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0FCD" w14:textId="77777777" w:rsidR="00A32B95" w:rsidRDefault="00A32B95" w:rsidP="00A32B95"/>
    <w:p w14:paraId="409E6DBA" w14:textId="1F5BCB2A" w:rsidR="00006ABC" w:rsidRDefault="00A32B95" w:rsidP="00A32B95">
      <w:r>
        <w:rPr>
          <w:rFonts w:hint="eastAsia"/>
        </w:rPr>
        <w:t>Кутепов</w:t>
      </w:r>
      <w:r>
        <w:t xml:space="preserve"> </w:t>
      </w:r>
      <w:r>
        <w:rPr>
          <w:rFonts w:hint="eastAsia"/>
        </w:rPr>
        <w:t>Антон</w:t>
      </w:r>
      <w:r>
        <w:t xml:space="preserve"> </w:t>
      </w:r>
      <w:r>
        <w:rPr>
          <w:rFonts w:hint="eastAsia"/>
        </w:rPr>
        <w:t>Григорьевич</w:t>
      </w:r>
      <w:r>
        <w:rPr>
          <w:rFonts w:hint="cs"/>
        </w:rPr>
        <w:t xml:space="preserve"> </w:t>
      </w:r>
      <w:r w:rsidRPr="00A32B95">
        <w:rPr>
          <w:rFonts w:hint="eastAsia"/>
        </w:rPr>
        <w:t>Обоснование</w:t>
      </w:r>
      <w:r w:rsidRPr="00A32B95">
        <w:t xml:space="preserve"> </w:t>
      </w:r>
      <w:r w:rsidRPr="00A32B95">
        <w:rPr>
          <w:rFonts w:hint="eastAsia"/>
        </w:rPr>
        <w:t>условий</w:t>
      </w:r>
      <w:r w:rsidRPr="00A32B95">
        <w:t xml:space="preserve"> </w:t>
      </w:r>
      <w:r w:rsidRPr="00A32B95">
        <w:rPr>
          <w:rFonts w:hint="eastAsia"/>
        </w:rPr>
        <w:t>и</w:t>
      </w:r>
      <w:r w:rsidRPr="00A32B95">
        <w:t xml:space="preserve"> </w:t>
      </w:r>
      <w:r w:rsidRPr="00A32B95">
        <w:rPr>
          <w:rFonts w:hint="eastAsia"/>
        </w:rPr>
        <w:t>разработка</w:t>
      </w:r>
      <w:r w:rsidRPr="00A32B95">
        <w:t xml:space="preserve"> </w:t>
      </w:r>
      <w:r w:rsidRPr="00A32B95">
        <w:rPr>
          <w:rFonts w:hint="eastAsia"/>
        </w:rPr>
        <w:t>рекомендаций</w:t>
      </w:r>
      <w:r w:rsidRPr="00A32B95">
        <w:t xml:space="preserve"> </w:t>
      </w:r>
      <w:r w:rsidRPr="00A32B95">
        <w:rPr>
          <w:rFonts w:hint="eastAsia"/>
        </w:rPr>
        <w:t>по</w:t>
      </w:r>
      <w:r w:rsidRPr="00A32B95">
        <w:t xml:space="preserve"> </w:t>
      </w:r>
      <w:r w:rsidRPr="00A32B95">
        <w:rPr>
          <w:rFonts w:hint="eastAsia"/>
        </w:rPr>
        <w:t>повышению</w:t>
      </w:r>
      <w:r w:rsidRPr="00A32B95">
        <w:t xml:space="preserve"> </w:t>
      </w:r>
      <w:r w:rsidRPr="00A32B95">
        <w:rPr>
          <w:rFonts w:hint="eastAsia"/>
        </w:rPr>
        <w:t>уровня</w:t>
      </w:r>
      <w:r w:rsidRPr="00A32B95">
        <w:t xml:space="preserve"> </w:t>
      </w:r>
      <w:r w:rsidRPr="00A32B95">
        <w:rPr>
          <w:rFonts w:hint="eastAsia"/>
        </w:rPr>
        <w:t>электробезопасности</w:t>
      </w:r>
      <w:r w:rsidRPr="00A32B95">
        <w:t xml:space="preserve"> </w:t>
      </w:r>
      <w:r w:rsidRPr="00A32B95">
        <w:rPr>
          <w:rFonts w:hint="eastAsia"/>
        </w:rPr>
        <w:t>в</w:t>
      </w:r>
      <w:r w:rsidRPr="00A32B95">
        <w:t xml:space="preserve"> </w:t>
      </w:r>
      <w:r w:rsidRPr="00A32B95">
        <w:rPr>
          <w:rFonts w:hint="eastAsia"/>
        </w:rPr>
        <w:t>подземных</w:t>
      </w:r>
      <w:r w:rsidRPr="00A32B95">
        <w:t xml:space="preserve"> </w:t>
      </w:r>
      <w:r w:rsidRPr="00A32B95">
        <w:rPr>
          <w:rFonts w:hint="eastAsia"/>
        </w:rPr>
        <w:t>электрических</w:t>
      </w:r>
      <w:r w:rsidRPr="00A32B95">
        <w:t xml:space="preserve"> </w:t>
      </w:r>
      <w:r w:rsidRPr="00A32B95">
        <w:rPr>
          <w:rFonts w:hint="eastAsia"/>
        </w:rPr>
        <w:t>сетях</w:t>
      </w:r>
      <w:r w:rsidRPr="00A32B95">
        <w:t xml:space="preserve"> </w:t>
      </w:r>
      <w:r w:rsidRPr="00A32B95">
        <w:rPr>
          <w:rFonts w:hint="eastAsia"/>
        </w:rPr>
        <w:t>горных</w:t>
      </w:r>
      <w:r w:rsidRPr="00A32B95">
        <w:t xml:space="preserve"> </w:t>
      </w:r>
      <w:r w:rsidRPr="00A32B95">
        <w:rPr>
          <w:rFonts w:hint="eastAsia"/>
        </w:rPr>
        <w:t>предприятий</w:t>
      </w:r>
    </w:p>
    <w:p w14:paraId="25C722EC" w14:textId="77777777" w:rsidR="00A32B95" w:rsidRDefault="00A32B95" w:rsidP="00A32B95">
      <w:r>
        <w:rPr>
          <w:rFonts w:hint="eastAsia"/>
        </w:rPr>
        <w:t>ОГЛАВЛЕНИЕ</w:t>
      </w:r>
      <w:r>
        <w:t xml:space="preserve"> </w:t>
      </w:r>
      <w:r>
        <w:rPr>
          <w:rFonts w:hint="eastAsia"/>
        </w:rPr>
        <w:t>ДИССЕРТАЦИИ</w:t>
      </w:r>
    </w:p>
    <w:p w14:paraId="639375A0" w14:textId="77777777" w:rsidR="00A32B95" w:rsidRDefault="00A32B95" w:rsidP="00A32B95">
      <w:r>
        <w:rPr>
          <w:rFonts w:hint="eastAsia"/>
        </w:rPr>
        <w:t>кандидат</w:t>
      </w:r>
      <w:r>
        <w:t xml:space="preserve"> </w:t>
      </w:r>
      <w:r>
        <w:rPr>
          <w:rFonts w:hint="eastAsia"/>
        </w:rPr>
        <w:t>наук</w:t>
      </w:r>
      <w:r>
        <w:t xml:space="preserve"> </w:t>
      </w:r>
      <w:r>
        <w:rPr>
          <w:rFonts w:hint="eastAsia"/>
        </w:rPr>
        <w:t>Кутепов</w:t>
      </w:r>
      <w:r>
        <w:t xml:space="preserve"> </w:t>
      </w:r>
      <w:r>
        <w:rPr>
          <w:rFonts w:hint="eastAsia"/>
        </w:rPr>
        <w:t>Антон</w:t>
      </w:r>
      <w:r>
        <w:t xml:space="preserve"> </w:t>
      </w:r>
      <w:r>
        <w:rPr>
          <w:rFonts w:hint="eastAsia"/>
        </w:rPr>
        <w:t>Григорьевич</w:t>
      </w:r>
    </w:p>
    <w:p w14:paraId="2B145650" w14:textId="77777777" w:rsidR="00A32B95" w:rsidRDefault="00A32B95" w:rsidP="00A32B95">
      <w:r>
        <w:rPr>
          <w:rFonts w:hint="eastAsia"/>
        </w:rPr>
        <w:t>Введение</w:t>
      </w:r>
    </w:p>
    <w:p w14:paraId="46401713" w14:textId="77777777" w:rsidR="00A32B95" w:rsidRDefault="00A32B95" w:rsidP="00A32B95"/>
    <w:p w14:paraId="23C20FD7" w14:textId="77777777" w:rsidR="00A32B95" w:rsidRDefault="00A32B95" w:rsidP="00A32B95">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электробезопасности</w:t>
      </w:r>
      <w:r>
        <w:t xml:space="preserve"> </w:t>
      </w:r>
      <w:r>
        <w:rPr>
          <w:rFonts w:hint="eastAsia"/>
        </w:rPr>
        <w:t>на</w:t>
      </w:r>
      <w:r>
        <w:t xml:space="preserve"> </w:t>
      </w:r>
      <w:r>
        <w:rPr>
          <w:rFonts w:hint="eastAsia"/>
        </w:rPr>
        <w:t>горных</w:t>
      </w:r>
      <w:r>
        <w:t xml:space="preserve"> </w:t>
      </w:r>
      <w:r>
        <w:rPr>
          <w:rFonts w:hint="eastAsia"/>
        </w:rPr>
        <w:t>предприятиях</w:t>
      </w:r>
      <w:r>
        <w:t xml:space="preserve"> </w:t>
      </w:r>
      <w:r>
        <w:rPr>
          <w:rFonts w:hint="eastAsia"/>
        </w:rPr>
        <w:t>и</w:t>
      </w:r>
      <w:r>
        <w:t xml:space="preserve"> </w:t>
      </w:r>
      <w:r>
        <w:rPr>
          <w:rFonts w:hint="eastAsia"/>
        </w:rPr>
        <w:t>обоснование</w:t>
      </w:r>
      <w:r>
        <w:t xml:space="preserve"> </w:t>
      </w:r>
      <w:r>
        <w:rPr>
          <w:rFonts w:hint="eastAsia"/>
        </w:rPr>
        <w:t>задач</w:t>
      </w:r>
      <w:r>
        <w:t xml:space="preserve"> </w:t>
      </w:r>
      <w:r>
        <w:rPr>
          <w:rFonts w:hint="eastAsia"/>
        </w:rPr>
        <w:t>исследования</w:t>
      </w:r>
    </w:p>
    <w:p w14:paraId="66E68012" w14:textId="77777777" w:rsidR="00A32B95" w:rsidRDefault="00A32B95" w:rsidP="00A32B95"/>
    <w:p w14:paraId="33CC31FE" w14:textId="77777777" w:rsidR="00A32B95" w:rsidRDefault="00A32B95" w:rsidP="00A32B95">
      <w:r>
        <w:t xml:space="preserve">1.1. </w:t>
      </w:r>
      <w:r>
        <w:rPr>
          <w:rFonts w:hint="eastAsia"/>
        </w:rPr>
        <w:t>Общие</w:t>
      </w:r>
      <w:r>
        <w:t xml:space="preserve"> </w:t>
      </w:r>
      <w:r>
        <w:rPr>
          <w:rFonts w:hint="eastAsia"/>
        </w:rPr>
        <w:t>положения</w:t>
      </w:r>
    </w:p>
    <w:p w14:paraId="3BA6B5FD" w14:textId="77777777" w:rsidR="00A32B95" w:rsidRDefault="00A32B95" w:rsidP="00A32B95"/>
    <w:p w14:paraId="05A08727" w14:textId="77777777" w:rsidR="00A32B95" w:rsidRDefault="00A32B95" w:rsidP="00A32B95">
      <w:r>
        <w:t xml:space="preserve">1.2. </w:t>
      </w:r>
      <w:r>
        <w:rPr>
          <w:rFonts w:hint="eastAsia"/>
        </w:rPr>
        <w:t>Обзор</w:t>
      </w:r>
      <w:r>
        <w:t xml:space="preserve"> </w:t>
      </w:r>
      <w:r>
        <w:rPr>
          <w:rFonts w:hint="eastAsia"/>
        </w:rPr>
        <w:t>исследований</w:t>
      </w:r>
      <w:r>
        <w:t xml:space="preserve"> </w:t>
      </w:r>
      <w:r>
        <w:rPr>
          <w:rFonts w:hint="eastAsia"/>
        </w:rPr>
        <w:t>вопросов</w:t>
      </w:r>
      <w:r>
        <w:t xml:space="preserve"> </w:t>
      </w:r>
      <w:r>
        <w:rPr>
          <w:rFonts w:hint="eastAsia"/>
        </w:rPr>
        <w:t>электробезопасности</w:t>
      </w:r>
    </w:p>
    <w:p w14:paraId="7A6D8748" w14:textId="77777777" w:rsidR="00A32B95" w:rsidRDefault="00A32B95" w:rsidP="00A32B95"/>
    <w:p w14:paraId="56EBC420" w14:textId="77777777" w:rsidR="00A32B95" w:rsidRDefault="00A32B95" w:rsidP="00A32B95">
      <w:r>
        <w:t xml:space="preserve">1.3. </w:t>
      </w:r>
      <w:r>
        <w:rPr>
          <w:rFonts w:hint="eastAsia"/>
        </w:rPr>
        <w:t>Электротравматизм</w:t>
      </w:r>
      <w:r>
        <w:t xml:space="preserve"> </w:t>
      </w:r>
      <w:r>
        <w:rPr>
          <w:rFonts w:hint="eastAsia"/>
        </w:rPr>
        <w:t>на</w:t>
      </w:r>
      <w:r>
        <w:t xml:space="preserve"> </w:t>
      </w:r>
      <w:r>
        <w:rPr>
          <w:rFonts w:hint="eastAsia"/>
        </w:rPr>
        <w:t>горных</w:t>
      </w:r>
      <w:r>
        <w:t xml:space="preserve"> </w:t>
      </w:r>
      <w:r>
        <w:rPr>
          <w:rFonts w:hint="eastAsia"/>
        </w:rPr>
        <w:t>предприятиях</w:t>
      </w:r>
    </w:p>
    <w:p w14:paraId="2DCFD9EA" w14:textId="77777777" w:rsidR="00A32B95" w:rsidRDefault="00A32B95" w:rsidP="00A32B95"/>
    <w:p w14:paraId="19E7BB21" w14:textId="77777777" w:rsidR="00A32B95" w:rsidRDefault="00A32B95" w:rsidP="00A32B95">
      <w:r>
        <w:t xml:space="preserve">1.3.1. </w:t>
      </w:r>
      <w:r>
        <w:rPr>
          <w:rFonts w:hint="eastAsia"/>
        </w:rPr>
        <w:t>Исходные</w:t>
      </w:r>
      <w:r>
        <w:t xml:space="preserve"> </w:t>
      </w:r>
      <w:r>
        <w:rPr>
          <w:rFonts w:hint="eastAsia"/>
        </w:rPr>
        <w:t>положения</w:t>
      </w:r>
    </w:p>
    <w:p w14:paraId="6A02A1A6" w14:textId="77777777" w:rsidR="00A32B95" w:rsidRDefault="00A32B95" w:rsidP="00A32B95"/>
    <w:p w14:paraId="02005425" w14:textId="77777777" w:rsidR="00A32B95" w:rsidRDefault="00A32B95" w:rsidP="00A32B95">
      <w:r>
        <w:t xml:space="preserve">1.3.2. </w:t>
      </w:r>
      <w:r>
        <w:rPr>
          <w:rFonts w:hint="eastAsia"/>
        </w:rPr>
        <w:t>Динамика</w:t>
      </w:r>
      <w:r>
        <w:t xml:space="preserve"> </w:t>
      </w:r>
      <w:r>
        <w:rPr>
          <w:rFonts w:hint="eastAsia"/>
        </w:rPr>
        <w:t>электротравматизма</w:t>
      </w:r>
    </w:p>
    <w:p w14:paraId="61A8C610" w14:textId="77777777" w:rsidR="00A32B95" w:rsidRDefault="00A32B95" w:rsidP="00A32B95"/>
    <w:p w14:paraId="22C33D9E" w14:textId="77777777" w:rsidR="00A32B95" w:rsidRDefault="00A32B95" w:rsidP="00A32B95">
      <w:r>
        <w:t xml:space="preserve">1.3.3. </w:t>
      </w:r>
      <w:r>
        <w:rPr>
          <w:rFonts w:hint="eastAsia"/>
        </w:rPr>
        <w:t>Электротравматизм</w:t>
      </w:r>
      <w:r>
        <w:t xml:space="preserve"> </w:t>
      </w:r>
      <w:r>
        <w:rPr>
          <w:rFonts w:hint="eastAsia"/>
        </w:rPr>
        <w:t>в</w:t>
      </w:r>
      <w:r>
        <w:t xml:space="preserve"> </w:t>
      </w:r>
      <w:r>
        <w:rPr>
          <w:rFonts w:hint="eastAsia"/>
        </w:rPr>
        <w:t>угольной</w:t>
      </w:r>
      <w:r>
        <w:t xml:space="preserve"> </w:t>
      </w:r>
      <w:r>
        <w:rPr>
          <w:rFonts w:hint="eastAsia"/>
        </w:rPr>
        <w:t>промышленности</w:t>
      </w:r>
    </w:p>
    <w:p w14:paraId="371F8CCC" w14:textId="77777777" w:rsidR="00A32B95" w:rsidRDefault="00A32B95" w:rsidP="00A32B95"/>
    <w:p w14:paraId="50694301" w14:textId="77777777" w:rsidR="00A32B95" w:rsidRDefault="00A32B95" w:rsidP="00A32B95">
      <w:r>
        <w:t xml:space="preserve">1.3.4. </w:t>
      </w:r>
      <w:r>
        <w:rPr>
          <w:rFonts w:hint="eastAsia"/>
        </w:rPr>
        <w:t>Электротравматизм</w:t>
      </w:r>
      <w:r>
        <w:t xml:space="preserve"> </w:t>
      </w:r>
      <w:r>
        <w:rPr>
          <w:rFonts w:hint="eastAsia"/>
        </w:rPr>
        <w:t>в</w:t>
      </w:r>
      <w:r>
        <w:t xml:space="preserve"> </w:t>
      </w:r>
      <w:r>
        <w:rPr>
          <w:rFonts w:hint="eastAsia"/>
        </w:rPr>
        <w:t>горнорудной</w:t>
      </w:r>
      <w:r>
        <w:t xml:space="preserve"> </w:t>
      </w:r>
      <w:r>
        <w:rPr>
          <w:rFonts w:hint="eastAsia"/>
        </w:rPr>
        <w:t>и</w:t>
      </w:r>
      <w:r>
        <w:t xml:space="preserve"> </w:t>
      </w:r>
      <w:r>
        <w:rPr>
          <w:rFonts w:hint="eastAsia"/>
        </w:rPr>
        <w:t>нерудной</w:t>
      </w:r>
      <w:r>
        <w:t xml:space="preserve"> </w:t>
      </w:r>
      <w:r>
        <w:rPr>
          <w:rFonts w:hint="eastAsia"/>
        </w:rPr>
        <w:t>промышленности</w:t>
      </w:r>
    </w:p>
    <w:p w14:paraId="713C4F7B" w14:textId="77777777" w:rsidR="00A32B95" w:rsidRDefault="00A32B95" w:rsidP="00A32B95"/>
    <w:p w14:paraId="31C224E2" w14:textId="77777777" w:rsidR="00A32B95" w:rsidRDefault="00A32B95" w:rsidP="00A32B95">
      <w:r>
        <w:t xml:space="preserve">1.3.5. </w:t>
      </w:r>
      <w:r>
        <w:rPr>
          <w:rFonts w:hint="eastAsia"/>
        </w:rPr>
        <w:t>Причины</w:t>
      </w:r>
      <w:r>
        <w:t xml:space="preserve"> </w:t>
      </w:r>
      <w:r>
        <w:rPr>
          <w:rFonts w:hint="eastAsia"/>
        </w:rPr>
        <w:t>электротравматизма</w:t>
      </w:r>
      <w:r>
        <w:t xml:space="preserve"> </w:t>
      </w:r>
      <w:r>
        <w:rPr>
          <w:rFonts w:hint="eastAsia"/>
        </w:rPr>
        <w:t>в</w:t>
      </w:r>
      <w:r>
        <w:t xml:space="preserve"> </w:t>
      </w:r>
      <w:r>
        <w:rPr>
          <w:rFonts w:hint="eastAsia"/>
        </w:rPr>
        <w:t>горной</w:t>
      </w:r>
      <w:r>
        <w:t xml:space="preserve"> </w:t>
      </w:r>
      <w:r>
        <w:rPr>
          <w:rFonts w:hint="eastAsia"/>
        </w:rPr>
        <w:t>промышленности</w:t>
      </w:r>
    </w:p>
    <w:p w14:paraId="000DCE0B" w14:textId="77777777" w:rsidR="00A32B95" w:rsidRDefault="00A32B95" w:rsidP="00A32B95"/>
    <w:p w14:paraId="2CA62A9A" w14:textId="77777777" w:rsidR="00A32B95" w:rsidRDefault="00A32B95" w:rsidP="00A32B95">
      <w:r>
        <w:t xml:space="preserve">1.4. </w:t>
      </w:r>
      <w:r>
        <w:rPr>
          <w:rFonts w:hint="eastAsia"/>
        </w:rPr>
        <w:t>Обоснование</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диссертационн</w:t>
      </w:r>
      <w:r>
        <w:rPr>
          <w:rFonts w:hint="eastAsia"/>
        </w:rPr>
        <w:lastRenderedPageBreak/>
        <w:t>ого</w:t>
      </w:r>
      <w:r>
        <w:t xml:space="preserve"> </w:t>
      </w:r>
      <w:r>
        <w:rPr>
          <w:rFonts w:hint="eastAsia"/>
        </w:rPr>
        <w:t>исследования</w:t>
      </w:r>
    </w:p>
    <w:p w14:paraId="7DBD2F08" w14:textId="77777777" w:rsidR="00A32B95" w:rsidRDefault="00A32B95" w:rsidP="00A32B95"/>
    <w:p w14:paraId="5DC2529F" w14:textId="77777777" w:rsidR="00A32B95" w:rsidRDefault="00A32B95" w:rsidP="00A32B95">
      <w:r>
        <w:rPr>
          <w:rFonts w:hint="eastAsia"/>
        </w:rPr>
        <w:t>Глава</w:t>
      </w:r>
      <w:r>
        <w:t xml:space="preserve"> 2. </w:t>
      </w:r>
      <w:r>
        <w:rPr>
          <w:rFonts w:hint="eastAsia"/>
        </w:rPr>
        <w:t>Методика</w:t>
      </w:r>
      <w:r>
        <w:t xml:space="preserve"> </w:t>
      </w:r>
      <w:r>
        <w:rPr>
          <w:rFonts w:hint="eastAsia"/>
        </w:rPr>
        <w:t>исследования</w:t>
      </w:r>
      <w:r>
        <w:t xml:space="preserve"> </w:t>
      </w:r>
      <w:r>
        <w:rPr>
          <w:rFonts w:hint="eastAsia"/>
        </w:rPr>
        <w:t>электробезопасности</w:t>
      </w:r>
      <w:r>
        <w:t xml:space="preserve"> </w:t>
      </w:r>
      <w:r>
        <w:rPr>
          <w:rFonts w:hint="eastAsia"/>
        </w:rPr>
        <w:t>в</w:t>
      </w:r>
      <w:r>
        <w:t xml:space="preserve"> </w:t>
      </w:r>
      <w:r>
        <w:rPr>
          <w:rFonts w:hint="eastAsia"/>
        </w:rPr>
        <w:t>подземных</w:t>
      </w:r>
      <w:r>
        <w:t xml:space="preserve"> </w:t>
      </w:r>
      <w:r>
        <w:rPr>
          <w:rFonts w:hint="eastAsia"/>
        </w:rPr>
        <w:t>электрических</w:t>
      </w:r>
      <w:r>
        <w:t xml:space="preserve"> </w:t>
      </w:r>
      <w:r>
        <w:rPr>
          <w:rFonts w:hint="eastAsia"/>
        </w:rPr>
        <w:t>сетях</w:t>
      </w:r>
      <w:r>
        <w:t xml:space="preserve"> </w:t>
      </w:r>
      <w:r>
        <w:rPr>
          <w:rFonts w:hint="eastAsia"/>
        </w:rPr>
        <w:t>горных</w:t>
      </w:r>
      <w:r>
        <w:t xml:space="preserve"> </w:t>
      </w:r>
      <w:r>
        <w:rPr>
          <w:rFonts w:hint="eastAsia"/>
        </w:rPr>
        <w:t>предприятий</w:t>
      </w:r>
    </w:p>
    <w:p w14:paraId="02E87C66" w14:textId="77777777" w:rsidR="00A32B95" w:rsidRDefault="00A32B95" w:rsidP="00A32B95"/>
    <w:p w14:paraId="2BF91858" w14:textId="77777777" w:rsidR="00A32B95" w:rsidRDefault="00A32B95" w:rsidP="00A32B95">
      <w:r>
        <w:t xml:space="preserve">2.1. </w:t>
      </w:r>
      <w:r>
        <w:rPr>
          <w:rFonts w:hint="eastAsia"/>
        </w:rPr>
        <w:t>Методические</w:t>
      </w:r>
      <w:r>
        <w:t xml:space="preserve"> </w:t>
      </w:r>
      <w:r>
        <w:rPr>
          <w:rFonts w:hint="eastAsia"/>
        </w:rPr>
        <w:t>принципы</w:t>
      </w:r>
      <w:r>
        <w:t xml:space="preserve"> </w:t>
      </w:r>
      <w:r>
        <w:rPr>
          <w:rFonts w:hint="eastAsia"/>
        </w:rPr>
        <w:t>исследования</w:t>
      </w:r>
      <w:r>
        <w:t xml:space="preserve"> </w:t>
      </w:r>
      <w:r>
        <w:rPr>
          <w:rFonts w:hint="eastAsia"/>
        </w:rPr>
        <w:t>электробезопасности</w:t>
      </w:r>
    </w:p>
    <w:p w14:paraId="0E279FCC" w14:textId="77777777" w:rsidR="00A32B95" w:rsidRDefault="00A32B95" w:rsidP="00A32B95"/>
    <w:p w14:paraId="212A0597" w14:textId="77777777" w:rsidR="00A32B95" w:rsidRDefault="00A32B95" w:rsidP="00A32B95">
      <w:r>
        <w:t xml:space="preserve">2.2. </w:t>
      </w:r>
      <w:r>
        <w:rPr>
          <w:rFonts w:hint="eastAsia"/>
        </w:rPr>
        <w:t>Методика</w:t>
      </w:r>
      <w:r>
        <w:t xml:space="preserve"> </w:t>
      </w:r>
      <w:r>
        <w:rPr>
          <w:rFonts w:hint="eastAsia"/>
        </w:rPr>
        <w:t>исследования</w:t>
      </w:r>
      <w:r>
        <w:t xml:space="preserve"> </w:t>
      </w:r>
      <w:r>
        <w:rPr>
          <w:rFonts w:hint="eastAsia"/>
        </w:rPr>
        <w:t>параметров</w:t>
      </w:r>
      <w:r>
        <w:t xml:space="preserve"> </w:t>
      </w:r>
      <w:r>
        <w:rPr>
          <w:rFonts w:hint="eastAsia"/>
        </w:rPr>
        <w:t>изоляции</w:t>
      </w:r>
      <w:r>
        <w:t xml:space="preserve"> </w:t>
      </w:r>
      <w:r>
        <w:rPr>
          <w:rFonts w:hint="eastAsia"/>
        </w:rPr>
        <w:t>подземных</w:t>
      </w:r>
      <w:r>
        <w:t xml:space="preserve"> </w:t>
      </w:r>
      <w:r>
        <w:rPr>
          <w:rFonts w:hint="eastAsia"/>
        </w:rPr>
        <w:t>электрических</w:t>
      </w:r>
      <w:r>
        <w:t xml:space="preserve"> </w:t>
      </w:r>
      <w:r>
        <w:rPr>
          <w:rFonts w:hint="eastAsia"/>
        </w:rPr>
        <w:t>сетей</w:t>
      </w:r>
      <w:r>
        <w:t xml:space="preserve"> </w:t>
      </w:r>
      <w:r>
        <w:rPr>
          <w:rFonts w:hint="eastAsia"/>
        </w:rPr>
        <w:t>горных</w:t>
      </w:r>
      <w:r>
        <w:t xml:space="preserve"> </w:t>
      </w:r>
      <w:r>
        <w:rPr>
          <w:rFonts w:hint="eastAsia"/>
        </w:rPr>
        <w:t>предприятий</w:t>
      </w:r>
    </w:p>
    <w:p w14:paraId="64253956" w14:textId="77777777" w:rsidR="00A32B95" w:rsidRDefault="00A32B95" w:rsidP="00A32B95"/>
    <w:p w14:paraId="03157D06" w14:textId="77777777" w:rsidR="00A32B95" w:rsidRDefault="00A32B95" w:rsidP="00A32B95">
      <w:r>
        <w:t xml:space="preserve">2.2.1. </w:t>
      </w:r>
      <w:r>
        <w:rPr>
          <w:rFonts w:hint="eastAsia"/>
        </w:rPr>
        <w:t>Определение</w:t>
      </w:r>
      <w:r>
        <w:t xml:space="preserve"> </w:t>
      </w:r>
      <w:r>
        <w:rPr>
          <w:rFonts w:hint="eastAsia"/>
        </w:rPr>
        <w:t>статистических</w:t>
      </w:r>
      <w:r>
        <w:t xml:space="preserve"> </w:t>
      </w:r>
      <w:r>
        <w:rPr>
          <w:rFonts w:hint="eastAsia"/>
        </w:rPr>
        <w:t>характеристик</w:t>
      </w:r>
      <w:r>
        <w:t xml:space="preserve"> </w:t>
      </w:r>
      <w:r>
        <w:rPr>
          <w:rFonts w:hint="eastAsia"/>
        </w:rPr>
        <w:t>параметров</w:t>
      </w:r>
      <w:r>
        <w:t xml:space="preserve"> </w:t>
      </w:r>
      <w:r>
        <w:rPr>
          <w:rFonts w:hint="eastAsia"/>
        </w:rPr>
        <w:t>изоляции</w:t>
      </w:r>
    </w:p>
    <w:p w14:paraId="6A6A0E6B" w14:textId="77777777" w:rsidR="00A32B95" w:rsidRDefault="00A32B95" w:rsidP="00A32B95"/>
    <w:p w14:paraId="01B80468" w14:textId="77777777" w:rsidR="00A32B95" w:rsidRDefault="00A32B95" w:rsidP="00A32B95">
      <w:r>
        <w:t xml:space="preserve">2.2.2. </w:t>
      </w:r>
      <w:r>
        <w:rPr>
          <w:rFonts w:hint="eastAsia"/>
        </w:rPr>
        <w:t>Моделирование</w:t>
      </w:r>
      <w:r>
        <w:t xml:space="preserve"> </w:t>
      </w:r>
      <w:r>
        <w:rPr>
          <w:rFonts w:hint="eastAsia"/>
        </w:rPr>
        <w:t>вероятностных</w:t>
      </w:r>
      <w:r>
        <w:t xml:space="preserve"> </w:t>
      </w:r>
      <w:r>
        <w:rPr>
          <w:rFonts w:hint="eastAsia"/>
        </w:rPr>
        <w:t>законов</w:t>
      </w:r>
      <w:r>
        <w:t xml:space="preserve"> </w:t>
      </w:r>
      <w:r>
        <w:rPr>
          <w:rFonts w:hint="eastAsia"/>
        </w:rPr>
        <w:t>распределения</w:t>
      </w:r>
      <w:r>
        <w:t xml:space="preserve"> </w:t>
      </w:r>
      <w:r>
        <w:rPr>
          <w:rFonts w:hint="eastAsia"/>
        </w:rPr>
        <w:t>параметров</w:t>
      </w:r>
      <w:r>
        <w:t xml:space="preserve"> </w:t>
      </w:r>
      <w:r>
        <w:rPr>
          <w:rFonts w:hint="eastAsia"/>
        </w:rPr>
        <w:t>изоляции</w:t>
      </w:r>
    </w:p>
    <w:p w14:paraId="0B8DB29F" w14:textId="77777777" w:rsidR="00A32B95" w:rsidRDefault="00A32B95" w:rsidP="00A32B95"/>
    <w:p w14:paraId="560A3104" w14:textId="77777777" w:rsidR="00A32B95" w:rsidRDefault="00A32B95" w:rsidP="00A32B95">
      <w:r>
        <w:t xml:space="preserve">2.3. </w:t>
      </w:r>
      <w:r>
        <w:rPr>
          <w:rFonts w:hint="eastAsia"/>
        </w:rPr>
        <w:t>Методика</w:t>
      </w:r>
      <w:r>
        <w:t xml:space="preserve"> </w:t>
      </w:r>
      <w:r>
        <w:rPr>
          <w:rFonts w:hint="eastAsia"/>
        </w:rPr>
        <w:t>исследования</w:t>
      </w:r>
      <w:r>
        <w:t xml:space="preserve"> </w:t>
      </w:r>
      <w:r>
        <w:rPr>
          <w:rFonts w:hint="eastAsia"/>
        </w:rPr>
        <w:t>условий</w:t>
      </w:r>
      <w:r>
        <w:t xml:space="preserve"> </w:t>
      </w:r>
      <w:r>
        <w:rPr>
          <w:rFonts w:hint="eastAsia"/>
        </w:rPr>
        <w:t>электробезопасности</w:t>
      </w:r>
      <w:r>
        <w:t xml:space="preserve"> </w:t>
      </w:r>
      <w:r>
        <w:rPr>
          <w:rFonts w:hint="eastAsia"/>
        </w:rPr>
        <w:t>в</w:t>
      </w:r>
      <w:r>
        <w:t xml:space="preserve"> </w:t>
      </w:r>
      <w:r>
        <w:rPr>
          <w:rFonts w:hint="eastAsia"/>
        </w:rPr>
        <w:t>подземных</w:t>
      </w:r>
      <w:r>
        <w:t xml:space="preserve"> </w:t>
      </w:r>
      <w:r>
        <w:rPr>
          <w:rFonts w:hint="eastAsia"/>
        </w:rPr>
        <w:t>электрических</w:t>
      </w:r>
      <w:r>
        <w:t xml:space="preserve"> </w:t>
      </w:r>
      <w:r>
        <w:rPr>
          <w:rFonts w:hint="eastAsia"/>
        </w:rPr>
        <w:t>сетях</w:t>
      </w:r>
      <w:r>
        <w:t xml:space="preserve"> </w:t>
      </w:r>
      <w:r>
        <w:rPr>
          <w:rFonts w:hint="eastAsia"/>
        </w:rPr>
        <w:t>горных</w:t>
      </w:r>
      <w:r>
        <w:t xml:space="preserve"> </w:t>
      </w:r>
      <w:r>
        <w:rPr>
          <w:rFonts w:hint="eastAsia"/>
        </w:rPr>
        <w:t>предприятий</w:t>
      </w:r>
    </w:p>
    <w:p w14:paraId="60073A36" w14:textId="77777777" w:rsidR="00A32B95" w:rsidRDefault="00A32B95" w:rsidP="00A32B95"/>
    <w:p w14:paraId="10511D62" w14:textId="77777777" w:rsidR="00A32B95" w:rsidRDefault="00A32B95" w:rsidP="00A32B95">
      <w:r>
        <w:t xml:space="preserve">2.3.1. </w:t>
      </w:r>
      <w:r>
        <w:rPr>
          <w:rFonts w:hint="eastAsia"/>
        </w:rPr>
        <w:t>Исследование</w:t>
      </w:r>
      <w:r>
        <w:t xml:space="preserve"> </w:t>
      </w:r>
      <w:r>
        <w:rPr>
          <w:rFonts w:hint="eastAsia"/>
        </w:rPr>
        <w:t>условий</w:t>
      </w:r>
      <w:r>
        <w:t xml:space="preserve"> </w:t>
      </w:r>
      <w:r>
        <w:rPr>
          <w:rFonts w:hint="eastAsia"/>
        </w:rPr>
        <w:t>электробезопасности</w:t>
      </w:r>
      <w:r>
        <w:t xml:space="preserve"> </w:t>
      </w:r>
      <w:r>
        <w:rPr>
          <w:rFonts w:hint="eastAsia"/>
        </w:rPr>
        <w:t>при</w:t>
      </w:r>
      <w:r>
        <w:t xml:space="preserve"> </w:t>
      </w:r>
      <w:r>
        <w:rPr>
          <w:rFonts w:hint="eastAsia"/>
        </w:rPr>
        <w:t>прикосновении</w:t>
      </w:r>
      <w:r>
        <w:t xml:space="preserve"> </w:t>
      </w:r>
      <w:r>
        <w:rPr>
          <w:rFonts w:hint="eastAsia"/>
        </w:rPr>
        <w:t>к</w:t>
      </w:r>
      <w:r>
        <w:t xml:space="preserve"> </w:t>
      </w:r>
      <w:r>
        <w:rPr>
          <w:rFonts w:hint="eastAsia"/>
        </w:rPr>
        <w:t>токоведущим</w:t>
      </w:r>
      <w:r>
        <w:t xml:space="preserve"> </w:t>
      </w:r>
      <w:r>
        <w:rPr>
          <w:rFonts w:hint="eastAsia"/>
        </w:rPr>
        <w:t>частям</w:t>
      </w:r>
      <w:r>
        <w:t xml:space="preserve"> </w:t>
      </w:r>
      <w:r>
        <w:rPr>
          <w:rFonts w:hint="eastAsia"/>
        </w:rPr>
        <w:t>электроустановок</w:t>
      </w:r>
    </w:p>
    <w:p w14:paraId="12E1046F" w14:textId="77777777" w:rsidR="00A32B95" w:rsidRDefault="00A32B95" w:rsidP="00A32B95"/>
    <w:p w14:paraId="5D73C2E8" w14:textId="77777777" w:rsidR="00A32B95" w:rsidRDefault="00A32B95" w:rsidP="00A32B95">
      <w:r>
        <w:t xml:space="preserve">2.3.2. </w:t>
      </w:r>
      <w:r>
        <w:rPr>
          <w:rFonts w:hint="eastAsia"/>
        </w:rPr>
        <w:t>Исследование</w:t>
      </w:r>
      <w:r>
        <w:t xml:space="preserve"> </w:t>
      </w:r>
      <w:r>
        <w:rPr>
          <w:rFonts w:hint="eastAsia"/>
        </w:rPr>
        <w:t>условий</w:t>
      </w:r>
      <w:r>
        <w:t xml:space="preserve"> </w:t>
      </w:r>
      <w:r>
        <w:rPr>
          <w:rFonts w:hint="eastAsia"/>
        </w:rPr>
        <w:t>электробезопасности</w:t>
      </w:r>
      <w:r>
        <w:t xml:space="preserve"> </w:t>
      </w:r>
      <w:r>
        <w:rPr>
          <w:rFonts w:hint="eastAsia"/>
        </w:rPr>
        <w:t>при</w:t>
      </w:r>
      <w:r>
        <w:t xml:space="preserve"> </w:t>
      </w:r>
      <w:r>
        <w:rPr>
          <w:rFonts w:hint="eastAsia"/>
        </w:rPr>
        <w:t>прикосновении</w:t>
      </w:r>
      <w:r>
        <w:t xml:space="preserve"> </w:t>
      </w:r>
      <w:r>
        <w:rPr>
          <w:rFonts w:hint="eastAsia"/>
        </w:rPr>
        <w:t>к</w:t>
      </w:r>
    </w:p>
    <w:p w14:paraId="3D091B0B" w14:textId="77777777" w:rsidR="00A32B95" w:rsidRDefault="00A32B95" w:rsidP="00A32B95"/>
    <w:p w14:paraId="215F49E4" w14:textId="77777777" w:rsidR="00A32B95" w:rsidRDefault="00A32B95" w:rsidP="00A32B95">
      <w:r>
        <w:rPr>
          <w:rFonts w:hint="eastAsia"/>
        </w:rPr>
        <w:t>нетоковедущим</w:t>
      </w:r>
      <w:r>
        <w:t xml:space="preserve"> </w:t>
      </w:r>
      <w:r>
        <w:rPr>
          <w:rFonts w:hint="eastAsia"/>
        </w:rPr>
        <w:t>частям</w:t>
      </w:r>
      <w:r>
        <w:t xml:space="preserve"> </w:t>
      </w:r>
      <w:r>
        <w:rPr>
          <w:rFonts w:hint="eastAsia"/>
        </w:rPr>
        <w:t>электроустановок</w:t>
      </w:r>
      <w:r>
        <w:t xml:space="preserve">, </w:t>
      </w:r>
      <w:r>
        <w:rPr>
          <w:rFonts w:hint="eastAsia"/>
        </w:rPr>
        <w:t>оказавшимся</w:t>
      </w:r>
      <w:r>
        <w:t xml:space="preserve"> </w:t>
      </w:r>
      <w:r>
        <w:rPr>
          <w:rFonts w:hint="eastAsia"/>
        </w:rPr>
        <w:t>под</w:t>
      </w:r>
      <w:r>
        <w:t xml:space="preserve"> </w:t>
      </w:r>
      <w:r>
        <w:rPr>
          <w:rFonts w:hint="eastAsia"/>
        </w:rPr>
        <w:t>напряжением</w:t>
      </w:r>
    </w:p>
    <w:p w14:paraId="5FA281F3" w14:textId="77777777" w:rsidR="00A32B95" w:rsidRDefault="00A32B95" w:rsidP="00A32B95"/>
    <w:p w14:paraId="7860241C" w14:textId="77777777" w:rsidR="00A32B95" w:rsidRDefault="00A32B95" w:rsidP="00A32B95">
      <w:r>
        <w:t xml:space="preserve">2.4. </w:t>
      </w:r>
      <w:r>
        <w:rPr>
          <w:rFonts w:hint="eastAsia"/>
        </w:rPr>
        <w:t>Выводы</w:t>
      </w:r>
    </w:p>
    <w:p w14:paraId="1B564866" w14:textId="77777777" w:rsidR="00A32B95" w:rsidRDefault="00A32B95" w:rsidP="00A32B95"/>
    <w:p w14:paraId="58243F34" w14:textId="77777777" w:rsidR="00A32B95" w:rsidRDefault="00A32B95" w:rsidP="00A32B95">
      <w:r>
        <w:rPr>
          <w:rFonts w:hint="eastAsia"/>
        </w:rPr>
        <w:t>Глава</w:t>
      </w:r>
      <w:r>
        <w:t xml:space="preserve"> 3. </w:t>
      </w:r>
      <w:r>
        <w:rPr>
          <w:rFonts w:hint="eastAsia"/>
        </w:rPr>
        <w:t>Исследование</w:t>
      </w:r>
      <w:r>
        <w:t xml:space="preserve"> </w:t>
      </w:r>
      <w:r>
        <w:rPr>
          <w:rFonts w:hint="eastAsia"/>
        </w:rPr>
        <w:t>состояния</w:t>
      </w:r>
      <w:r>
        <w:t xml:space="preserve"> </w:t>
      </w:r>
      <w:r>
        <w:rPr>
          <w:rFonts w:hint="eastAsia"/>
        </w:rPr>
        <w:t>изоляции</w:t>
      </w:r>
      <w:r>
        <w:t xml:space="preserve"> </w:t>
      </w:r>
      <w:r>
        <w:rPr>
          <w:rFonts w:hint="eastAsia"/>
        </w:rPr>
        <w:t>подземных</w:t>
      </w:r>
      <w:r>
        <w:t xml:space="preserve"> </w:t>
      </w:r>
      <w:r>
        <w:rPr>
          <w:rFonts w:hint="eastAsia"/>
        </w:rPr>
        <w:t>электрических</w:t>
      </w:r>
      <w:r>
        <w:t xml:space="preserve"> </w:t>
      </w:r>
      <w:r>
        <w:rPr>
          <w:rFonts w:hint="eastAsia"/>
        </w:rPr>
        <w:t>сетей</w:t>
      </w:r>
      <w:r>
        <w:t xml:space="preserve"> </w:t>
      </w:r>
      <w:r>
        <w:rPr>
          <w:rFonts w:hint="eastAsia"/>
        </w:rPr>
        <w:t>горных</w:t>
      </w:r>
      <w:r>
        <w:t xml:space="preserve"> </w:t>
      </w:r>
      <w:r>
        <w:rPr>
          <w:rFonts w:hint="eastAsia"/>
        </w:rPr>
        <w:t>предприятий</w:t>
      </w:r>
    </w:p>
    <w:p w14:paraId="0199990B" w14:textId="77777777" w:rsidR="00A32B95" w:rsidRDefault="00A32B95" w:rsidP="00A32B95"/>
    <w:p w14:paraId="7C90E4BA" w14:textId="77777777" w:rsidR="00A32B95" w:rsidRDefault="00A32B95" w:rsidP="00A32B95">
      <w:r>
        <w:t xml:space="preserve">3.1. </w:t>
      </w:r>
      <w:r>
        <w:rPr>
          <w:rFonts w:hint="eastAsia"/>
        </w:rPr>
        <w:t>Исходные</w:t>
      </w:r>
      <w:r>
        <w:t xml:space="preserve"> </w:t>
      </w:r>
      <w:r>
        <w:rPr>
          <w:rFonts w:hint="eastAsia"/>
        </w:rPr>
        <w:t>положения</w:t>
      </w:r>
    </w:p>
    <w:p w14:paraId="5DA3BA71" w14:textId="77777777" w:rsidR="00A32B95" w:rsidRDefault="00A32B95" w:rsidP="00A32B95"/>
    <w:p w14:paraId="6D3464A1" w14:textId="77777777" w:rsidR="00A32B95" w:rsidRDefault="00A32B95" w:rsidP="00A32B95">
      <w:r>
        <w:t xml:space="preserve">3.2. </w:t>
      </w:r>
      <w:r>
        <w:rPr>
          <w:rFonts w:hint="eastAsia"/>
        </w:rPr>
        <w:t>Статистические</w:t>
      </w:r>
      <w:r>
        <w:t xml:space="preserve"> </w:t>
      </w:r>
      <w:r>
        <w:rPr>
          <w:rFonts w:hint="eastAsia"/>
        </w:rPr>
        <w:t>характеристики</w:t>
      </w:r>
      <w:r>
        <w:t xml:space="preserve"> </w:t>
      </w:r>
      <w:r>
        <w:rPr>
          <w:rFonts w:hint="eastAsia"/>
        </w:rPr>
        <w:t>параметров</w:t>
      </w:r>
      <w:r>
        <w:t xml:space="preserve"> </w:t>
      </w:r>
      <w:r>
        <w:rPr>
          <w:rFonts w:hint="eastAsia"/>
        </w:rPr>
        <w:t>изоляции</w:t>
      </w:r>
      <w:r>
        <w:t xml:space="preserve"> </w:t>
      </w:r>
      <w:r>
        <w:rPr>
          <w:rFonts w:hint="eastAsia"/>
        </w:rPr>
        <w:t>подземных</w:t>
      </w:r>
      <w:r>
        <w:t xml:space="preserve"> </w:t>
      </w:r>
      <w:r>
        <w:rPr>
          <w:rFonts w:hint="eastAsia"/>
        </w:rPr>
        <w:t>электрических</w:t>
      </w:r>
      <w:r>
        <w:t xml:space="preserve"> </w:t>
      </w:r>
      <w:r>
        <w:rPr>
          <w:rFonts w:hint="eastAsia"/>
        </w:rPr>
        <w:t>сетей</w:t>
      </w:r>
    </w:p>
    <w:p w14:paraId="0E055DB1" w14:textId="77777777" w:rsidR="00A32B95" w:rsidRDefault="00A32B95" w:rsidP="00A32B95"/>
    <w:p w14:paraId="7EE803AC" w14:textId="77777777" w:rsidR="00A32B95" w:rsidRDefault="00A32B95" w:rsidP="00A32B95">
      <w:r>
        <w:t xml:space="preserve">3.2.1. </w:t>
      </w:r>
      <w:r>
        <w:rPr>
          <w:rFonts w:hint="eastAsia"/>
        </w:rPr>
        <w:t>Статистические</w:t>
      </w:r>
      <w:r>
        <w:t xml:space="preserve"> </w:t>
      </w:r>
      <w:r>
        <w:rPr>
          <w:rFonts w:hint="eastAsia"/>
        </w:rPr>
        <w:t>характеристики</w:t>
      </w:r>
      <w:r>
        <w:t xml:space="preserve"> </w:t>
      </w:r>
      <w:r>
        <w:rPr>
          <w:rFonts w:hint="eastAsia"/>
        </w:rPr>
        <w:t>параметров</w:t>
      </w:r>
      <w:r>
        <w:t xml:space="preserve"> </w:t>
      </w:r>
      <w:r>
        <w:rPr>
          <w:rFonts w:hint="eastAsia"/>
        </w:rPr>
        <w:t>изоляции</w:t>
      </w:r>
      <w:r>
        <w:t xml:space="preserve"> </w:t>
      </w:r>
      <w:r>
        <w:rPr>
          <w:rFonts w:hint="eastAsia"/>
        </w:rPr>
        <w:t>подземных</w:t>
      </w:r>
      <w:r>
        <w:t xml:space="preserve"> </w:t>
      </w:r>
      <w:r>
        <w:rPr>
          <w:rFonts w:hint="eastAsia"/>
        </w:rPr>
        <w:t>электрических</w:t>
      </w:r>
      <w:r>
        <w:t xml:space="preserve"> </w:t>
      </w:r>
      <w:r>
        <w:rPr>
          <w:rFonts w:hint="eastAsia"/>
        </w:rPr>
        <w:t>сетей</w:t>
      </w:r>
      <w:r>
        <w:t xml:space="preserve"> </w:t>
      </w:r>
      <w:r>
        <w:rPr>
          <w:rFonts w:hint="eastAsia"/>
        </w:rPr>
        <w:t>угольных</w:t>
      </w:r>
      <w:r>
        <w:t xml:space="preserve"> </w:t>
      </w:r>
      <w:r>
        <w:rPr>
          <w:rFonts w:hint="eastAsia"/>
        </w:rPr>
        <w:t>шахт</w:t>
      </w:r>
    </w:p>
    <w:p w14:paraId="25E1DC6A" w14:textId="77777777" w:rsidR="00A32B95" w:rsidRDefault="00A32B95" w:rsidP="00A32B95"/>
    <w:p w14:paraId="64D19CF5" w14:textId="77777777" w:rsidR="00A32B95" w:rsidRDefault="00A32B95" w:rsidP="00A32B95">
      <w:r>
        <w:t xml:space="preserve">3.2.2. </w:t>
      </w:r>
      <w:r>
        <w:rPr>
          <w:rFonts w:hint="eastAsia"/>
        </w:rPr>
        <w:t>Статистические</w:t>
      </w:r>
      <w:r>
        <w:t xml:space="preserve"> </w:t>
      </w:r>
      <w:r>
        <w:rPr>
          <w:rFonts w:hint="eastAsia"/>
        </w:rPr>
        <w:t>характеристики</w:t>
      </w:r>
      <w:r>
        <w:t xml:space="preserve"> </w:t>
      </w:r>
      <w:r>
        <w:rPr>
          <w:rFonts w:hint="eastAsia"/>
        </w:rPr>
        <w:t>параметров</w:t>
      </w:r>
      <w:r>
        <w:t xml:space="preserve"> </w:t>
      </w:r>
      <w:r>
        <w:rPr>
          <w:rFonts w:hint="eastAsia"/>
        </w:rPr>
        <w:t>изоляции</w:t>
      </w:r>
      <w:r>
        <w:t xml:space="preserve"> </w:t>
      </w:r>
      <w:r>
        <w:rPr>
          <w:rFonts w:hint="eastAsia"/>
        </w:rPr>
        <w:t>подземных</w:t>
      </w:r>
      <w:r>
        <w:t xml:space="preserve"> </w:t>
      </w:r>
      <w:r>
        <w:rPr>
          <w:rFonts w:hint="eastAsia"/>
        </w:rPr>
        <w:t>электрических</w:t>
      </w:r>
      <w:r>
        <w:t xml:space="preserve"> </w:t>
      </w:r>
      <w:r>
        <w:rPr>
          <w:rFonts w:hint="eastAsia"/>
        </w:rPr>
        <w:t>сетей</w:t>
      </w:r>
      <w:r>
        <w:t xml:space="preserve"> </w:t>
      </w:r>
      <w:r>
        <w:rPr>
          <w:rFonts w:hint="eastAsia"/>
        </w:rPr>
        <w:t>рудников</w:t>
      </w:r>
    </w:p>
    <w:p w14:paraId="587F43A9" w14:textId="77777777" w:rsidR="00A32B95" w:rsidRDefault="00A32B95" w:rsidP="00A32B95"/>
    <w:p w14:paraId="25539060" w14:textId="77777777" w:rsidR="00A32B95" w:rsidRDefault="00A32B95" w:rsidP="00A32B95">
      <w:r>
        <w:t xml:space="preserve">3.3. </w:t>
      </w:r>
      <w:r>
        <w:rPr>
          <w:rFonts w:hint="eastAsia"/>
        </w:rPr>
        <w:t>Вероятностные</w:t>
      </w:r>
      <w:r>
        <w:t xml:space="preserve"> </w:t>
      </w:r>
      <w:r>
        <w:rPr>
          <w:rFonts w:hint="eastAsia"/>
        </w:rPr>
        <w:t>законы</w:t>
      </w:r>
      <w:r>
        <w:t xml:space="preserve"> </w:t>
      </w:r>
      <w:r>
        <w:rPr>
          <w:rFonts w:hint="eastAsia"/>
        </w:rPr>
        <w:t>распределения</w:t>
      </w:r>
      <w:r>
        <w:t xml:space="preserve"> </w:t>
      </w:r>
      <w:r>
        <w:rPr>
          <w:rFonts w:hint="eastAsia"/>
        </w:rPr>
        <w:t>параметров</w:t>
      </w:r>
      <w:r>
        <w:t xml:space="preserve"> </w:t>
      </w:r>
      <w:r>
        <w:rPr>
          <w:rFonts w:hint="eastAsia"/>
        </w:rPr>
        <w:t>изоляции</w:t>
      </w:r>
      <w:r>
        <w:t xml:space="preserve"> </w:t>
      </w:r>
      <w:r>
        <w:rPr>
          <w:rFonts w:hint="eastAsia"/>
        </w:rPr>
        <w:t>подземных</w:t>
      </w:r>
      <w:r>
        <w:t xml:space="preserve"> </w:t>
      </w:r>
      <w:r>
        <w:rPr>
          <w:rFonts w:hint="eastAsia"/>
        </w:rPr>
        <w:t>сетей</w:t>
      </w:r>
    </w:p>
    <w:p w14:paraId="11D66E85" w14:textId="77777777" w:rsidR="00A32B95" w:rsidRDefault="00A32B95" w:rsidP="00A32B95"/>
    <w:p w14:paraId="6A5AAE45" w14:textId="77777777" w:rsidR="00A32B95" w:rsidRDefault="00A32B95" w:rsidP="00A32B95">
      <w:r>
        <w:t xml:space="preserve">3.3.1. </w:t>
      </w:r>
      <w:r>
        <w:rPr>
          <w:rFonts w:hint="eastAsia"/>
        </w:rPr>
        <w:t>Исходные</w:t>
      </w:r>
      <w:r>
        <w:t xml:space="preserve"> </w:t>
      </w:r>
      <w:r>
        <w:rPr>
          <w:rFonts w:hint="eastAsia"/>
        </w:rPr>
        <w:t>положения</w:t>
      </w:r>
    </w:p>
    <w:p w14:paraId="33DC719F" w14:textId="77777777" w:rsidR="00A32B95" w:rsidRDefault="00A32B95" w:rsidP="00A32B95"/>
    <w:p w14:paraId="2AFFB176" w14:textId="77777777" w:rsidR="00A32B95" w:rsidRDefault="00A32B95" w:rsidP="00A32B95">
      <w:r>
        <w:t xml:space="preserve">3.3.2. </w:t>
      </w:r>
      <w:r>
        <w:rPr>
          <w:rFonts w:hint="eastAsia"/>
        </w:rPr>
        <w:t>Вероятностные</w:t>
      </w:r>
      <w:r>
        <w:t xml:space="preserve"> </w:t>
      </w:r>
      <w:r>
        <w:rPr>
          <w:rFonts w:hint="eastAsia"/>
        </w:rPr>
        <w:t>законы</w:t>
      </w:r>
      <w:r>
        <w:t xml:space="preserve"> </w:t>
      </w:r>
      <w:r>
        <w:rPr>
          <w:rFonts w:hint="eastAsia"/>
        </w:rPr>
        <w:t>распределения</w:t>
      </w:r>
      <w:r>
        <w:t xml:space="preserve"> </w:t>
      </w:r>
      <w:r>
        <w:rPr>
          <w:rFonts w:hint="eastAsia"/>
        </w:rPr>
        <w:t>параметров</w:t>
      </w:r>
      <w:r>
        <w:t xml:space="preserve"> </w:t>
      </w:r>
      <w:r>
        <w:rPr>
          <w:rFonts w:hint="eastAsia"/>
        </w:rPr>
        <w:t>изоляции</w:t>
      </w:r>
      <w:r>
        <w:t xml:space="preserve"> </w:t>
      </w:r>
      <w:r>
        <w:rPr>
          <w:rFonts w:hint="eastAsia"/>
        </w:rPr>
        <w:t>подземных</w:t>
      </w:r>
      <w:r>
        <w:t xml:space="preserve"> </w:t>
      </w:r>
      <w:r>
        <w:rPr>
          <w:rFonts w:hint="eastAsia"/>
        </w:rPr>
        <w:t>электрических</w:t>
      </w:r>
      <w:r>
        <w:t xml:space="preserve"> </w:t>
      </w:r>
      <w:r>
        <w:rPr>
          <w:rFonts w:hint="eastAsia"/>
        </w:rPr>
        <w:t>сетей</w:t>
      </w:r>
      <w:r>
        <w:t xml:space="preserve"> </w:t>
      </w:r>
      <w:r>
        <w:rPr>
          <w:rFonts w:hint="eastAsia"/>
        </w:rPr>
        <w:t>угольных</w:t>
      </w:r>
      <w:r>
        <w:t xml:space="preserve"> </w:t>
      </w:r>
      <w:r>
        <w:rPr>
          <w:rFonts w:hint="eastAsia"/>
        </w:rPr>
        <w:t>шахт</w:t>
      </w:r>
    </w:p>
    <w:p w14:paraId="2E47C765" w14:textId="77777777" w:rsidR="00A32B95" w:rsidRDefault="00A32B95" w:rsidP="00A32B95"/>
    <w:p w14:paraId="12B94B21" w14:textId="77777777" w:rsidR="00A32B95" w:rsidRDefault="00A32B95" w:rsidP="00A32B95">
      <w:r>
        <w:t xml:space="preserve">3.3.3. </w:t>
      </w:r>
      <w:r>
        <w:rPr>
          <w:rFonts w:hint="eastAsia"/>
        </w:rPr>
        <w:t>Вероятностные</w:t>
      </w:r>
      <w:r>
        <w:t xml:space="preserve"> </w:t>
      </w:r>
      <w:r>
        <w:rPr>
          <w:rFonts w:hint="eastAsia"/>
        </w:rPr>
        <w:t>законы</w:t>
      </w:r>
      <w:r>
        <w:t xml:space="preserve"> </w:t>
      </w:r>
      <w:r>
        <w:rPr>
          <w:rFonts w:hint="eastAsia"/>
        </w:rPr>
        <w:t>распределения</w:t>
      </w:r>
      <w:r>
        <w:t xml:space="preserve"> </w:t>
      </w:r>
      <w:r>
        <w:rPr>
          <w:rFonts w:hint="eastAsia"/>
        </w:rPr>
        <w:t>параметров</w:t>
      </w:r>
      <w:r>
        <w:t xml:space="preserve"> </w:t>
      </w:r>
      <w:r>
        <w:rPr>
          <w:rFonts w:hint="eastAsia"/>
        </w:rPr>
        <w:t>изоляции</w:t>
      </w:r>
      <w:r>
        <w:t xml:space="preserve"> </w:t>
      </w:r>
      <w:r>
        <w:rPr>
          <w:rFonts w:hint="eastAsia"/>
        </w:rPr>
        <w:t>рудничных</w:t>
      </w:r>
      <w:r>
        <w:t xml:space="preserve"> </w:t>
      </w:r>
      <w:r>
        <w:rPr>
          <w:rFonts w:hint="eastAsia"/>
        </w:rPr>
        <w:t>электрических</w:t>
      </w:r>
      <w:r>
        <w:t xml:space="preserve"> </w:t>
      </w:r>
      <w:r>
        <w:rPr>
          <w:rFonts w:hint="eastAsia"/>
        </w:rPr>
        <w:t>сетей</w:t>
      </w:r>
    </w:p>
    <w:p w14:paraId="6983F7DE" w14:textId="77777777" w:rsidR="00A32B95" w:rsidRDefault="00A32B95" w:rsidP="00A32B95"/>
    <w:p w14:paraId="06C8F969" w14:textId="77777777" w:rsidR="00A32B95" w:rsidRDefault="00A32B95" w:rsidP="00A32B95">
      <w:r>
        <w:t xml:space="preserve">3.4. </w:t>
      </w:r>
      <w:r>
        <w:rPr>
          <w:rFonts w:hint="eastAsia"/>
        </w:rPr>
        <w:t>Выводы</w:t>
      </w:r>
    </w:p>
    <w:p w14:paraId="6714EAFD" w14:textId="77777777" w:rsidR="00A32B95" w:rsidRDefault="00A32B95" w:rsidP="00A32B95"/>
    <w:p w14:paraId="2887CE71" w14:textId="77777777" w:rsidR="00A32B95" w:rsidRDefault="00A32B95" w:rsidP="00A32B95">
      <w:r>
        <w:rPr>
          <w:rFonts w:hint="eastAsia"/>
        </w:rPr>
        <w:t>Глава</w:t>
      </w:r>
      <w:r>
        <w:t xml:space="preserve"> 4. </w:t>
      </w:r>
      <w:r>
        <w:rPr>
          <w:rFonts w:hint="eastAsia"/>
        </w:rPr>
        <w:t>Исследование</w:t>
      </w:r>
      <w:r>
        <w:t xml:space="preserve"> </w:t>
      </w:r>
      <w:r>
        <w:rPr>
          <w:rFonts w:hint="eastAsia"/>
        </w:rPr>
        <w:t>условий</w:t>
      </w:r>
      <w:r>
        <w:t xml:space="preserve"> </w:t>
      </w:r>
      <w:r>
        <w:rPr>
          <w:rFonts w:hint="eastAsia"/>
        </w:rPr>
        <w:t>электробезопасности</w:t>
      </w:r>
      <w:r>
        <w:t xml:space="preserve"> </w:t>
      </w:r>
      <w:r>
        <w:rPr>
          <w:rFonts w:hint="eastAsia"/>
        </w:rPr>
        <w:t>в</w:t>
      </w:r>
      <w:r>
        <w:t xml:space="preserve"> </w:t>
      </w:r>
      <w:r>
        <w:rPr>
          <w:rFonts w:hint="eastAsia"/>
        </w:rPr>
        <w:t>подземных</w:t>
      </w:r>
      <w:r>
        <w:t xml:space="preserve"> </w:t>
      </w:r>
      <w:r>
        <w:rPr>
          <w:rFonts w:hint="eastAsia"/>
        </w:rPr>
        <w:t>электрических</w:t>
      </w:r>
      <w:r>
        <w:t xml:space="preserve"> </w:t>
      </w:r>
      <w:r>
        <w:rPr>
          <w:rFonts w:hint="eastAsia"/>
        </w:rPr>
        <w:t>сетях</w:t>
      </w:r>
      <w:r>
        <w:t xml:space="preserve"> </w:t>
      </w:r>
      <w:r>
        <w:rPr>
          <w:rFonts w:hint="eastAsia"/>
        </w:rPr>
        <w:t>горных</w:t>
      </w:r>
      <w:r>
        <w:t xml:space="preserve"> </w:t>
      </w:r>
      <w:r>
        <w:rPr>
          <w:rFonts w:hint="eastAsia"/>
        </w:rPr>
        <w:t>предприятий</w:t>
      </w:r>
    </w:p>
    <w:p w14:paraId="7D07996B" w14:textId="77777777" w:rsidR="00A32B95" w:rsidRDefault="00A32B95" w:rsidP="00A32B95"/>
    <w:p w14:paraId="27958BF1" w14:textId="77777777" w:rsidR="00A32B95" w:rsidRDefault="00A32B95" w:rsidP="00A32B95">
      <w:r>
        <w:t xml:space="preserve">4.1. </w:t>
      </w:r>
      <w:r>
        <w:rPr>
          <w:rFonts w:hint="eastAsia"/>
        </w:rPr>
        <w:t>Исходные</w:t>
      </w:r>
      <w:r>
        <w:t xml:space="preserve"> </w:t>
      </w:r>
      <w:r>
        <w:rPr>
          <w:rFonts w:hint="eastAsia"/>
        </w:rPr>
        <w:t>положения</w:t>
      </w:r>
    </w:p>
    <w:p w14:paraId="2F266FF3" w14:textId="77777777" w:rsidR="00A32B95" w:rsidRDefault="00A32B95" w:rsidP="00A32B95"/>
    <w:p w14:paraId="70A1771F" w14:textId="77777777" w:rsidR="00A32B95" w:rsidRDefault="00A32B95" w:rsidP="00A32B95">
      <w:r>
        <w:t xml:space="preserve">4.2. </w:t>
      </w:r>
      <w:r>
        <w:rPr>
          <w:rFonts w:hint="eastAsia"/>
        </w:rPr>
        <w:t>Исследование</w:t>
      </w:r>
      <w:r>
        <w:t xml:space="preserve"> </w:t>
      </w:r>
      <w:r>
        <w:rPr>
          <w:rFonts w:hint="eastAsia"/>
        </w:rPr>
        <w:t>условий</w:t>
      </w:r>
      <w:r>
        <w:t xml:space="preserve"> </w:t>
      </w:r>
      <w:r>
        <w:rPr>
          <w:rFonts w:hint="eastAsia"/>
        </w:rPr>
        <w:t>электробезопасности</w:t>
      </w:r>
      <w:r>
        <w:t xml:space="preserve"> </w:t>
      </w:r>
      <w:r>
        <w:rPr>
          <w:rFonts w:hint="eastAsia"/>
        </w:rPr>
        <w:t>в</w:t>
      </w:r>
      <w:r>
        <w:t xml:space="preserve"> </w:t>
      </w:r>
      <w:r>
        <w:rPr>
          <w:rFonts w:hint="eastAsia"/>
        </w:rPr>
        <w:t>подземных</w:t>
      </w:r>
      <w:r>
        <w:t xml:space="preserve"> </w:t>
      </w:r>
      <w:r>
        <w:rPr>
          <w:rFonts w:hint="eastAsia"/>
        </w:rPr>
        <w:t>электрических</w:t>
      </w:r>
      <w:r>
        <w:t xml:space="preserve"> </w:t>
      </w:r>
      <w:r>
        <w:rPr>
          <w:rFonts w:hint="eastAsia"/>
        </w:rPr>
        <w:t>сетях</w:t>
      </w:r>
      <w:r>
        <w:t xml:space="preserve"> </w:t>
      </w:r>
      <w:r>
        <w:rPr>
          <w:rFonts w:hint="eastAsia"/>
        </w:rPr>
        <w:t>угольных</w:t>
      </w:r>
      <w:r>
        <w:t xml:space="preserve"> </w:t>
      </w:r>
      <w:r>
        <w:rPr>
          <w:rFonts w:hint="eastAsia"/>
        </w:rPr>
        <w:t>шахт</w:t>
      </w:r>
    </w:p>
    <w:p w14:paraId="7D63C2CA" w14:textId="77777777" w:rsidR="00A32B95" w:rsidRDefault="00A32B95" w:rsidP="00A32B95"/>
    <w:p w14:paraId="7734BA30" w14:textId="77777777" w:rsidR="00A32B95" w:rsidRDefault="00A32B95" w:rsidP="00A32B95">
      <w:r>
        <w:t xml:space="preserve">4.3. </w:t>
      </w:r>
      <w:r>
        <w:rPr>
          <w:rFonts w:hint="eastAsia"/>
        </w:rPr>
        <w:t>Исследование</w:t>
      </w:r>
      <w:r>
        <w:t xml:space="preserve"> </w:t>
      </w:r>
      <w:r>
        <w:rPr>
          <w:rFonts w:hint="eastAsia"/>
        </w:rPr>
        <w:t>условий</w:t>
      </w:r>
      <w:r>
        <w:t xml:space="preserve"> </w:t>
      </w:r>
      <w:r>
        <w:rPr>
          <w:rFonts w:hint="eastAsia"/>
        </w:rPr>
        <w:t>электробезопасности</w:t>
      </w:r>
      <w:r>
        <w:t xml:space="preserve"> </w:t>
      </w:r>
      <w:r>
        <w:rPr>
          <w:rFonts w:hint="eastAsia"/>
        </w:rPr>
        <w:t>в</w:t>
      </w:r>
      <w:r>
        <w:t xml:space="preserve"> </w:t>
      </w:r>
      <w:r>
        <w:rPr>
          <w:rFonts w:hint="eastAsia"/>
        </w:rPr>
        <w:t>рудничных</w:t>
      </w:r>
      <w:r>
        <w:t xml:space="preserve"> </w:t>
      </w:r>
      <w:r>
        <w:rPr>
          <w:rFonts w:hint="eastAsia"/>
        </w:rPr>
        <w:t>подземных</w:t>
      </w:r>
      <w:r>
        <w:t xml:space="preserve"> </w:t>
      </w:r>
      <w:r>
        <w:rPr>
          <w:rFonts w:hint="eastAsia"/>
        </w:rPr>
        <w:t>электрических</w:t>
      </w:r>
      <w:r>
        <w:t xml:space="preserve"> </w:t>
      </w:r>
      <w:r>
        <w:rPr>
          <w:rFonts w:hint="eastAsia"/>
        </w:rPr>
        <w:t>сетях</w:t>
      </w:r>
    </w:p>
    <w:p w14:paraId="3CD7B88D" w14:textId="77777777" w:rsidR="00A32B95" w:rsidRDefault="00A32B95" w:rsidP="00A32B95"/>
    <w:p w14:paraId="3ACFCF77" w14:textId="77777777" w:rsidR="00A32B95" w:rsidRDefault="00A32B95" w:rsidP="00A32B95">
      <w:r>
        <w:t xml:space="preserve">4.4. </w:t>
      </w:r>
      <w:r>
        <w:rPr>
          <w:rFonts w:hint="eastAsia"/>
        </w:rPr>
        <w:t>Исследование</w:t>
      </w:r>
      <w:r>
        <w:t xml:space="preserve"> </w:t>
      </w:r>
      <w:r>
        <w:rPr>
          <w:rFonts w:hint="eastAsia"/>
        </w:rPr>
        <w:t>условий</w:t>
      </w:r>
      <w:r>
        <w:t xml:space="preserve"> </w:t>
      </w:r>
      <w:r>
        <w:rPr>
          <w:rFonts w:hint="eastAsia"/>
        </w:rPr>
        <w:t>электробезопасности</w:t>
      </w:r>
      <w:r>
        <w:t xml:space="preserve"> </w:t>
      </w:r>
      <w:r>
        <w:rPr>
          <w:rFonts w:hint="eastAsia"/>
        </w:rPr>
        <w:t>в</w:t>
      </w:r>
      <w:r>
        <w:t xml:space="preserve"> </w:t>
      </w:r>
      <w:r>
        <w:rPr>
          <w:rFonts w:hint="eastAsia"/>
        </w:rPr>
        <w:t>подземных</w:t>
      </w:r>
      <w:r>
        <w:t xml:space="preserve"> </w:t>
      </w:r>
      <w:r>
        <w:rPr>
          <w:rFonts w:hint="eastAsia"/>
        </w:rPr>
        <w:t>электрических</w:t>
      </w:r>
    </w:p>
    <w:p w14:paraId="5156E4B1" w14:textId="77777777" w:rsidR="00A32B95" w:rsidRDefault="00A32B95" w:rsidP="00A32B95"/>
    <w:p w14:paraId="0D9039B0" w14:textId="77777777" w:rsidR="00A32B95" w:rsidRDefault="00A32B95" w:rsidP="00A32B95">
      <w:r>
        <w:rPr>
          <w:rFonts w:hint="eastAsia"/>
        </w:rPr>
        <w:t>сетях</w:t>
      </w:r>
      <w:r>
        <w:t xml:space="preserve"> </w:t>
      </w:r>
      <w:r>
        <w:rPr>
          <w:rFonts w:hint="eastAsia"/>
        </w:rPr>
        <w:t>угольных</w:t>
      </w:r>
      <w:r>
        <w:t xml:space="preserve"> </w:t>
      </w:r>
      <w:r>
        <w:rPr>
          <w:rFonts w:hint="eastAsia"/>
        </w:rPr>
        <w:t>шахт</w:t>
      </w:r>
      <w:r>
        <w:t xml:space="preserve"> </w:t>
      </w:r>
      <w:r>
        <w:rPr>
          <w:rFonts w:hint="eastAsia"/>
        </w:rPr>
        <w:t>и</w:t>
      </w:r>
      <w:r>
        <w:t xml:space="preserve"> </w:t>
      </w:r>
      <w:r>
        <w:rPr>
          <w:rFonts w:hint="eastAsia"/>
        </w:rPr>
        <w:t>рудников</w:t>
      </w:r>
      <w:r>
        <w:t xml:space="preserve"> </w:t>
      </w:r>
      <w:r>
        <w:rPr>
          <w:rFonts w:hint="eastAsia"/>
        </w:rPr>
        <w:t>при</w:t>
      </w:r>
      <w:r>
        <w:t xml:space="preserve"> </w:t>
      </w:r>
      <w:r>
        <w:rPr>
          <w:rFonts w:hint="eastAsia"/>
        </w:rPr>
        <w:t>косвенном</w:t>
      </w:r>
      <w:r>
        <w:t xml:space="preserve"> </w:t>
      </w:r>
      <w:r>
        <w:rPr>
          <w:rFonts w:hint="eastAsia"/>
        </w:rPr>
        <w:t>прикосновении</w:t>
      </w:r>
    </w:p>
    <w:p w14:paraId="7101D12D" w14:textId="77777777" w:rsidR="00A32B95" w:rsidRDefault="00A32B95" w:rsidP="00A32B95"/>
    <w:p w14:paraId="6DC2AD0C" w14:textId="77777777" w:rsidR="00A32B95" w:rsidRDefault="00A32B95" w:rsidP="00A32B95">
      <w:r>
        <w:t xml:space="preserve">4.5. </w:t>
      </w:r>
      <w:r>
        <w:rPr>
          <w:rFonts w:hint="eastAsia"/>
        </w:rPr>
        <w:t>Выводы</w:t>
      </w:r>
    </w:p>
    <w:p w14:paraId="60758F62" w14:textId="77777777" w:rsidR="00A32B95" w:rsidRDefault="00A32B95" w:rsidP="00A32B95"/>
    <w:p w14:paraId="190A7D58" w14:textId="77777777" w:rsidR="00A32B95" w:rsidRDefault="00A32B95" w:rsidP="00A32B95">
      <w:r>
        <w:rPr>
          <w:rFonts w:hint="eastAsia"/>
        </w:rPr>
        <w:t>Глава</w:t>
      </w:r>
      <w:r>
        <w:t xml:space="preserve"> 5.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повышению</w:t>
      </w:r>
      <w:r>
        <w:t xml:space="preserve"> </w:t>
      </w:r>
      <w:r>
        <w:rPr>
          <w:rFonts w:hint="eastAsia"/>
        </w:rPr>
        <w:t>условий</w:t>
      </w:r>
      <w:r>
        <w:t xml:space="preserve"> </w:t>
      </w:r>
      <w:r>
        <w:rPr>
          <w:rFonts w:hint="eastAsia"/>
        </w:rPr>
        <w:t>электробезопасности</w:t>
      </w:r>
      <w:r>
        <w:t xml:space="preserve"> </w:t>
      </w:r>
      <w:r>
        <w:rPr>
          <w:rFonts w:hint="eastAsia"/>
        </w:rPr>
        <w:t>в</w:t>
      </w:r>
      <w:r>
        <w:t xml:space="preserve"> </w:t>
      </w:r>
      <w:r>
        <w:rPr>
          <w:rFonts w:hint="eastAsia"/>
        </w:rPr>
        <w:t>подземных</w:t>
      </w:r>
      <w:r>
        <w:t xml:space="preserve"> </w:t>
      </w:r>
      <w:r>
        <w:rPr>
          <w:rFonts w:hint="eastAsia"/>
        </w:rPr>
        <w:t>электрических</w:t>
      </w:r>
      <w:r>
        <w:t xml:space="preserve"> </w:t>
      </w:r>
      <w:r>
        <w:rPr>
          <w:rFonts w:hint="eastAsia"/>
        </w:rPr>
        <w:t>сетях</w:t>
      </w:r>
      <w:r>
        <w:t xml:space="preserve"> </w:t>
      </w:r>
      <w:r>
        <w:rPr>
          <w:rFonts w:hint="eastAsia"/>
        </w:rPr>
        <w:t>горных</w:t>
      </w:r>
      <w:r>
        <w:t xml:space="preserve"> </w:t>
      </w:r>
      <w:r>
        <w:rPr>
          <w:rFonts w:hint="eastAsia"/>
        </w:rPr>
        <w:t>предприятий</w:t>
      </w:r>
    </w:p>
    <w:p w14:paraId="42774B2C" w14:textId="77777777" w:rsidR="00A32B95" w:rsidRDefault="00A32B95" w:rsidP="00A32B95"/>
    <w:p w14:paraId="758BA548" w14:textId="77777777" w:rsidR="00A32B95" w:rsidRDefault="00A32B95" w:rsidP="00A32B95">
      <w:r>
        <w:t xml:space="preserve">5.1. </w:t>
      </w:r>
      <w:r>
        <w:rPr>
          <w:rFonts w:hint="eastAsia"/>
        </w:rPr>
        <w:t>Исходные</w:t>
      </w:r>
      <w:r>
        <w:t xml:space="preserve"> </w:t>
      </w:r>
      <w:r>
        <w:rPr>
          <w:rFonts w:hint="eastAsia"/>
        </w:rPr>
        <w:t>положения</w:t>
      </w:r>
    </w:p>
    <w:p w14:paraId="0950B43E" w14:textId="77777777" w:rsidR="00A32B95" w:rsidRDefault="00A32B95" w:rsidP="00A32B95"/>
    <w:p w14:paraId="781F7660" w14:textId="77777777" w:rsidR="00A32B95" w:rsidRDefault="00A32B95" w:rsidP="00A32B95">
      <w:r>
        <w:t xml:space="preserve">5.2.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условий</w:t>
      </w:r>
      <w:r>
        <w:t xml:space="preserve"> </w:t>
      </w:r>
      <w:r>
        <w:rPr>
          <w:rFonts w:hint="eastAsia"/>
        </w:rPr>
        <w:t>электробезопасности</w:t>
      </w:r>
      <w:r>
        <w:t xml:space="preserve"> </w:t>
      </w:r>
      <w:r>
        <w:rPr>
          <w:rFonts w:hint="eastAsia"/>
        </w:rPr>
        <w:t>в</w:t>
      </w:r>
      <w:r>
        <w:t xml:space="preserve"> </w:t>
      </w:r>
      <w:r>
        <w:rPr>
          <w:rFonts w:hint="eastAsia"/>
        </w:rPr>
        <w:t>подземных</w:t>
      </w:r>
      <w:r>
        <w:t xml:space="preserve"> </w:t>
      </w:r>
      <w:r>
        <w:rPr>
          <w:rFonts w:hint="eastAsia"/>
        </w:rPr>
        <w:t>электрических</w:t>
      </w:r>
      <w:r>
        <w:t xml:space="preserve"> </w:t>
      </w:r>
      <w:r>
        <w:rPr>
          <w:rFonts w:hint="eastAsia"/>
        </w:rPr>
        <w:t>сетях</w:t>
      </w:r>
      <w:r>
        <w:t xml:space="preserve"> </w:t>
      </w:r>
      <w:r>
        <w:rPr>
          <w:rFonts w:hint="eastAsia"/>
        </w:rPr>
        <w:t>горных</w:t>
      </w:r>
      <w:r>
        <w:t xml:space="preserve"> </w:t>
      </w:r>
      <w:r>
        <w:rPr>
          <w:rFonts w:hint="eastAsia"/>
        </w:rPr>
        <w:t>предприятий</w:t>
      </w:r>
    </w:p>
    <w:p w14:paraId="6A0D487E" w14:textId="77777777" w:rsidR="00A32B95" w:rsidRDefault="00A32B95" w:rsidP="00A32B95"/>
    <w:p w14:paraId="1AA30149" w14:textId="77777777" w:rsidR="00A32B95" w:rsidRDefault="00A32B95" w:rsidP="00A32B95">
      <w:r>
        <w:t xml:space="preserve">5.2.1. </w:t>
      </w:r>
      <w:r>
        <w:rPr>
          <w:rFonts w:hint="eastAsia"/>
        </w:rPr>
        <w:t>Алгоритм</w:t>
      </w:r>
      <w:r>
        <w:t xml:space="preserve"> </w:t>
      </w:r>
      <w:r>
        <w:rPr>
          <w:rFonts w:hint="eastAsia"/>
        </w:rPr>
        <w:t>оценки</w:t>
      </w:r>
      <w:r>
        <w:t xml:space="preserve"> </w:t>
      </w:r>
      <w:r>
        <w:rPr>
          <w:rFonts w:hint="eastAsia"/>
        </w:rPr>
        <w:t>условий</w:t>
      </w:r>
      <w:r>
        <w:t xml:space="preserve"> </w:t>
      </w:r>
      <w:r>
        <w:rPr>
          <w:rFonts w:hint="eastAsia"/>
        </w:rPr>
        <w:t>электробезопасности</w:t>
      </w:r>
    </w:p>
    <w:p w14:paraId="7A751C7E" w14:textId="77777777" w:rsidR="00A32B95" w:rsidRDefault="00A32B95" w:rsidP="00A32B95"/>
    <w:p w14:paraId="79D2F8D8" w14:textId="77777777" w:rsidR="00A32B95" w:rsidRDefault="00A32B95" w:rsidP="00A32B95">
      <w:r>
        <w:t xml:space="preserve">5.2.2. </w:t>
      </w:r>
      <w:r>
        <w:rPr>
          <w:rFonts w:hint="eastAsia"/>
        </w:rPr>
        <w:t>Реализация</w:t>
      </w:r>
      <w:r>
        <w:t xml:space="preserve"> </w:t>
      </w:r>
      <w:r>
        <w:rPr>
          <w:rFonts w:hint="eastAsia"/>
        </w:rPr>
        <w:t>алгоритма</w:t>
      </w:r>
      <w:r>
        <w:t xml:space="preserve"> </w:t>
      </w:r>
      <w:r>
        <w:rPr>
          <w:rFonts w:hint="eastAsia"/>
        </w:rPr>
        <w:t>оценки</w:t>
      </w:r>
      <w:r>
        <w:t xml:space="preserve"> </w:t>
      </w:r>
      <w:r>
        <w:rPr>
          <w:rFonts w:hint="eastAsia"/>
        </w:rPr>
        <w:t>условий</w:t>
      </w:r>
      <w:r>
        <w:t xml:space="preserve"> </w:t>
      </w:r>
      <w:r>
        <w:rPr>
          <w:rFonts w:hint="eastAsia"/>
        </w:rPr>
        <w:t>электробезопасности</w:t>
      </w:r>
      <w:r>
        <w:t xml:space="preserve"> </w:t>
      </w:r>
      <w:r>
        <w:rPr>
          <w:rFonts w:hint="eastAsia"/>
        </w:rPr>
        <w:t>в</w:t>
      </w:r>
      <w:r>
        <w:t xml:space="preserve"> </w:t>
      </w:r>
      <w:r>
        <w:rPr>
          <w:rFonts w:hint="eastAsia"/>
        </w:rPr>
        <w:t>программной</w:t>
      </w:r>
      <w:r>
        <w:t xml:space="preserve"> </w:t>
      </w:r>
      <w:r>
        <w:rPr>
          <w:rFonts w:hint="eastAsia"/>
        </w:rPr>
        <w:t>среде</w:t>
      </w:r>
      <w:r>
        <w:t xml:space="preserve"> Microsoft Office Excel</w:t>
      </w:r>
    </w:p>
    <w:p w14:paraId="2DA1660A" w14:textId="77777777" w:rsidR="00A32B95" w:rsidRDefault="00A32B95" w:rsidP="00A32B95"/>
    <w:p w14:paraId="23D452F2" w14:textId="77777777" w:rsidR="00A32B95" w:rsidRDefault="00A32B95" w:rsidP="00A32B95">
      <w:r>
        <w:t xml:space="preserve">5.4. </w:t>
      </w:r>
      <w:r>
        <w:rPr>
          <w:rFonts w:hint="eastAsia"/>
        </w:rPr>
        <w:t>Выводы</w:t>
      </w:r>
    </w:p>
    <w:p w14:paraId="237EC211" w14:textId="77777777" w:rsidR="00A32B95" w:rsidRDefault="00A32B95" w:rsidP="00A32B95"/>
    <w:p w14:paraId="50E7C9D6" w14:textId="77777777" w:rsidR="00A32B95" w:rsidRDefault="00A32B95" w:rsidP="00A32B95">
      <w:r>
        <w:rPr>
          <w:rFonts w:hint="eastAsia"/>
        </w:rPr>
        <w:t>Заключение</w:t>
      </w:r>
    </w:p>
    <w:p w14:paraId="6736F167" w14:textId="77777777" w:rsidR="00A32B95" w:rsidRDefault="00A32B95" w:rsidP="00A32B95"/>
    <w:p w14:paraId="41D7F461" w14:textId="77777777" w:rsidR="00A32B95" w:rsidRDefault="00A32B95" w:rsidP="00A32B95">
      <w:r>
        <w:rPr>
          <w:rFonts w:hint="eastAsia"/>
        </w:rPr>
        <w:t>Список</w:t>
      </w:r>
      <w:r>
        <w:t xml:space="preserve"> </w:t>
      </w:r>
      <w:r>
        <w:rPr>
          <w:rFonts w:hint="eastAsia"/>
        </w:rPr>
        <w:t>литературы</w:t>
      </w:r>
    </w:p>
    <w:p w14:paraId="14C6FFAA" w14:textId="77777777" w:rsidR="00A32B95" w:rsidRDefault="00A32B95" w:rsidP="00A32B95"/>
    <w:p w14:paraId="314AC8BE" w14:textId="77777777" w:rsidR="00A32B95" w:rsidRDefault="00A32B95" w:rsidP="00A32B95">
      <w:r>
        <w:rPr>
          <w:rFonts w:hint="eastAsia"/>
        </w:rPr>
        <w:lastRenderedPageBreak/>
        <w:t>Приложение</w:t>
      </w:r>
      <w:r>
        <w:t xml:space="preserve"> </w:t>
      </w:r>
      <w:r>
        <w:rPr>
          <w:rFonts w:hint="eastAsia"/>
        </w:rPr>
        <w:t>А</w:t>
      </w:r>
      <w:r>
        <w:t xml:space="preserve">. </w:t>
      </w:r>
      <w:r>
        <w:rPr>
          <w:rFonts w:hint="eastAsia"/>
        </w:rPr>
        <w:t>Интервальные</w:t>
      </w:r>
      <w:r>
        <w:t xml:space="preserve"> </w:t>
      </w:r>
      <w:r>
        <w:rPr>
          <w:rFonts w:hint="eastAsia"/>
        </w:rPr>
        <w:t>вариационные</w:t>
      </w:r>
      <w:r>
        <w:t xml:space="preserve"> </w:t>
      </w:r>
      <w:r>
        <w:rPr>
          <w:rFonts w:hint="eastAsia"/>
        </w:rPr>
        <w:t>ряды</w:t>
      </w:r>
      <w:r>
        <w:t xml:space="preserve"> </w:t>
      </w:r>
      <w:r>
        <w:rPr>
          <w:rFonts w:hint="eastAsia"/>
        </w:rPr>
        <w:t>активного</w:t>
      </w:r>
      <w:r>
        <w:t xml:space="preserve">, </w:t>
      </w:r>
      <w:r>
        <w:rPr>
          <w:rFonts w:hint="eastAsia"/>
        </w:rPr>
        <w:t>емкостного</w:t>
      </w:r>
      <w:r>
        <w:t>,</w:t>
      </w:r>
    </w:p>
    <w:p w14:paraId="1D03EC67" w14:textId="77777777" w:rsidR="00A32B95" w:rsidRDefault="00A32B95" w:rsidP="00A32B95"/>
    <w:p w14:paraId="3A90FAEB" w14:textId="77777777" w:rsidR="00A32B95" w:rsidRDefault="00A32B95" w:rsidP="00A32B95">
      <w:r>
        <w:rPr>
          <w:rFonts w:hint="eastAsia"/>
        </w:rPr>
        <w:t>полного</w:t>
      </w:r>
      <w:r>
        <w:t xml:space="preserve"> </w:t>
      </w:r>
      <w:r>
        <w:rPr>
          <w:rFonts w:hint="eastAsia"/>
        </w:rPr>
        <w:t>сопротивлений</w:t>
      </w:r>
      <w:r>
        <w:t xml:space="preserve"> </w:t>
      </w:r>
      <w:r>
        <w:rPr>
          <w:rFonts w:hint="eastAsia"/>
        </w:rPr>
        <w:t>изоляции</w:t>
      </w:r>
      <w:r>
        <w:t xml:space="preserve"> </w:t>
      </w:r>
      <w:r>
        <w:rPr>
          <w:rFonts w:hint="eastAsia"/>
        </w:rPr>
        <w:t>и</w:t>
      </w:r>
      <w:r>
        <w:t xml:space="preserve"> </w:t>
      </w:r>
      <w:r>
        <w:rPr>
          <w:rFonts w:hint="eastAsia"/>
        </w:rPr>
        <w:t>емкости</w:t>
      </w:r>
      <w:r>
        <w:t xml:space="preserve"> </w:t>
      </w:r>
      <w:r>
        <w:rPr>
          <w:rFonts w:hint="eastAsia"/>
        </w:rPr>
        <w:t>шахтных</w:t>
      </w:r>
      <w:r>
        <w:t xml:space="preserve"> </w:t>
      </w:r>
      <w:r>
        <w:rPr>
          <w:rFonts w:hint="eastAsia"/>
        </w:rPr>
        <w:t>электрических</w:t>
      </w:r>
      <w:r>
        <w:t xml:space="preserve"> </w:t>
      </w:r>
      <w:r>
        <w:rPr>
          <w:rFonts w:hint="eastAsia"/>
        </w:rPr>
        <w:t>сетей</w:t>
      </w:r>
    </w:p>
    <w:p w14:paraId="66F6D87E" w14:textId="77777777" w:rsidR="00A32B95" w:rsidRDefault="00A32B95" w:rsidP="00A32B95"/>
    <w:p w14:paraId="26DC52C9" w14:textId="77777777" w:rsidR="00A32B95" w:rsidRDefault="00A32B95" w:rsidP="00A32B95">
      <w:r>
        <w:rPr>
          <w:rFonts w:hint="eastAsia"/>
        </w:rPr>
        <w:t>Приложение</w:t>
      </w:r>
      <w:r>
        <w:t xml:space="preserve"> </w:t>
      </w:r>
      <w:r>
        <w:rPr>
          <w:rFonts w:hint="eastAsia"/>
        </w:rPr>
        <w:t>Б</w:t>
      </w:r>
      <w:r>
        <w:t xml:space="preserve">. </w:t>
      </w:r>
      <w:r>
        <w:rPr>
          <w:rFonts w:hint="eastAsia"/>
        </w:rPr>
        <w:t>Интервальные</w:t>
      </w:r>
      <w:r>
        <w:t xml:space="preserve"> </w:t>
      </w:r>
      <w:r>
        <w:rPr>
          <w:rFonts w:hint="eastAsia"/>
        </w:rPr>
        <w:t>вариационные</w:t>
      </w:r>
      <w:r>
        <w:t xml:space="preserve"> </w:t>
      </w:r>
      <w:r>
        <w:rPr>
          <w:rFonts w:hint="eastAsia"/>
        </w:rPr>
        <w:t>ряды</w:t>
      </w:r>
      <w:r>
        <w:t xml:space="preserve"> </w:t>
      </w:r>
      <w:r>
        <w:rPr>
          <w:rFonts w:hint="eastAsia"/>
        </w:rPr>
        <w:t>активного</w:t>
      </w:r>
      <w:r>
        <w:t xml:space="preserve">, </w:t>
      </w:r>
      <w:r>
        <w:rPr>
          <w:rFonts w:hint="eastAsia"/>
        </w:rPr>
        <w:t>емкостного</w:t>
      </w:r>
      <w:r>
        <w:t xml:space="preserve">, </w:t>
      </w:r>
      <w:r>
        <w:rPr>
          <w:rFonts w:hint="eastAsia"/>
        </w:rPr>
        <w:t>полного</w:t>
      </w:r>
      <w:r>
        <w:t xml:space="preserve"> </w:t>
      </w:r>
      <w:r>
        <w:rPr>
          <w:rFonts w:hint="eastAsia"/>
        </w:rPr>
        <w:t>сопротивлений</w:t>
      </w:r>
      <w:r>
        <w:t xml:space="preserve"> </w:t>
      </w:r>
      <w:r>
        <w:rPr>
          <w:rFonts w:hint="eastAsia"/>
        </w:rPr>
        <w:t>изоляции</w:t>
      </w:r>
      <w:r>
        <w:t xml:space="preserve"> </w:t>
      </w:r>
      <w:r>
        <w:rPr>
          <w:rFonts w:hint="eastAsia"/>
        </w:rPr>
        <w:t>и</w:t>
      </w:r>
      <w:r>
        <w:t xml:space="preserve"> </w:t>
      </w:r>
      <w:r>
        <w:rPr>
          <w:rFonts w:hint="eastAsia"/>
        </w:rPr>
        <w:t>емкости</w:t>
      </w:r>
      <w:r>
        <w:t xml:space="preserve"> </w:t>
      </w:r>
      <w:r>
        <w:rPr>
          <w:rFonts w:hint="eastAsia"/>
        </w:rPr>
        <w:t>рудничных</w:t>
      </w:r>
      <w:r>
        <w:t xml:space="preserve"> </w:t>
      </w:r>
      <w:r>
        <w:rPr>
          <w:rFonts w:hint="eastAsia"/>
        </w:rPr>
        <w:t>электрических</w:t>
      </w:r>
      <w:r>
        <w:t xml:space="preserve"> </w:t>
      </w:r>
      <w:r>
        <w:rPr>
          <w:rFonts w:hint="eastAsia"/>
        </w:rPr>
        <w:t>сетей</w:t>
      </w:r>
    </w:p>
    <w:p w14:paraId="6D60A9E8" w14:textId="77777777" w:rsidR="00A32B95" w:rsidRDefault="00A32B95" w:rsidP="00A32B95"/>
    <w:p w14:paraId="30630EA9" w14:textId="77777777" w:rsidR="00A32B95" w:rsidRDefault="00A32B95" w:rsidP="00A32B95">
      <w:r>
        <w:rPr>
          <w:rFonts w:hint="eastAsia"/>
        </w:rPr>
        <w:t>Приложение</w:t>
      </w:r>
      <w:r>
        <w:t xml:space="preserve"> </w:t>
      </w:r>
      <w:r>
        <w:rPr>
          <w:rFonts w:hint="eastAsia"/>
        </w:rPr>
        <w:t>В</w:t>
      </w:r>
      <w:r>
        <w:t xml:space="preserve">. </w:t>
      </w:r>
      <w:r>
        <w:rPr>
          <w:rFonts w:hint="eastAsia"/>
        </w:rPr>
        <w:t>Графические</w:t>
      </w:r>
      <w:r>
        <w:t xml:space="preserve"> </w:t>
      </w:r>
      <w:r>
        <w:rPr>
          <w:rFonts w:hint="eastAsia"/>
        </w:rPr>
        <w:t>интерпретации</w:t>
      </w:r>
      <w:r>
        <w:t xml:space="preserve"> </w:t>
      </w:r>
      <w:r>
        <w:rPr>
          <w:rFonts w:hint="eastAsia"/>
        </w:rPr>
        <w:t>теоретических</w:t>
      </w:r>
      <w:r>
        <w:t xml:space="preserve"> </w:t>
      </w:r>
      <w:r>
        <w:rPr>
          <w:rFonts w:hint="eastAsia"/>
        </w:rPr>
        <w:t>законов</w:t>
      </w:r>
      <w:r>
        <w:t xml:space="preserve"> </w:t>
      </w:r>
      <w:r>
        <w:rPr>
          <w:rFonts w:hint="eastAsia"/>
        </w:rPr>
        <w:t>плотности</w:t>
      </w:r>
      <w:r>
        <w:t xml:space="preserve"> </w:t>
      </w:r>
      <w:r>
        <w:rPr>
          <w:rFonts w:hint="eastAsia"/>
        </w:rPr>
        <w:t>распределения</w:t>
      </w:r>
      <w:r>
        <w:t xml:space="preserve"> </w:t>
      </w:r>
      <w:r>
        <w:rPr>
          <w:rFonts w:hint="eastAsia"/>
        </w:rPr>
        <w:t>вероятности</w:t>
      </w:r>
      <w:r>
        <w:t xml:space="preserve"> </w:t>
      </w:r>
      <w:r>
        <w:rPr>
          <w:rFonts w:hint="eastAsia"/>
        </w:rPr>
        <w:t>активного</w:t>
      </w:r>
      <w:r>
        <w:t xml:space="preserve">, </w:t>
      </w:r>
      <w:r>
        <w:rPr>
          <w:rFonts w:hint="eastAsia"/>
        </w:rPr>
        <w:t>емкостного</w:t>
      </w:r>
      <w:r>
        <w:t xml:space="preserve">, </w:t>
      </w:r>
      <w:r>
        <w:rPr>
          <w:rFonts w:hint="eastAsia"/>
        </w:rPr>
        <w:t>полного</w:t>
      </w:r>
      <w:r>
        <w:t xml:space="preserve"> </w:t>
      </w:r>
      <w:r>
        <w:rPr>
          <w:rFonts w:hint="eastAsia"/>
        </w:rPr>
        <w:t>сопротивлений</w:t>
      </w:r>
      <w:r>
        <w:t xml:space="preserve"> </w:t>
      </w:r>
      <w:r>
        <w:rPr>
          <w:rFonts w:hint="eastAsia"/>
        </w:rPr>
        <w:t>изоляции</w:t>
      </w:r>
      <w:r>
        <w:t xml:space="preserve"> </w:t>
      </w:r>
      <w:r>
        <w:rPr>
          <w:rFonts w:hint="eastAsia"/>
        </w:rPr>
        <w:t>и</w:t>
      </w:r>
      <w:r>
        <w:t xml:space="preserve"> </w:t>
      </w:r>
      <w:r>
        <w:rPr>
          <w:rFonts w:hint="eastAsia"/>
        </w:rPr>
        <w:t>емкости</w:t>
      </w:r>
      <w:r>
        <w:t xml:space="preserve"> </w:t>
      </w:r>
      <w:r>
        <w:rPr>
          <w:rFonts w:hint="eastAsia"/>
        </w:rPr>
        <w:t>подземных</w:t>
      </w:r>
      <w:r>
        <w:t xml:space="preserve"> </w:t>
      </w:r>
      <w:r>
        <w:rPr>
          <w:rFonts w:hint="eastAsia"/>
        </w:rPr>
        <w:t>электрических</w:t>
      </w:r>
      <w:r>
        <w:t xml:space="preserve"> </w:t>
      </w:r>
      <w:r>
        <w:rPr>
          <w:rFonts w:hint="eastAsia"/>
        </w:rPr>
        <w:t>сетей</w:t>
      </w:r>
      <w:r>
        <w:t xml:space="preserve"> </w:t>
      </w:r>
      <w:r>
        <w:rPr>
          <w:rFonts w:hint="eastAsia"/>
        </w:rPr>
        <w:t>относительно</w:t>
      </w:r>
      <w:r>
        <w:t xml:space="preserve"> </w:t>
      </w:r>
      <w:r>
        <w:rPr>
          <w:rFonts w:hint="eastAsia"/>
        </w:rPr>
        <w:t>земли</w:t>
      </w:r>
      <w:r>
        <w:t xml:space="preserve"> </w:t>
      </w:r>
      <w:r>
        <w:rPr>
          <w:rFonts w:hint="eastAsia"/>
        </w:rPr>
        <w:t>угольных</w:t>
      </w:r>
      <w:r>
        <w:t xml:space="preserve"> </w:t>
      </w:r>
      <w:r>
        <w:rPr>
          <w:rFonts w:hint="eastAsia"/>
        </w:rPr>
        <w:t>шахт</w:t>
      </w:r>
    </w:p>
    <w:p w14:paraId="63363A17" w14:textId="77777777" w:rsidR="00A32B95" w:rsidRDefault="00A32B95" w:rsidP="00A32B95"/>
    <w:p w14:paraId="325F763F" w14:textId="77777777" w:rsidR="00A32B95" w:rsidRDefault="00A32B95" w:rsidP="00A32B95">
      <w:r>
        <w:rPr>
          <w:rFonts w:hint="eastAsia"/>
        </w:rPr>
        <w:t>Приложение</w:t>
      </w:r>
      <w:r>
        <w:t xml:space="preserve"> </w:t>
      </w:r>
      <w:r>
        <w:rPr>
          <w:rFonts w:hint="eastAsia"/>
        </w:rPr>
        <w:t>Г</w:t>
      </w:r>
      <w:r>
        <w:t xml:space="preserve">. </w:t>
      </w:r>
      <w:r>
        <w:rPr>
          <w:rFonts w:hint="eastAsia"/>
        </w:rPr>
        <w:t>Графические</w:t>
      </w:r>
      <w:r>
        <w:t xml:space="preserve"> </w:t>
      </w:r>
      <w:r>
        <w:rPr>
          <w:rFonts w:hint="eastAsia"/>
        </w:rPr>
        <w:t>интерпретации</w:t>
      </w:r>
      <w:r>
        <w:t xml:space="preserve"> </w:t>
      </w:r>
      <w:r>
        <w:rPr>
          <w:rFonts w:hint="eastAsia"/>
        </w:rPr>
        <w:t>теоретических</w:t>
      </w:r>
      <w:r>
        <w:t xml:space="preserve"> </w:t>
      </w:r>
      <w:r>
        <w:rPr>
          <w:rFonts w:hint="eastAsia"/>
        </w:rPr>
        <w:t>законов</w:t>
      </w:r>
      <w:r>
        <w:t xml:space="preserve"> </w:t>
      </w:r>
      <w:r>
        <w:rPr>
          <w:rFonts w:hint="eastAsia"/>
        </w:rPr>
        <w:t>плотности</w:t>
      </w:r>
      <w:r>
        <w:t xml:space="preserve"> </w:t>
      </w:r>
      <w:r>
        <w:rPr>
          <w:rFonts w:hint="eastAsia"/>
        </w:rPr>
        <w:t>распределения</w:t>
      </w:r>
      <w:r>
        <w:t xml:space="preserve"> </w:t>
      </w:r>
      <w:r>
        <w:rPr>
          <w:rFonts w:hint="eastAsia"/>
        </w:rPr>
        <w:t>вероятности</w:t>
      </w:r>
      <w:r>
        <w:t xml:space="preserve"> </w:t>
      </w:r>
      <w:r>
        <w:rPr>
          <w:rFonts w:hint="eastAsia"/>
        </w:rPr>
        <w:t>активного</w:t>
      </w:r>
      <w:r>
        <w:t xml:space="preserve">, </w:t>
      </w:r>
      <w:r>
        <w:rPr>
          <w:rFonts w:hint="eastAsia"/>
        </w:rPr>
        <w:t>емкостного</w:t>
      </w:r>
      <w:r>
        <w:t xml:space="preserve">, </w:t>
      </w:r>
      <w:r>
        <w:rPr>
          <w:rFonts w:hint="eastAsia"/>
        </w:rPr>
        <w:t>полного</w:t>
      </w:r>
    </w:p>
    <w:p w14:paraId="13482C53" w14:textId="77777777" w:rsidR="00A32B95" w:rsidRDefault="00A32B95" w:rsidP="00A32B95"/>
    <w:p w14:paraId="52D93309" w14:textId="77777777" w:rsidR="00A32B95" w:rsidRDefault="00A32B95" w:rsidP="00A32B95">
      <w:r>
        <w:rPr>
          <w:rFonts w:hint="eastAsia"/>
        </w:rPr>
        <w:t>сопротивлений</w:t>
      </w:r>
      <w:r>
        <w:t xml:space="preserve"> </w:t>
      </w:r>
      <w:r>
        <w:rPr>
          <w:rFonts w:hint="eastAsia"/>
        </w:rPr>
        <w:t>изоляции</w:t>
      </w:r>
      <w:r>
        <w:t xml:space="preserve"> </w:t>
      </w:r>
      <w:r>
        <w:rPr>
          <w:rFonts w:hint="eastAsia"/>
        </w:rPr>
        <w:t>и</w:t>
      </w:r>
      <w:r>
        <w:t xml:space="preserve"> </w:t>
      </w:r>
      <w:r>
        <w:rPr>
          <w:rFonts w:hint="eastAsia"/>
        </w:rPr>
        <w:t>емкости</w:t>
      </w:r>
      <w:r>
        <w:t xml:space="preserve"> </w:t>
      </w:r>
      <w:r>
        <w:rPr>
          <w:rFonts w:hint="eastAsia"/>
        </w:rPr>
        <w:t>подземных</w:t>
      </w:r>
      <w:r>
        <w:t xml:space="preserve"> </w:t>
      </w:r>
      <w:r>
        <w:rPr>
          <w:rFonts w:hint="eastAsia"/>
        </w:rPr>
        <w:t>электрических</w:t>
      </w:r>
      <w:r>
        <w:t xml:space="preserve"> </w:t>
      </w:r>
      <w:r>
        <w:rPr>
          <w:rFonts w:hint="eastAsia"/>
        </w:rPr>
        <w:t>сетей</w:t>
      </w:r>
      <w:r>
        <w:t xml:space="preserve"> </w:t>
      </w:r>
      <w:r>
        <w:rPr>
          <w:rFonts w:hint="eastAsia"/>
        </w:rPr>
        <w:t>относительно</w:t>
      </w:r>
      <w:r>
        <w:t xml:space="preserve"> </w:t>
      </w:r>
      <w:r>
        <w:rPr>
          <w:rFonts w:hint="eastAsia"/>
        </w:rPr>
        <w:t>земли</w:t>
      </w:r>
      <w:r>
        <w:t xml:space="preserve"> </w:t>
      </w:r>
      <w:r>
        <w:rPr>
          <w:rFonts w:hint="eastAsia"/>
        </w:rPr>
        <w:t>рудников</w:t>
      </w:r>
    </w:p>
    <w:p w14:paraId="7187B3A9" w14:textId="77777777" w:rsidR="00A32B95" w:rsidRDefault="00A32B95" w:rsidP="00A32B95"/>
    <w:p w14:paraId="7E0460F6" w14:textId="77777777" w:rsidR="00A32B95" w:rsidRDefault="00A32B95" w:rsidP="00A32B95">
      <w:r>
        <w:rPr>
          <w:rFonts w:hint="eastAsia"/>
        </w:rPr>
        <w:t>Приложение</w:t>
      </w:r>
      <w:r>
        <w:t xml:space="preserve"> </w:t>
      </w:r>
      <w:r>
        <w:rPr>
          <w:rFonts w:hint="eastAsia"/>
        </w:rPr>
        <w:t>Д</w:t>
      </w:r>
      <w:r>
        <w:t xml:space="preserve">. </w:t>
      </w:r>
      <w:r>
        <w:rPr>
          <w:rFonts w:hint="eastAsia"/>
        </w:rPr>
        <w:t>Области</w:t>
      </w:r>
      <w:r>
        <w:t xml:space="preserve"> </w:t>
      </w:r>
      <w:r>
        <w:rPr>
          <w:rFonts w:hint="eastAsia"/>
        </w:rPr>
        <w:t>условий</w:t>
      </w:r>
      <w:r>
        <w:t xml:space="preserve"> </w:t>
      </w:r>
      <w:r>
        <w:rPr>
          <w:rFonts w:hint="eastAsia"/>
        </w:rPr>
        <w:t>электробезопасности</w:t>
      </w:r>
      <w:r>
        <w:t xml:space="preserve">, </w:t>
      </w:r>
      <w:r>
        <w:rPr>
          <w:rFonts w:hint="eastAsia"/>
        </w:rPr>
        <w:t>обусловленные</w:t>
      </w:r>
      <w:r>
        <w:t xml:space="preserve"> </w:t>
      </w:r>
      <w:r>
        <w:rPr>
          <w:rFonts w:hint="eastAsia"/>
        </w:rPr>
        <w:t>зависимостью</w:t>
      </w:r>
      <w:r>
        <w:t xml:space="preserve"> </w:t>
      </w:r>
      <w:r>
        <w:rPr>
          <w:rFonts w:hint="eastAsia"/>
        </w:rPr>
        <w:t>тока</w:t>
      </w:r>
      <w:r>
        <w:t xml:space="preserve"> </w:t>
      </w:r>
      <w:r>
        <w:rPr>
          <w:rFonts w:hint="eastAsia"/>
        </w:rPr>
        <w:t>через</w:t>
      </w:r>
      <w:r>
        <w:t xml:space="preserve"> </w:t>
      </w:r>
      <w:r>
        <w:rPr>
          <w:rFonts w:hint="eastAsia"/>
        </w:rPr>
        <w:t>человека</w:t>
      </w:r>
      <w:r>
        <w:t xml:space="preserve"> </w:t>
      </w:r>
      <w:r>
        <w:rPr>
          <w:rFonts w:hint="eastAsia"/>
        </w:rPr>
        <w:t>от</w:t>
      </w:r>
      <w:r>
        <w:t xml:space="preserve"> </w:t>
      </w:r>
      <w:r>
        <w:rPr>
          <w:rFonts w:hint="eastAsia"/>
        </w:rPr>
        <w:t>активного</w:t>
      </w:r>
      <w:r>
        <w:t xml:space="preserve"> </w:t>
      </w:r>
      <w:r>
        <w:rPr>
          <w:rFonts w:hint="eastAsia"/>
        </w:rPr>
        <w:t>сопротивления</w:t>
      </w:r>
      <w:r>
        <w:t xml:space="preserve"> </w:t>
      </w:r>
      <w:r>
        <w:rPr>
          <w:rFonts w:hint="eastAsia"/>
        </w:rPr>
        <w:t>изоляции</w:t>
      </w:r>
      <w:r>
        <w:t xml:space="preserve"> </w:t>
      </w:r>
      <w:r>
        <w:rPr>
          <w:rFonts w:hint="eastAsia"/>
        </w:rPr>
        <w:t>подземных</w:t>
      </w:r>
      <w:r>
        <w:t xml:space="preserve"> </w:t>
      </w:r>
      <w:r>
        <w:rPr>
          <w:rFonts w:hint="eastAsia"/>
        </w:rPr>
        <w:t>электрических</w:t>
      </w:r>
      <w:r>
        <w:t xml:space="preserve"> </w:t>
      </w:r>
      <w:r>
        <w:rPr>
          <w:rFonts w:hint="eastAsia"/>
        </w:rPr>
        <w:t>сетей</w:t>
      </w:r>
      <w:r>
        <w:t xml:space="preserve"> </w:t>
      </w:r>
      <w:r>
        <w:rPr>
          <w:rFonts w:hint="eastAsia"/>
        </w:rPr>
        <w:t>угольных</w:t>
      </w:r>
      <w:r>
        <w:t xml:space="preserve"> </w:t>
      </w:r>
      <w:r>
        <w:rPr>
          <w:rFonts w:hint="eastAsia"/>
        </w:rPr>
        <w:t>шахт</w:t>
      </w:r>
    </w:p>
    <w:p w14:paraId="0908C644" w14:textId="77777777" w:rsidR="00A32B95" w:rsidRDefault="00A32B95" w:rsidP="00A32B95"/>
    <w:p w14:paraId="1DB44FF3" w14:textId="30AACCC9" w:rsidR="00A32B95" w:rsidRPr="00A32B95" w:rsidRDefault="00A32B95" w:rsidP="00A32B95">
      <w:r>
        <w:rPr>
          <w:rFonts w:hint="eastAsia"/>
        </w:rPr>
        <w:t>Приложение</w:t>
      </w:r>
      <w:r>
        <w:t xml:space="preserve"> </w:t>
      </w:r>
      <w:r>
        <w:rPr>
          <w:rFonts w:hint="eastAsia"/>
        </w:rPr>
        <w:t>Е</w:t>
      </w:r>
      <w:r>
        <w:t xml:space="preserve">. </w:t>
      </w:r>
      <w:r>
        <w:rPr>
          <w:rFonts w:hint="eastAsia"/>
        </w:rPr>
        <w:t>Области</w:t>
      </w:r>
      <w:r>
        <w:t xml:space="preserve"> </w:t>
      </w:r>
      <w:r>
        <w:rPr>
          <w:rFonts w:hint="eastAsia"/>
        </w:rPr>
        <w:t>условий</w:t>
      </w:r>
      <w:r>
        <w:t xml:space="preserve"> </w:t>
      </w:r>
      <w:r>
        <w:rPr>
          <w:rFonts w:hint="eastAsia"/>
        </w:rPr>
        <w:t>электробезопасности</w:t>
      </w:r>
      <w:r>
        <w:t xml:space="preserve">, </w:t>
      </w:r>
      <w:r>
        <w:rPr>
          <w:rFonts w:hint="eastAsia"/>
        </w:rPr>
        <w:t>обусловленные</w:t>
      </w:r>
      <w:r>
        <w:t xml:space="preserve"> </w:t>
      </w:r>
      <w:r>
        <w:rPr>
          <w:rFonts w:hint="eastAsia"/>
        </w:rPr>
        <w:t>зависимостью</w:t>
      </w:r>
      <w:r>
        <w:t xml:space="preserve"> </w:t>
      </w:r>
      <w:r>
        <w:rPr>
          <w:rFonts w:hint="eastAsia"/>
        </w:rPr>
        <w:t>тока</w:t>
      </w:r>
      <w:r>
        <w:t xml:space="preserve"> </w:t>
      </w:r>
      <w:r>
        <w:rPr>
          <w:rFonts w:hint="eastAsia"/>
        </w:rPr>
        <w:t>через</w:t>
      </w:r>
      <w:r>
        <w:t xml:space="preserve"> </w:t>
      </w:r>
      <w:r>
        <w:rPr>
          <w:rFonts w:hint="eastAsia"/>
        </w:rPr>
        <w:t>человека</w:t>
      </w:r>
      <w:r>
        <w:t xml:space="preserve"> </w:t>
      </w:r>
      <w:r>
        <w:rPr>
          <w:rFonts w:hint="eastAsia"/>
        </w:rPr>
        <w:t>от</w:t>
      </w:r>
      <w:r>
        <w:t xml:space="preserve"> </w:t>
      </w:r>
      <w:r>
        <w:rPr>
          <w:rFonts w:hint="eastAsia"/>
        </w:rPr>
        <w:t>активного</w:t>
      </w:r>
      <w:r>
        <w:t xml:space="preserve"> </w:t>
      </w:r>
      <w:r>
        <w:rPr>
          <w:rFonts w:hint="eastAsia"/>
        </w:rPr>
        <w:t>сопротивления</w:t>
      </w:r>
      <w:r>
        <w:t xml:space="preserve"> </w:t>
      </w:r>
      <w:r>
        <w:rPr>
          <w:rFonts w:hint="eastAsia"/>
        </w:rPr>
        <w:t>изоляции</w:t>
      </w:r>
      <w:r>
        <w:t xml:space="preserve"> </w:t>
      </w:r>
      <w:r>
        <w:rPr>
          <w:rFonts w:hint="eastAsia"/>
        </w:rPr>
        <w:t>подземных</w:t>
      </w:r>
      <w:r>
        <w:t xml:space="preserve"> </w:t>
      </w:r>
      <w:r>
        <w:rPr>
          <w:rFonts w:hint="eastAsia"/>
        </w:rPr>
        <w:t>электрических</w:t>
      </w:r>
      <w:r>
        <w:t xml:space="preserve"> </w:t>
      </w:r>
      <w:r>
        <w:rPr>
          <w:rFonts w:hint="eastAsia"/>
        </w:rPr>
        <w:t>сетей</w:t>
      </w:r>
      <w:r>
        <w:t xml:space="preserve"> </w:t>
      </w:r>
      <w:r>
        <w:rPr>
          <w:rFonts w:hint="eastAsia"/>
        </w:rPr>
        <w:t>рудников</w:t>
      </w:r>
    </w:p>
    <w:sectPr w:rsidR="00A32B95" w:rsidRPr="00A32B95" w:rsidSect="004A53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A6B8" w14:textId="77777777" w:rsidR="004A534E" w:rsidRDefault="004A534E">
      <w:pPr>
        <w:spacing w:after="0" w:line="240" w:lineRule="auto"/>
      </w:pPr>
      <w:r>
        <w:separator/>
      </w:r>
    </w:p>
  </w:endnote>
  <w:endnote w:type="continuationSeparator" w:id="0">
    <w:p w14:paraId="3AE45F00" w14:textId="77777777" w:rsidR="004A534E" w:rsidRDefault="004A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B7CE" w14:textId="77777777" w:rsidR="004A534E" w:rsidRDefault="004A534E"/>
    <w:p w14:paraId="12C421EC" w14:textId="77777777" w:rsidR="004A534E" w:rsidRDefault="004A534E"/>
    <w:p w14:paraId="0956042C" w14:textId="77777777" w:rsidR="004A534E" w:rsidRDefault="004A534E"/>
    <w:p w14:paraId="43EAD09E" w14:textId="77777777" w:rsidR="004A534E" w:rsidRDefault="004A534E"/>
    <w:p w14:paraId="225225ED" w14:textId="77777777" w:rsidR="004A534E" w:rsidRDefault="004A534E"/>
    <w:p w14:paraId="4485B77C" w14:textId="77777777" w:rsidR="004A534E" w:rsidRDefault="004A534E"/>
    <w:p w14:paraId="58DCE756" w14:textId="77777777" w:rsidR="004A534E" w:rsidRDefault="004A53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278DCC" wp14:editId="0C77AE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6BFD7" w14:textId="77777777" w:rsidR="004A534E" w:rsidRDefault="004A53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278D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76BFD7" w14:textId="77777777" w:rsidR="004A534E" w:rsidRDefault="004A53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A3BF89" w14:textId="77777777" w:rsidR="004A534E" w:rsidRDefault="004A534E"/>
    <w:p w14:paraId="7DF7B6D1" w14:textId="77777777" w:rsidR="004A534E" w:rsidRDefault="004A534E"/>
    <w:p w14:paraId="232D7E24" w14:textId="77777777" w:rsidR="004A534E" w:rsidRDefault="004A53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61600A" wp14:editId="40AE57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DFA4F" w14:textId="77777777" w:rsidR="004A534E" w:rsidRDefault="004A534E"/>
                          <w:p w14:paraId="33F8629F" w14:textId="77777777" w:rsidR="004A534E" w:rsidRDefault="004A53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160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7DFA4F" w14:textId="77777777" w:rsidR="004A534E" w:rsidRDefault="004A534E"/>
                    <w:p w14:paraId="33F8629F" w14:textId="77777777" w:rsidR="004A534E" w:rsidRDefault="004A53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4CFBA1" w14:textId="77777777" w:rsidR="004A534E" w:rsidRDefault="004A534E"/>
    <w:p w14:paraId="5B5E0D14" w14:textId="77777777" w:rsidR="004A534E" w:rsidRDefault="004A534E">
      <w:pPr>
        <w:rPr>
          <w:sz w:val="2"/>
          <w:szCs w:val="2"/>
        </w:rPr>
      </w:pPr>
    </w:p>
    <w:p w14:paraId="42289DF2" w14:textId="77777777" w:rsidR="004A534E" w:rsidRDefault="004A534E"/>
    <w:p w14:paraId="2B40130C" w14:textId="77777777" w:rsidR="004A534E" w:rsidRDefault="004A534E">
      <w:pPr>
        <w:spacing w:after="0" w:line="240" w:lineRule="auto"/>
      </w:pPr>
    </w:p>
  </w:footnote>
  <w:footnote w:type="continuationSeparator" w:id="0">
    <w:p w14:paraId="0087387A" w14:textId="77777777" w:rsidR="004A534E" w:rsidRDefault="004A5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34E"/>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33467</TotalTime>
  <Pages>5</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4386</cp:revision>
  <cp:lastPrinted>2009-02-06T05:36:00Z</cp:lastPrinted>
  <dcterms:created xsi:type="dcterms:W3CDTF">2024-01-07T13:43:00Z</dcterms:created>
  <dcterms:modified xsi:type="dcterms:W3CDTF">2024-03-02T11:10:00Z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