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7327C7" w:rsidRDefault="007327C7" w:rsidP="007327C7">
      <w:r w:rsidRPr="00DD28A9">
        <w:rPr>
          <w:rFonts w:ascii="Times New Roman" w:eastAsia="Calibri" w:hAnsi="Times New Roman" w:cs="Times New Roman"/>
          <w:b/>
          <w:color w:val="000000"/>
          <w:sz w:val="24"/>
          <w:szCs w:val="24"/>
        </w:rPr>
        <w:t>Новікова Ольга Олександрівна</w:t>
      </w:r>
      <w:r w:rsidRPr="00DD28A9">
        <w:rPr>
          <w:rFonts w:ascii="Times New Roman" w:eastAsia="Calibri" w:hAnsi="Times New Roman" w:cs="Times New Roman"/>
          <w:color w:val="000000"/>
          <w:sz w:val="24"/>
          <w:szCs w:val="24"/>
        </w:rPr>
        <w:t xml:space="preserve">, </w:t>
      </w:r>
      <w:r w:rsidRPr="00DD28A9">
        <w:rPr>
          <w:rFonts w:ascii="Times New Roman" w:eastAsia="Calibri" w:hAnsi="Times New Roman" w:cs="Times New Roman"/>
          <w:sz w:val="24"/>
          <w:szCs w:val="24"/>
        </w:rPr>
        <w:t xml:space="preserve">доцент кафедри соціально-гуманітарних дисциплін, Донецький юридичний інститут МВС України. </w:t>
      </w:r>
      <w:r w:rsidRPr="00DD28A9">
        <w:rPr>
          <w:rFonts w:ascii="Times New Roman" w:eastAsia="Calibri" w:hAnsi="Times New Roman" w:cs="Times New Roman"/>
          <w:bCs/>
          <w:iCs/>
          <w:spacing w:val="-2"/>
          <w:sz w:val="24"/>
          <w:szCs w:val="24"/>
        </w:rPr>
        <w:t>Назва дисертації:</w:t>
      </w:r>
      <w:r w:rsidRPr="00DD28A9">
        <w:rPr>
          <w:rFonts w:ascii="Times New Roman" w:eastAsia="Calibri" w:hAnsi="Times New Roman" w:cs="Times New Roman"/>
          <w:b/>
          <w:bCs/>
          <w:i/>
          <w:iCs/>
          <w:spacing w:val="-2"/>
          <w:sz w:val="24"/>
          <w:szCs w:val="24"/>
        </w:rPr>
        <w:t xml:space="preserve"> </w:t>
      </w:r>
      <w:r w:rsidRPr="00DD28A9">
        <w:rPr>
          <w:rFonts w:ascii="Times New Roman" w:eastAsia="Calibri" w:hAnsi="Times New Roman" w:cs="Times New Roman"/>
          <w:bCs/>
          <w:iCs/>
          <w:spacing w:val="-2"/>
          <w:sz w:val="24"/>
          <w:szCs w:val="24"/>
        </w:rPr>
        <w:t>«Просте ускладнене речення в сучасній українській літературній мові: структура, семантика». Шифр</w:t>
      </w:r>
      <w:r w:rsidRPr="00DD28A9">
        <w:rPr>
          <w:rFonts w:ascii="Times New Roman" w:eastAsia="Calibri" w:hAnsi="Times New Roman" w:cs="Times New Roman"/>
          <w:bCs/>
          <w:iCs/>
          <w:sz w:val="24"/>
          <w:szCs w:val="24"/>
        </w:rPr>
        <w:t xml:space="preserve"> і назва</w:t>
      </w:r>
      <w:r w:rsidRPr="00DD28A9">
        <w:rPr>
          <w:rFonts w:ascii="Times New Roman" w:eastAsia="Calibri" w:hAnsi="Times New Roman" w:cs="Times New Roman"/>
          <w:b/>
          <w:bCs/>
          <w:i/>
          <w:iCs/>
          <w:sz w:val="24"/>
          <w:szCs w:val="24"/>
        </w:rPr>
        <w:t xml:space="preserve"> </w:t>
      </w:r>
      <w:r w:rsidRPr="00DD28A9">
        <w:rPr>
          <w:rFonts w:ascii="Times New Roman" w:eastAsia="Calibri" w:hAnsi="Times New Roman" w:cs="Times New Roman"/>
          <w:bCs/>
          <w:iCs/>
          <w:sz w:val="24"/>
          <w:szCs w:val="24"/>
        </w:rPr>
        <w:t>спеціальності</w:t>
      </w:r>
      <w:r w:rsidRPr="00DD28A9">
        <w:rPr>
          <w:rFonts w:ascii="Times New Roman" w:eastAsia="Calibri" w:hAnsi="Times New Roman" w:cs="Times New Roman"/>
          <w:bCs/>
          <w:sz w:val="24"/>
          <w:szCs w:val="24"/>
        </w:rPr>
        <w:t>:</w:t>
      </w:r>
      <w:r w:rsidRPr="00DD28A9">
        <w:rPr>
          <w:rFonts w:ascii="Times New Roman" w:eastAsia="Calibri" w:hAnsi="Times New Roman" w:cs="Times New Roman"/>
          <w:b/>
          <w:bCs/>
          <w:sz w:val="24"/>
          <w:szCs w:val="24"/>
        </w:rPr>
        <w:t xml:space="preserve"> </w:t>
      </w:r>
      <w:r w:rsidRPr="00DD28A9">
        <w:rPr>
          <w:rFonts w:ascii="Times New Roman" w:eastAsia="Calibri" w:hAnsi="Times New Roman" w:cs="Times New Roman"/>
          <w:sz w:val="24"/>
          <w:szCs w:val="24"/>
        </w:rPr>
        <w:t xml:space="preserve">10.02.01 – українська мова. Спецрада </w:t>
      </w:r>
      <w:r w:rsidRPr="00DD28A9">
        <w:rPr>
          <w:rFonts w:ascii="Times New Roman" w:eastAsia="Calibri" w:hAnsi="Times New Roman" w:cs="Times New Roman"/>
          <w:bCs/>
          <w:sz w:val="24"/>
          <w:szCs w:val="24"/>
        </w:rPr>
        <w:t>Д</w:t>
      </w:r>
      <w:r w:rsidRPr="00DD28A9">
        <w:rPr>
          <w:rFonts w:ascii="Times New Roman" w:eastAsia="Calibri" w:hAnsi="Times New Roman" w:cs="Times New Roman"/>
          <w:sz w:val="24"/>
          <w:szCs w:val="24"/>
        </w:rPr>
        <w:t> 32.051.02</w:t>
      </w:r>
      <w:r w:rsidRPr="00DD28A9">
        <w:rPr>
          <w:rFonts w:ascii="Times New Roman" w:eastAsia="Calibri" w:hAnsi="Times New Roman" w:cs="Times New Roman"/>
          <w:b/>
          <w:bCs/>
          <w:sz w:val="24"/>
          <w:szCs w:val="24"/>
        </w:rPr>
        <w:t xml:space="preserve"> </w:t>
      </w:r>
      <w:r w:rsidRPr="00DD28A9">
        <w:rPr>
          <w:rFonts w:ascii="Times New Roman" w:eastAsia="Calibri" w:hAnsi="Times New Roman" w:cs="Times New Roman"/>
          <w:bCs/>
          <w:sz w:val="24"/>
          <w:szCs w:val="24"/>
        </w:rPr>
        <w:t>Волин</w:t>
      </w:r>
      <w:r w:rsidRPr="00DD28A9">
        <w:rPr>
          <w:rFonts w:ascii="Times New Roman" w:eastAsia="Calibri" w:hAnsi="Times New Roman" w:cs="Times New Roman"/>
          <w:spacing w:val="-4"/>
          <w:sz w:val="24"/>
          <w:szCs w:val="24"/>
        </w:rPr>
        <w:t>ського національного університету імені Лесі Українки</w:t>
      </w:r>
    </w:p>
    <w:sectPr w:rsidR="0064656E" w:rsidRPr="007327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7327C7" w:rsidRPr="007327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B4837-5301-4B2C-994B-2892AE7C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2021-04-28T18:13:00Z</dcterms:created>
  <dcterms:modified xsi:type="dcterms:W3CDTF">2021-05-05T15:05:00Z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