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0059A4" w:rsidRDefault="000059A4" w:rsidP="000059A4">
      <w:r w:rsidRPr="00167AD8">
        <w:rPr>
          <w:rFonts w:ascii="Times New Roman" w:eastAsia="Times New Roman" w:hAnsi="Times New Roman" w:cs="Times New Roman"/>
          <w:b/>
          <w:sz w:val="24"/>
          <w:szCs w:val="24"/>
          <w:lang w:eastAsia="uk-UA"/>
        </w:rPr>
        <w:t>Остраус Юлія Михайлівна</w:t>
      </w:r>
      <w:r w:rsidRPr="00167AD8">
        <w:rPr>
          <w:rFonts w:ascii="Times New Roman" w:eastAsia="Times New Roman" w:hAnsi="Times New Roman" w:cs="Times New Roman"/>
          <w:sz w:val="24"/>
          <w:szCs w:val="24"/>
          <w:lang w:eastAsia="uk-UA"/>
        </w:rPr>
        <w:t>, старший викладач кафедри іноземних мов з курсом латинської мови та медичної термінології, Вінницький національний медичний університет імені М. І. Пирогова. Назва дисертації: «Педагогічні умови формування професійно-комунікативної культури майбутніх сімейних лікарів».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w:t>
      </w:r>
    </w:p>
    <w:sectPr w:rsidR="00925CD0" w:rsidRPr="000059A4"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8057C-2425-4293-BD50-F416B439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70</Words>
  <Characters>402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2020-07-07T21:05:00Z</dcterms:created>
  <dcterms:modified xsi:type="dcterms:W3CDTF">2020-07-07T21:14:00Z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