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F074DC" w14:textId="2B259A28" w:rsidR="007379DD" w:rsidRDefault="0075398E" w:rsidP="0075398E">
      <w:pPr>
        <w:rPr>
          <w:lang w:val="ru-RU"/>
        </w:rPr>
      </w:pPr>
      <w:r w:rsidRPr="0075398E">
        <w:rPr>
          <w:rFonts w:hint="eastAsia"/>
        </w:rPr>
        <w:t>Жалсрай</w:t>
      </w:r>
      <w:r w:rsidRPr="0075398E">
        <w:t xml:space="preserve"> </w:t>
      </w:r>
      <w:r w:rsidRPr="0075398E">
        <w:rPr>
          <w:rFonts w:hint="eastAsia"/>
        </w:rPr>
        <w:t>Алдармаа</w:t>
      </w:r>
      <w:r>
        <w:rPr>
          <w:lang w:val="ru-RU"/>
        </w:rPr>
        <w:t xml:space="preserve"> </w:t>
      </w:r>
      <w:r w:rsidRPr="0075398E">
        <w:rPr>
          <w:rFonts w:hint="eastAsia"/>
          <w:lang w:val="ru-RU"/>
        </w:rPr>
        <w:t>Исследование</w:t>
      </w:r>
      <w:r w:rsidRPr="0075398E">
        <w:rPr>
          <w:lang w:val="ru-RU"/>
        </w:rPr>
        <w:t xml:space="preserve"> </w:t>
      </w:r>
      <w:r w:rsidRPr="0075398E">
        <w:rPr>
          <w:rFonts w:hint="eastAsia"/>
          <w:lang w:val="ru-RU"/>
        </w:rPr>
        <w:t>нейропротективных</w:t>
      </w:r>
      <w:r w:rsidRPr="0075398E">
        <w:rPr>
          <w:lang w:val="ru-RU"/>
        </w:rPr>
        <w:t xml:space="preserve"> </w:t>
      </w:r>
      <w:r w:rsidRPr="0075398E">
        <w:rPr>
          <w:rFonts w:hint="eastAsia"/>
          <w:lang w:val="ru-RU"/>
        </w:rPr>
        <w:t>свойств</w:t>
      </w:r>
      <w:r w:rsidRPr="0075398E">
        <w:rPr>
          <w:lang w:val="ru-RU"/>
        </w:rPr>
        <w:t xml:space="preserve"> </w:t>
      </w:r>
      <w:r w:rsidRPr="0075398E">
        <w:rPr>
          <w:rFonts w:hint="eastAsia"/>
          <w:lang w:val="ru-RU"/>
        </w:rPr>
        <w:t>извлечений</w:t>
      </w:r>
      <w:r w:rsidRPr="0075398E">
        <w:rPr>
          <w:lang w:val="ru-RU"/>
        </w:rPr>
        <w:t xml:space="preserve"> </w:t>
      </w:r>
      <w:r w:rsidRPr="0075398E">
        <w:rPr>
          <w:rFonts w:hint="eastAsia"/>
          <w:lang w:val="ru-RU"/>
        </w:rPr>
        <w:t>из</w:t>
      </w:r>
      <w:r w:rsidRPr="0075398E">
        <w:rPr>
          <w:lang w:val="ru-RU"/>
        </w:rPr>
        <w:t xml:space="preserve"> </w:t>
      </w:r>
      <w:r w:rsidRPr="0075398E">
        <w:rPr>
          <w:rFonts w:hint="eastAsia"/>
          <w:lang w:val="ru-RU"/>
        </w:rPr>
        <w:t>лекарственных</w:t>
      </w:r>
      <w:r w:rsidRPr="0075398E">
        <w:rPr>
          <w:lang w:val="ru-RU"/>
        </w:rPr>
        <w:t xml:space="preserve"> </w:t>
      </w:r>
      <w:r w:rsidRPr="0075398E">
        <w:rPr>
          <w:rFonts w:hint="eastAsia"/>
          <w:lang w:val="ru-RU"/>
        </w:rPr>
        <w:t>растений</w:t>
      </w:r>
      <w:r w:rsidRPr="0075398E">
        <w:rPr>
          <w:lang w:val="ru-RU"/>
        </w:rPr>
        <w:t xml:space="preserve"> </w:t>
      </w:r>
      <w:r w:rsidRPr="0075398E">
        <w:rPr>
          <w:rFonts w:hint="eastAsia"/>
          <w:lang w:val="ru-RU"/>
        </w:rPr>
        <w:t>при</w:t>
      </w:r>
      <w:r w:rsidRPr="0075398E">
        <w:rPr>
          <w:lang w:val="ru-RU"/>
        </w:rPr>
        <w:t xml:space="preserve"> </w:t>
      </w:r>
      <w:r w:rsidRPr="0075398E">
        <w:rPr>
          <w:rFonts w:hint="eastAsia"/>
          <w:lang w:val="ru-RU"/>
        </w:rPr>
        <w:t>моделях</w:t>
      </w:r>
      <w:r w:rsidRPr="0075398E">
        <w:rPr>
          <w:lang w:val="ru-RU"/>
        </w:rPr>
        <w:t xml:space="preserve"> </w:t>
      </w:r>
      <w:r w:rsidRPr="0075398E">
        <w:rPr>
          <w:rFonts w:hint="eastAsia"/>
          <w:lang w:val="ru-RU"/>
        </w:rPr>
        <w:t>заболеваний</w:t>
      </w:r>
      <w:r w:rsidRPr="0075398E">
        <w:rPr>
          <w:lang w:val="ru-RU"/>
        </w:rPr>
        <w:t xml:space="preserve"> </w:t>
      </w:r>
      <w:r w:rsidRPr="0075398E">
        <w:rPr>
          <w:rFonts w:hint="eastAsia"/>
          <w:lang w:val="ru-RU"/>
        </w:rPr>
        <w:t>центральной</w:t>
      </w:r>
      <w:r w:rsidRPr="0075398E">
        <w:rPr>
          <w:lang w:val="ru-RU"/>
        </w:rPr>
        <w:t xml:space="preserve"> </w:t>
      </w:r>
      <w:r w:rsidRPr="0075398E">
        <w:rPr>
          <w:rFonts w:hint="eastAsia"/>
          <w:lang w:val="ru-RU"/>
        </w:rPr>
        <w:t>нервной</w:t>
      </w:r>
      <w:r w:rsidRPr="0075398E">
        <w:rPr>
          <w:lang w:val="ru-RU"/>
        </w:rPr>
        <w:t xml:space="preserve"> </w:t>
      </w:r>
      <w:r w:rsidRPr="0075398E">
        <w:rPr>
          <w:rFonts w:hint="eastAsia"/>
          <w:lang w:val="ru-RU"/>
        </w:rPr>
        <w:t>системы</w:t>
      </w:r>
    </w:p>
    <w:p w14:paraId="6E473B0E" w14:textId="77777777" w:rsidR="0075398E" w:rsidRPr="0075398E" w:rsidRDefault="0075398E" w:rsidP="0075398E">
      <w:pPr>
        <w:rPr>
          <w:lang w:val="ru-RU"/>
        </w:rPr>
      </w:pPr>
      <w:r w:rsidRPr="0075398E">
        <w:rPr>
          <w:rFonts w:hint="eastAsia"/>
          <w:lang w:val="ru-RU"/>
        </w:rPr>
        <w:t>ОГЛАВЛЕНИЕ</w:t>
      </w:r>
      <w:r w:rsidRPr="0075398E">
        <w:rPr>
          <w:lang w:val="ru-RU"/>
        </w:rPr>
        <w:t xml:space="preserve"> </w:t>
      </w:r>
      <w:r w:rsidRPr="0075398E">
        <w:rPr>
          <w:rFonts w:hint="eastAsia"/>
          <w:lang w:val="ru-RU"/>
        </w:rPr>
        <w:t>ДИССЕРТАЦИИ</w:t>
      </w:r>
    </w:p>
    <w:p w14:paraId="3DB16DEA" w14:textId="77777777" w:rsidR="0075398E" w:rsidRPr="0075398E" w:rsidRDefault="0075398E" w:rsidP="0075398E">
      <w:pPr>
        <w:rPr>
          <w:lang w:val="ru-RU"/>
        </w:rPr>
      </w:pPr>
      <w:r w:rsidRPr="0075398E">
        <w:rPr>
          <w:rFonts w:hint="eastAsia"/>
          <w:lang w:val="ru-RU"/>
        </w:rPr>
        <w:t>доктор</w:t>
      </w:r>
      <w:r w:rsidRPr="0075398E">
        <w:rPr>
          <w:lang w:val="ru-RU"/>
        </w:rPr>
        <w:t xml:space="preserve"> </w:t>
      </w:r>
      <w:r w:rsidRPr="0075398E">
        <w:rPr>
          <w:rFonts w:hint="eastAsia"/>
          <w:lang w:val="ru-RU"/>
        </w:rPr>
        <w:t>наук</w:t>
      </w:r>
      <w:r w:rsidRPr="0075398E">
        <w:rPr>
          <w:lang w:val="ru-RU"/>
        </w:rPr>
        <w:t xml:space="preserve"> </w:t>
      </w:r>
      <w:r w:rsidRPr="0075398E">
        <w:rPr>
          <w:rFonts w:hint="eastAsia"/>
          <w:lang w:val="ru-RU"/>
        </w:rPr>
        <w:t>Жалсрай</w:t>
      </w:r>
      <w:r w:rsidRPr="0075398E">
        <w:rPr>
          <w:lang w:val="ru-RU"/>
        </w:rPr>
        <w:t xml:space="preserve"> </w:t>
      </w:r>
      <w:r w:rsidRPr="0075398E">
        <w:rPr>
          <w:rFonts w:hint="eastAsia"/>
          <w:lang w:val="ru-RU"/>
        </w:rPr>
        <w:t>Алдармаа</w:t>
      </w:r>
    </w:p>
    <w:p w14:paraId="5AD27E27" w14:textId="77777777" w:rsidR="0075398E" w:rsidRPr="0075398E" w:rsidRDefault="0075398E" w:rsidP="0075398E">
      <w:pPr>
        <w:rPr>
          <w:lang w:val="ru-RU"/>
        </w:rPr>
      </w:pPr>
      <w:r w:rsidRPr="0075398E">
        <w:rPr>
          <w:rFonts w:hint="eastAsia"/>
          <w:lang w:val="ru-RU"/>
        </w:rPr>
        <w:t>ВВЕДЕНИЕ</w:t>
      </w:r>
    </w:p>
    <w:p w14:paraId="583E7755" w14:textId="77777777" w:rsidR="0075398E" w:rsidRPr="0075398E" w:rsidRDefault="0075398E" w:rsidP="0075398E">
      <w:pPr>
        <w:rPr>
          <w:lang w:val="ru-RU"/>
        </w:rPr>
      </w:pPr>
    </w:p>
    <w:p w14:paraId="6F74D78F" w14:textId="77777777" w:rsidR="0075398E" w:rsidRPr="0075398E" w:rsidRDefault="0075398E" w:rsidP="0075398E">
      <w:pPr>
        <w:rPr>
          <w:lang w:val="ru-RU"/>
        </w:rPr>
      </w:pPr>
      <w:r w:rsidRPr="0075398E">
        <w:rPr>
          <w:rFonts w:hint="eastAsia"/>
          <w:lang w:val="ru-RU"/>
        </w:rPr>
        <w:t>ГЛАВА</w:t>
      </w:r>
      <w:r w:rsidRPr="0075398E">
        <w:rPr>
          <w:lang w:val="ru-RU"/>
        </w:rPr>
        <w:t xml:space="preserve"> 1. </w:t>
      </w:r>
      <w:r w:rsidRPr="0075398E">
        <w:rPr>
          <w:rFonts w:hint="eastAsia"/>
          <w:lang w:val="ru-RU"/>
        </w:rPr>
        <w:t>ОБЗОР</w:t>
      </w:r>
      <w:r w:rsidRPr="0075398E">
        <w:rPr>
          <w:lang w:val="ru-RU"/>
        </w:rPr>
        <w:t xml:space="preserve"> </w:t>
      </w:r>
      <w:r w:rsidRPr="0075398E">
        <w:rPr>
          <w:rFonts w:hint="eastAsia"/>
          <w:lang w:val="ru-RU"/>
        </w:rPr>
        <w:t>ЛИТЕРАТУРЫ</w:t>
      </w:r>
    </w:p>
    <w:p w14:paraId="707E876D" w14:textId="77777777" w:rsidR="0075398E" w:rsidRPr="0075398E" w:rsidRDefault="0075398E" w:rsidP="0075398E">
      <w:pPr>
        <w:rPr>
          <w:lang w:val="ru-RU"/>
        </w:rPr>
      </w:pPr>
    </w:p>
    <w:p w14:paraId="411E51D1" w14:textId="77777777" w:rsidR="0075398E" w:rsidRPr="0075398E" w:rsidRDefault="0075398E" w:rsidP="0075398E">
      <w:pPr>
        <w:rPr>
          <w:lang w:val="ru-RU"/>
        </w:rPr>
      </w:pPr>
      <w:r w:rsidRPr="0075398E">
        <w:rPr>
          <w:lang w:val="ru-RU"/>
        </w:rPr>
        <w:t xml:space="preserve">1.1. </w:t>
      </w:r>
      <w:r w:rsidRPr="0075398E">
        <w:rPr>
          <w:rFonts w:hint="eastAsia"/>
          <w:lang w:val="ru-RU"/>
        </w:rPr>
        <w:t>Нейропротекция</w:t>
      </w:r>
    </w:p>
    <w:p w14:paraId="43358416" w14:textId="77777777" w:rsidR="0075398E" w:rsidRPr="0075398E" w:rsidRDefault="0075398E" w:rsidP="0075398E">
      <w:pPr>
        <w:rPr>
          <w:lang w:val="ru-RU"/>
        </w:rPr>
      </w:pPr>
    </w:p>
    <w:p w14:paraId="77190C91" w14:textId="77777777" w:rsidR="0075398E" w:rsidRPr="0075398E" w:rsidRDefault="0075398E" w:rsidP="0075398E">
      <w:pPr>
        <w:rPr>
          <w:lang w:val="ru-RU"/>
        </w:rPr>
      </w:pPr>
      <w:r w:rsidRPr="0075398E">
        <w:rPr>
          <w:lang w:val="ru-RU"/>
        </w:rPr>
        <w:t xml:space="preserve">1.1.1. </w:t>
      </w:r>
      <w:r w:rsidRPr="0075398E">
        <w:rPr>
          <w:rFonts w:hint="eastAsia"/>
          <w:lang w:val="ru-RU"/>
        </w:rPr>
        <w:t>Протеинкиназы</w:t>
      </w:r>
      <w:r w:rsidRPr="0075398E">
        <w:rPr>
          <w:lang w:val="ru-RU"/>
        </w:rPr>
        <w:t xml:space="preserve"> </w:t>
      </w:r>
      <w:r w:rsidRPr="0075398E">
        <w:rPr>
          <w:rFonts w:hint="eastAsia"/>
          <w:lang w:val="ru-RU"/>
        </w:rPr>
        <w:t>и</w:t>
      </w:r>
      <w:r w:rsidRPr="0075398E">
        <w:rPr>
          <w:lang w:val="ru-RU"/>
        </w:rPr>
        <w:t xml:space="preserve"> </w:t>
      </w:r>
      <w:r w:rsidRPr="0075398E">
        <w:rPr>
          <w:rFonts w:hint="eastAsia"/>
          <w:lang w:val="ru-RU"/>
        </w:rPr>
        <w:t>протеинфосфатазы</w:t>
      </w:r>
      <w:r w:rsidRPr="0075398E">
        <w:rPr>
          <w:lang w:val="ru-RU"/>
        </w:rPr>
        <w:t xml:space="preserve">: </w:t>
      </w:r>
      <w:r w:rsidRPr="0075398E">
        <w:rPr>
          <w:rFonts w:hint="eastAsia"/>
          <w:lang w:val="ru-RU"/>
        </w:rPr>
        <w:t>строение</w:t>
      </w:r>
      <w:r w:rsidRPr="0075398E">
        <w:rPr>
          <w:lang w:val="ru-RU"/>
        </w:rPr>
        <w:t xml:space="preserve">, </w:t>
      </w:r>
      <w:r w:rsidRPr="0075398E">
        <w:rPr>
          <w:rFonts w:hint="eastAsia"/>
          <w:lang w:val="ru-RU"/>
        </w:rPr>
        <w:t>свойства</w:t>
      </w:r>
      <w:r w:rsidRPr="0075398E">
        <w:rPr>
          <w:lang w:val="ru-RU"/>
        </w:rPr>
        <w:t xml:space="preserve">, 21 </w:t>
      </w:r>
      <w:r w:rsidRPr="0075398E">
        <w:rPr>
          <w:rFonts w:hint="eastAsia"/>
          <w:lang w:val="ru-RU"/>
        </w:rPr>
        <w:t>рецепторы</w:t>
      </w:r>
    </w:p>
    <w:p w14:paraId="170408F2" w14:textId="77777777" w:rsidR="0075398E" w:rsidRPr="0075398E" w:rsidRDefault="0075398E" w:rsidP="0075398E">
      <w:pPr>
        <w:rPr>
          <w:lang w:val="ru-RU"/>
        </w:rPr>
      </w:pPr>
    </w:p>
    <w:p w14:paraId="10D7DF8B" w14:textId="77777777" w:rsidR="0075398E" w:rsidRPr="0075398E" w:rsidRDefault="0075398E" w:rsidP="0075398E">
      <w:pPr>
        <w:rPr>
          <w:lang w:val="ru-RU"/>
        </w:rPr>
      </w:pPr>
      <w:r w:rsidRPr="0075398E">
        <w:rPr>
          <w:lang w:val="ru-RU"/>
        </w:rPr>
        <w:t xml:space="preserve">1.1.2. </w:t>
      </w:r>
      <w:r w:rsidRPr="0075398E">
        <w:rPr>
          <w:rFonts w:hint="eastAsia"/>
          <w:lang w:val="ru-RU"/>
        </w:rPr>
        <w:t>Митохондрии</w:t>
      </w:r>
    </w:p>
    <w:p w14:paraId="44A790BE" w14:textId="77777777" w:rsidR="0075398E" w:rsidRPr="0075398E" w:rsidRDefault="0075398E" w:rsidP="0075398E">
      <w:pPr>
        <w:rPr>
          <w:lang w:val="ru-RU"/>
        </w:rPr>
      </w:pPr>
    </w:p>
    <w:p w14:paraId="6B689A2B" w14:textId="77777777" w:rsidR="0075398E" w:rsidRPr="0075398E" w:rsidRDefault="0075398E" w:rsidP="0075398E">
      <w:pPr>
        <w:rPr>
          <w:lang w:val="ru-RU"/>
        </w:rPr>
      </w:pPr>
      <w:r w:rsidRPr="0075398E">
        <w:rPr>
          <w:lang w:val="ru-RU"/>
        </w:rPr>
        <w:t xml:space="preserve">1.1.3. </w:t>
      </w:r>
      <w:r w:rsidRPr="0075398E">
        <w:rPr>
          <w:rFonts w:hint="eastAsia"/>
          <w:lang w:val="ru-RU"/>
        </w:rPr>
        <w:t>Окислительный</w:t>
      </w:r>
      <w:r w:rsidRPr="0075398E">
        <w:rPr>
          <w:lang w:val="ru-RU"/>
        </w:rPr>
        <w:t xml:space="preserve"> </w:t>
      </w:r>
      <w:r w:rsidRPr="0075398E">
        <w:rPr>
          <w:rFonts w:hint="eastAsia"/>
          <w:lang w:val="ru-RU"/>
        </w:rPr>
        <w:t>стресс</w:t>
      </w:r>
    </w:p>
    <w:p w14:paraId="26EF58F6" w14:textId="77777777" w:rsidR="0075398E" w:rsidRPr="0075398E" w:rsidRDefault="0075398E" w:rsidP="0075398E">
      <w:pPr>
        <w:rPr>
          <w:lang w:val="ru-RU"/>
        </w:rPr>
      </w:pPr>
    </w:p>
    <w:p w14:paraId="47349A3A" w14:textId="77777777" w:rsidR="0075398E" w:rsidRPr="0075398E" w:rsidRDefault="0075398E" w:rsidP="0075398E">
      <w:pPr>
        <w:rPr>
          <w:lang w:val="ru-RU"/>
        </w:rPr>
      </w:pPr>
      <w:r w:rsidRPr="0075398E">
        <w:rPr>
          <w:lang w:val="ru-RU"/>
        </w:rPr>
        <w:t xml:space="preserve">1.1.4. </w:t>
      </w:r>
      <w:r w:rsidRPr="0075398E">
        <w:rPr>
          <w:rFonts w:hint="eastAsia"/>
          <w:lang w:val="ru-RU"/>
        </w:rPr>
        <w:t>Механизмы</w:t>
      </w:r>
      <w:r w:rsidRPr="0075398E">
        <w:rPr>
          <w:lang w:val="ru-RU"/>
        </w:rPr>
        <w:t xml:space="preserve"> </w:t>
      </w:r>
      <w:r w:rsidRPr="0075398E">
        <w:rPr>
          <w:rFonts w:hint="eastAsia"/>
          <w:lang w:val="ru-RU"/>
        </w:rPr>
        <w:t>гибели</w:t>
      </w:r>
      <w:r w:rsidRPr="0075398E">
        <w:rPr>
          <w:lang w:val="ru-RU"/>
        </w:rPr>
        <w:t xml:space="preserve"> </w:t>
      </w:r>
      <w:r w:rsidRPr="0075398E">
        <w:rPr>
          <w:rFonts w:hint="eastAsia"/>
          <w:lang w:val="ru-RU"/>
        </w:rPr>
        <w:t>нейронов</w:t>
      </w:r>
    </w:p>
    <w:p w14:paraId="480D7A23" w14:textId="77777777" w:rsidR="0075398E" w:rsidRPr="0075398E" w:rsidRDefault="0075398E" w:rsidP="0075398E">
      <w:pPr>
        <w:rPr>
          <w:lang w:val="ru-RU"/>
        </w:rPr>
      </w:pPr>
    </w:p>
    <w:p w14:paraId="48136D1A" w14:textId="77777777" w:rsidR="0075398E" w:rsidRPr="0075398E" w:rsidRDefault="0075398E" w:rsidP="0075398E">
      <w:pPr>
        <w:rPr>
          <w:lang w:val="ru-RU"/>
        </w:rPr>
      </w:pPr>
      <w:r w:rsidRPr="0075398E">
        <w:rPr>
          <w:lang w:val="ru-RU"/>
        </w:rPr>
        <w:t xml:space="preserve">1.2. </w:t>
      </w:r>
      <w:r w:rsidRPr="0075398E">
        <w:rPr>
          <w:rFonts w:hint="eastAsia"/>
          <w:lang w:val="ru-RU"/>
        </w:rPr>
        <w:t>Заболевания</w:t>
      </w:r>
      <w:r w:rsidRPr="0075398E">
        <w:rPr>
          <w:lang w:val="ru-RU"/>
        </w:rPr>
        <w:t xml:space="preserve"> </w:t>
      </w:r>
      <w:r w:rsidRPr="0075398E">
        <w:rPr>
          <w:rFonts w:hint="eastAsia"/>
          <w:lang w:val="ru-RU"/>
        </w:rPr>
        <w:t>центральной</w:t>
      </w:r>
      <w:r w:rsidRPr="0075398E">
        <w:rPr>
          <w:lang w:val="ru-RU"/>
        </w:rPr>
        <w:t xml:space="preserve"> </w:t>
      </w:r>
      <w:r w:rsidRPr="0075398E">
        <w:rPr>
          <w:rFonts w:hint="eastAsia"/>
          <w:lang w:val="ru-RU"/>
        </w:rPr>
        <w:t>нервной</w:t>
      </w:r>
      <w:r w:rsidRPr="0075398E">
        <w:rPr>
          <w:lang w:val="ru-RU"/>
        </w:rPr>
        <w:t xml:space="preserve"> </w:t>
      </w:r>
      <w:r w:rsidRPr="0075398E">
        <w:rPr>
          <w:rFonts w:hint="eastAsia"/>
          <w:lang w:val="ru-RU"/>
        </w:rPr>
        <w:t>системы</w:t>
      </w:r>
      <w:r w:rsidRPr="0075398E">
        <w:rPr>
          <w:lang w:val="ru-RU"/>
        </w:rPr>
        <w:t xml:space="preserve"> </w:t>
      </w:r>
      <w:r w:rsidRPr="0075398E">
        <w:rPr>
          <w:rFonts w:hint="eastAsia"/>
          <w:lang w:val="ru-RU"/>
        </w:rPr>
        <w:t>и</w:t>
      </w:r>
      <w:r w:rsidRPr="0075398E">
        <w:rPr>
          <w:lang w:val="ru-RU"/>
        </w:rPr>
        <w:t xml:space="preserve"> </w:t>
      </w:r>
      <w:r w:rsidRPr="0075398E">
        <w:rPr>
          <w:rFonts w:hint="eastAsia"/>
          <w:lang w:val="ru-RU"/>
        </w:rPr>
        <w:t>их</w:t>
      </w:r>
      <w:r w:rsidRPr="0075398E">
        <w:rPr>
          <w:lang w:val="ru-RU"/>
        </w:rPr>
        <w:t xml:space="preserve"> 39 </w:t>
      </w:r>
      <w:r w:rsidRPr="0075398E">
        <w:rPr>
          <w:rFonts w:hint="eastAsia"/>
          <w:lang w:val="ru-RU"/>
        </w:rPr>
        <w:t>экспериментальные</w:t>
      </w:r>
      <w:r w:rsidRPr="0075398E">
        <w:rPr>
          <w:lang w:val="ru-RU"/>
        </w:rPr>
        <w:t xml:space="preserve"> </w:t>
      </w:r>
      <w:r w:rsidRPr="0075398E">
        <w:rPr>
          <w:rFonts w:hint="eastAsia"/>
          <w:lang w:val="ru-RU"/>
        </w:rPr>
        <w:t>модели</w:t>
      </w:r>
    </w:p>
    <w:p w14:paraId="2C4D56DD" w14:textId="77777777" w:rsidR="0075398E" w:rsidRPr="0075398E" w:rsidRDefault="0075398E" w:rsidP="0075398E">
      <w:pPr>
        <w:rPr>
          <w:lang w:val="ru-RU"/>
        </w:rPr>
      </w:pPr>
    </w:p>
    <w:p w14:paraId="2E0A1CA6" w14:textId="77777777" w:rsidR="0075398E" w:rsidRPr="0075398E" w:rsidRDefault="0075398E" w:rsidP="0075398E">
      <w:pPr>
        <w:rPr>
          <w:lang w:val="ru-RU"/>
        </w:rPr>
      </w:pPr>
      <w:r w:rsidRPr="0075398E">
        <w:rPr>
          <w:lang w:val="ru-RU"/>
        </w:rPr>
        <w:t xml:space="preserve">1.2.1. </w:t>
      </w:r>
      <w:r w:rsidRPr="0075398E">
        <w:rPr>
          <w:rFonts w:hint="eastAsia"/>
          <w:lang w:val="ru-RU"/>
        </w:rPr>
        <w:t>Ишемический</w:t>
      </w:r>
      <w:r w:rsidRPr="0075398E">
        <w:rPr>
          <w:lang w:val="ru-RU"/>
        </w:rPr>
        <w:t xml:space="preserve"> </w:t>
      </w:r>
      <w:r w:rsidRPr="0075398E">
        <w:rPr>
          <w:rFonts w:hint="eastAsia"/>
          <w:lang w:val="ru-RU"/>
        </w:rPr>
        <w:t>инсульт</w:t>
      </w:r>
    </w:p>
    <w:p w14:paraId="54F9E744" w14:textId="77777777" w:rsidR="0075398E" w:rsidRPr="0075398E" w:rsidRDefault="0075398E" w:rsidP="0075398E">
      <w:pPr>
        <w:rPr>
          <w:lang w:val="ru-RU"/>
        </w:rPr>
      </w:pPr>
    </w:p>
    <w:p w14:paraId="122A092D" w14:textId="77777777" w:rsidR="0075398E" w:rsidRPr="0075398E" w:rsidRDefault="0075398E" w:rsidP="0075398E">
      <w:pPr>
        <w:rPr>
          <w:lang w:val="ru-RU"/>
        </w:rPr>
      </w:pPr>
      <w:r w:rsidRPr="0075398E">
        <w:rPr>
          <w:lang w:val="ru-RU"/>
        </w:rPr>
        <w:t xml:space="preserve">1.2.2. </w:t>
      </w:r>
      <w:r w:rsidRPr="0075398E">
        <w:rPr>
          <w:rFonts w:hint="eastAsia"/>
          <w:lang w:val="ru-RU"/>
        </w:rPr>
        <w:t>Эпилепсия</w:t>
      </w:r>
    </w:p>
    <w:p w14:paraId="71AEC548" w14:textId="77777777" w:rsidR="0075398E" w:rsidRPr="0075398E" w:rsidRDefault="0075398E" w:rsidP="0075398E">
      <w:pPr>
        <w:rPr>
          <w:lang w:val="ru-RU"/>
        </w:rPr>
      </w:pPr>
    </w:p>
    <w:p w14:paraId="58D3555D" w14:textId="77777777" w:rsidR="0075398E" w:rsidRPr="0075398E" w:rsidRDefault="0075398E" w:rsidP="0075398E">
      <w:pPr>
        <w:rPr>
          <w:lang w:val="ru-RU"/>
        </w:rPr>
      </w:pPr>
      <w:r w:rsidRPr="0075398E">
        <w:rPr>
          <w:lang w:val="ru-RU"/>
        </w:rPr>
        <w:t xml:space="preserve">1.2.3. </w:t>
      </w:r>
      <w:r w:rsidRPr="0075398E">
        <w:rPr>
          <w:rFonts w:hint="eastAsia"/>
          <w:lang w:val="ru-RU"/>
        </w:rPr>
        <w:t>Депрессия</w:t>
      </w:r>
    </w:p>
    <w:p w14:paraId="3E7EB484" w14:textId="77777777" w:rsidR="0075398E" w:rsidRPr="0075398E" w:rsidRDefault="0075398E" w:rsidP="0075398E">
      <w:pPr>
        <w:rPr>
          <w:lang w:val="ru-RU"/>
        </w:rPr>
      </w:pPr>
    </w:p>
    <w:p w14:paraId="1DDFFCBA" w14:textId="77777777" w:rsidR="0075398E" w:rsidRPr="0075398E" w:rsidRDefault="0075398E" w:rsidP="0075398E">
      <w:pPr>
        <w:rPr>
          <w:lang w:val="ru-RU"/>
        </w:rPr>
      </w:pPr>
      <w:r w:rsidRPr="0075398E">
        <w:rPr>
          <w:lang w:val="ru-RU"/>
        </w:rPr>
        <w:t xml:space="preserve">1.2.4. </w:t>
      </w:r>
      <w:r w:rsidRPr="0075398E">
        <w:rPr>
          <w:rFonts w:hint="eastAsia"/>
          <w:lang w:val="ru-RU"/>
        </w:rPr>
        <w:t>Болезнь</w:t>
      </w:r>
      <w:r w:rsidRPr="0075398E">
        <w:rPr>
          <w:lang w:val="ru-RU"/>
        </w:rPr>
        <w:t xml:space="preserve"> </w:t>
      </w:r>
      <w:r w:rsidRPr="0075398E">
        <w:rPr>
          <w:rFonts w:hint="eastAsia"/>
          <w:lang w:val="ru-RU"/>
        </w:rPr>
        <w:t>Паркинсона</w:t>
      </w:r>
    </w:p>
    <w:p w14:paraId="34EF3E11" w14:textId="77777777" w:rsidR="0075398E" w:rsidRPr="0075398E" w:rsidRDefault="0075398E" w:rsidP="0075398E">
      <w:pPr>
        <w:rPr>
          <w:lang w:val="ru-RU"/>
        </w:rPr>
      </w:pPr>
    </w:p>
    <w:p w14:paraId="592CEB7D" w14:textId="77777777" w:rsidR="0075398E" w:rsidRPr="0075398E" w:rsidRDefault="0075398E" w:rsidP="0075398E">
      <w:pPr>
        <w:rPr>
          <w:lang w:val="ru-RU"/>
        </w:rPr>
      </w:pPr>
      <w:r w:rsidRPr="0075398E">
        <w:rPr>
          <w:lang w:val="ru-RU"/>
        </w:rPr>
        <w:t xml:space="preserve">1.3. </w:t>
      </w:r>
      <w:r w:rsidRPr="0075398E">
        <w:rPr>
          <w:rFonts w:hint="eastAsia"/>
          <w:lang w:val="ru-RU"/>
        </w:rPr>
        <w:t>Ботаническая</w:t>
      </w:r>
      <w:r w:rsidRPr="0075398E">
        <w:rPr>
          <w:lang w:val="ru-RU"/>
        </w:rPr>
        <w:t xml:space="preserve"> </w:t>
      </w:r>
      <w:r w:rsidRPr="0075398E">
        <w:rPr>
          <w:rFonts w:hint="eastAsia"/>
          <w:lang w:val="ru-RU"/>
        </w:rPr>
        <w:t>характеристика</w:t>
      </w:r>
      <w:r w:rsidRPr="0075398E">
        <w:rPr>
          <w:lang w:val="ru-RU"/>
        </w:rPr>
        <w:t xml:space="preserve">, </w:t>
      </w:r>
      <w:r w:rsidRPr="0075398E">
        <w:rPr>
          <w:rFonts w:hint="eastAsia"/>
          <w:lang w:val="ru-RU"/>
        </w:rPr>
        <w:t>биологически</w:t>
      </w:r>
      <w:r w:rsidRPr="0075398E">
        <w:rPr>
          <w:lang w:val="ru-RU"/>
        </w:rPr>
        <w:t xml:space="preserve"> </w:t>
      </w:r>
      <w:r w:rsidRPr="0075398E">
        <w:rPr>
          <w:rFonts w:hint="eastAsia"/>
          <w:lang w:val="ru-RU"/>
        </w:rPr>
        <w:t>ак</w:t>
      </w:r>
      <w:r w:rsidRPr="0075398E">
        <w:rPr>
          <w:rFonts w:hint="eastAsia"/>
          <w:lang w:val="ru-RU"/>
        </w:rPr>
        <w:lastRenderedPageBreak/>
        <w:t>тивные</w:t>
      </w:r>
      <w:r w:rsidRPr="0075398E">
        <w:rPr>
          <w:lang w:val="ru-RU"/>
        </w:rPr>
        <w:t xml:space="preserve"> </w:t>
      </w:r>
      <w:r w:rsidRPr="0075398E">
        <w:rPr>
          <w:rFonts w:hint="eastAsia"/>
          <w:lang w:val="ru-RU"/>
        </w:rPr>
        <w:t>вещества</w:t>
      </w:r>
      <w:r w:rsidRPr="0075398E">
        <w:rPr>
          <w:lang w:val="ru-RU"/>
        </w:rPr>
        <w:t xml:space="preserve"> </w:t>
      </w:r>
      <w:r w:rsidRPr="0075398E">
        <w:rPr>
          <w:rFonts w:hint="eastAsia"/>
          <w:lang w:val="ru-RU"/>
        </w:rPr>
        <w:t>изучаемых</w:t>
      </w:r>
      <w:r w:rsidRPr="0075398E">
        <w:rPr>
          <w:lang w:val="ru-RU"/>
        </w:rPr>
        <w:t xml:space="preserve"> </w:t>
      </w:r>
      <w:r w:rsidRPr="0075398E">
        <w:rPr>
          <w:rFonts w:hint="eastAsia"/>
          <w:lang w:val="ru-RU"/>
        </w:rPr>
        <w:t>лекарственных</w:t>
      </w:r>
      <w:r w:rsidRPr="0075398E">
        <w:rPr>
          <w:lang w:val="ru-RU"/>
        </w:rPr>
        <w:t xml:space="preserve"> </w:t>
      </w:r>
      <w:r w:rsidRPr="0075398E">
        <w:rPr>
          <w:rFonts w:hint="eastAsia"/>
          <w:lang w:val="ru-RU"/>
        </w:rPr>
        <w:t>растений</w:t>
      </w:r>
      <w:r w:rsidRPr="0075398E">
        <w:rPr>
          <w:lang w:val="ru-RU"/>
        </w:rPr>
        <w:t xml:space="preserve"> </w:t>
      </w:r>
      <w:r w:rsidRPr="0075398E">
        <w:rPr>
          <w:rFonts w:hint="eastAsia"/>
          <w:lang w:val="ru-RU"/>
        </w:rPr>
        <w:t>и</w:t>
      </w:r>
      <w:r w:rsidRPr="0075398E">
        <w:rPr>
          <w:lang w:val="ru-RU"/>
        </w:rPr>
        <w:t xml:space="preserve"> </w:t>
      </w:r>
      <w:r w:rsidRPr="0075398E">
        <w:rPr>
          <w:rFonts w:hint="eastAsia"/>
          <w:lang w:val="ru-RU"/>
        </w:rPr>
        <w:t>их</w:t>
      </w:r>
      <w:r w:rsidRPr="0075398E">
        <w:rPr>
          <w:lang w:val="ru-RU"/>
        </w:rPr>
        <w:t xml:space="preserve"> </w:t>
      </w:r>
      <w:r w:rsidRPr="0075398E">
        <w:rPr>
          <w:rFonts w:hint="eastAsia"/>
          <w:lang w:val="ru-RU"/>
        </w:rPr>
        <w:t>фармакологическая</w:t>
      </w:r>
      <w:r w:rsidRPr="0075398E">
        <w:rPr>
          <w:lang w:val="ru-RU"/>
        </w:rPr>
        <w:t xml:space="preserve"> </w:t>
      </w:r>
      <w:r w:rsidRPr="0075398E">
        <w:rPr>
          <w:rFonts w:hint="eastAsia"/>
          <w:lang w:val="ru-RU"/>
        </w:rPr>
        <w:t>активность</w:t>
      </w:r>
    </w:p>
    <w:p w14:paraId="2B530808" w14:textId="77777777" w:rsidR="0075398E" w:rsidRPr="0075398E" w:rsidRDefault="0075398E" w:rsidP="0075398E">
      <w:pPr>
        <w:rPr>
          <w:lang w:val="ru-RU"/>
        </w:rPr>
      </w:pPr>
    </w:p>
    <w:p w14:paraId="2B67EAC8" w14:textId="77777777" w:rsidR="0075398E" w:rsidRPr="0075398E" w:rsidRDefault="0075398E" w:rsidP="0075398E">
      <w:pPr>
        <w:rPr>
          <w:lang w:val="ru-RU"/>
        </w:rPr>
      </w:pPr>
      <w:r w:rsidRPr="0075398E">
        <w:rPr>
          <w:lang w:val="ru-RU"/>
        </w:rPr>
        <w:t xml:space="preserve">1.3.1. </w:t>
      </w:r>
      <w:r w:rsidRPr="0075398E">
        <w:rPr>
          <w:rFonts w:hint="eastAsia"/>
          <w:lang w:val="ru-RU"/>
        </w:rPr>
        <w:t>Астрагал</w:t>
      </w:r>
      <w:r w:rsidRPr="0075398E">
        <w:rPr>
          <w:lang w:val="ru-RU"/>
        </w:rPr>
        <w:t xml:space="preserve"> </w:t>
      </w:r>
      <w:r w:rsidRPr="0075398E">
        <w:rPr>
          <w:rFonts w:hint="eastAsia"/>
          <w:lang w:val="ru-RU"/>
        </w:rPr>
        <w:t>монгольский</w:t>
      </w:r>
      <w:r w:rsidRPr="0075398E">
        <w:rPr>
          <w:lang w:val="ru-RU"/>
        </w:rPr>
        <w:t xml:space="preserve"> (Astragal Mongholicus Bunge)</w:t>
      </w:r>
    </w:p>
    <w:p w14:paraId="4CA6C642" w14:textId="77777777" w:rsidR="0075398E" w:rsidRPr="0075398E" w:rsidRDefault="0075398E" w:rsidP="0075398E">
      <w:pPr>
        <w:rPr>
          <w:lang w:val="ru-RU"/>
        </w:rPr>
      </w:pPr>
    </w:p>
    <w:p w14:paraId="3510B662" w14:textId="77777777" w:rsidR="0075398E" w:rsidRPr="0075398E" w:rsidRDefault="0075398E" w:rsidP="0075398E">
      <w:pPr>
        <w:rPr>
          <w:lang w:val="ru-RU"/>
        </w:rPr>
      </w:pPr>
      <w:r w:rsidRPr="0075398E">
        <w:rPr>
          <w:lang w:val="ru-RU"/>
        </w:rPr>
        <w:t xml:space="preserve">1.3.2. </w:t>
      </w:r>
      <w:r w:rsidRPr="0075398E">
        <w:rPr>
          <w:rFonts w:hint="eastAsia"/>
          <w:lang w:val="ru-RU"/>
        </w:rPr>
        <w:t>Ирис</w:t>
      </w:r>
      <w:r w:rsidRPr="0075398E">
        <w:rPr>
          <w:lang w:val="ru-RU"/>
        </w:rPr>
        <w:t xml:space="preserve"> </w:t>
      </w:r>
      <w:r w:rsidRPr="0075398E">
        <w:rPr>
          <w:rFonts w:hint="eastAsia"/>
          <w:lang w:val="ru-RU"/>
        </w:rPr>
        <w:t>тонколистный</w:t>
      </w:r>
      <w:r w:rsidRPr="0075398E">
        <w:rPr>
          <w:lang w:val="ru-RU"/>
        </w:rPr>
        <w:t xml:space="preserve"> (Iris teniufolium Pall.)</w:t>
      </w:r>
    </w:p>
    <w:p w14:paraId="5D31905C" w14:textId="77777777" w:rsidR="0075398E" w:rsidRPr="0075398E" w:rsidRDefault="0075398E" w:rsidP="0075398E">
      <w:pPr>
        <w:rPr>
          <w:lang w:val="ru-RU"/>
        </w:rPr>
      </w:pPr>
    </w:p>
    <w:p w14:paraId="517C138E" w14:textId="77777777" w:rsidR="0075398E" w:rsidRPr="0075398E" w:rsidRDefault="0075398E" w:rsidP="0075398E">
      <w:pPr>
        <w:rPr>
          <w:lang w:val="ru-RU"/>
        </w:rPr>
      </w:pPr>
      <w:r w:rsidRPr="0075398E">
        <w:rPr>
          <w:lang w:val="ru-RU"/>
        </w:rPr>
        <w:t xml:space="preserve">1.3.3. </w:t>
      </w:r>
      <w:r w:rsidRPr="0075398E">
        <w:rPr>
          <w:rFonts w:hint="eastAsia"/>
          <w:lang w:val="ru-RU"/>
        </w:rPr>
        <w:t>Аспарагус</w:t>
      </w:r>
      <w:r w:rsidRPr="0075398E">
        <w:rPr>
          <w:lang w:val="ru-RU"/>
        </w:rPr>
        <w:t xml:space="preserve"> </w:t>
      </w:r>
      <w:r w:rsidRPr="0075398E">
        <w:rPr>
          <w:rFonts w:hint="eastAsia"/>
          <w:lang w:val="ru-RU"/>
        </w:rPr>
        <w:t>кохинхинский</w:t>
      </w:r>
      <w:r w:rsidRPr="0075398E">
        <w:rPr>
          <w:lang w:val="ru-RU"/>
        </w:rPr>
        <w:t xml:space="preserve"> (Asparagus cochinchinensis (Lour) Merr)</w:t>
      </w:r>
    </w:p>
    <w:p w14:paraId="20070B46" w14:textId="77777777" w:rsidR="0075398E" w:rsidRPr="0075398E" w:rsidRDefault="0075398E" w:rsidP="0075398E">
      <w:pPr>
        <w:rPr>
          <w:lang w:val="ru-RU"/>
        </w:rPr>
      </w:pPr>
    </w:p>
    <w:p w14:paraId="49484A5B" w14:textId="77777777" w:rsidR="0075398E" w:rsidRPr="0075398E" w:rsidRDefault="0075398E" w:rsidP="0075398E">
      <w:pPr>
        <w:rPr>
          <w:lang w:val="ru-RU"/>
        </w:rPr>
      </w:pPr>
      <w:r w:rsidRPr="0075398E">
        <w:rPr>
          <w:lang w:val="ru-RU"/>
        </w:rPr>
        <w:t xml:space="preserve">1.3.4. </w:t>
      </w:r>
      <w:r w:rsidRPr="0075398E">
        <w:rPr>
          <w:rFonts w:hint="eastAsia"/>
          <w:lang w:val="ru-RU"/>
        </w:rPr>
        <w:t>Чистотел</w:t>
      </w:r>
      <w:r w:rsidRPr="0075398E">
        <w:rPr>
          <w:lang w:val="ru-RU"/>
        </w:rPr>
        <w:t xml:space="preserve"> </w:t>
      </w:r>
      <w:r w:rsidRPr="0075398E">
        <w:rPr>
          <w:rFonts w:hint="eastAsia"/>
          <w:lang w:val="ru-RU"/>
        </w:rPr>
        <w:t>большой</w:t>
      </w:r>
      <w:r w:rsidRPr="0075398E">
        <w:rPr>
          <w:lang w:val="ru-RU"/>
        </w:rPr>
        <w:t xml:space="preserve"> (Chelidonium majus L.)</w:t>
      </w:r>
    </w:p>
    <w:p w14:paraId="75595B4C" w14:textId="77777777" w:rsidR="0075398E" w:rsidRPr="0075398E" w:rsidRDefault="0075398E" w:rsidP="0075398E">
      <w:pPr>
        <w:rPr>
          <w:lang w:val="ru-RU"/>
        </w:rPr>
      </w:pPr>
    </w:p>
    <w:p w14:paraId="00107570" w14:textId="77777777" w:rsidR="0075398E" w:rsidRPr="0075398E" w:rsidRDefault="0075398E" w:rsidP="0075398E">
      <w:pPr>
        <w:rPr>
          <w:lang w:val="ru-RU"/>
        </w:rPr>
      </w:pPr>
      <w:r w:rsidRPr="0075398E">
        <w:rPr>
          <w:rFonts w:hint="eastAsia"/>
          <w:lang w:val="ru-RU"/>
        </w:rPr>
        <w:t>ГЛАВА</w:t>
      </w:r>
      <w:r w:rsidRPr="0075398E">
        <w:rPr>
          <w:lang w:val="ru-RU"/>
        </w:rPr>
        <w:t xml:space="preserve"> 2. </w:t>
      </w:r>
      <w:r w:rsidRPr="0075398E">
        <w:rPr>
          <w:rFonts w:hint="eastAsia"/>
          <w:lang w:val="ru-RU"/>
        </w:rPr>
        <w:t>МАТЕРИАЛ</w:t>
      </w:r>
      <w:r w:rsidRPr="0075398E">
        <w:rPr>
          <w:lang w:val="ru-RU"/>
        </w:rPr>
        <w:t xml:space="preserve"> </w:t>
      </w:r>
      <w:r w:rsidRPr="0075398E">
        <w:rPr>
          <w:rFonts w:hint="eastAsia"/>
          <w:lang w:val="ru-RU"/>
        </w:rPr>
        <w:t>И</w:t>
      </w:r>
      <w:r w:rsidRPr="0075398E">
        <w:rPr>
          <w:lang w:val="ru-RU"/>
        </w:rPr>
        <w:t xml:space="preserve"> </w:t>
      </w:r>
      <w:r w:rsidRPr="0075398E">
        <w:rPr>
          <w:rFonts w:hint="eastAsia"/>
          <w:lang w:val="ru-RU"/>
        </w:rPr>
        <w:t>МЕТОДЫ</w:t>
      </w:r>
      <w:r w:rsidRPr="0075398E">
        <w:rPr>
          <w:lang w:val="ru-RU"/>
        </w:rPr>
        <w:t xml:space="preserve"> </w:t>
      </w:r>
      <w:r w:rsidRPr="0075398E">
        <w:rPr>
          <w:rFonts w:hint="eastAsia"/>
          <w:lang w:val="ru-RU"/>
        </w:rPr>
        <w:t>ИССЛЕДОВАНИЯ</w:t>
      </w:r>
    </w:p>
    <w:p w14:paraId="127602DC" w14:textId="77777777" w:rsidR="0075398E" w:rsidRPr="0075398E" w:rsidRDefault="0075398E" w:rsidP="0075398E">
      <w:pPr>
        <w:rPr>
          <w:lang w:val="ru-RU"/>
        </w:rPr>
      </w:pPr>
    </w:p>
    <w:p w14:paraId="54587C1A" w14:textId="77777777" w:rsidR="0075398E" w:rsidRPr="0075398E" w:rsidRDefault="0075398E" w:rsidP="0075398E">
      <w:pPr>
        <w:rPr>
          <w:lang w:val="ru-RU"/>
        </w:rPr>
      </w:pPr>
      <w:r w:rsidRPr="0075398E">
        <w:rPr>
          <w:rFonts w:hint="eastAsia"/>
          <w:lang w:val="ru-RU"/>
        </w:rPr>
        <w:t>ГЛАВА</w:t>
      </w:r>
      <w:r w:rsidRPr="0075398E">
        <w:rPr>
          <w:lang w:val="ru-RU"/>
        </w:rPr>
        <w:t xml:space="preserve"> 3. </w:t>
      </w:r>
      <w:r w:rsidRPr="0075398E">
        <w:rPr>
          <w:rFonts w:hint="eastAsia"/>
          <w:lang w:val="ru-RU"/>
        </w:rPr>
        <w:t>РЕЗУЛЬТАТЫ</w:t>
      </w:r>
      <w:r w:rsidRPr="0075398E">
        <w:rPr>
          <w:lang w:val="ru-RU"/>
        </w:rPr>
        <w:t xml:space="preserve"> </w:t>
      </w:r>
      <w:r w:rsidRPr="0075398E">
        <w:rPr>
          <w:rFonts w:hint="eastAsia"/>
          <w:lang w:val="ru-RU"/>
        </w:rPr>
        <w:t>ИССЛЕДОВАНИЙ</w:t>
      </w:r>
      <w:r w:rsidRPr="0075398E">
        <w:rPr>
          <w:lang w:val="ru-RU"/>
        </w:rPr>
        <w:t xml:space="preserve"> </w:t>
      </w:r>
      <w:r w:rsidRPr="0075398E">
        <w:rPr>
          <w:rFonts w:hint="eastAsia"/>
          <w:lang w:val="ru-RU"/>
        </w:rPr>
        <w:t>И</w:t>
      </w:r>
      <w:r w:rsidRPr="0075398E">
        <w:rPr>
          <w:lang w:val="ru-RU"/>
        </w:rPr>
        <w:t xml:space="preserve"> </w:t>
      </w:r>
      <w:r w:rsidRPr="0075398E">
        <w:rPr>
          <w:rFonts w:hint="eastAsia"/>
          <w:lang w:val="ru-RU"/>
        </w:rPr>
        <w:t>ОБСУЖДЕНИЕ</w:t>
      </w:r>
    </w:p>
    <w:p w14:paraId="619DD232" w14:textId="77777777" w:rsidR="0075398E" w:rsidRPr="0075398E" w:rsidRDefault="0075398E" w:rsidP="0075398E">
      <w:pPr>
        <w:rPr>
          <w:lang w:val="ru-RU"/>
        </w:rPr>
      </w:pPr>
    </w:p>
    <w:p w14:paraId="7E95AD3D" w14:textId="77777777" w:rsidR="0075398E" w:rsidRPr="0075398E" w:rsidRDefault="0075398E" w:rsidP="0075398E">
      <w:pPr>
        <w:rPr>
          <w:lang w:val="ru-RU"/>
        </w:rPr>
      </w:pPr>
      <w:r w:rsidRPr="0075398E">
        <w:rPr>
          <w:lang w:val="ru-RU"/>
        </w:rPr>
        <w:t xml:space="preserve">3.1. </w:t>
      </w:r>
      <w:r w:rsidRPr="0075398E">
        <w:rPr>
          <w:rFonts w:hint="eastAsia"/>
          <w:lang w:val="ru-RU"/>
        </w:rPr>
        <w:t>ИЗУЧЕНИЕ</w:t>
      </w:r>
      <w:r w:rsidRPr="0075398E">
        <w:rPr>
          <w:lang w:val="ru-RU"/>
        </w:rPr>
        <w:t xml:space="preserve"> </w:t>
      </w:r>
      <w:r w:rsidRPr="0075398E">
        <w:rPr>
          <w:rFonts w:hint="eastAsia"/>
          <w:lang w:val="ru-RU"/>
        </w:rPr>
        <w:t>ФАРМАКОЛОГИЧЕСКОЙ</w:t>
      </w:r>
      <w:r w:rsidRPr="0075398E">
        <w:rPr>
          <w:lang w:val="ru-RU"/>
        </w:rPr>
        <w:t xml:space="preserve"> </w:t>
      </w:r>
      <w:r w:rsidRPr="0075398E">
        <w:rPr>
          <w:rFonts w:hint="eastAsia"/>
          <w:lang w:val="ru-RU"/>
        </w:rPr>
        <w:t>АКТИВНОСТИ</w:t>
      </w:r>
      <w:r w:rsidRPr="0075398E">
        <w:rPr>
          <w:lang w:val="ru-RU"/>
        </w:rPr>
        <w:t xml:space="preserve"> 127 </w:t>
      </w:r>
      <w:r w:rsidRPr="0075398E">
        <w:rPr>
          <w:rFonts w:hint="eastAsia"/>
          <w:lang w:val="ru-RU"/>
        </w:rPr>
        <w:t>ИЗВЛЕЧЕНИЙ</w:t>
      </w:r>
      <w:r w:rsidRPr="0075398E">
        <w:rPr>
          <w:lang w:val="ru-RU"/>
        </w:rPr>
        <w:t xml:space="preserve"> </w:t>
      </w:r>
      <w:r w:rsidRPr="0075398E">
        <w:rPr>
          <w:rFonts w:hint="eastAsia"/>
          <w:lang w:val="ru-RU"/>
        </w:rPr>
        <w:t>ИЗ</w:t>
      </w:r>
      <w:r w:rsidRPr="0075398E">
        <w:rPr>
          <w:lang w:val="ru-RU"/>
        </w:rPr>
        <w:t xml:space="preserve"> </w:t>
      </w:r>
      <w:r w:rsidRPr="0075398E">
        <w:rPr>
          <w:rFonts w:hint="eastAsia"/>
          <w:lang w:val="ru-RU"/>
        </w:rPr>
        <w:t>КОРНЕЙ</w:t>
      </w:r>
      <w:r w:rsidRPr="0075398E">
        <w:rPr>
          <w:lang w:val="ru-RU"/>
        </w:rPr>
        <w:t xml:space="preserve"> </w:t>
      </w:r>
      <w:r w:rsidRPr="0075398E">
        <w:rPr>
          <w:rFonts w:hint="eastAsia"/>
          <w:lang w:val="ru-RU"/>
        </w:rPr>
        <w:t>АСТРАГАЛА</w:t>
      </w:r>
      <w:r w:rsidRPr="0075398E">
        <w:rPr>
          <w:lang w:val="ru-RU"/>
        </w:rPr>
        <w:t xml:space="preserve"> </w:t>
      </w:r>
      <w:r w:rsidRPr="0075398E">
        <w:rPr>
          <w:rFonts w:hint="eastAsia"/>
          <w:lang w:val="ru-RU"/>
        </w:rPr>
        <w:t>МОНГОЛЬСКОГО</w:t>
      </w:r>
    </w:p>
    <w:p w14:paraId="4F23FEA3" w14:textId="77777777" w:rsidR="0075398E" w:rsidRPr="0075398E" w:rsidRDefault="0075398E" w:rsidP="0075398E">
      <w:pPr>
        <w:rPr>
          <w:lang w:val="ru-RU"/>
        </w:rPr>
      </w:pPr>
    </w:p>
    <w:p w14:paraId="32EC8842" w14:textId="77777777" w:rsidR="0075398E" w:rsidRPr="0075398E" w:rsidRDefault="0075398E" w:rsidP="0075398E">
      <w:pPr>
        <w:rPr>
          <w:lang w:val="ru-RU"/>
        </w:rPr>
      </w:pPr>
      <w:r w:rsidRPr="0075398E">
        <w:rPr>
          <w:lang w:val="ru-RU"/>
        </w:rPr>
        <w:t xml:space="preserve">3.1.1. </w:t>
      </w:r>
      <w:r w:rsidRPr="0075398E">
        <w:rPr>
          <w:rFonts w:hint="eastAsia"/>
          <w:lang w:val="ru-RU"/>
        </w:rPr>
        <w:t>Изучение</w:t>
      </w:r>
      <w:r w:rsidRPr="0075398E">
        <w:rPr>
          <w:lang w:val="ru-RU"/>
        </w:rPr>
        <w:t xml:space="preserve"> </w:t>
      </w:r>
      <w:r w:rsidRPr="0075398E">
        <w:rPr>
          <w:rFonts w:hint="eastAsia"/>
          <w:lang w:val="ru-RU"/>
        </w:rPr>
        <w:t>антидепрессивного</w:t>
      </w:r>
      <w:r w:rsidRPr="0075398E">
        <w:rPr>
          <w:lang w:val="ru-RU"/>
        </w:rPr>
        <w:t xml:space="preserve"> </w:t>
      </w:r>
      <w:r w:rsidRPr="0075398E">
        <w:rPr>
          <w:rFonts w:hint="eastAsia"/>
          <w:lang w:val="ru-RU"/>
        </w:rPr>
        <w:t>действия</w:t>
      </w:r>
      <w:r w:rsidRPr="0075398E">
        <w:rPr>
          <w:lang w:val="ru-RU"/>
        </w:rPr>
        <w:t xml:space="preserve"> </w:t>
      </w:r>
      <w:r w:rsidRPr="0075398E">
        <w:rPr>
          <w:rFonts w:hint="eastAsia"/>
          <w:lang w:val="ru-RU"/>
        </w:rPr>
        <w:t>суммы</w:t>
      </w:r>
      <w:r w:rsidRPr="0075398E">
        <w:rPr>
          <w:lang w:val="ru-RU"/>
        </w:rPr>
        <w:t xml:space="preserve"> </w:t>
      </w:r>
      <w:r w:rsidRPr="0075398E">
        <w:rPr>
          <w:rFonts w:hint="eastAsia"/>
          <w:lang w:val="ru-RU"/>
        </w:rPr>
        <w:t>полисахаридов</w:t>
      </w:r>
      <w:r w:rsidRPr="0075398E">
        <w:rPr>
          <w:lang w:val="ru-RU"/>
        </w:rPr>
        <w:t xml:space="preserve"> </w:t>
      </w:r>
      <w:r w:rsidRPr="0075398E">
        <w:rPr>
          <w:rFonts w:hint="eastAsia"/>
          <w:lang w:val="ru-RU"/>
        </w:rPr>
        <w:t>из</w:t>
      </w:r>
      <w:r w:rsidRPr="0075398E">
        <w:rPr>
          <w:lang w:val="ru-RU"/>
        </w:rPr>
        <w:t xml:space="preserve"> 128 </w:t>
      </w:r>
      <w:r w:rsidRPr="0075398E">
        <w:rPr>
          <w:rFonts w:hint="eastAsia"/>
          <w:lang w:val="ru-RU"/>
        </w:rPr>
        <w:t>корней</w:t>
      </w:r>
      <w:r w:rsidRPr="0075398E">
        <w:rPr>
          <w:lang w:val="ru-RU"/>
        </w:rPr>
        <w:t xml:space="preserve"> </w:t>
      </w:r>
      <w:r w:rsidRPr="0075398E">
        <w:rPr>
          <w:rFonts w:hint="eastAsia"/>
          <w:lang w:val="ru-RU"/>
        </w:rPr>
        <w:t>астрагала</w:t>
      </w:r>
      <w:r w:rsidRPr="0075398E">
        <w:rPr>
          <w:lang w:val="ru-RU"/>
        </w:rPr>
        <w:t xml:space="preserve"> </w:t>
      </w:r>
      <w:r w:rsidRPr="0075398E">
        <w:rPr>
          <w:rFonts w:hint="eastAsia"/>
          <w:lang w:val="ru-RU"/>
        </w:rPr>
        <w:t>монгольского</w:t>
      </w:r>
    </w:p>
    <w:p w14:paraId="37342C09" w14:textId="77777777" w:rsidR="0075398E" w:rsidRPr="0075398E" w:rsidRDefault="0075398E" w:rsidP="0075398E">
      <w:pPr>
        <w:rPr>
          <w:lang w:val="ru-RU"/>
        </w:rPr>
      </w:pPr>
    </w:p>
    <w:p w14:paraId="678A29DD" w14:textId="77777777" w:rsidR="0075398E" w:rsidRPr="0075398E" w:rsidRDefault="0075398E" w:rsidP="0075398E">
      <w:pPr>
        <w:rPr>
          <w:lang w:val="ru-RU"/>
        </w:rPr>
      </w:pPr>
      <w:r w:rsidRPr="0075398E">
        <w:rPr>
          <w:lang w:val="ru-RU"/>
        </w:rPr>
        <w:t xml:space="preserve">3.1.2. </w:t>
      </w:r>
      <w:r w:rsidRPr="0075398E">
        <w:rPr>
          <w:rFonts w:hint="eastAsia"/>
          <w:lang w:val="ru-RU"/>
        </w:rPr>
        <w:t>Влияние</w:t>
      </w:r>
      <w:r w:rsidRPr="0075398E">
        <w:rPr>
          <w:lang w:val="ru-RU"/>
        </w:rPr>
        <w:t xml:space="preserve"> </w:t>
      </w:r>
      <w:r w:rsidRPr="0075398E">
        <w:rPr>
          <w:rFonts w:hint="eastAsia"/>
          <w:lang w:val="ru-RU"/>
        </w:rPr>
        <w:t>суммы</w:t>
      </w:r>
      <w:r w:rsidRPr="0075398E">
        <w:rPr>
          <w:lang w:val="ru-RU"/>
        </w:rPr>
        <w:t xml:space="preserve"> </w:t>
      </w:r>
      <w:r w:rsidRPr="0075398E">
        <w:rPr>
          <w:rFonts w:hint="eastAsia"/>
          <w:lang w:val="ru-RU"/>
        </w:rPr>
        <w:t>полисахаридов</w:t>
      </w:r>
      <w:r w:rsidRPr="0075398E">
        <w:rPr>
          <w:lang w:val="ru-RU"/>
        </w:rPr>
        <w:t xml:space="preserve"> </w:t>
      </w:r>
      <w:r w:rsidRPr="0075398E">
        <w:rPr>
          <w:rFonts w:hint="eastAsia"/>
          <w:lang w:val="ru-RU"/>
        </w:rPr>
        <w:t>астрагала</w:t>
      </w:r>
      <w:r w:rsidRPr="0075398E">
        <w:rPr>
          <w:lang w:val="ru-RU"/>
        </w:rPr>
        <w:t xml:space="preserve"> </w:t>
      </w:r>
      <w:r w:rsidRPr="0075398E">
        <w:rPr>
          <w:rFonts w:hint="eastAsia"/>
          <w:lang w:val="ru-RU"/>
        </w:rPr>
        <w:t>монгольского</w:t>
      </w:r>
      <w:r w:rsidRPr="0075398E">
        <w:rPr>
          <w:lang w:val="ru-RU"/>
        </w:rPr>
        <w:t xml:space="preserve"> </w:t>
      </w:r>
      <w:r w:rsidRPr="0075398E">
        <w:rPr>
          <w:rFonts w:hint="eastAsia"/>
          <w:lang w:val="ru-RU"/>
        </w:rPr>
        <w:t>на</w:t>
      </w:r>
      <w:r w:rsidRPr="0075398E">
        <w:rPr>
          <w:lang w:val="ru-RU"/>
        </w:rPr>
        <w:t xml:space="preserve"> </w:t>
      </w:r>
      <w:r w:rsidRPr="0075398E">
        <w:rPr>
          <w:rFonts w:hint="eastAsia"/>
          <w:lang w:val="ru-RU"/>
        </w:rPr>
        <w:t>ориентировочно</w:t>
      </w:r>
      <w:r w:rsidRPr="0075398E">
        <w:rPr>
          <w:lang w:val="ru-RU"/>
        </w:rPr>
        <w:t>-</w:t>
      </w:r>
      <w:r w:rsidRPr="0075398E">
        <w:rPr>
          <w:rFonts w:hint="eastAsia"/>
          <w:lang w:val="ru-RU"/>
        </w:rPr>
        <w:t>исследовательское</w:t>
      </w:r>
      <w:r w:rsidRPr="0075398E">
        <w:rPr>
          <w:lang w:val="ru-RU"/>
        </w:rPr>
        <w:t xml:space="preserve"> </w:t>
      </w:r>
      <w:r w:rsidRPr="0075398E">
        <w:rPr>
          <w:rFonts w:hint="eastAsia"/>
          <w:lang w:val="ru-RU"/>
        </w:rPr>
        <w:t>поведение</w:t>
      </w:r>
      <w:r w:rsidRPr="0075398E">
        <w:rPr>
          <w:lang w:val="ru-RU"/>
        </w:rPr>
        <w:t xml:space="preserve"> </w:t>
      </w:r>
      <w:r w:rsidRPr="0075398E">
        <w:rPr>
          <w:rFonts w:hint="eastAsia"/>
          <w:lang w:val="ru-RU"/>
        </w:rPr>
        <w:t>крыс</w:t>
      </w:r>
      <w:r w:rsidRPr="0075398E">
        <w:rPr>
          <w:lang w:val="ru-RU"/>
        </w:rPr>
        <w:t xml:space="preserve"> </w:t>
      </w:r>
      <w:r w:rsidRPr="0075398E">
        <w:rPr>
          <w:rFonts w:hint="eastAsia"/>
          <w:lang w:val="ru-RU"/>
        </w:rPr>
        <w:t>в</w:t>
      </w:r>
      <w:r w:rsidRPr="0075398E">
        <w:rPr>
          <w:lang w:val="ru-RU"/>
        </w:rPr>
        <w:t xml:space="preserve"> </w:t>
      </w:r>
      <w:r w:rsidRPr="0075398E">
        <w:rPr>
          <w:rFonts w:hint="eastAsia"/>
          <w:lang w:val="ru-RU"/>
        </w:rPr>
        <w:t>тесте</w:t>
      </w:r>
      <w:r w:rsidRPr="0075398E">
        <w:rPr>
          <w:lang w:val="ru-RU"/>
        </w:rPr>
        <w:t xml:space="preserve"> </w:t>
      </w:r>
      <w:r w:rsidRPr="0075398E">
        <w:rPr>
          <w:rFonts w:hint="eastAsia"/>
          <w:lang w:val="ru-RU"/>
        </w:rPr>
        <w:t>открытого</w:t>
      </w:r>
      <w:r w:rsidRPr="0075398E">
        <w:rPr>
          <w:lang w:val="ru-RU"/>
        </w:rPr>
        <w:t xml:space="preserve"> ^q </w:t>
      </w:r>
      <w:r w:rsidRPr="0075398E">
        <w:rPr>
          <w:rFonts w:hint="eastAsia"/>
          <w:lang w:val="ru-RU"/>
        </w:rPr>
        <w:t>поля</w:t>
      </w:r>
    </w:p>
    <w:p w14:paraId="3A74DFE6" w14:textId="77777777" w:rsidR="0075398E" w:rsidRPr="0075398E" w:rsidRDefault="0075398E" w:rsidP="0075398E">
      <w:pPr>
        <w:rPr>
          <w:lang w:val="ru-RU"/>
        </w:rPr>
      </w:pPr>
    </w:p>
    <w:p w14:paraId="30BE4183" w14:textId="77777777" w:rsidR="0075398E" w:rsidRPr="0075398E" w:rsidRDefault="0075398E" w:rsidP="0075398E">
      <w:pPr>
        <w:rPr>
          <w:lang w:val="ru-RU"/>
        </w:rPr>
      </w:pPr>
      <w:r w:rsidRPr="0075398E">
        <w:rPr>
          <w:lang w:val="ru-RU"/>
        </w:rPr>
        <w:t xml:space="preserve">3.1.3. </w:t>
      </w:r>
      <w:r w:rsidRPr="0075398E">
        <w:rPr>
          <w:rFonts w:hint="eastAsia"/>
          <w:lang w:val="ru-RU"/>
        </w:rPr>
        <w:t>Сравнительное</w:t>
      </w:r>
      <w:r w:rsidRPr="0075398E">
        <w:rPr>
          <w:lang w:val="ru-RU"/>
        </w:rPr>
        <w:t xml:space="preserve"> </w:t>
      </w:r>
      <w:r w:rsidRPr="0075398E">
        <w:rPr>
          <w:rFonts w:hint="eastAsia"/>
          <w:lang w:val="ru-RU"/>
        </w:rPr>
        <w:t>исследование</w:t>
      </w:r>
      <w:r w:rsidRPr="0075398E">
        <w:rPr>
          <w:lang w:val="ru-RU"/>
        </w:rPr>
        <w:t xml:space="preserve"> </w:t>
      </w:r>
      <w:r w:rsidRPr="0075398E">
        <w:rPr>
          <w:rFonts w:hint="eastAsia"/>
          <w:lang w:val="ru-RU"/>
        </w:rPr>
        <w:t>влияния</w:t>
      </w:r>
      <w:r w:rsidRPr="0075398E">
        <w:rPr>
          <w:lang w:val="ru-RU"/>
        </w:rPr>
        <w:t xml:space="preserve"> </w:t>
      </w:r>
      <w:r w:rsidRPr="0075398E">
        <w:rPr>
          <w:rFonts w:hint="eastAsia"/>
          <w:lang w:val="ru-RU"/>
        </w:rPr>
        <w:t>суммы</w:t>
      </w:r>
      <w:r w:rsidRPr="0075398E">
        <w:rPr>
          <w:lang w:val="ru-RU"/>
        </w:rPr>
        <w:t xml:space="preserve"> </w:t>
      </w:r>
      <w:r w:rsidRPr="0075398E">
        <w:rPr>
          <w:rFonts w:hint="eastAsia"/>
          <w:lang w:val="ru-RU"/>
        </w:rPr>
        <w:t>полисахаридов</w:t>
      </w:r>
      <w:r w:rsidRPr="0075398E">
        <w:rPr>
          <w:lang w:val="ru-RU"/>
        </w:rPr>
        <w:t xml:space="preserve"> </w:t>
      </w:r>
      <w:r w:rsidRPr="0075398E">
        <w:rPr>
          <w:rFonts w:hint="eastAsia"/>
          <w:lang w:val="ru-RU"/>
        </w:rPr>
        <w:t>астрагала</w:t>
      </w:r>
      <w:r w:rsidRPr="0075398E">
        <w:rPr>
          <w:lang w:val="ru-RU"/>
        </w:rPr>
        <w:t xml:space="preserve"> </w:t>
      </w:r>
      <w:r w:rsidRPr="0075398E">
        <w:rPr>
          <w:rFonts w:hint="eastAsia"/>
          <w:lang w:val="ru-RU"/>
        </w:rPr>
        <w:t>монгольского</w:t>
      </w:r>
      <w:r w:rsidRPr="0075398E">
        <w:rPr>
          <w:lang w:val="ru-RU"/>
        </w:rPr>
        <w:t xml:space="preserve"> </w:t>
      </w:r>
      <w:r w:rsidRPr="0075398E">
        <w:rPr>
          <w:rFonts w:hint="eastAsia"/>
          <w:lang w:val="ru-RU"/>
        </w:rPr>
        <w:t>на</w:t>
      </w:r>
      <w:r w:rsidRPr="0075398E">
        <w:rPr>
          <w:lang w:val="ru-RU"/>
        </w:rPr>
        <w:t xml:space="preserve"> </w:t>
      </w:r>
      <w:r w:rsidRPr="0075398E">
        <w:rPr>
          <w:rFonts w:hint="eastAsia"/>
          <w:lang w:val="ru-RU"/>
        </w:rPr>
        <w:t>поведение</w:t>
      </w:r>
      <w:r w:rsidRPr="0075398E">
        <w:rPr>
          <w:lang w:val="ru-RU"/>
        </w:rPr>
        <w:t xml:space="preserve"> </w:t>
      </w:r>
      <w:r w:rsidRPr="0075398E">
        <w:rPr>
          <w:rFonts w:hint="eastAsia"/>
          <w:lang w:val="ru-RU"/>
        </w:rPr>
        <w:t>крыс</w:t>
      </w:r>
      <w:r w:rsidRPr="0075398E">
        <w:rPr>
          <w:lang w:val="ru-RU"/>
        </w:rPr>
        <w:t xml:space="preserve"> </w:t>
      </w:r>
      <w:r w:rsidRPr="0075398E">
        <w:rPr>
          <w:rFonts w:hint="eastAsia"/>
          <w:lang w:val="ru-RU"/>
        </w:rPr>
        <w:t>в</w:t>
      </w:r>
      <w:r w:rsidRPr="0075398E">
        <w:rPr>
          <w:lang w:val="ru-RU"/>
        </w:rPr>
        <w:t xml:space="preserve"> </w:t>
      </w:r>
      <w:r w:rsidRPr="0075398E">
        <w:rPr>
          <w:rFonts w:hint="eastAsia"/>
          <w:lang w:val="ru-RU"/>
        </w:rPr>
        <w:t>условиях</w:t>
      </w:r>
      <w:r w:rsidRPr="0075398E">
        <w:rPr>
          <w:lang w:val="ru-RU"/>
        </w:rPr>
        <w:t xml:space="preserve"> </w:t>
      </w:r>
      <w:r w:rsidRPr="0075398E">
        <w:rPr>
          <w:rFonts w:hint="eastAsia"/>
          <w:lang w:val="ru-RU"/>
        </w:rPr>
        <w:t>конфликтной</w:t>
      </w:r>
      <w:r w:rsidRPr="0075398E">
        <w:rPr>
          <w:lang w:val="ru-RU"/>
        </w:rPr>
        <w:t xml:space="preserve"> </w:t>
      </w:r>
      <w:r w:rsidRPr="0075398E">
        <w:rPr>
          <w:rFonts w:hint="eastAsia"/>
          <w:lang w:val="ru-RU"/>
        </w:rPr>
        <w:t>ситуации</w:t>
      </w:r>
    </w:p>
    <w:p w14:paraId="0DE418F5" w14:textId="77777777" w:rsidR="0075398E" w:rsidRPr="0075398E" w:rsidRDefault="0075398E" w:rsidP="0075398E">
      <w:pPr>
        <w:rPr>
          <w:lang w:val="ru-RU"/>
        </w:rPr>
      </w:pPr>
    </w:p>
    <w:p w14:paraId="029E24BB" w14:textId="77777777" w:rsidR="0075398E" w:rsidRPr="0075398E" w:rsidRDefault="0075398E" w:rsidP="0075398E">
      <w:pPr>
        <w:rPr>
          <w:lang w:val="ru-RU"/>
        </w:rPr>
      </w:pPr>
      <w:r w:rsidRPr="0075398E">
        <w:rPr>
          <w:lang w:val="ru-RU"/>
        </w:rPr>
        <w:t xml:space="preserve">3.1.4. </w:t>
      </w:r>
      <w:r w:rsidRPr="0075398E">
        <w:rPr>
          <w:rFonts w:hint="eastAsia"/>
          <w:lang w:val="ru-RU"/>
        </w:rPr>
        <w:t>Изучение</w:t>
      </w:r>
      <w:r w:rsidRPr="0075398E">
        <w:rPr>
          <w:lang w:val="ru-RU"/>
        </w:rPr>
        <w:t xml:space="preserve"> </w:t>
      </w:r>
      <w:r w:rsidRPr="0075398E">
        <w:rPr>
          <w:rFonts w:hint="eastAsia"/>
          <w:lang w:val="ru-RU"/>
        </w:rPr>
        <w:t>анксиолитического</w:t>
      </w:r>
      <w:r w:rsidRPr="0075398E">
        <w:rPr>
          <w:lang w:val="ru-RU"/>
        </w:rPr>
        <w:t xml:space="preserve"> </w:t>
      </w:r>
      <w:r w:rsidRPr="0075398E">
        <w:rPr>
          <w:rFonts w:hint="eastAsia"/>
          <w:lang w:val="ru-RU"/>
        </w:rPr>
        <w:t>действия</w:t>
      </w:r>
      <w:r w:rsidRPr="0075398E">
        <w:rPr>
          <w:lang w:val="ru-RU"/>
        </w:rPr>
        <w:t xml:space="preserve"> </w:t>
      </w:r>
      <w:r w:rsidRPr="0075398E">
        <w:rPr>
          <w:rFonts w:hint="eastAsia"/>
          <w:lang w:val="ru-RU"/>
        </w:rPr>
        <w:t>суммы</w:t>
      </w:r>
      <w:r w:rsidRPr="0075398E">
        <w:rPr>
          <w:lang w:val="ru-RU"/>
        </w:rPr>
        <w:t xml:space="preserve"> </w:t>
      </w:r>
      <w:r w:rsidRPr="0075398E">
        <w:rPr>
          <w:rFonts w:hint="eastAsia"/>
          <w:lang w:val="ru-RU"/>
        </w:rPr>
        <w:t>полисахаридов</w:t>
      </w:r>
      <w:r w:rsidRPr="0075398E">
        <w:rPr>
          <w:lang w:val="ru-RU"/>
        </w:rPr>
        <w:t xml:space="preserve"> 135 </w:t>
      </w:r>
      <w:r w:rsidRPr="0075398E">
        <w:rPr>
          <w:rFonts w:hint="eastAsia"/>
          <w:lang w:val="ru-RU"/>
        </w:rPr>
        <w:t>астрагала</w:t>
      </w:r>
      <w:r w:rsidRPr="0075398E">
        <w:rPr>
          <w:lang w:val="ru-RU"/>
        </w:rPr>
        <w:t xml:space="preserve"> </w:t>
      </w:r>
      <w:r w:rsidRPr="0075398E">
        <w:rPr>
          <w:rFonts w:hint="eastAsia"/>
          <w:lang w:val="ru-RU"/>
        </w:rPr>
        <w:t>монгольского</w:t>
      </w:r>
      <w:r w:rsidRPr="0075398E">
        <w:rPr>
          <w:lang w:val="ru-RU"/>
        </w:rPr>
        <w:t xml:space="preserve"> </w:t>
      </w:r>
      <w:r w:rsidRPr="0075398E">
        <w:rPr>
          <w:rFonts w:hint="eastAsia"/>
          <w:lang w:val="ru-RU"/>
        </w:rPr>
        <w:t>в</w:t>
      </w:r>
      <w:r w:rsidRPr="0075398E">
        <w:rPr>
          <w:lang w:val="ru-RU"/>
        </w:rPr>
        <w:t xml:space="preserve"> </w:t>
      </w:r>
      <w:r w:rsidRPr="0075398E">
        <w:rPr>
          <w:rFonts w:hint="eastAsia"/>
          <w:lang w:val="ru-RU"/>
        </w:rPr>
        <w:t>зависимости</w:t>
      </w:r>
      <w:r w:rsidRPr="0075398E">
        <w:rPr>
          <w:lang w:val="ru-RU"/>
        </w:rPr>
        <w:t xml:space="preserve"> </w:t>
      </w:r>
      <w:r w:rsidRPr="0075398E">
        <w:rPr>
          <w:rFonts w:hint="eastAsia"/>
          <w:lang w:val="ru-RU"/>
        </w:rPr>
        <w:t>от</w:t>
      </w:r>
      <w:r w:rsidRPr="0075398E">
        <w:rPr>
          <w:lang w:val="ru-RU"/>
        </w:rPr>
        <w:t xml:space="preserve"> </w:t>
      </w:r>
      <w:r w:rsidRPr="0075398E">
        <w:rPr>
          <w:rFonts w:hint="eastAsia"/>
          <w:lang w:val="ru-RU"/>
        </w:rPr>
        <w:t>вводимой</w:t>
      </w:r>
      <w:r w:rsidRPr="0075398E">
        <w:rPr>
          <w:lang w:val="ru-RU"/>
        </w:rPr>
        <w:t xml:space="preserve"> </w:t>
      </w:r>
      <w:r w:rsidRPr="0075398E">
        <w:rPr>
          <w:rFonts w:hint="eastAsia"/>
          <w:lang w:val="ru-RU"/>
        </w:rPr>
        <w:t>дозы</w:t>
      </w:r>
    </w:p>
    <w:p w14:paraId="07F3D67B" w14:textId="77777777" w:rsidR="0075398E" w:rsidRPr="0075398E" w:rsidRDefault="0075398E" w:rsidP="0075398E">
      <w:pPr>
        <w:rPr>
          <w:lang w:val="ru-RU"/>
        </w:rPr>
      </w:pPr>
    </w:p>
    <w:p w14:paraId="3077D72C" w14:textId="77777777" w:rsidR="0075398E" w:rsidRPr="0075398E" w:rsidRDefault="0075398E" w:rsidP="0075398E">
      <w:pPr>
        <w:rPr>
          <w:lang w:val="ru-RU"/>
        </w:rPr>
      </w:pPr>
      <w:r w:rsidRPr="0075398E">
        <w:rPr>
          <w:lang w:val="ru-RU"/>
        </w:rPr>
        <w:lastRenderedPageBreak/>
        <w:t xml:space="preserve">3.1.5. </w:t>
      </w:r>
      <w:r w:rsidRPr="0075398E">
        <w:rPr>
          <w:rFonts w:hint="eastAsia"/>
          <w:lang w:val="ru-RU"/>
        </w:rPr>
        <w:t>Влияние</w:t>
      </w:r>
      <w:r w:rsidRPr="0075398E">
        <w:rPr>
          <w:lang w:val="ru-RU"/>
        </w:rPr>
        <w:t xml:space="preserve"> </w:t>
      </w:r>
      <w:r w:rsidRPr="0075398E">
        <w:rPr>
          <w:rFonts w:hint="eastAsia"/>
          <w:lang w:val="ru-RU"/>
        </w:rPr>
        <w:t>суммы</w:t>
      </w:r>
      <w:r w:rsidRPr="0075398E">
        <w:rPr>
          <w:lang w:val="ru-RU"/>
        </w:rPr>
        <w:t xml:space="preserve"> </w:t>
      </w:r>
      <w:r w:rsidRPr="0075398E">
        <w:rPr>
          <w:rFonts w:hint="eastAsia"/>
          <w:lang w:val="ru-RU"/>
        </w:rPr>
        <w:t>полисахаридов</w:t>
      </w:r>
      <w:r w:rsidRPr="0075398E">
        <w:rPr>
          <w:lang w:val="ru-RU"/>
        </w:rPr>
        <w:t xml:space="preserve"> </w:t>
      </w:r>
      <w:r w:rsidRPr="0075398E">
        <w:rPr>
          <w:rFonts w:hint="eastAsia"/>
          <w:lang w:val="ru-RU"/>
        </w:rPr>
        <w:t>астрагала</w:t>
      </w:r>
      <w:r w:rsidRPr="0075398E">
        <w:rPr>
          <w:lang w:val="ru-RU"/>
        </w:rPr>
        <w:t xml:space="preserve"> </w:t>
      </w:r>
      <w:r w:rsidRPr="0075398E">
        <w:rPr>
          <w:rFonts w:hint="eastAsia"/>
          <w:lang w:val="ru-RU"/>
        </w:rPr>
        <w:t>монгольского</w:t>
      </w:r>
      <w:r w:rsidRPr="0075398E">
        <w:rPr>
          <w:lang w:val="ru-RU"/>
        </w:rPr>
        <w:t xml:space="preserve"> </w:t>
      </w:r>
      <w:r w:rsidRPr="0075398E">
        <w:rPr>
          <w:rFonts w:hint="eastAsia"/>
          <w:lang w:val="ru-RU"/>
        </w:rPr>
        <w:t>на</w:t>
      </w:r>
      <w:r w:rsidRPr="0075398E">
        <w:rPr>
          <w:lang w:val="ru-RU"/>
        </w:rPr>
        <w:t xml:space="preserve"> 137 </w:t>
      </w:r>
      <w:r w:rsidRPr="0075398E">
        <w:rPr>
          <w:rFonts w:hint="eastAsia"/>
          <w:lang w:val="ru-RU"/>
        </w:rPr>
        <w:t>функции</w:t>
      </w:r>
      <w:r w:rsidRPr="0075398E">
        <w:rPr>
          <w:lang w:val="ru-RU"/>
        </w:rPr>
        <w:t xml:space="preserve"> </w:t>
      </w:r>
      <w:r w:rsidRPr="0075398E">
        <w:rPr>
          <w:rFonts w:hint="eastAsia"/>
          <w:lang w:val="ru-RU"/>
        </w:rPr>
        <w:t>памяти</w:t>
      </w:r>
    </w:p>
    <w:p w14:paraId="00867D15" w14:textId="77777777" w:rsidR="0075398E" w:rsidRPr="0075398E" w:rsidRDefault="0075398E" w:rsidP="0075398E">
      <w:pPr>
        <w:rPr>
          <w:lang w:val="ru-RU"/>
        </w:rPr>
      </w:pPr>
    </w:p>
    <w:p w14:paraId="42794B82" w14:textId="77777777" w:rsidR="0075398E" w:rsidRPr="0075398E" w:rsidRDefault="0075398E" w:rsidP="0075398E">
      <w:pPr>
        <w:rPr>
          <w:lang w:val="ru-RU"/>
        </w:rPr>
      </w:pPr>
      <w:r w:rsidRPr="0075398E">
        <w:rPr>
          <w:lang w:val="ru-RU"/>
        </w:rPr>
        <w:t xml:space="preserve">3.1.6. </w:t>
      </w:r>
      <w:r w:rsidRPr="0075398E">
        <w:rPr>
          <w:rFonts w:hint="eastAsia"/>
          <w:lang w:val="ru-RU"/>
        </w:rPr>
        <w:t>Влияние</w:t>
      </w:r>
      <w:r w:rsidRPr="0075398E">
        <w:rPr>
          <w:lang w:val="ru-RU"/>
        </w:rPr>
        <w:t xml:space="preserve"> </w:t>
      </w:r>
      <w:r w:rsidRPr="0075398E">
        <w:rPr>
          <w:rFonts w:hint="eastAsia"/>
          <w:lang w:val="ru-RU"/>
        </w:rPr>
        <w:t>суммы</w:t>
      </w:r>
      <w:r w:rsidRPr="0075398E">
        <w:rPr>
          <w:lang w:val="ru-RU"/>
        </w:rPr>
        <w:t xml:space="preserve"> </w:t>
      </w:r>
      <w:r w:rsidRPr="0075398E">
        <w:rPr>
          <w:rFonts w:hint="eastAsia"/>
          <w:lang w:val="ru-RU"/>
        </w:rPr>
        <w:t>полисахаридов</w:t>
      </w:r>
      <w:r w:rsidRPr="0075398E">
        <w:rPr>
          <w:lang w:val="ru-RU"/>
        </w:rPr>
        <w:t xml:space="preserve"> </w:t>
      </w:r>
      <w:r w:rsidRPr="0075398E">
        <w:rPr>
          <w:rFonts w:hint="eastAsia"/>
          <w:lang w:val="ru-RU"/>
        </w:rPr>
        <w:t>астрагала</w:t>
      </w:r>
      <w:r w:rsidRPr="0075398E">
        <w:rPr>
          <w:lang w:val="ru-RU"/>
        </w:rPr>
        <w:t xml:space="preserve"> </w:t>
      </w:r>
      <w:r w:rsidRPr="0075398E">
        <w:rPr>
          <w:rFonts w:hint="eastAsia"/>
          <w:lang w:val="ru-RU"/>
        </w:rPr>
        <w:t>монгольского</w:t>
      </w:r>
      <w:r w:rsidRPr="0075398E">
        <w:rPr>
          <w:lang w:val="ru-RU"/>
        </w:rPr>
        <w:t xml:space="preserve"> </w:t>
      </w:r>
      <w:r w:rsidRPr="0075398E">
        <w:rPr>
          <w:rFonts w:hint="eastAsia"/>
          <w:lang w:val="ru-RU"/>
        </w:rPr>
        <w:t>на</w:t>
      </w:r>
      <w:r w:rsidRPr="0075398E">
        <w:rPr>
          <w:lang w:val="ru-RU"/>
        </w:rPr>
        <w:t xml:space="preserve"> 139 </w:t>
      </w:r>
      <w:r w:rsidRPr="0075398E">
        <w:rPr>
          <w:rFonts w:hint="eastAsia"/>
          <w:lang w:val="ru-RU"/>
        </w:rPr>
        <w:t>агрессивность</w:t>
      </w:r>
      <w:r w:rsidRPr="0075398E">
        <w:rPr>
          <w:lang w:val="ru-RU"/>
        </w:rPr>
        <w:t xml:space="preserve"> </w:t>
      </w:r>
      <w:r w:rsidRPr="0075398E">
        <w:rPr>
          <w:rFonts w:hint="eastAsia"/>
          <w:lang w:val="ru-RU"/>
        </w:rPr>
        <w:t>белых</w:t>
      </w:r>
      <w:r w:rsidRPr="0075398E">
        <w:rPr>
          <w:lang w:val="ru-RU"/>
        </w:rPr>
        <w:t xml:space="preserve"> </w:t>
      </w:r>
      <w:r w:rsidRPr="0075398E">
        <w:rPr>
          <w:rFonts w:hint="eastAsia"/>
          <w:lang w:val="ru-RU"/>
        </w:rPr>
        <w:t>крыс</w:t>
      </w:r>
    </w:p>
    <w:p w14:paraId="42529740" w14:textId="77777777" w:rsidR="0075398E" w:rsidRPr="0075398E" w:rsidRDefault="0075398E" w:rsidP="0075398E">
      <w:pPr>
        <w:rPr>
          <w:lang w:val="ru-RU"/>
        </w:rPr>
      </w:pPr>
    </w:p>
    <w:p w14:paraId="758157DA" w14:textId="77777777" w:rsidR="0075398E" w:rsidRPr="0075398E" w:rsidRDefault="0075398E" w:rsidP="0075398E">
      <w:pPr>
        <w:rPr>
          <w:lang w:val="ru-RU"/>
        </w:rPr>
      </w:pPr>
      <w:r w:rsidRPr="0075398E">
        <w:rPr>
          <w:lang w:val="ru-RU"/>
        </w:rPr>
        <w:t xml:space="preserve">3.1.7. </w:t>
      </w:r>
      <w:r w:rsidRPr="0075398E">
        <w:rPr>
          <w:rFonts w:hint="eastAsia"/>
          <w:lang w:val="ru-RU"/>
        </w:rPr>
        <w:t>Влияние</w:t>
      </w:r>
      <w:r w:rsidRPr="0075398E">
        <w:rPr>
          <w:lang w:val="ru-RU"/>
        </w:rPr>
        <w:t xml:space="preserve"> </w:t>
      </w:r>
      <w:r w:rsidRPr="0075398E">
        <w:rPr>
          <w:rFonts w:hint="eastAsia"/>
          <w:lang w:val="ru-RU"/>
        </w:rPr>
        <w:t>суммы</w:t>
      </w:r>
      <w:r w:rsidRPr="0075398E">
        <w:rPr>
          <w:lang w:val="ru-RU"/>
        </w:rPr>
        <w:t xml:space="preserve"> </w:t>
      </w:r>
      <w:r w:rsidRPr="0075398E">
        <w:rPr>
          <w:rFonts w:hint="eastAsia"/>
          <w:lang w:val="ru-RU"/>
        </w:rPr>
        <w:t>полисахаридов</w:t>
      </w:r>
      <w:r w:rsidRPr="0075398E">
        <w:rPr>
          <w:lang w:val="ru-RU"/>
        </w:rPr>
        <w:t xml:space="preserve"> </w:t>
      </w:r>
      <w:r w:rsidRPr="0075398E">
        <w:rPr>
          <w:rFonts w:hint="eastAsia"/>
          <w:lang w:val="ru-RU"/>
        </w:rPr>
        <w:t>астрагала</w:t>
      </w:r>
      <w:r w:rsidRPr="0075398E">
        <w:rPr>
          <w:lang w:val="ru-RU"/>
        </w:rPr>
        <w:t xml:space="preserve"> </w:t>
      </w:r>
      <w:r w:rsidRPr="0075398E">
        <w:rPr>
          <w:rFonts w:hint="eastAsia"/>
          <w:lang w:val="ru-RU"/>
        </w:rPr>
        <w:t>монгольского</w:t>
      </w:r>
      <w:r w:rsidRPr="0075398E">
        <w:rPr>
          <w:lang w:val="ru-RU"/>
        </w:rPr>
        <w:t xml:space="preserve"> </w:t>
      </w:r>
      <w:r w:rsidRPr="0075398E">
        <w:rPr>
          <w:rFonts w:hint="eastAsia"/>
          <w:lang w:val="ru-RU"/>
        </w:rPr>
        <w:t>на</w:t>
      </w:r>
      <w:r w:rsidRPr="0075398E">
        <w:rPr>
          <w:lang w:val="ru-RU"/>
        </w:rPr>
        <w:t xml:space="preserve"> 141 </w:t>
      </w:r>
      <w:r w:rsidRPr="0075398E">
        <w:rPr>
          <w:rFonts w:hint="eastAsia"/>
          <w:lang w:val="ru-RU"/>
        </w:rPr>
        <w:t>физическую</w:t>
      </w:r>
      <w:r w:rsidRPr="0075398E">
        <w:rPr>
          <w:lang w:val="ru-RU"/>
        </w:rPr>
        <w:t xml:space="preserve"> </w:t>
      </w:r>
      <w:r w:rsidRPr="0075398E">
        <w:rPr>
          <w:rFonts w:hint="eastAsia"/>
          <w:lang w:val="ru-RU"/>
        </w:rPr>
        <w:t>работоспособность</w:t>
      </w:r>
      <w:r w:rsidRPr="0075398E">
        <w:rPr>
          <w:lang w:val="ru-RU"/>
        </w:rPr>
        <w:t xml:space="preserve"> </w:t>
      </w:r>
      <w:r w:rsidRPr="0075398E">
        <w:rPr>
          <w:rFonts w:hint="eastAsia"/>
          <w:lang w:val="ru-RU"/>
        </w:rPr>
        <w:t>крыс</w:t>
      </w:r>
    </w:p>
    <w:p w14:paraId="7E142BB8" w14:textId="77777777" w:rsidR="0075398E" w:rsidRPr="0075398E" w:rsidRDefault="0075398E" w:rsidP="0075398E">
      <w:pPr>
        <w:rPr>
          <w:lang w:val="ru-RU"/>
        </w:rPr>
      </w:pPr>
    </w:p>
    <w:p w14:paraId="66DE36D7" w14:textId="77777777" w:rsidR="0075398E" w:rsidRPr="0075398E" w:rsidRDefault="0075398E" w:rsidP="0075398E">
      <w:pPr>
        <w:rPr>
          <w:lang w:val="ru-RU"/>
        </w:rPr>
      </w:pPr>
      <w:r w:rsidRPr="0075398E">
        <w:rPr>
          <w:lang w:val="ru-RU"/>
        </w:rPr>
        <w:t xml:space="preserve">3.1.8. </w:t>
      </w:r>
      <w:r w:rsidRPr="0075398E">
        <w:rPr>
          <w:rFonts w:hint="eastAsia"/>
          <w:lang w:val="ru-RU"/>
        </w:rPr>
        <w:t>Изучение</w:t>
      </w:r>
      <w:r w:rsidRPr="0075398E">
        <w:rPr>
          <w:lang w:val="ru-RU"/>
        </w:rPr>
        <w:t xml:space="preserve"> </w:t>
      </w:r>
      <w:r w:rsidRPr="0075398E">
        <w:rPr>
          <w:rFonts w:hint="eastAsia"/>
          <w:lang w:val="ru-RU"/>
        </w:rPr>
        <w:t>миорелаксантного</w:t>
      </w:r>
      <w:r w:rsidRPr="0075398E">
        <w:rPr>
          <w:lang w:val="ru-RU"/>
        </w:rPr>
        <w:t xml:space="preserve"> </w:t>
      </w:r>
      <w:r w:rsidRPr="0075398E">
        <w:rPr>
          <w:rFonts w:hint="eastAsia"/>
          <w:lang w:val="ru-RU"/>
        </w:rPr>
        <w:t>действия</w:t>
      </w:r>
      <w:r w:rsidRPr="0075398E">
        <w:rPr>
          <w:lang w:val="ru-RU"/>
        </w:rPr>
        <w:t xml:space="preserve"> </w:t>
      </w:r>
      <w:r w:rsidRPr="0075398E">
        <w:rPr>
          <w:rFonts w:hint="eastAsia"/>
          <w:lang w:val="ru-RU"/>
        </w:rPr>
        <w:t>суммы</w:t>
      </w:r>
      <w:r w:rsidRPr="0075398E">
        <w:rPr>
          <w:lang w:val="ru-RU"/>
        </w:rPr>
        <w:t xml:space="preserve"> </w:t>
      </w:r>
      <w:r w:rsidRPr="0075398E">
        <w:rPr>
          <w:rFonts w:hint="eastAsia"/>
          <w:lang w:val="ru-RU"/>
        </w:rPr>
        <w:t>полисахаридов</w:t>
      </w:r>
      <w:r w:rsidRPr="0075398E">
        <w:rPr>
          <w:lang w:val="ru-RU"/>
        </w:rPr>
        <w:t xml:space="preserve"> 142 </w:t>
      </w:r>
      <w:r w:rsidRPr="0075398E">
        <w:rPr>
          <w:rFonts w:hint="eastAsia"/>
          <w:lang w:val="ru-RU"/>
        </w:rPr>
        <w:t>астрагала</w:t>
      </w:r>
      <w:r w:rsidRPr="0075398E">
        <w:rPr>
          <w:lang w:val="ru-RU"/>
        </w:rPr>
        <w:t xml:space="preserve"> </w:t>
      </w:r>
      <w:r w:rsidRPr="0075398E">
        <w:rPr>
          <w:rFonts w:hint="eastAsia"/>
          <w:lang w:val="ru-RU"/>
        </w:rPr>
        <w:t>монгольского</w:t>
      </w:r>
    </w:p>
    <w:p w14:paraId="75EABFD4" w14:textId="77777777" w:rsidR="0075398E" w:rsidRPr="0075398E" w:rsidRDefault="0075398E" w:rsidP="0075398E">
      <w:pPr>
        <w:rPr>
          <w:lang w:val="ru-RU"/>
        </w:rPr>
      </w:pPr>
    </w:p>
    <w:p w14:paraId="49CE0D2B" w14:textId="77777777" w:rsidR="0075398E" w:rsidRPr="0075398E" w:rsidRDefault="0075398E" w:rsidP="0075398E">
      <w:pPr>
        <w:rPr>
          <w:lang w:val="ru-RU"/>
        </w:rPr>
      </w:pPr>
      <w:r w:rsidRPr="0075398E">
        <w:rPr>
          <w:lang w:val="ru-RU"/>
        </w:rPr>
        <w:t xml:space="preserve">3.1.9. </w:t>
      </w:r>
      <w:r w:rsidRPr="0075398E">
        <w:rPr>
          <w:rFonts w:hint="eastAsia"/>
          <w:lang w:val="ru-RU"/>
        </w:rPr>
        <w:t>Влияние</w:t>
      </w:r>
      <w:r w:rsidRPr="0075398E">
        <w:rPr>
          <w:lang w:val="ru-RU"/>
        </w:rPr>
        <w:t xml:space="preserve"> </w:t>
      </w:r>
      <w:r w:rsidRPr="0075398E">
        <w:rPr>
          <w:rFonts w:hint="eastAsia"/>
          <w:lang w:val="ru-RU"/>
        </w:rPr>
        <w:t>суммы</w:t>
      </w:r>
      <w:r w:rsidRPr="0075398E">
        <w:rPr>
          <w:lang w:val="ru-RU"/>
        </w:rPr>
        <w:t xml:space="preserve"> </w:t>
      </w:r>
      <w:r w:rsidRPr="0075398E">
        <w:rPr>
          <w:rFonts w:hint="eastAsia"/>
          <w:lang w:val="ru-RU"/>
        </w:rPr>
        <w:t>полисахаридов</w:t>
      </w:r>
      <w:r w:rsidRPr="0075398E">
        <w:rPr>
          <w:lang w:val="ru-RU"/>
        </w:rPr>
        <w:t xml:space="preserve"> </w:t>
      </w:r>
      <w:r w:rsidRPr="0075398E">
        <w:rPr>
          <w:rFonts w:hint="eastAsia"/>
          <w:lang w:val="ru-RU"/>
        </w:rPr>
        <w:t>астрагала</w:t>
      </w:r>
      <w:r w:rsidRPr="0075398E">
        <w:rPr>
          <w:lang w:val="ru-RU"/>
        </w:rPr>
        <w:t xml:space="preserve"> </w:t>
      </w:r>
      <w:r w:rsidRPr="0075398E">
        <w:rPr>
          <w:rFonts w:hint="eastAsia"/>
          <w:lang w:val="ru-RU"/>
        </w:rPr>
        <w:t>монгольского</w:t>
      </w:r>
      <w:r w:rsidRPr="0075398E">
        <w:rPr>
          <w:lang w:val="ru-RU"/>
        </w:rPr>
        <w:t xml:space="preserve"> </w:t>
      </w:r>
      <w:r w:rsidRPr="0075398E">
        <w:rPr>
          <w:rFonts w:hint="eastAsia"/>
          <w:lang w:val="ru-RU"/>
        </w:rPr>
        <w:t>на</w:t>
      </w:r>
      <w:r w:rsidRPr="0075398E">
        <w:rPr>
          <w:lang w:val="ru-RU"/>
        </w:rPr>
        <w:t xml:space="preserve"> 143 </w:t>
      </w:r>
      <w:r w:rsidRPr="0075398E">
        <w:rPr>
          <w:rFonts w:hint="eastAsia"/>
          <w:lang w:val="ru-RU"/>
        </w:rPr>
        <w:t>биоэлектрическую</w:t>
      </w:r>
      <w:r w:rsidRPr="0075398E">
        <w:rPr>
          <w:lang w:val="ru-RU"/>
        </w:rPr>
        <w:t xml:space="preserve"> </w:t>
      </w:r>
      <w:r w:rsidRPr="0075398E">
        <w:rPr>
          <w:rFonts w:hint="eastAsia"/>
          <w:lang w:val="ru-RU"/>
        </w:rPr>
        <w:t>активность</w:t>
      </w:r>
      <w:r w:rsidRPr="0075398E">
        <w:rPr>
          <w:lang w:val="ru-RU"/>
        </w:rPr>
        <w:t xml:space="preserve"> </w:t>
      </w:r>
      <w:r w:rsidRPr="0075398E">
        <w:rPr>
          <w:rFonts w:hint="eastAsia"/>
          <w:lang w:val="ru-RU"/>
        </w:rPr>
        <w:t>головного</w:t>
      </w:r>
      <w:r w:rsidRPr="0075398E">
        <w:rPr>
          <w:lang w:val="ru-RU"/>
        </w:rPr>
        <w:t xml:space="preserve"> </w:t>
      </w:r>
      <w:r w:rsidRPr="0075398E">
        <w:rPr>
          <w:rFonts w:hint="eastAsia"/>
          <w:lang w:val="ru-RU"/>
        </w:rPr>
        <w:t>мозга</w:t>
      </w:r>
      <w:r w:rsidRPr="0075398E">
        <w:rPr>
          <w:lang w:val="ru-RU"/>
        </w:rPr>
        <w:t xml:space="preserve"> </w:t>
      </w:r>
      <w:r w:rsidRPr="0075398E">
        <w:rPr>
          <w:rFonts w:hint="eastAsia"/>
          <w:lang w:val="ru-RU"/>
        </w:rPr>
        <w:t>крыс</w:t>
      </w:r>
    </w:p>
    <w:p w14:paraId="00DC0CDB" w14:textId="77777777" w:rsidR="0075398E" w:rsidRPr="0075398E" w:rsidRDefault="0075398E" w:rsidP="0075398E">
      <w:pPr>
        <w:rPr>
          <w:lang w:val="ru-RU"/>
        </w:rPr>
      </w:pPr>
    </w:p>
    <w:p w14:paraId="14E5E60F" w14:textId="77777777" w:rsidR="0075398E" w:rsidRPr="0075398E" w:rsidRDefault="0075398E" w:rsidP="0075398E">
      <w:pPr>
        <w:rPr>
          <w:lang w:val="ru-RU"/>
        </w:rPr>
      </w:pPr>
      <w:r w:rsidRPr="0075398E">
        <w:rPr>
          <w:lang w:val="ru-RU"/>
        </w:rPr>
        <w:t xml:space="preserve">3.1.10. </w:t>
      </w:r>
      <w:r w:rsidRPr="0075398E">
        <w:rPr>
          <w:rFonts w:hint="eastAsia"/>
          <w:lang w:val="ru-RU"/>
        </w:rPr>
        <w:t>Изучение</w:t>
      </w:r>
      <w:r w:rsidRPr="0075398E">
        <w:rPr>
          <w:lang w:val="ru-RU"/>
        </w:rPr>
        <w:t xml:space="preserve"> </w:t>
      </w:r>
      <w:r w:rsidRPr="0075398E">
        <w:rPr>
          <w:rFonts w:hint="eastAsia"/>
          <w:lang w:val="ru-RU"/>
        </w:rPr>
        <w:t>противосудорожного</w:t>
      </w:r>
      <w:r w:rsidRPr="0075398E">
        <w:rPr>
          <w:lang w:val="ru-RU"/>
        </w:rPr>
        <w:t xml:space="preserve"> </w:t>
      </w:r>
      <w:r w:rsidRPr="0075398E">
        <w:rPr>
          <w:rFonts w:hint="eastAsia"/>
          <w:lang w:val="ru-RU"/>
        </w:rPr>
        <w:t>действия</w:t>
      </w:r>
      <w:r w:rsidRPr="0075398E">
        <w:rPr>
          <w:lang w:val="ru-RU"/>
        </w:rPr>
        <w:t xml:space="preserve"> </w:t>
      </w:r>
      <w:r w:rsidRPr="0075398E">
        <w:rPr>
          <w:rFonts w:hint="eastAsia"/>
          <w:lang w:val="ru-RU"/>
        </w:rPr>
        <w:t>суммы</w:t>
      </w:r>
      <w:r w:rsidRPr="0075398E">
        <w:rPr>
          <w:lang w:val="ru-RU"/>
        </w:rPr>
        <w:t xml:space="preserve"> </w:t>
      </w:r>
      <w:r w:rsidRPr="0075398E">
        <w:rPr>
          <w:rFonts w:hint="eastAsia"/>
          <w:lang w:val="ru-RU"/>
        </w:rPr>
        <w:t>полисахаридов</w:t>
      </w:r>
      <w:r w:rsidRPr="0075398E">
        <w:rPr>
          <w:lang w:val="ru-RU"/>
        </w:rPr>
        <w:t xml:space="preserve"> 145 </w:t>
      </w:r>
      <w:r w:rsidRPr="0075398E">
        <w:rPr>
          <w:rFonts w:hint="eastAsia"/>
          <w:lang w:val="ru-RU"/>
        </w:rPr>
        <w:t>астрагала</w:t>
      </w:r>
      <w:r w:rsidRPr="0075398E">
        <w:rPr>
          <w:lang w:val="ru-RU"/>
        </w:rPr>
        <w:t xml:space="preserve"> </w:t>
      </w:r>
      <w:r w:rsidRPr="0075398E">
        <w:rPr>
          <w:rFonts w:hint="eastAsia"/>
          <w:lang w:val="ru-RU"/>
        </w:rPr>
        <w:t>монгольского</w:t>
      </w:r>
    </w:p>
    <w:p w14:paraId="52B77F47" w14:textId="77777777" w:rsidR="0075398E" w:rsidRPr="0075398E" w:rsidRDefault="0075398E" w:rsidP="0075398E">
      <w:pPr>
        <w:rPr>
          <w:lang w:val="ru-RU"/>
        </w:rPr>
      </w:pPr>
    </w:p>
    <w:p w14:paraId="649AA41D" w14:textId="77777777" w:rsidR="0075398E" w:rsidRPr="0075398E" w:rsidRDefault="0075398E" w:rsidP="0075398E">
      <w:pPr>
        <w:rPr>
          <w:lang w:val="ru-RU"/>
        </w:rPr>
      </w:pPr>
      <w:r w:rsidRPr="0075398E">
        <w:rPr>
          <w:lang w:val="ru-RU"/>
        </w:rPr>
        <w:t xml:space="preserve">3.2. </w:t>
      </w:r>
      <w:r w:rsidRPr="0075398E">
        <w:rPr>
          <w:rFonts w:hint="eastAsia"/>
          <w:lang w:val="ru-RU"/>
        </w:rPr>
        <w:t>Исследование</w:t>
      </w:r>
      <w:r w:rsidRPr="0075398E">
        <w:rPr>
          <w:lang w:val="ru-RU"/>
        </w:rPr>
        <w:t xml:space="preserve"> </w:t>
      </w:r>
      <w:r w:rsidRPr="0075398E">
        <w:rPr>
          <w:rFonts w:hint="eastAsia"/>
          <w:lang w:val="ru-RU"/>
        </w:rPr>
        <w:t>фармакологической</w:t>
      </w:r>
      <w:r w:rsidRPr="0075398E">
        <w:rPr>
          <w:lang w:val="ru-RU"/>
        </w:rPr>
        <w:t xml:space="preserve"> </w:t>
      </w:r>
      <w:r w:rsidRPr="0075398E">
        <w:rPr>
          <w:rFonts w:hint="eastAsia"/>
          <w:lang w:val="ru-RU"/>
        </w:rPr>
        <w:t>активности</w:t>
      </w:r>
      <w:r w:rsidRPr="0075398E">
        <w:rPr>
          <w:lang w:val="ru-RU"/>
        </w:rPr>
        <w:t xml:space="preserve"> </w:t>
      </w:r>
      <w:r w:rsidRPr="0075398E">
        <w:rPr>
          <w:rFonts w:hint="eastAsia"/>
          <w:lang w:val="ru-RU"/>
        </w:rPr>
        <w:t>суммы</w:t>
      </w:r>
      <w:r w:rsidRPr="0075398E">
        <w:rPr>
          <w:lang w:val="ru-RU"/>
        </w:rPr>
        <w:t xml:space="preserve"> </w:t>
      </w:r>
      <w:r w:rsidRPr="0075398E">
        <w:rPr>
          <w:rFonts w:hint="eastAsia"/>
          <w:lang w:val="ru-RU"/>
        </w:rPr>
        <w:t>сапонинов</w:t>
      </w:r>
      <w:r w:rsidRPr="0075398E">
        <w:rPr>
          <w:lang w:val="ru-RU"/>
        </w:rPr>
        <w:t xml:space="preserve"> </w:t>
      </w:r>
      <w:r w:rsidRPr="0075398E">
        <w:rPr>
          <w:rFonts w:hint="eastAsia"/>
          <w:lang w:val="ru-RU"/>
        </w:rPr>
        <w:t>из</w:t>
      </w:r>
      <w:r w:rsidRPr="0075398E">
        <w:rPr>
          <w:lang w:val="ru-RU"/>
        </w:rPr>
        <w:t xml:space="preserve"> 149 </w:t>
      </w:r>
      <w:r w:rsidRPr="0075398E">
        <w:rPr>
          <w:rFonts w:hint="eastAsia"/>
          <w:lang w:val="ru-RU"/>
        </w:rPr>
        <w:t>корней</w:t>
      </w:r>
      <w:r w:rsidRPr="0075398E">
        <w:rPr>
          <w:lang w:val="ru-RU"/>
        </w:rPr>
        <w:t xml:space="preserve"> </w:t>
      </w:r>
      <w:r w:rsidRPr="0075398E">
        <w:rPr>
          <w:rFonts w:hint="eastAsia"/>
          <w:lang w:val="ru-RU"/>
        </w:rPr>
        <w:t>астрагала</w:t>
      </w:r>
      <w:r w:rsidRPr="0075398E">
        <w:rPr>
          <w:lang w:val="ru-RU"/>
        </w:rPr>
        <w:t xml:space="preserve"> </w:t>
      </w:r>
      <w:r w:rsidRPr="0075398E">
        <w:rPr>
          <w:rFonts w:hint="eastAsia"/>
          <w:lang w:val="ru-RU"/>
        </w:rPr>
        <w:t>монгольского</w:t>
      </w:r>
    </w:p>
    <w:p w14:paraId="1B96E27A" w14:textId="77777777" w:rsidR="0075398E" w:rsidRPr="0075398E" w:rsidRDefault="0075398E" w:rsidP="0075398E">
      <w:pPr>
        <w:rPr>
          <w:lang w:val="ru-RU"/>
        </w:rPr>
      </w:pPr>
    </w:p>
    <w:p w14:paraId="067B120E" w14:textId="77777777" w:rsidR="0075398E" w:rsidRPr="0075398E" w:rsidRDefault="0075398E" w:rsidP="0075398E">
      <w:pPr>
        <w:rPr>
          <w:lang w:val="ru-RU"/>
        </w:rPr>
      </w:pPr>
      <w:r w:rsidRPr="0075398E">
        <w:rPr>
          <w:lang w:val="ru-RU"/>
        </w:rPr>
        <w:t xml:space="preserve">3.2.1. </w:t>
      </w:r>
      <w:r w:rsidRPr="0075398E">
        <w:rPr>
          <w:rFonts w:hint="eastAsia"/>
          <w:lang w:val="ru-RU"/>
        </w:rPr>
        <w:t>Влияние</w:t>
      </w:r>
      <w:r w:rsidRPr="0075398E">
        <w:rPr>
          <w:lang w:val="ru-RU"/>
        </w:rPr>
        <w:t xml:space="preserve"> </w:t>
      </w:r>
      <w:r w:rsidRPr="0075398E">
        <w:rPr>
          <w:rFonts w:hint="eastAsia"/>
          <w:lang w:val="ru-RU"/>
        </w:rPr>
        <w:t>суммы</w:t>
      </w:r>
      <w:r w:rsidRPr="0075398E">
        <w:rPr>
          <w:lang w:val="ru-RU"/>
        </w:rPr>
        <w:t xml:space="preserve"> </w:t>
      </w:r>
      <w:r w:rsidRPr="0075398E">
        <w:rPr>
          <w:rFonts w:hint="eastAsia"/>
          <w:lang w:val="ru-RU"/>
        </w:rPr>
        <w:t>сапонинов</w:t>
      </w:r>
      <w:r w:rsidRPr="0075398E">
        <w:rPr>
          <w:lang w:val="ru-RU"/>
        </w:rPr>
        <w:t xml:space="preserve"> </w:t>
      </w:r>
      <w:r w:rsidRPr="0075398E">
        <w:rPr>
          <w:rFonts w:hint="eastAsia"/>
          <w:lang w:val="ru-RU"/>
        </w:rPr>
        <w:t>из</w:t>
      </w:r>
      <w:r w:rsidRPr="0075398E">
        <w:rPr>
          <w:lang w:val="ru-RU"/>
        </w:rPr>
        <w:t xml:space="preserve"> </w:t>
      </w:r>
      <w:r w:rsidRPr="0075398E">
        <w:rPr>
          <w:rFonts w:hint="eastAsia"/>
          <w:lang w:val="ru-RU"/>
        </w:rPr>
        <w:t>корней</w:t>
      </w:r>
      <w:r w:rsidRPr="0075398E">
        <w:rPr>
          <w:lang w:val="ru-RU"/>
        </w:rPr>
        <w:t xml:space="preserve"> </w:t>
      </w:r>
      <w:r w:rsidRPr="0075398E">
        <w:rPr>
          <w:rFonts w:hint="eastAsia"/>
          <w:lang w:val="ru-RU"/>
        </w:rPr>
        <w:t>астрагала</w:t>
      </w:r>
      <w:r w:rsidRPr="0075398E">
        <w:rPr>
          <w:lang w:val="ru-RU"/>
        </w:rPr>
        <w:t xml:space="preserve"> </w:t>
      </w:r>
      <w:r w:rsidRPr="0075398E">
        <w:rPr>
          <w:rFonts w:hint="eastAsia"/>
          <w:lang w:val="ru-RU"/>
        </w:rPr>
        <w:t>монгольского</w:t>
      </w:r>
      <w:r w:rsidRPr="0075398E">
        <w:rPr>
          <w:lang w:val="ru-RU"/>
        </w:rPr>
        <w:t xml:space="preserve"> </w:t>
      </w:r>
      <w:r w:rsidRPr="0075398E">
        <w:rPr>
          <w:rFonts w:hint="eastAsia"/>
          <w:lang w:val="ru-RU"/>
        </w:rPr>
        <w:t>на</w:t>
      </w:r>
      <w:r w:rsidRPr="0075398E">
        <w:rPr>
          <w:lang w:val="ru-RU"/>
        </w:rPr>
        <w:t xml:space="preserve"> </w:t>
      </w:r>
      <w:r w:rsidRPr="0075398E">
        <w:rPr>
          <w:rFonts w:hint="eastAsia"/>
          <w:lang w:val="ru-RU"/>
        </w:rPr>
        <w:t>ориентировочно</w:t>
      </w:r>
      <w:r w:rsidRPr="0075398E">
        <w:rPr>
          <w:lang w:val="ru-RU"/>
        </w:rPr>
        <w:t>-</w:t>
      </w:r>
      <w:r w:rsidRPr="0075398E">
        <w:rPr>
          <w:rFonts w:hint="eastAsia"/>
          <w:lang w:val="ru-RU"/>
        </w:rPr>
        <w:t>исследовательское</w:t>
      </w:r>
      <w:r w:rsidRPr="0075398E">
        <w:rPr>
          <w:lang w:val="ru-RU"/>
        </w:rPr>
        <w:t xml:space="preserve"> </w:t>
      </w:r>
      <w:r w:rsidRPr="0075398E">
        <w:rPr>
          <w:rFonts w:hint="eastAsia"/>
          <w:lang w:val="ru-RU"/>
        </w:rPr>
        <w:t>поведение</w:t>
      </w:r>
      <w:r w:rsidRPr="0075398E">
        <w:rPr>
          <w:lang w:val="ru-RU"/>
        </w:rPr>
        <w:t xml:space="preserve"> </w:t>
      </w:r>
      <w:r w:rsidRPr="0075398E">
        <w:rPr>
          <w:rFonts w:hint="eastAsia"/>
          <w:lang w:val="ru-RU"/>
        </w:rPr>
        <w:t>крыс</w:t>
      </w:r>
      <w:r w:rsidRPr="0075398E">
        <w:rPr>
          <w:lang w:val="ru-RU"/>
        </w:rPr>
        <w:t xml:space="preserve"> </w:t>
      </w:r>
      <w:r w:rsidRPr="0075398E">
        <w:rPr>
          <w:rFonts w:hint="eastAsia"/>
          <w:lang w:val="ru-RU"/>
        </w:rPr>
        <w:t>в</w:t>
      </w:r>
      <w:r w:rsidRPr="0075398E">
        <w:rPr>
          <w:lang w:val="ru-RU"/>
        </w:rPr>
        <w:t xml:space="preserve"> </w:t>
      </w:r>
      <w:r w:rsidRPr="0075398E">
        <w:rPr>
          <w:rFonts w:hint="eastAsia"/>
          <w:lang w:val="ru-RU"/>
        </w:rPr>
        <w:t>тесте</w:t>
      </w:r>
      <w:r w:rsidRPr="0075398E">
        <w:rPr>
          <w:lang w:val="ru-RU"/>
        </w:rPr>
        <w:t xml:space="preserve"> </w:t>
      </w:r>
      <w:r w:rsidRPr="0075398E">
        <w:rPr>
          <w:rFonts w:hint="eastAsia"/>
          <w:lang w:val="ru-RU"/>
        </w:rPr>
        <w:t>открытое</w:t>
      </w:r>
      <w:r w:rsidRPr="0075398E">
        <w:rPr>
          <w:lang w:val="ru-RU"/>
        </w:rPr>
        <w:t xml:space="preserve"> </w:t>
      </w:r>
      <w:r w:rsidRPr="0075398E">
        <w:rPr>
          <w:rFonts w:hint="eastAsia"/>
          <w:lang w:val="ru-RU"/>
        </w:rPr>
        <w:t>поле</w:t>
      </w:r>
    </w:p>
    <w:p w14:paraId="3A704B40" w14:textId="77777777" w:rsidR="0075398E" w:rsidRPr="0075398E" w:rsidRDefault="0075398E" w:rsidP="0075398E">
      <w:pPr>
        <w:rPr>
          <w:lang w:val="ru-RU"/>
        </w:rPr>
      </w:pPr>
    </w:p>
    <w:p w14:paraId="01039784" w14:textId="77777777" w:rsidR="0075398E" w:rsidRPr="0075398E" w:rsidRDefault="0075398E" w:rsidP="0075398E">
      <w:pPr>
        <w:rPr>
          <w:lang w:val="ru-RU"/>
        </w:rPr>
      </w:pPr>
      <w:r w:rsidRPr="0075398E">
        <w:rPr>
          <w:lang w:val="ru-RU"/>
        </w:rPr>
        <w:t xml:space="preserve">3.2.2. </w:t>
      </w:r>
      <w:r w:rsidRPr="0075398E">
        <w:rPr>
          <w:rFonts w:hint="eastAsia"/>
          <w:lang w:val="ru-RU"/>
        </w:rPr>
        <w:t>Влияние</w:t>
      </w:r>
      <w:r w:rsidRPr="0075398E">
        <w:rPr>
          <w:lang w:val="ru-RU"/>
        </w:rPr>
        <w:t xml:space="preserve"> </w:t>
      </w:r>
      <w:r w:rsidRPr="0075398E">
        <w:rPr>
          <w:rFonts w:hint="eastAsia"/>
          <w:lang w:val="ru-RU"/>
        </w:rPr>
        <w:t>суммы</w:t>
      </w:r>
      <w:r w:rsidRPr="0075398E">
        <w:rPr>
          <w:lang w:val="ru-RU"/>
        </w:rPr>
        <w:t xml:space="preserve"> </w:t>
      </w:r>
      <w:r w:rsidRPr="0075398E">
        <w:rPr>
          <w:rFonts w:hint="eastAsia"/>
          <w:lang w:val="ru-RU"/>
        </w:rPr>
        <w:t>сапонинов</w:t>
      </w:r>
      <w:r w:rsidRPr="0075398E">
        <w:rPr>
          <w:lang w:val="ru-RU"/>
        </w:rPr>
        <w:t xml:space="preserve"> </w:t>
      </w:r>
      <w:r w:rsidRPr="0075398E">
        <w:rPr>
          <w:rFonts w:hint="eastAsia"/>
          <w:lang w:val="ru-RU"/>
        </w:rPr>
        <w:t>астрагала</w:t>
      </w:r>
      <w:r w:rsidRPr="0075398E">
        <w:rPr>
          <w:lang w:val="ru-RU"/>
        </w:rPr>
        <w:t xml:space="preserve"> </w:t>
      </w:r>
      <w:r w:rsidRPr="0075398E">
        <w:rPr>
          <w:rFonts w:hint="eastAsia"/>
          <w:lang w:val="ru-RU"/>
        </w:rPr>
        <w:t>монгольского</w:t>
      </w:r>
      <w:r w:rsidRPr="0075398E">
        <w:rPr>
          <w:lang w:val="ru-RU"/>
        </w:rPr>
        <w:t xml:space="preserve"> </w:t>
      </w:r>
      <w:r w:rsidRPr="0075398E">
        <w:rPr>
          <w:rFonts w:hint="eastAsia"/>
          <w:lang w:val="ru-RU"/>
        </w:rPr>
        <w:t>на</w:t>
      </w:r>
      <w:r w:rsidRPr="0075398E">
        <w:rPr>
          <w:lang w:val="ru-RU"/>
        </w:rPr>
        <w:t xml:space="preserve"> </w:t>
      </w:r>
      <w:r w:rsidRPr="0075398E">
        <w:rPr>
          <w:rFonts w:hint="eastAsia"/>
          <w:lang w:val="ru-RU"/>
        </w:rPr>
        <w:t>уровень</w:t>
      </w:r>
      <w:r w:rsidRPr="0075398E">
        <w:rPr>
          <w:lang w:val="ru-RU"/>
        </w:rPr>
        <w:t xml:space="preserve"> 150 </w:t>
      </w:r>
      <w:r w:rsidRPr="0075398E">
        <w:rPr>
          <w:rFonts w:hint="eastAsia"/>
          <w:lang w:val="ru-RU"/>
        </w:rPr>
        <w:t>тревожности</w:t>
      </w:r>
      <w:r w:rsidRPr="0075398E">
        <w:rPr>
          <w:lang w:val="ru-RU"/>
        </w:rPr>
        <w:t xml:space="preserve"> </w:t>
      </w:r>
      <w:r w:rsidRPr="0075398E">
        <w:rPr>
          <w:rFonts w:hint="eastAsia"/>
          <w:lang w:val="ru-RU"/>
        </w:rPr>
        <w:t>крыс</w:t>
      </w:r>
    </w:p>
    <w:p w14:paraId="01D85E73" w14:textId="77777777" w:rsidR="0075398E" w:rsidRPr="0075398E" w:rsidRDefault="0075398E" w:rsidP="0075398E">
      <w:pPr>
        <w:rPr>
          <w:lang w:val="ru-RU"/>
        </w:rPr>
      </w:pPr>
    </w:p>
    <w:p w14:paraId="64AC1DCB" w14:textId="77777777" w:rsidR="0075398E" w:rsidRPr="0075398E" w:rsidRDefault="0075398E" w:rsidP="0075398E">
      <w:pPr>
        <w:rPr>
          <w:lang w:val="ru-RU"/>
        </w:rPr>
      </w:pPr>
      <w:r w:rsidRPr="0075398E">
        <w:rPr>
          <w:lang w:val="ru-RU"/>
        </w:rPr>
        <w:t xml:space="preserve">3.2.3. </w:t>
      </w:r>
      <w:r w:rsidRPr="0075398E">
        <w:rPr>
          <w:rFonts w:hint="eastAsia"/>
          <w:lang w:val="ru-RU"/>
        </w:rPr>
        <w:t>Изучение</w:t>
      </w:r>
      <w:r w:rsidRPr="0075398E">
        <w:rPr>
          <w:lang w:val="ru-RU"/>
        </w:rPr>
        <w:t xml:space="preserve"> </w:t>
      </w:r>
      <w:r w:rsidRPr="0075398E">
        <w:rPr>
          <w:rFonts w:hint="eastAsia"/>
          <w:lang w:val="ru-RU"/>
        </w:rPr>
        <w:t>нейропротекторного</w:t>
      </w:r>
      <w:r w:rsidRPr="0075398E">
        <w:rPr>
          <w:lang w:val="ru-RU"/>
        </w:rPr>
        <w:t xml:space="preserve"> </w:t>
      </w:r>
      <w:r w:rsidRPr="0075398E">
        <w:rPr>
          <w:rFonts w:hint="eastAsia"/>
          <w:lang w:val="ru-RU"/>
        </w:rPr>
        <w:t>действия</w:t>
      </w:r>
      <w:r w:rsidRPr="0075398E">
        <w:rPr>
          <w:lang w:val="ru-RU"/>
        </w:rPr>
        <w:t xml:space="preserve"> </w:t>
      </w:r>
      <w:r w:rsidRPr="0075398E">
        <w:rPr>
          <w:rFonts w:hint="eastAsia"/>
          <w:lang w:val="ru-RU"/>
        </w:rPr>
        <w:t>извлечений</w:t>
      </w:r>
      <w:r w:rsidRPr="0075398E">
        <w:rPr>
          <w:lang w:val="ru-RU"/>
        </w:rPr>
        <w:t xml:space="preserve"> </w:t>
      </w:r>
      <w:r w:rsidRPr="0075398E">
        <w:rPr>
          <w:rFonts w:hint="eastAsia"/>
          <w:lang w:val="ru-RU"/>
        </w:rPr>
        <w:t>астрагала</w:t>
      </w:r>
      <w:r w:rsidRPr="0075398E">
        <w:rPr>
          <w:lang w:val="ru-RU"/>
        </w:rPr>
        <w:t xml:space="preserve"> 151 </w:t>
      </w:r>
      <w:r w:rsidRPr="0075398E">
        <w:rPr>
          <w:rFonts w:hint="eastAsia"/>
          <w:lang w:val="ru-RU"/>
        </w:rPr>
        <w:t>монгольского</w:t>
      </w:r>
      <w:r w:rsidRPr="0075398E">
        <w:rPr>
          <w:lang w:val="ru-RU"/>
        </w:rPr>
        <w:t xml:space="preserve"> in vitro</w:t>
      </w:r>
    </w:p>
    <w:p w14:paraId="39FFED0B" w14:textId="77777777" w:rsidR="0075398E" w:rsidRPr="0075398E" w:rsidRDefault="0075398E" w:rsidP="0075398E">
      <w:pPr>
        <w:rPr>
          <w:lang w:val="ru-RU"/>
        </w:rPr>
      </w:pPr>
    </w:p>
    <w:p w14:paraId="2A3586A1" w14:textId="77777777" w:rsidR="0075398E" w:rsidRPr="0075398E" w:rsidRDefault="0075398E" w:rsidP="0075398E">
      <w:pPr>
        <w:rPr>
          <w:lang w:val="ru-RU"/>
        </w:rPr>
      </w:pPr>
      <w:r w:rsidRPr="0075398E">
        <w:rPr>
          <w:lang w:val="ru-RU"/>
        </w:rPr>
        <w:t xml:space="preserve">3.2.4. </w:t>
      </w:r>
      <w:r w:rsidRPr="0075398E">
        <w:rPr>
          <w:rFonts w:hint="eastAsia"/>
          <w:lang w:val="ru-RU"/>
        </w:rPr>
        <w:t>Изучение</w:t>
      </w:r>
      <w:r w:rsidRPr="0075398E">
        <w:rPr>
          <w:lang w:val="ru-RU"/>
        </w:rPr>
        <w:t xml:space="preserve"> </w:t>
      </w:r>
      <w:r w:rsidRPr="0075398E">
        <w:rPr>
          <w:rFonts w:hint="eastAsia"/>
          <w:lang w:val="ru-RU"/>
        </w:rPr>
        <w:t>ингибирующего</w:t>
      </w:r>
      <w:r w:rsidRPr="0075398E">
        <w:rPr>
          <w:lang w:val="ru-RU"/>
        </w:rPr>
        <w:t xml:space="preserve"> </w:t>
      </w:r>
      <w:r w:rsidRPr="0075398E">
        <w:rPr>
          <w:rFonts w:hint="eastAsia"/>
          <w:lang w:val="ru-RU"/>
        </w:rPr>
        <w:t>действия</w:t>
      </w:r>
      <w:r w:rsidRPr="0075398E">
        <w:rPr>
          <w:lang w:val="ru-RU"/>
        </w:rPr>
        <w:t xml:space="preserve"> </w:t>
      </w:r>
      <w:r w:rsidRPr="0075398E">
        <w:rPr>
          <w:rFonts w:hint="eastAsia"/>
          <w:lang w:val="ru-RU"/>
        </w:rPr>
        <w:t>экстрактов</w:t>
      </w:r>
      <w:r w:rsidRPr="0075398E">
        <w:rPr>
          <w:lang w:val="ru-RU"/>
        </w:rPr>
        <w:t xml:space="preserve"> </w:t>
      </w:r>
      <w:r w:rsidRPr="0075398E">
        <w:rPr>
          <w:rFonts w:hint="eastAsia"/>
          <w:lang w:val="ru-RU"/>
        </w:rPr>
        <w:t>корней</w:t>
      </w:r>
      <w:r w:rsidRPr="0075398E">
        <w:rPr>
          <w:lang w:val="ru-RU"/>
        </w:rPr>
        <w:t xml:space="preserve"> </w:t>
      </w:r>
      <w:r w:rsidRPr="0075398E">
        <w:rPr>
          <w:rFonts w:hint="eastAsia"/>
          <w:lang w:val="ru-RU"/>
        </w:rPr>
        <w:t>и</w:t>
      </w:r>
      <w:r w:rsidRPr="0075398E">
        <w:rPr>
          <w:lang w:val="ru-RU"/>
        </w:rPr>
        <w:t xml:space="preserve"> </w:t>
      </w:r>
      <w:r w:rsidRPr="0075398E">
        <w:rPr>
          <w:rFonts w:hint="eastAsia"/>
          <w:lang w:val="ru-RU"/>
        </w:rPr>
        <w:t>надземной</w:t>
      </w:r>
      <w:r w:rsidRPr="0075398E">
        <w:rPr>
          <w:lang w:val="ru-RU"/>
        </w:rPr>
        <w:t xml:space="preserve"> </w:t>
      </w:r>
      <w:r w:rsidRPr="0075398E">
        <w:rPr>
          <w:rFonts w:hint="eastAsia"/>
          <w:lang w:val="ru-RU"/>
        </w:rPr>
        <w:t>части</w:t>
      </w:r>
      <w:r w:rsidRPr="0075398E">
        <w:rPr>
          <w:lang w:val="ru-RU"/>
        </w:rPr>
        <w:t xml:space="preserve"> </w:t>
      </w:r>
      <w:r w:rsidRPr="0075398E">
        <w:rPr>
          <w:rFonts w:hint="eastAsia"/>
          <w:lang w:val="ru-RU"/>
        </w:rPr>
        <w:t>астрагала</w:t>
      </w:r>
      <w:r w:rsidRPr="0075398E">
        <w:rPr>
          <w:lang w:val="ru-RU"/>
        </w:rPr>
        <w:t xml:space="preserve"> </w:t>
      </w:r>
      <w:r w:rsidRPr="0075398E">
        <w:rPr>
          <w:rFonts w:hint="eastAsia"/>
          <w:lang w:val="ru-RU"/>
        </w:rPr>
        <w:t>монгольского</w:t>
      </w:r>
      <w:r w:rsidRPr="0075398E">
        <w:rPr>
          <w:lang w:val="ru-RU"/>
        </w:rPr>
        <w:t xml:space="preserve"> </w:t>
      </w:r>
      <w:r w:rsidRPr="0075398E">
        <w:rPr>
          <w:rFonts w:hint="eastAsia"/>
          <w:lang w:val="ru-RU"/>
        </w:rPr>
        <w:t>на</w:t>
      </w:r>
      <w:r w:rsidRPr="0075398E">
        <w:rPr>
          <w:lang w:val="ru-RU"/>
        </w:rPr>
        <w:t xml:space="preserve"> </w:t>
      </w:r>
      <w:r w:rsidRPr="0075398E">
        <w:rPr>
          <w:rFonts w:hint="eastAsia"/>
          <w:lang w:val="ru-RU"/>
        </w:rPr>
        <w:t>повреждающее</w:t>
      </w:r>
      <w:r w:rsidRPr="0075398E">
        <w:rPr>
          <w:lang w:val="ru-RU"/>
        </w:rPr>
        <w:t xml:space="preserve"> </w:t>
      </w:r>
      <w:r w:rsidRPr="0075398E">
        <w:rPr>
          <w:rFonts w:hint="eastAsia"/>
          <w:lang w:val="ru-RU"/>
        </w:rPr>
        <w:t>действие</w:t>
      </w:r>
      <w:r w:rsidRPr="0075398E">
        <w:rPr>
          <w:lang w:val="ru-RU"/>
        </w:rPr>
        <w:t xml:space="preserve"> </w:t>
      </w:r>
      <w:r w:rsidRPr="0075398E">
        <w:rPr>
          <w:rFonts w:hint="eastAsia"/>
          <w:lang w:val="ru-RU"/>
        </w:rPr>
        <w:t>гидроксильных</w:t>
      </w:r>
      <w:r w:rsidRPr="0075398E">
        <w:rPr>
          <w:lang w:val="ru-RU"/>
        </w:rPr>
        <w:t xml:space="preserve"> </w:t>
      </w:r>
      <w:r w:rsidRPr="0075398E">
        <w:rPr>
          <w:rFonts w:hint="eastAsia"/>
          <w:lang w:val="ru-RU"/>
        </w:rPr>
        <w:t>и</w:t>
      </w:r>
      <w:r w:rsidRPr="0075398E">
        <w:rPr>
          <w:lang w:val="ru-RU"/>
        </w:rPr>
        <w:t xml:space="preserve"> </w:t>
      </w:r>
      <w:r w:rsidRPr="0075398E">
        <w:rPr>
          <w:rFonts w:hint="eastAsia"/>
          <w:lang w:val="ru-RU"/>
        </w:rPr>
        <w:t>липидных</w:t>
      </w:r>
      <w:r w:rsidRPr="0075398E">
        <w:rPr>
          <w:lang w:val="ru-RU"/>
        </w:rPr>
        <w:t xml:space="preserve"> </w:t>
      </w:r>
      <w:r w:rsidRPr="0075398E">
        <w:rPr>
          <w:rFonts w:hint="eastAsia"/>
          <w:lang w:val="ru-RU"/>
        </w:rPr>
        <w:t>радикалов</w:t>
      </w:r>
    </w:p>
    <w:p w14:paraId="627A9AD7" w14:textId="77777777" w:rsidR="0075398E" w:rsidRPr="0075398E" w:rsidRDefault="0075398E" w:rsidP="0075398E">
      <w:pPr>
        <w:rPr>
          <w:lang w:val="ru-RU"/>
        </w:rPr>
      </w:pPr>
    </w:p>
    <w:p w14:paraId="14930778" w14:textId="77777777" w:rsidR="0075398E" w:rsidRPr="0075398E" w:rsidRDefault="0075398E" w:rsidP="0075398E">
      <w:pPr>
        <w:rPr>
          <w:lang w:val="ru-RU"/>
        </w:rPr>
      </w:pPr>
      <w:r w:rsidRPr="0075398E">
        <w:rPr>
          <w:lang w:val="ru-RU"/>
        </w:rPr>
        <w:t xml:space="preserve">3.2.5. </w:t>
      </w:r>
      <w:r w:rsidRPr="0075398E">
        <w:rPr>
          <w:rFonts w:hint="eastAsia"/>
          <w:lang w:val="ru-RU"/>
        </w:rPr>
        <w:t>Исследование</w:t>
      </w:r>
      <w:r w:rsidRPr="0075398E">
        <w:rPr>
          <w:lang w:val="ru-RU"/>
        </w:rPr>
        <w:t xml:space="preserve"> </w:t>
      </w:r>
      <w:r w:rsidRPr="0075398E">
        <w:rPr>
          <w:rFonts w:hint="eastAsia"/>
          <w:lang w:val="ru-RU"/>
        </w:rPr>
        <w:t>нейропротекторного</w:t>
      </w:r>
      <w:r w:rsidRPr="0075398E">
        <w:rPr>
          <w:lang w:val="ru-RU"/>
        </w:rPr>
        <w:t xml:space="preserve"> </w:t>
      </w:r>
      <w:r w:rsidRPr="0075398E">
        <w:rPr>
          <w:rFonts w:hint="eastAsia"/>
          <w:lang w:val="ru-RU"/>
        </w:rPr>
        <w:t>действия</w:t>
      </w:r>
      <w:r w:rsidRPr="0075398E">
        <w:rPr>
          <w:lang w:val="ru-RU"/>
        </w:rPr>
        <w:t xml:space="preserve"> </w:t>
      </w:r>
      <w:r w:rsidRPr="0075398E">
        <w:rPr>
          <w:rFonts w:hint="eastAsia"/>
          <w:lang w:val="ru-RU"/>
        </w:rPr>
        <w:t>экстракта</w:t>
      </w:r>
      <w:r w:rsidRPr="0075398E">
        <w:rPr>
          <w:lang w:val="ru-RU"/>
        </w:rPr>
        <w:t xml:space="preserve"> </w:t>
      </w:r>
      <w:r w:rsidRPr="0075398E">
        <w:rPr>
          <w:rFonts w:hint="eastAsia"/>
          <w:lang w:val="ru-RU"/>
        </w:rPr>
        <w:t>корней</w:t>
      </w:r>
      <w:r w:rsidRPr="0075398E">
        <w:rPr>
          <w:lang w:val="ru-RU"/>
        </w:rPr>
        <w:t xml:space="preserve"> 153 </w:t>
      </w:r>
      <w:r w:rsidRPr="0075398E">
        <w:rPr>
          <w:rFonts w:hint="eastAsia"/>
          <w:lang w:val="ru-RU"/>
        </w:rPr>
        <w:t>астрагала</w:t>
      </w:r>
      <w:r w:rsidRPr="0075398E">
        <w:rPr>
          <w:lang w:val="ru-RU"/>
        </w:rPr>
        <w:t xml:space="preserve"> </w:t>
      </w:r>
      <w:r w:rsidRPr="0075398E">
        <w:rPr>
          <w:rFonts w:hint="eastAsia"/>
          <w:lang w:val="ru-RU"/>
        </w:rPr>
        <w:t>монгольского</w:t>
      </w:r>
      <w:r w:rsidRPr="0075398E">
        <w:rPr>
          <w:lang w:val="ru-RU"/>
        </w:rPr>
        <w:t xml:space="preserve"> </w:t>
      </w:r>
      <w:r w:rsidRPr="0075398E">
        <w:rPr>
          <w:rFonts w:hint="eastAsia"/>
          <w:lang w:val="ru-RU"/>
        </w:rPr>
        <w:t>при</w:t>
      </w:r>
      <w:r w:rsidRPr="0075398E">
        <w:rPr>
          <w:lang w:val="ru-RU"/>
        </w:rPr>
        <w:t xml:space="preserve"> </w:t>
      </w:r>
      <w:r w:rsidRPr="0075398E">
        <w:rPr>
          <w:rFonts w:hint="eastAsia"/>
          <w:lang w:val="ru-RU"/>
        </w:rPr>
        <w:t>митохондриальной</w:t>
      </w:r>
      <w:r w:rsidRPr="0075398E">
        <w:rPr>
          <w:lang w:val="ru-RU"/>
        </w:rPr>
        <w:t xml:space="preserve"> </w:t>
      </w:r>
      <w:r w:rsidRPr="0075398E">
        <w:rPr>
          <w:rFonts w:hint="eastAsia"/>
          <w:lang w:val="ru-RU"/>
        </w:rPr>
        <w:t>дисфункции</w:t>
      </w:r>
    </w:p>
    <w:p w14:paraId="67924681" w14:textId="77777777" w:rsidR="0075398E" w:rsidRPr="0075398E" w:rsidRDefault="0075398E" w:rsidP="0075398E">
      <w:pPr>
        <w:rPr>
          <w:lang w:val="ru-RU"/>
        </w:rPr>
      </w:pPr>
    </w:p>
    <w:p w14:paraId="71A7C0BD" w14:textId="77777777" w:rsidR="0075398E" w:rsidRPr="0075398E" w:rsidRDefault="0075398E" w:rsidP="0075398E">
      <w:pPr>
        <w:rPr>
          <w:lang w:val="ru-RU"/>
        </w:rPr>
      </w:pPr>
      <w:r w:rsidRPr="0075398E">
        <w:rPr>
          <w:lang w:val="ru-RU"/>
        </w:rPr>
        <w:t xml:space="preserve">3.2.6. </w:t>
      </w:r>
      <w:r w:rsidRPr="0075398E">
        <w:rPr>
          <w:rFonts w:hint="eastAsia"/>
          <w:lang w:val="ru-RU"/>
        </w:rPr>
        <w:t>Сравнительное</w:t>
      </w:r>
      <w:r w:rsidRPr="0075398E">
        <w:rPr>
          <w:lang w:val="ru-RU"/>
        </w:rPr>
        <w:t xml:space="preserve"> </w:t>
      </w:r>
      <w:r w:rsidRPr="0075398E">
        <w:rPr>
          <w:rFonts w:hint="eastAsia"/>
          <w:lang w:val="ru-RU"/>
        </w:rPr>
        <w:t>изучение</w:t>
      </w:r>
      <w:r w:rsidRPr="0075398E">
        <w:rPr>
          <w:lang w:val="ru-RU"/>
        </w:rPr>
        <w:t xml:space="preserve"> </w:t>
      </w:r>
      <w:r w:rsidRPr="0075398E">
        <w:rPr>
          <w:rFonts w:hint="eastAsia"/>
          <w:lang w:val="ru-RU"/>
        </w:rPr>
        <w:t>антиэпилептического</w:t>
      </w:r>
      <w:r w:rsidRPr="0075398E">
        <w:rPr>
          <w:lang w:val="ru-RU"/>
        </w:rPr>
        <w:t xml:space="preserve"> </w:t>
      </w:r>
      <w:r w:rsidRPr="0075398E">
        <w:rPr>
          <w:rFonts w:hint="eastAsia"/>
          <w:lang w:val="ru-RU"/>
        </w:rPr>
        <w:t>действия</w:t>
      </w:r>
      <w:r w:rsidRPr="0075398E">
        <w:rPr>
          <w:lang w:val="ru-RU"/>
        </w:rPr>
        <w:t xml:space="preserve"> </w:t>
      </w:r>
      <w:r w:rsidRPr="0075398E">
        <w:rPr>
          <w:rFonts w:hint="eastAsia"/>
          <w:lang w:val="ru-RU"/>
        </w:rPr>
        <w:t>суммы</w:t>
      </w:r>
      <w:r w:rsidRPr="0075398E">
        <w:rPr>
          <w:lang w:val="ru-RU"/>
        </w:rPr>
        <w:t xml:space="preserve"> 157 </w:t>
      </w:r>
      <w:r w:rsidRPr="0075398E">
        <w:rPr>
          <w:rFonts w:hint="eastAsia"/>
          <w:lang w:val="ru-RU"/>
        </w:rPr>
        <w:t>сапонинов</w:t>
      </w:r>
      <w:r w:rsidRPr="0075398E">
        <w:rPr>
          <w:lang w:val="ru-RU"/>
        </w:rPr>
        <w:t xml:space="preserve"> </w:t>
      </w:r>
      <w:r w:rsidRPr="0075398E">
        <w:rPr>
          <w:rFonts w:hint="eastAsia"/>
          <w:lang w:val="ru-RU"/>
        </w:rPr>
        <w:t>и</w:t>
      </w:r>
      <w:r w:rsidRPr="0075398E">
        <w:rPr>
          <w:lang w:val="ru-RU"/>
        </w:rPr>
        <w:t xml:space="preserve"> </w:t>
      </w:r>
      <w:r w:rsidRPr="0075398E">
        <w:rPr>
          <w:rFonts w:hint="eastAsia"/>
          <w:lang w:val="ru-RU"/>
        </w:rPr>
        <w:t>полисахаридов</w:t>
      </w:r>
      <w:r w:rsidRPr="0075398E">
        <w:rPr>
          <w:lang w:val="ru-RU"/>
        </w:rPr>
        <w:t xml:space="preserve"> </w:t>
      </w:r>
      <w:r w:rsidRPr="0075398E">
        <w:rPr>
          <w:rFonts w:hint="eastAsia"/>
          <w:lang w:val="ru-RU"/>
        </w:rPr>
        <w:t>астрагала</w:t>
      </w:r>
      <w:r w:rsidRPr="0075398E">
        <w:rPr>
          <w:lang w:val="ru-RU"/>
        </w:rPr>
        <w:t xml:space="preserve"> </w:t>
      </w:r>
      <w:r w:rsidRPr="0075398E">
        <w:rPr>
          <w:rFonts w:hint="eastAsia"/>
          <w:lang w:val="ru-RU"/>
        </w:rPr>
        <w:t>монгольского</w:t>
      </w:r>
    </w:p>
    <w:p w14:paraId="4B9A18DB" w14:textId="77777777" w:rsidR="0075398E" w:rsidRPr="0075398E" w:rsidRDefault="0075398E" w:rsidP="0075398E">
      <w:pPr>
        <w:rPr>
          <w:lang w:val="ru-RU"/>
        </w:rPr>
      </w:pPr>
    </w:p>
    <w:p w14:paraId="71B86FAF" w14:textId="77777777" w:rsidR="0075398E" w:rsidRPr="0075398E" w:rsidRDefault="0075398E" w:rsidP="0075398E">
      <w:pPr>
        <w:rPr>
          <w:lang w:val="ru-RU"/>
        </w:rPr>
      </w:pPr>
      <w:r w:rsidRPr="0075398E">
        <w:rPr>
          <w:lang w:val="ru-RU"/>
        </w:rPr>
        <w:t xml:space="preserve">3.2.7. </w:t>
      </w:r>
      <w:r w:rsidRPr="0075398E">
        <w:rPr>
          <w:rFonts w:hint="eastAsia"/>
          <w:lang w:val="ru-RU"/>
        </w:rPr>
        <w:t>Влияние</w:t>
      </w:r>
      <w:r w:rsidRPr="0075398E">
        <w:rPr>
          <w:lang w:val="ru-RU"/>
        </w:rPr>
        <w:t xml:space="preserve"> </w:t>
      </w:r>
      <w:r w:rsidRPr="0075398E">
        <w:rPr>
          <w:rFonts w:hint="eastAsia"/>
          <w:lang w:val="ru-RU"/>
        </w:rPr>
        <w:t>суммы</w:t>
      </w:r>
      <w:r w:rsidRPr="0075398E">
        <w:rPr>
          <w:lang w:val="ru-RU"/>
        </w:rPr>
        <w:t xml:space="preserve"> </w:t>
      </w:r>
      <w:r w:rsidRPr="0075398E">
        <w:rPr>
          <w:rFonts w:hint="eastAsia"/>
          <w:lang w:val="ru-RU"/>
        </w:rPr>
        <w:t>сапонинов</w:t>
      </w:r>
      <w:r w:rsidRPr="0075398E">
        <w:rPr>
          <w:lang w:val="ru-RU"/>
        </w:rPr>
        <w:t xml:space="preserve"> </w:t>
      </w:r>
      <w:r w:rsidRPr="0075398E">
        <w:rPr>
          <w:rFonts w:hint="eastAsia"/>
          <w:lang w:val="ru-RU"/>
        </w:rPr>
        <w:t>и</w:t>
      </w:r>
      <w:r w:rsidRPr="0075398E">
        <w:rPr>
          <w:lang w:val="ru-RU"/>
        </w:rPr>
        <w:t xml:space="preserve"> </w:t>
      </w:r>
      <w:r w:rsidRPr="0075398E">
        <w:rPr>
          <w:rFonts w:hint="eastAsia"/>
          <w:lang w:val="ru-RU"/>
        </w:rPr>
        <w:t>суммы</w:t>
      </w:r>
      <w:r w:rsidRPr="0075398E">
        <w:rPr>
          <w:lang w:val="ru-RU"/>
        </w:rPr>
        <w:t xml:space="preserve"> </w:t>
      </w:r>
      <w:r w:rsidRPr="0075398E">
        <w:rPr>
          <w:rFonts w:hint="eastAsia"/>
          <w:lang w:val="ru-RU"/>
        </w:rPr>
        <w:t>полисахаридов</w:t>
      </w:r>
      <w:r w:rsidRPr="0075398E">
        <w:rPr>
          <w:lang w:val="ru-RU"/>
        </w:rPr>
        <w:t xml:space="preserve"> </w:t>
      </w:r>
      <w:r w:rsidRPr="0075398E">
        <w:rPr>
          <w:rFonts w:hint="eastAsia"/>
          <w:lang w:val="ru-RU"/>
        </w:rPr>
        <w:t>астрагала</w:t>
      </w:r>
      <w:r w:rsidRPr="0075398E">
        <w:rPr>
          <w:lang w:val="ru-RU"/>
        </w:rPr>
        <w:t xml:space="preserve"> 158 </w:t>
      </w:r>
      <w:r w:rsidRPr="0075398E">
        <w:rPr>
          <w:rFonts w:hint="eastAsia"/>
          <w:lang w:val="ru-RU"/>
        </w:rPr>
        <w:t>монгольского</w:t>
      </w:r>
      <w:r w:rsidRPr="0075398E">
        <w:rPr>
          <w:lang w:val="ru-RU"/>
        </w:rPr>
        <w:t xml:space="preserve"> </w:t>
      </w:r>
      <w:r w:rsidRPr="0075398E">
        <w:rPr>
          <w:rFonts w:hint="eastAsia"/>
          <w:lang w:val="ru-RU"/>
        </w:rPr>
        <w:t>на</w:t>
      </w:r>
      <w:r w:rsidRPr="0075398E">
        <w:rPr>
          <w:lang w:val="ru-RU"/>
        </w:rPr>
        <w:t xml:space="preserve"> </w:t>
      </w:r>
      <w:r w:rsidRPr="0075398E">
        <w:rPr>
          <w:rFonts w:hint="eastAsia"/>
          <w:lang w:val="ru-RU"/>
        </w:rPr>
        <w:t>кинжлинг</w:t>
      </w:r>
      <w:r w:rsidRPr="0075398E">
        <w:rPr>
          <w:lang w:val="ru-RU"/>
        </w:rPr>
        <w:t xml:space="preserve">, </w:t>
      </w:r>
      <w:r w:rsidRPr="0075398E">
        <w:rPr>
          <w:rFonts w:hint="eastAsia"/>
          <w:lang w:val="ru-RU"/>
        </w:rPr>
        <w:t>вызванный</w:t>
      </w:r>
      <w:r w:rsidRPr="0075398E">
        <w:rPr>
          <w:lang w:val="ru-RU"/>
        </w:rPr>
        <w:t xml:space="preserve"> </w:t>
      </w:r>
      <w:r w:rsidRPr="0075398E">
        <w:rPr>
          <w:rFonts w:hint="eastAsia"/>
          <w:lang w:val="ru-RU"/>
        </w:rPr>
        <w:t>пентилентетразолом</w:t>
      </w:r>
      <w:r w:rsidRPr="0075398E">
        <w:rPr>
          <w:lang w:val="ru-RU"/>
        </w:rPr>
        <w:t xml:space="preserve"> (</w:t>
      </w:r>
      <w:r w:rsidRPr="0075398E">
        <w:rPr>
          <w:rFonts w:hint="eastAsia"/>
          <w:lang w:val="ru-RU"/>
        </w:rPr>
        <w:t>ПТЗ</w:t>
      </w:r>
      <w:r w:rsidRPr="0075398E">
        <w:rPr>
          <w:lang w:val="ru-RU"/>
        </w:rPr>
        <w:t>)</w:t>
      </w:r>
    </w:p>
    <w:p w14:paraId="4BA17C84" w14:textId="77777777" w:rsidR="0075398E" w:rsidRPr="0075398E" w:rsidRDefault="0075398E" w:rsidP="0075398E">
      <w:pPr>
        <w:rPr>
          <w:lang w:val="ru-RU"/>
        </w:rPr>
      </w:pPr>
    </w:p>
    <w:p w14:paraId="0D32BC2F" w14:textId="77777777" w:rsidR="0075398E" w:rsidRPr="0075398E" w:rsidRDefault="0075398E" w:rsidP="0075398E">
      <w:pPr>
        <w:rPr>
          <w:lang w:val="ru-RU"/>
        </w:rPr>
      </w:pPr>
      <w:r w:rsidRPr="0075398E">
        <w:rPr>
          <w:lang w:val="ru-RU"/>
        </w:rPr>
        <w:t xml:space="preserve">3.2.8. </w:t>
      </w:r>
      <w:r w:rsidRPr="0075398E">
        <w:rPr>
          <w:rFonts w:hint="eastAsia"/>
          <w:lang w:val="ru-RU"/>
        </w:rPr>
        <w:t>Влияние</w:t>
      </w:r>
      <w:r w:rsidRPr="0075398E">
        <w:rPr>
          <w:lang w:val="ru-RU"/>
        </w:rPr>
        <w:t xml:space="preserve"> </w:t>
      </w:r>
      <w:r w:rsidRPr="0075398E">
        <w:rPr>
          <w:rFonts w:hint="eastAsia"/>
          <w:lang w:val="ru-RU"/>
        </w:rPr>
        <w:t>суммы</w:t>
      </w:r>
      <w:r w:rsidRPr="0075398E">
        <w:rPr>
          <w:lang w:val="ru-RU"/>
        </w:rPr>
        <w:t xml:space="preserve"> </w:t>
      </w:r>
      <w:r w:rsidRPr="0075398E">
        <w:rPr>
          <w:rFonts w:hint="eastAsia"/>
          <w:lang w:val="ru-RU"/>
        </w:rPr>
        <w:t>сапонинов</w:t>
      </w:r>
      <w:r w:rsidRPr="0075398E">
        <w:rPr>
          <w:lang w:val="ru-RU"/>
        </w:rPr>
        <w:t xml:space="preserve"> </w:t>
      </w:r>
      <w:r w:rsidRPr="0075398E">
        <w:rPr>
          <w:rFonts w:hint="eastAsia"/>
          <w:lang w:val="ru-RU"/>
        </w:rPr>
        <w:t>из</w:t>
      </w:r>
      <w:r w:rsidRPr="0075398E">
        <w:rPr>
          <w:lang w:val="ru-RU"/>
        </w:rPr>
        <w:t xml:space="preserve"> </w:t>
      </w:r>
      <w:r w:rsidRPr="0075398E">
        <w:rPr>
          <w:rFonts w:hint="eastAsia"/>
          <w:lang w:val="ru-RU"/>
        </w:rPr>
        <w:t>корней</w:t>
      </w:r>
      <w:r w:rsidRPr="0075398E">
        <w:rPr>
          <w:lang w:val="ru-RU"/>
        </w:rPr>
        <w:t xml:space="preserve"> </w:t>
      </w:r>
      <w:r w:rsidRPr="0075398E">
        <w:rPr>
          <w:rFonts w:hint="eastAsia"/>
          <w:lang w:val="ru-RU"/>
        </w:rPr>
        <w:t>астрагала</w:t>
      </w:r>
      <w:r w:rsidRPr="0075398E">
        <w:rPr>
          <w:lang w:val="ru-RU"/>
        </w:rPr>
        <w:t xml:space="preserve"> </w:t>
      </w:r>
      <w:r w:rsidRPr="0075398E">
        <w:rPr>
          <w:rFonts w:hint="eastAsia"/>
          <w:lang w:val="ru-RU"/>
        </w:rPr>
        <w:t>монгольского</w:t>
      </w:r>
      <w:r w:rsidRPr="0075398E">
        <w:rPr>
          <w:lang w:val="ru-RU"/>
        </w:rPr>
        <w:t xml:space="preserve"> </w:t>
      </w:r>
      <w:r w:rsidRPr="0075398E">
        <w:rPr>
          <w:rFonts w:hint="eastAsia"/>
          <w:lang w:val="ru-RU"/>
        </w:rPr>
        <w:t>на</w:t>
      </w:r>
      <w:r w:rsidRPr="0075398E">
        <w:rPr>
          <w:lang w:val="ru-RU"/>
        </w:rPr>
        <w:t xml:space="preserve"> </w:t>
      </w:r>
      <w:r w:rsidRPr="0075398E">
        <w:rPr>
          <w:rFonts w:hint="eastAsia"/>
          <w:lang w:val="ru-RU"/>
        </w:rPr>
        <w:t>амнезию</w:t>
      </w:r>
      <w:r w:rsidRPr="0075398E">
        <w:rPr>
          <w:lang w:val="ru-RU"/>
        </w:rPr>
        <w:t xml:space="preserve">, </w:t>
      </w:r>
      <w:r w:rsidRPr="0075398E">
        <w:rPr>
          <w:rFonts w:hint="eastAsia"/>
          <w:lang w:val="ru-RU"/>
        </w:rPr>
        <w:t>вызванную</w:t>
      </w:r>
      <w:r w:rsidRPr="0075398E">
        <w:rPr>
          <w:lang w:val="ru-RU"/>
        </w:rPr>
        <w:t xml:space="preserve"> </w:t>
      </w:r>
      <w:r w:rsidRPr="0075398E">
        <w:rPr>
          <w:rFonts w:hint="eastAsia"/>
          <w:lang w:val="ru-RU"/>
        </w:rPr>
        <w:t>пентилентетразолом</w:t>
      </w:r>
      <w:r w:rsidRPr="0075398E">
        <w:rPr>
          <w:lang w:val="ru-RU"/>
        </w:rPr>
        <w:t xml:space="preserve"> </w:t>
      </w:r>
      <w:r w:rsidRPr="0075398E">
        <w:rPr>
          <w:rFonts w:hint="eastAsia"/>
          <w:lang w:val="ru-RU"/>
        </w:rPr>
        <w:t>в</w:t>
      </w:r>
      <w:r w:rsidRPr="0075398E">
        <w:rPr>
          <w:lang w:val="ru-RU"/>
        </w:rPr>
        <w:t xml:space="preserve"> </w:t>
      </w:r>
      <w:r w:rsidRPr="0075398E">
        <w:rPr>
          <w:rFonts w:hint="eastAsia"/>
          <w:lang w:val="ru-RU"/>
        </w:rPr>
        <w:t>условиях</w:t>
      </w:r>
      <w:r w:rsidRPr="0075398E">
        <w:rPr>
          <w:lang w:val="ru-RU"/>
        </w:rPr>
        <w:t xml:space="preserve"> </w:t>
      </w:r>
      <w:r w:rsidRPr="0075398E">
        <w:rPr>
          <w:rFonts w:hint="eastAsia"/>
          <w:lang w:val="ru-RU"/>
        </w:rPr>
        <w:t>УРАИ</w:t>
      </w:r>
      <w:r w:rsidRPr="0075398E">
        <w:rPr>
          <w:lang w:val="ru-RU"/>
        </w:rPr>
        <w:t xml:space="preserve"> (Shutle</w:t>
      </w:r>
    </w:p>
    <w:p w14:paraId="6E69FD96" w14:textId="77777777" w:rsidR="0075398E" w:rsidRPr="0075398E" w:rsidRDefault="0075398E" w:rsidP="0075398E">
      <w:pPr>
        <w:rPr>
          <w:lang w:val="ru-RU"/>
        </w:rPr>
      </w:pPr>
    </w:p>
    <w:p w14:paraId="73324B44" w14:textId="77777777" w:rsidR="0075398E" w:rsidRPr="0075398E" w:rsidRDefault="0075398E" w:rsidP="0075398E">
      <w:pPr>
        <w:rPr>
          <w:lang w:val="ru-RU"/>
        </w:rPr>
      </w:pPr>
      <w:r w:rsidRPr="0075398E">
        <w:rPr>
          <w:lang w:val="ru-RU"/>
        </w:rPr>
        <w:t>Box)</w:t>
      </w:r>
    </w:p>
    <w:p w14:paraId="6B7E5F92" w14:textId="77777777" w:rsidR="0075398E" w:rsidRPr="0075398E" w:rsidRDefault="0075398E" w:rsidP="0075398E">
      <w:pPr>
        <w:rPr>
          <w:lang w:val="ru-RU"/>
        </w:rPr>
      </w:pPr>
    </w:p>
    <w:p w14:paraId="6A254538" w14:textId="77777777" w:rsidR="0075398E" w:rsidRPr="0075398E" w:rsidRDefault="0075398E" w:rsidP="0075398E">
      <w:pPr>
        <w:rPr>
          <w:lang w:val="ru-RU"/>
        </w:rPr>
      </w:pPr>
      <w:r w:rsidRPr="0075398E">
        <w:rPr>
          <w:lang w:val="ru-RU"/>
        </w:rPr>
        <w:t xml:space="preserve">3.2.9. </w:t>
      </w:r>
      <w:r w:rsidRPr="0075398E">
        <w:rPr>
          <w:rFonts w:hint="eastAsia"/>
          <w:lang w:val="ru-RU"/>
        </w:rPr>
        <w:t>Влияние</w:t>
      </w:r>
      <w:r w:rsidRPr="0075398E">
        <w:rPr>
          <w:lang w:val="ru-RU"/>
        </w:rPr>
        <w:t xml:space="preserve"> </w:t>
      </w:r>
      <w:r w:rsidRPr="0075398E">
        <w:rPr>
          <w:rFonts w:hint="eastAsia"/>
          <w:lang w:val="ru-RU"/>
        </w:rPr>
        <w:t>ПТЗ</w:t>
      </w:r>
      <w:r w:rsidRPr="0075398E">
        <w:rPr>
          <w:lang w:val="ru-RU"/>
        </w:rPr>
        <w:t xml:space="preserve"> </w:t>
      </w:r>
      <w:r w:rsidRPr="0075398E">
        <w:rPr>
          <w:rFonts w:hint="eastAsia"/>
          <w:lang w:val="ru-RU"/>
        </w:rPr>
        <w:t>киндлинга</w:t>
      </w:r>
      <w:r w:rsidRPr="0075398E">
        <w:rPr>
          <w:lang w:val="ru-RU"/>
        </w:rPr>
        <w:t xml:space="preserve"> </w:t>
      </w:r>
      <w:r w:rsidRPr="0075398E">
        <w:rPr>
          <w:rFonts w:hint="eastAsia"/>
          <w:lang w:val="ru-RU"/>
        </w:rPr>
        <w:t>и</w:t>
      </w:r>
      <w:r w:rsidRPr="0075398E">
        <w:rPr>
          <w:lang w:val="ru-RU"/>
        </w:rPr>
        <w:t xml:space="preserve"> </w:t>
      </w:r>
      <w:r w:rsidRPr="0075398E">
        <w:rPr>
          <w:rFonts w:hint="eastAsia"/>
          <w:lang w:val="ru-RU"/>
        </w:rPr>
        <w:t>суммы</w:t>
      </w:r>
      <w:r w:rsidRPr="0075398E">
        <w:rPr>
          <w:lang w:val="ru-RU"/>
        </w:rPr>
        <w:t xml:space="preserve"> </w:t>
      </w:r>
      <w:r w:rsidRPr="0075398E">
        <w:rPr>
          <w:rFonts w:hint="eastAsia"/>
          <w:lang w:val="ru-RU"/>
        </w:rPr>
        <w:t>сапонинов</w:t>
      </w:r>
      <w:r w:rsidRPr="0075398E">
        <w:rPr>
          <w:lang w:val="ru-RU"/>
        </w:rPr>
        <w:t xml:space="preserve"> </w:t>
      </w:r>
      <w:r w:rsidRPr="0075398E">
        <w:rPr>
          <w:rFonts w:hint="eastAsia"/>
          <w:lang w:val="ru-RU"/>
        </w:rPr>
        <w:t>астрагала</w:t>
      </w:r>
      <w:r w:rsidRPr="0075398E">
        <w:rPr>
          <w:lang w:val="ru-RU"/>
        </w:rPr>
        <w:t xml:space="preserve"> 163 </w:t>
      </w:r>
      <w:r w:rsidRPr="0075398E">
        <w:rPr>
          <w:rFonts w:hint="eastAsia"/>
          <w:lang w:val="ru-RU"/>
        </w:rPr>
        <w:t>монгольского</w:t>
      </w:r>
      <w:r w:rsidRPr="0075398E">
        <w:rPr>
          <w:lang w:val="ru-RU"/>
        </w:rPr>
        <w:t xml:space="preserve"> </w:t>
      </w:r>
      <w:r w:rsidRPr="0075398E">
        <w:rPr>
          <w:rFonts w:hint="eastAsia"/>
          <w:lang w:val="ru-RU"/>
        </w:rPr>
        <w:t>на</w:t>
      </w:r>
      <w:r w:rsidRPr="0075398E">
        <w:rPr>
          <w:lang w:val="ru-RU"/>
        </w:rPr>
        <w:t xml:space="preserve"> </w:t>
      </w:r>
      <w:r w:rsidRPr="0075398E">
        <w:rPr>
          <w:rFonts w:hint="eastAsia"/>
          <w:lang w:val="ru-RU"/>
        </w:rPr>
        <w:t>митохондриальную</w:t>
      </w:r>
      <w:r w:rsidRPr="0075398E">
        <w:rPr>
          <w:lang w:val="ru-RU"/>
        </w:rPr>
        <w:t xml:space="preserve"> </w:t>
      </w:r>
      <w:r w:rsidRPr="0075398E">
        <w:rPr>
          <w:rFonts w:hint="eastAsia"/>
          <w:lang w:val="ru-RU"/>
        </w:rPr>
        <w:t>функцию</w:t>
      </w:r>
    </w:p>
    <w:p w14:paraId="32DD65D0" w14:textId="77777777" w:rsidR="0075398E" w:rsidRPr="0075398E" w:rsidRDefault="0075398E" w:rsidP="0075398E">
      <w:pPr>
        <w:rPr>
          <w:lang w:val="ru-RU"/>
        </w:rPr>
      </w:pPr>
    </w:p>
    <w:p w14:paraId="7297A8B0" w14:textId="77777777" w:rsidR="0075398E" w:rsidRPr="0075398E" w:rsidRDefault="0075398E" w:rsidP="0075398E">
      <w:pPr>
        <w:rPr>
          <w:lang w:val="ru-RU"/>
        </w:rPr>
      </w:pPr>
      <w:r w:rsidRPr="0075398E">
        <w:rPr>
          <w:lang w:val="ru-RU"/>
        </w:rPr>
        <w:t xml:space="preserve">3.3. </w:t>
      </w:r>
      <w:r w:rsidRPr="0075398E">
        <w:rPr>
          <w:rFonts w:hint="eastAsia"/>
          <w:lang w:val="ru-RU"/>
        </w:rPr>
        <w:t>ИЗУЧЕНИЕ</w:t>
      </w:r>
      <w:r w:rsidRPr="0075398E">
        <w:rPr>
          <w:lang w:val="ru-RU"/>
        </w:rPr>
        <w:t xml:space="preserve"> </w:t>
      </w:r>
      <w:r w:rsidRPr="0075398E">
        <w:rPr>
          <w:rFonts w:hint="eastAsia"/>
          <w:lang w:val="ru-RU"/>
        </w:rPr>
        <w:t>ФАРМАКОЛОГИЧЕСКОЙ</w:t>
      </w:r>
      <w:r w:rsidRPr="0075398E">
        <w:rPr>
          <w:lang w:val="ru-RU"/>
        </w:rPr>
        <w:t xml:space="preserve"> </w:t>
      </w:r>
      <w:r w:rsidRPr="0075398E">
        <w:rPr>
          <w:rFonts w:hint="eastAsia"/>
          <w:lang w:val="ru-RU"/>
        </w:rPr>
        <w:t>АКТИВНОСТИ</w:t>
      </w:r>
      <w:r w:rsidRPr="0075398E">
        <w:rPr>
          <w:lang w:val="ru-RU"/>
        </w:rPr>
        <w:t xml:space="preserve"> </w:t>
      </w:r>
      <w:r w:rsidRPr="0075398E">
        <w:rPr>
          <w:rFonts w:hint="eastAsia"/>
          <w:lang w:val="ru-RU"/>
        </w:rPr>
        <w:t>СУММЫ</w:t>
      </w:r>
      <w:r w:rsidRPr="0075398E">
        <w:rPr>
          <w:lang w:val="ru-RU"/>
        </w:rPr>
        <w:t xml:space="preserve"> 169 </w:t>
      </w:r>
      <w:r w:rsidRPr="0075398E">
        <w:rPr>
          <w:rFonts w:hint="eastAsia"/>
          <w:lang w:val="ru-RU"/>
        </w:rPr>
        <w:t>ФЛАВОНОИДОВ</w:t>
      </w:r>
      <w:r w:rsidRPr="0075398E">
        <w:rPr>
          <w:lang w:val="ru-RU"/>
        </w:rPr>
        <w:t xml:space="preserve"> </w:t>
      </w:r>
      <w:r w:rsidRPr="0075398E">
        <w:rPr>
          <w:rFonts w:hint="eastAsia"/>
          <w:lang w:val="ru-RU"/>
        </w:rPr>
        <w:t>КОРНЕЙ</w:t>
      </w:r>
      <w:r w:rsidRPr="0075398E">
        <w:rPr>
          <w:lang w:val="ru-RU"/>
        </w:rPr>
        <w:t xml:space="preserve"> </w:t>
      </w:r>
      <w:r w:rsidRPr="0075398E">
        <w:rPr>
          <w:rFonts w:hint="eastAsia"/>
          <w:lang w:val="ru-RU"/>
        </w:rPr>
        <w:t>ИРИСА</w:t>
      </w:r>
      <w:r w:rsidRPr="0075398E">
        <w:rPr>
          <w:lang w:val="ru-RU"/>
        </w:rPr>
        <w:t xml:space="preserve"> </w:t>
      </w:r>
      <w:r w:rsidRPr="0075398E">
        <w:rPr>
          <w:rFonts w:hint="eastAsia"/>
          <w:lang w:val="ru-RU"/>
        </w:rPr>
        <w:t>ТОНКОЛИСТНОГО</w:t>
      </w:r>
    </w:p>
    <w:p w14:paraId="3F2F56C2" w14:textId="77777777" w:rsidR="0075398E" w:rsidRPr="0075398E" w:rsidRDefault="0075398E" w:rsidP="0075398E">
      <w:pPr>
        <w:rPr>
          <w:lang w:val="ru-RU"/>
        </w:rPr>
      </w:pPr>
    </w:p>
    <w:p w14:paraId="16201CD5" w14:textId="77777777" w:rsidR="0075398E" w:rsidRPr="0075398E" w:rsidRDefault="0075398E" w:rsidP="0075398E">
      <w:pPr>
        <w:rPr>
          <w:lang w:val="ru-RU"/>
        </w:rPr>
      </w:pPr>
      <w:r w:rsidRPr="0075398E">
        <w:rPr>
          <w:lang w:val="ru-RU"/>
        </w:rPr>
        <w:t xml:space="preserve">3.3.1. </w:t>
      </w:r>
      <w:r w:rsidRPr="0075398E">
        <w:rPr>
          <w:rFonts w:hint="eastAsia"/>
          <w:lang w:val="ru-RU"/>
        </w:rPr>
        <w:t>Исследование</w:t>
      </w:r>
      <w:r w:rsidRPr="0075398E">
        <w:rPr>
          <w:lang w:val="ru-RU"/>
        </w:rPr>
        <w:t xml:space="preserve"> </w:t>
      </w:r>
      <w:r w:rsidRPr="0075398E">
        <w:rPr>
          <w:rFonts w:hint="eastAsia"/>
          <w:lang w:val="ru-RU"/>
        </w:rPr>
        <w:t>нейропротекторного</w:t>
      </w:r>
      <w:r w:rsidRPr="0075398E">
        <w:rPr>
          <w:lang w:val="ru-RU"/>
        </w:rPr>
        <w:t xml:space="preserve"> </w:t>
      </w:r>
      <w:r w:rsidRPr="0075398E">
        <w:rPr>
          <w:rFonts w:hint="eastAsia"/>
          <w:lang w:val="ru-RU"/>
        </w:rPr>
        <w:t>действия</w:t>
      </w:r>
      <w:r w:rsidRPr="0075398E">
        <w:rPr>
          <w:lang w:val="ru-RU"/>
        </w:rPr>
        <w:t xml:space="preserve"> </w:t>
      </w:r>
      <w:r w:rsidRPr="0075398E">
        <w:rPr>
          <w:rFonts w:hint="eastAsia"/>
          <w:lang w:val="ru-RU"/>
        </w:rPr>
        <w:t>суммы</w:t>
      </w:r>
      <w:r w:rsidRPr="0075398E">
        <w:rPr>
          <w:lang w:val="ru-RU"/>
        </w:rPr>
        <w:t xml:space="preserve"> </w:t>
      </w:r>
      <w:r w:rsidRPr="0075398E">
        <w:rPr>
          <w:rFonts w:hint="eastAsia"/>
          <w:lang w:val="ru-RU"/>
        </w:rPr>
        <w:t>флавоноидов</w:t>
      </w:r>
      <w:r w:rsidRPr="0075398E">
        <w:rPr>
          <w:lang w:val="ru-RU"/>
        </w:rPr>
        <w:t xml:space="preserve"> 171 </w:t>
      </w:r>
      <w:r w:rsidRPr="0075398E">
        <w:rPr>
          <w:rFonts w:hint="eastAsia"/>
          <w:lang w:val="ru-RU"/>
        </w:rPr>
        <w:t>ириса</w:t>
      </w:r>
      <w:r w:rsidRPr="0075398E">
        <w:rPr>
          <w:lang w:val="ru-RU"/>
        </w:rPr>
        <w:t xml:space="preserve"> </w:t>
      </w:r>
      <w:r w:rsidRPr="0075398E">
        <w:rPr>
          <w:rFonts w:hint="eastAsia"/>
          <w:lang w:val="ru-RU"/>
        </w:rPr>
        <w:t>тонколистного</w:t>
      </w:r>
      <w:r w:rsidRPr="0075398E">
        <w:rPr>
          <w:lang w:val="ru-RU"/>
        </w:rPr>
        <w:t xml:space="preserve"> </w:t>
      </w:r>
      <w:r w:rsidRPr="0075398E">
        <w:rPr>
          <w:rFonts w:hint="eastAsia"/>
          <w:lang w:val="ru-RU"/>
        </w:rPr>
        <w:t>при</w:t>
      </w:r>
      <w:r w:rsidRPr="0075398E">
        <w:rPr>
          <w:lang w:val="ru-RU"/>
        </w:rPr>
        <w:t xml:space="preserve"> </w:t>
      </w:r>
      <w:r w:rsidRPr="0075398E">
        <w:rPr>
          <w:rFonts w:hint="eastAsia"/>
          <w:lang w:val="ru-RU"/>
        </w:rPr>
        <w:t>нейрональной</w:t>
      </w:r>
      <w:r w:rsidRPr="0075398E">
        <w:rPr>
          <w:lang w:val="ru-RU"/>
        </w:rPr>
        <w:t xml:space="preserve"> </w:t>
      </w:r>
      <w:r w:rsidRPr="0075398E">
        <w:rPr>
          <w:rFonts w:hint="eastAsia"/>
          <w:lang w:val="ru-RU"/>
        </w:rPr>
        <w:t>дисфункции</w:t>
      </w:r>
      <w:r w:rsidRPr="0075398E">
        <w:rPr>
          <w:lang w:val="ru-RU"/>
        </w:rPr>
        <w:t xml:space="preserve"> in vitro</w:t>
      </w:r>
    </w:p>
    <w:p w14:paraId="68FECE60" w14:textId="77777777" w:rsidR="0075398E" w:rsidRPr="0075398E" w:rsidRDefault="0075398E" w:rsidP="0075398E">
      <w:pPr>
        <w:rPr>
          <w:lang w:val="ru-RU"/>
        </w:rPr>
      </w:pPr>
    </w:p>
    <w:p w14:paraId="12401F28" w14:textId="77777777" w:rsidR="0075398E" w:rsidRPr="0075398E" w:rsidRDefault="0075398E" w:rsidP="0075398E">
      <w:pPr>
        <w:rPr>
          <w:lang w:val="ru-RU"/>
        </w:rPr>
      </w:pPr>
      <w:r w:rsidRPr="0075398E">
        <w:rPr>
          <w:lang w:val="ru-RU"/>
        </w:rPr>
        <w:t xml:space="preserve">3.3.2. </w:t>
      </w:r>
      <w:r w:rsidRPr="0075398E">
        <w:rPr>
          <w:rFonts w:hint="eastAsia"/>
          <w:lang w:val="ru-RU"/>
        </w:rPr>
        <w:t>Влияние</w:t>
      </w:r>
      <w:r w:rsidRPr="0075398E">
        <w:rPr>
          <w:lang w:val="ru-RU"/>
        </w:rPr>
        <w:t xml:space="preserve"> </w:t>
      </w:r>
      <w:r w:rsidRPr="0075398E">
        <w:rPr>
          <w:rFonts w:hint="eastAsia"/>
          <w:lang w:val="ru-RU"/>
        </w:rPr>
        <w:t>суммы</w:t>
      </w:r>
      <w:r w:rsidRPr="0075398E">
        <w:rPr>
          <w:lang w:val="ru-RU"/>
        </w:rPr>
        <w:t xml:space="preserve"> </w:t>
      </w:r>
      <w:r w:rsidRPr="0075398E">
        <w:rPr>
          <w:rFonts w:hint="eastAsia"/>
          <w:lang w:val="ru-RU"/>
        </w:rPr>
        <w:t>флавоноидов</w:t>
      </w:r>
      <w:r w:rsidRPr="0075398E">
        <w:rPr>
          <w:lang w:val="ru-RU"/>
        </w:rPr>
        <w:t xml:space="preserve"> </w:t>
      </w:r>
      <w:r w:rsidRPr="0075398E">
        <w:rPr>
          <w:rFonts w:hint="eastAsia"/>
          <w:lang w:val="ru-RU"/>
        </w:rPr>
        <w:t>ириса</w:t>
      </w:r>
      <w:r w:rsidRPr="0075398E">
        <w:rPr>
          <w:lang w:val="ru-RU"/>
        </w:rPr>
        <w:t xml:space="preserve"> </w:t>
      </w:r>
      <w:r w:rsidRPr="0075398E">
        <w:rPr>
          <w:rFonts w:hint="eastAsia"/>
          <w:lang w:val="ru-RU"/>
        </w:rPr>
        <w:t>тонколистного</w:t>
      </w:r>
      <w:r w:rsidRPr="0075398E">
        <w:rPr>
          <w:lang w:val="ru-RU"/>
        </w:rPr>
        <w:t xml:space="preserve"> </w:t>
      </w:r>
      <w:r w:rsidRPr="0075398E">
        <w:rPr>
          <w:rFonts w:hint="eastAsia"/>
          <w:lang w:val="ru-RU"/>
        </w:rPr>
        <w:t>на</w:t>
      </w:r>
      <w:r w:rsidRPr="0075398E">
        <w:rPr>
          <w:lang w:val="ru-RU"/>
        </w:rPr>
        <w:t xml:space="preserve"> </w:t>
      </w:r>
      <w:r w:rsidRPr="0075398E">
        <w:rPr>
          <w:rFonts w:hint="eastAsia"/>
          <w:lang w:val="ru-RU"/>
        </w:rPr>
        <w:t>выживаемость</w:t>
      </w:r>
      <w:r w:rsidRPr="0075398E">
        <w:rPr>
          <w:lang w:val="ru-RU"/>
        </w:rPr>
        <w:t xml:space="preserve"> </w:t>
      </w:r>
      <w:r w:rsidRPr="0075398E">
        <w:rPr>
          <w:rFonts w:hint="eastAsia"/>
          <w:lang w:val="ru-RU"/>
        </w:rPr>
        <w:t>нейронов</w:t>
      </w:r>
      <w:r w:rsidRPr="0075398E">
        <w:rPr>
          <w:lang w:val="ru-RU"/>
        </w:rPr>
        <w:t xml:space="preserve"> </w:t>
      </w:r>
      <w:r w:rsidRPr="0075398E">
        <w:rPr>
          <w:rFonts w:hint="eastAsia"/>
          <w:lang w:val="ru-RU"/>
        </w:rPr>
        <w:t>при</w:t>
      </w:r>
      <w:r w:rsidRPr="0075398E">
        <w:rPr>
          <w:lang w:val="ru-RU"/>
        </w:rPr>
        <w:t xml:space="preserve"> </w:t>
      </w:r>
      <w:r w:rsidRPr="0075398E">
        <w:rPr>
          <w:rFonts w:hint="eastAsia"/>
          <w:lang w:val="ru-RU"/>
        </w:rPr>
        <w:t>эксайтотоксичности</w:t>
      </w:r>
      <w:r w:rsidRPr="0075398E">
        <w:rPr>
          <w:lang w:val="ru-RU"/>
        </w:rPr>
        <w:t xml:space="preserve">, </w:t>
      </w:r>
      <w:r w:rsidRPr="0075398E">
        <w:rPr>
          <w:rFonts w:hint="eastAsia"/>
          <w:lang w:val="ru-RU"/>
        </w:rPr>
        <w:t>вызванной</w:t>
      </w:r>
      <w:r w:rsidRPr="0075398E">
        <w:rPr>
          <w:lang w:val="ru-RU"/>
        </w:rPr>
        <w:t xml:space="preserve"> </w:t>
      </w:r>
      <w:r w:rsidRPr="0075398E">
        <w:rPr>
          <w:rFonts w:hint="eastAsia"/>
          <w:lang w:val="ru-RU"/>
        </w:rPr>
        <w:t>перекисью</w:t>
      </w:r>
      <w:r w:rsidRPr="0075398E">
        <w:rPr>
          <w:lang w:val="ru-RU"/>
        </w:rPr>
        <w:t xml:space="preserve"> </w:t>
      </w:r>
      <w:r w:rsidRPr="0075398E">
        <w:rPr>
          <w:rFonts w:hint="eastAsia"/>
          <w:lang w:val="ru-RU"/>
        </w:rPr>
        <w:t>водорода</w:t>
      </w:r>
    </w:p>
    <w:p w14:paraId="40F7F2AF" w14:textId="77777777" w:rsidR="0075398E" w:rsidRPr="0075398E" w:rsidRDefault="0075398E" w:rsidP="0075398E">
      <w:pPr>
        <w:rPr>
          <w:lang w:val="ru-RU"/>
        </w:rPr>
      </w:pPr>
    </w:p>
    <w:p w14:paraId="03260369" w14:textId="77777777" w:rsidR="0075398E" w:rsidRPr="0075398E" w:rsidRDefault="0075398E" w:rsidP="0075398E">
      <w:pPr>
        <w:rPr>
          <w:lang w:val="ru-RU"/>
        </w:rPr>
      </w:pPr>
      <w:r w:rsidRPr="0075398E">
        <w:rPr>
          <w:lang w:val="ru-RU"/>
        </w:rPr>
        <w:t xml:space="preserve">3.3.3. </w:t>
      </w:r>
      <w:r w:rsidRPr="0075398E">
        <w:rPr>
          <w:rFonts w:hint="eastAsia"/>
          <w:lang w:val="ru-RU"/>
        </w:rPr>
        <w:t>Влияние</w:t>
      </w:r>
      <w:r w:rsidRPr="0075398E">
        <w:rPr>
          <w:lang w:val="ru-RU"/>
        </w:rPr>
        <w:t xml:space="preserve"> </w:t>
      </w:r>
      <w:r w:rsidRPr="0075398E">
        <w:rPr>
          <w:rFonts w:hint="eastAsia"/>
          <w:lang w:val="ru-RU"/>
        </w:rPr>
        <w:t>суммы</w:t>
      </w:r>
      <w:r w:rsidRPr="0075398E">
        <w:rPr>
          <w:lang w:val="ru-RU"/>
        </w:rPr>
        <w:t xml:space="preserve"> </w:t>
      </w:r>
      <w:r w:rsidRPr="0075398E">
        <w:rPr>
          <w:rFonts w:hint="eastAsia"/>
          <w:lang w:val="ru-RU"/>
        </w:rPr>
        <w:t>флавоноидов</w:t>
      </w:r>
      <w:r w:rsidRPr="0075398E">
        <w:rPr>
          <w:lang w:val="ru-RU"/>
        </w:rPr>
        <w:t xml:space="preserve"> </w:t>
      </w:r>
      <w:r w:rsidRPr="0075398E">
        <w:rPr>
          <w:rFonts w:hint="eastAsia"/>
          <w:lang w:val="ru-RU"/>
        </w:rPr>
        <w:t>ириса</w:t>
      </w:r>
      <w:r w:rsidRPr="0075398E">
        <w:rPr>
          <w:lang w:val="ru-RU"/>
        </w:rPr>
        <w:t xml:space="preserve"> </w:t>
      </w:r>
      <w:r w:rsidRPr="0075398E">
        <w:rPr>
          <w:rFonts w:hint="eastAsia"/>
          <w:lang w:val="ru-RU"/>
        </w:rPr>
        <w:t>тонколистного</w:t>
      </w:r>
      <w:r w:rsidRPr="0075398E">
        <w:rPr>
          <w:lang w:val="ru-RU"/>
        </w:rPr>
        <w:t xml:space="preserve"> </w:t>
      </w:r>
      <w:r w:rsidRPr="0075398E">
        <w:rPr>
          <w:rFonts w:hint="eastAsia"/>
          <w:lang w:val="ru-RU"/>
        </w:rPr>
        <w:t>на</w:t>
      </w:r>
      <w:r w:rsidRPr="0075398E">
        <w:rPr>
          <w:lang w:val="ru-RU"/>
        </w:rPr>
        <w:t xml:space="preserve"> </w:t>
      </w:r>
      <w:r w:rsidRPr="0075398E">
        <w:rPr>
          <w:rFonts w:hint="eastAsia"/>
          <w:lang w:val="ru-RU"/>
        </w:rPr>
        <w:t>сигнальные</w:t>
      </w:r>
      <w:r w:rsidRPr="0075398E">
        <w:rPr>
          <w:lang w:val="ru-RU"/>
        </w:rPr>
        <w:t xml:space="preserve"> 173 </w:t>
      </w:r>
      <w:r w:rsidRPr="0075398E">
        <w:rPr>
          <w:rFonts w:hint="eastAsia"/>
          <w:lang w:val="ru-RU"/>
        </w:rPr>
        <w:t>пути</w:t>
      </w:r>
      <w:r w:rsidRPr="0075398E">
        <w:rPr>
          <w:lang w:val="ru-RU"/>
        </w:rPr>
        <w:t xml:space="preserve"> MAPK/Erk12 </w:t>
      </w:r>
      <w:r w:rsidRPr="0075398E">
        <w:rPr>
          <w:rFonts w:hint="eastAsia"/>
          <w:lang w:val="ru-RU"/>
        </w:rPr>
        <w:t>и</w:t>
      </w:r>
      <w:r w:rsidRPr="0075398E">
        <w:rPr>
          <w:lang w:val="ru-RU"/>
        </w:rPr>
        <w:t xml:space="preserve"> PI3K/Akt</w:t>
      </w:r>
    </w:p>
    <w:p w14:paraId="645D92D5" w14:textId="77777777" w:rsidR="0075398E" w:rsidRPr="0075398E" w:rsidRDefault="0075398E" w:rsidP="0075398E">
      <w:pPr>
        <w:rPr>
          <w:lang w:val="ru-RU"/>
        </w:rPr>
      </w:pPr>
    </w:p>
    <w:p w14:paraId="74D6DE5A" w14:textId="77777777" w:rsidR="0075398E" w:rsidRPr="0075398E" w:rsidRDefault="0075398E" w:rsidP="0075398E">
      <w:pPr>
        <w:rPr>
          <w:lang w:val="ru-RU"/>
        </w:rPr>
      </w:pPr>
      <w:r w:rsidRPr="0075398E">
        <w:rPr>
          <w:lang w:val="ru-RU"/>
        </w:rPr>
        <w:t xml:space="preserve">3.3.4. </w:t>
      </w:r>
      <w:r w:rsidRPr="0075398E">
        <w:rPr>
          <w:rFonts w:hint="eastAsia"/>
          <w:lang w:val="ru-RU"/>
        </w:rPr>
        <w:t>Влияние</w:t>
      </w:r>
      <w:r w:rsidRPr="0075398E">
        <w:rPr>
          <w:lang w:val="ru-RU"/>
        </w:rPr>
        <w:t xml:space="preserve"> </w:t>
      </w:r>
      <w:r w:rsidRPr="0075398E">
        <w:rPr>
          <w:rFonts w:hint="eastAsia"/>
          <w:lang w:val="ru-RU"/>
        </w:rPr>
        <w:t>суммы</w:t>
      </w:r>
      <w:r w:rsidRPr="0075398E">
        <w:rPr>
          <w:lang w:val="ru-RU"/>
        </w:rPr>
        <w:t xml:space="preserve"> </w:t>
      </w:r>
      <w:r w:rsidRPr="0075398E">
        <w:rPr>
          <w:rFonts w:hint="eastAsia"/>
          <w:lang w:val="ru-RU"/>
        </w:rPr>
        <w:t>флавоноидов</w:t>
      </w:r>
      <w:r w:rsidRPr="0075398E">
        <w:rPr>
          <w:lang w:val="ru-RU"/>
        </w:rPr>
        <w:t xml:space="preserve"> </w:t>
      </w:r>
      <w:r w:rsidRPr="0075398E">
        <w:rPr>
          <w:rFonts w:hint="eastAsia"/>
          <w:lang w:val="ru-RU"/>
        </w:rPr>
        <w:t>ириса</w:t>
      </w:r>
      <w:r w:rsidRPr="0075398E">
        <w:rPr>
          <w:lang w:val="ru-RU"/>
        </w:rPr>
        <w:t xml:space="preserve"> </w:t>
      </w:r>
      <w:r w:rsidRPr="0075398E">
        <w:rPr>
          <w:rFonts w:hint="eastAsia"/>
          <w:lang w:val="ru-RU"/>
        </w:rPr>
        <w:t>тонколистного</w:t>
      </w:r>
      <w:r w:rsidRPr="0075398E">
        <w:rPr>
          <w:lang w:val="ru-RU"/>
        </w:rPr>
        <w:t xml:space="preserve"> </w:t>
      </w:r>
      <w:r w:rsidRPr="0075398E">
        <w:rPr>
          <w:rFonts w:hint="eastAsia"/>
          <w:lang w:val="ru-RU"/>
        </w:rPr>
        <w:t>на</w:t>
      </w:r>
      <w:r w:rsidRPr="0075398E">
        <w:rPr>
          <w:lang w:val="ru-RU"/>
        </w:rPr>
        <w:t xml:space="preserve"> </w:t>
      </w:r>
      <w:r w:rsidRPr="0075398E">
        <w:rPr>
          <w:rFonts w:hint="eastAsia"/>
          <w:lang w:val="ru-RU"/>
        </w:rPr>
        <w:t>активацию</w:t>
      </w:r>
      <w:r w:rsidRPr="0075398E">
        <w:rPr>
          <w:lang w:val="ru-RU"/>
        </w:rPr>
        <w:t xml:space="preserve"> 176 </w:t>
      </w:r>
      <w:r w:rsidRPr="0075398E">
        <w:rPr>
          <w:rFonts w:hint="eastAsia"/>
          <w:lang w:val="ru-RU"/>
        </w:rPr>
        <w:t>нейротрофных</w:t>
      </w:r>
      <w:r w:rsidRPr="0075398E">
        <w:rPr>
          <w:lang w:val="ru-RU"/>
        </w:rPr>
        <w:t xml:space="preserve"> </w:t>
      </w:r>
      <w:r w:rsidRPr="0075398E">
        <w:rPr>
          <w:rFonts w:hint="eastAsia"/>
          <w:lang w:val="ru-RU"/>
        </w:rPr>
        <w:t>белков</w:t>
      </w:r>
      <w:r w:rsidRPr="0075398E">
        <w:rPr>
          <w:lang w:val="ru-RU"/>
        </w:rPr>
        <w:t xml:space="preserve"> BDNF, bFGF, Bcl2</w:t>
      </w:r>
    </w:p>
    <w:p w14:paraId="721D25E4" w14:textId="77777777" w:rsidR="0075398E" w:rsidRPr="0075398E" w:rsidRDefault="0075398E" w:rsidP="0075398E">
      <w:pPr>
        <w:rPr>
          <w:lang w:val="ru-RU"/>
        </w:rPr>
      </w:pPr>
    </w:p>
    <w:p w14:paraId="63439E20" w14:textId="77777777" w:rsidR="0075398E" w:rsidRPr="0075398E" w:rsidRDefault="0075398E" w:rsidP="0075398E">
      <w:pPr>
        <w:rPr>
          <w:lang w:val="ru-RU"/>
        </w:rPr>
      </w:pPr>
      <w:r w:rsidRPr="0075398E">
        <w:rPr>
          <w:lang w:val="ru-RU"/>
        </w:rPr>
        <w:t xml:space="preserve">3.3.5. </w:t>
      </w:r>
      <w:r w:rsidRPr="0075398E">
        <w:rPr>
          <w:rFonts w:hint="eastAsia"/>
          <w:lang w:val="ru-RU"/>
        </w:rPr>
        <w:t>Изучение</w:t>
      </w:r>
      <w:r w:rsidRPr="0075398E">
        <w:rPr>
          <w:lang w:val="ru-RU"/>
        </w:rPr>
        <w:t xml:space="preserve"> </w:t>
      </w:r>
      <w:r w:rsidRPr="0075398E">
        <w:rPr>
          <w:rFonts w:hint="eastAsia"/>
          <w:lang w:val="ru-RU"/>
        </w:rPr>
        <w:t>действия</w:t>
      </w:r>
      <w:r w:rsidRPr="0075398E">
        <w:rPr>
          <w:lang w:val="ru-RU"/>
        </w:rPr>
        <w:t xml:space="preserve"> </w:t>
      </w:r>
      <w:r w:rsidRPr="0075398E">
        <w:rPr>
          <w:rFonts w:hint="eastAsia"/>
          <w:lang w:val="ru-RU"/>
        </w:rPr>
        <w:t>суммы</w:t>
      </w:r>
      <w:r w:rsidRPr="0075398E">
        <w:rPr>
          <w:lang w:val="ru-RU"/>
        </w:rPr>
        <w:t xml:space="preserve"> </w:t>
      </w:r>
      <w:r w:rsidRPr="0075398E">
        <w:rPr>
          <w:rFonts w:hint="eastAsia"/>
          <w:lang w:val="ru-RU"/>
        </w:rPr>
        <w:t>флавоноидов</w:t>
      </w:r>
      <w:r w:rsidRPr="0075398E">
        <w:rPr>
          <w:lang w:val="ru-RU"/>
        </w:rPr>
        <w:t xml:space="preserve"> </w:t>
      </w:r>
      <w:r w:rsidRPr="0075398E">
        <w:rPr>
          <w:rFonts w:hint="eastAsia"/>
          <w:lang w:val="ru-RU"/>
        </w:rPr>
        <w:t>ириса</w:t>
      </w:r>
      <w:r w:rsidRPr="0075398E">
        <w:rPr>
          <w:lang w:val="ru-RU"/>
        </w:rPr>
        <w:t xml:space="preserve"> </w:t>
      </w:r>
      <w:r w:rsidRPr="0075398E">
        <w:rPr>
          <w:rFonts w:hint="eastAsia"/>
          <w:lang w:val="ru-RU"/>
        </w:rPr>
        <w:t>тонколистного</w:t>
      </w:r>
      <w:r w:rsidRPr="0075398E">
        <w:rPr>
          <w:lang w:val="ru-RU"/>
        </w:rPr>
        <w:t xml:space="preserve"> </w:t>
      </w:r>
      <w:r w:rsidRPr="0075398E">
        <w:rPr>
          <w:rFonts w:hint="eastAsia"/>
          <w:lang w:val="ru-RU"/>
        </w:rPr>
        <w:t>на</w:t>
      </w:r>
      <w:r w:rsidRPr="0075398E">
        <w:rPr>
          <w:lang w:val="ru-RU"/>
        </w:rPr>
        <w:t xml:space="preserve"> 178 </w:t>
      </w:r>
      <w:r w:rsidRPr="0075398E">
        <w:rPr>
          <w:rFonts w:hint="eastAsia"/>
          <w:lang w:val="ru-RU"/>
        </w:rPr>
        <w:t>активацию</w:t>
      </w:r>
      <w:r w:rsidRPr="0075398E">
        <w:rPr>
          <w:lang w:val="ru-RU"/>
        </w:rPr>
        <w:t xml:space="preserve"> </w:t>
      </w:r>
      <w:r w:rsidRPr="0075398E">
        <w:rPr>
          <w:rFonts w:hint="eastAsia"/>
          <w:lang w:val="ru-RU"/>
        </w:rPr>
        <w:t>белка</w:t>
      </w:r>
      <w:r w:rsidRPr="0075398E">
        <w:rPr>
          <w:lang w:val="ru-RU"/>
        </w:rPr>
        <w:t xml:space="preserve"> </w:t>
      </w:r>
      <w:r w:rsidRPr="0075398E">
        <w:rPr>
          <w:rFonts w:hint="eastAsia"/>
          <w:lang w:val="ru-RU"/>
        </w:rPr>
        <w:t>тирозинфосфатазы</w:t>
      </w:r>
      <w:r w:rsidRPr="0075398E">
        <w:rPr>
          <w:lang w:val="ru-RU"/>
        </w:rPr>
        <w:t xml:space="preserve"> Shp2</w:t>
      </w:r>
    </w:p>
    <w:p w14:paraId="34162D08" w14:textId="77777777" w:rsidR="0075398E" w:rsidRPr="0075398E" w:rsidRDefault="0075398E" w:rsidP="0075398E">
      <w:pPr>
        <w:rPr>
          <w:lang w:val="ru-RU"/>
        </w:rPr>
      </w:pPr>
    </w:p>
    <w:p w14:paraId="51CA6BF7" w14:textId="77777777" w:rsidR="0075398E" w:rsidRPr="0075398E" w:rsidRDefault="0075398E" w:rsidP="0075398E">
      <w:pPr>
        <w:rPr>
          <w:lang w:val="ru-RU"/>
        </w:rPr>
      </w:pPr>
      <w:r w:rsidRPr="0075398E">
        <w:rPr>
          <w:lang w:val="ru-RU"/>
        </w:rPr>
        <w:t xml:space="preserve">3.3.6. </w:t>
      </w:r>
      <w:r w:rsidRPr="0075398E">
        <w:rPr>
          <w:rFonts w:hint="eastAsia"/>
          <w:lang w:val="ru-RU"/>
        </w:rPr>
        <w:t>Влияние</w:t>
      </w:r>
      <w:r w:rsidRPr="0075398E">
        <w:rPr>
          <w:lang w:val="ru-RU"/>
        </w:rPr>
        <w:t xml:space="preserve"> </w:t>
      </w:r>
      <w:r w:rsidRPr="0075398E">
        <w:rPr>
          <w:rFonts w:hint="eastAsia"/>
          <w:lang w:val="ru-RU"/>
        </w:rPr>
        <w:t>суммы</w:t>
      </w:r>
      <w:r w:rsidRPr="0075398E">
        <w:rPr>
          <w:lang w:val="ru-RU"/>
        </w:rPr>
        <w:t xml:space="preserve"> </w:t>
      </w:r>
      <w:r w:rsidRPr="0075398E">
        <w:rPr>
          <w:rFonts w:hint="eastAsia"/>
          <w:lang w:val="ru-RU"/>
        </w:rPr>
        <w:t>флавоноидов</w:t>
      </w:r>
      <w:r w:rsidRPr="0075398E">
        <w:rPr>
          <w:lang w:val="ru-RU"/>
        </w:rPr>
        <w:t xml:space="preserve"> </w:t>
      </w:r>
      <w:r w:rsidRPr="0075398E">
        <w:rPr>
          <w:rFonts w:hint="eastAsia"/>
          <w:lang w:val="ru-RU"/>
        </w:rPr>
        <w:t>ириса</w:t>
      </w:r>
      <w:r w:rsidRPr="0075398E">
        <w:rPr>
          <w:lang w:val="ru-RU"/>
        </w:rPr>
        <w:t xml:space="preserve"> </w:t>
      </w:r>
      <w:r w:rsidRPr="0075398E">
        <w:rPr>
          <w:rFonts w:hint="eastAsia"/>
          <w:lang w:val="ru-RU"/>
        </w:rPr>
        <w:t>тонколистного</w:t>
      </w:r>
      <w:r w:rsidRPr="0075398E">
        <w:rPr>
          <w:lang w:val="ru-RU"/>
        </w:rPr>
        <w:t xml:space="preserve"> </w:t>
      </w:r>
      <w:r w:rsidRPr="0075398E">
        <w:rPr>
          <w:rFonts w:hint="eastAsia"/>
          <w:lang w:val="ru-RU"/>
        </w:rPr>
        <w:t>на</w:t>
      </w:r>
      <w:r w:rsidRPr="0075398E">
        <w:rPr>
          <w:lang w:val="ru-RU"/>
        </w:rPr>
        <w:t xml:space="preserve"> </w:t>
      </w:r>
      <w:r w:rsidRPr="0075398E">
        <w:rPr>
          <w:rFonts w:hint="eastAsia"/>
          <w:lang w:val="ru-RU"/>
        </w:rPr>
        <w:t>ишемию</w:t>
      </w:r>
      <w:r w:rsidRPr="0075398E">
        <w:rPr>
          <w:lang w:val="ru-RU"/>
        </w:rPr>
        <w:t xml:space="preserve"> 181 </w:t>
      </w:r>
      <w:r w:rsidRPr="0075398E">
        <w:rPr>
          <w:rFonts w:hint="eastAsia"/>
          <w:lang w:val="ru-RU"/>
        </w:rPr>
        <w:t>головного</w:t>
      </w:r>
      <w:r w:rsidRPr="0075398E">
        <w:rPr>
          <w:lang w:val="ru-RU"/>
        </w:rPr>
        <w:t xml:space="preserve"> </w:t>
      </w:r>
      <w:r w:rsidRPr="0075398E">
        <w:rPr>
          <w:rFonts w:hint="eastAsia"/>
          <w:lang w:val="ru-RU"/>
        </w:rPr>
        <w:t>мозга</w:t>
      </w:r>
      <w:r w:rsidRPr="0075398E">
        <w:rPr>
          <w:lang w:val="ru-RU"/>
        </w:rPr>
        <w:t xml:space="preserve"> </w:t>
      </w:r>
      <w:r w:rsidRPr="0075398E">
        <w:rPr>
          <w:rFonts w:hint="eastAsia"/>
          <w:lang w:val="ru-RU"/>
        </w:rPr>
        <w:t>животных</w:t>
      </w:r>
      <w:r w:rsidRPr="0075398E">
        <w:rPr>
          <w:lang w:val="ru-RU"/>
        </w:rPr>
        <w:t xml:space="preserve"> in vivo</w:t>
      </w:r>
    </w:p>
    <w:p w14:paraId="5D9CB753" w14:textId="77777777" w:rsidR="0075398E" w:rsidRPr="0075398E" w:rsidRDefault="0075398E" w:rsidP="0075398E">
      <w:pPr>
        <w:rPr>
          <w:lang w:val="ru-RU"/>
        </w:rPr>
      </w:pPr>
    </w:p>
    <w:p w14:paraId="6031C7C3" w14:textId="77777777" w:rsidR="0075398E" w:rsidRPr="0075398E" w:rsidRDefault="0075398E" w:rsidP="0075398E">
      <w:pPr>
        <w:rPr>
          <w:lang w:val="ru-RU"/>
        </w:rPr>
      </w:pPr>
      <w:r w:rsidRPr="0075398E">
        <w:rPr>
          <w:lang w:val="ru-RU"/>
        </w:rPr>
        <w:t xml:space="preserve">3.3.7. </w:t>
      </w:r>
      <w:r w:rsidRPr="0075398E">
        <w:rPr>
          <w:rFonts w:hint="eastAsia"/>
          <w:lang w:val="ru-RU"/>
        </w:rPr>
        <w:t>Изучение</w:t>
      </w:r>
      <w:r w:rsidRPr="0075398E">
        <w:rPr>
          <w:lang w:val="ru-RU"/>
        </w:rPr>
        <w:t xml:space="preserve"> </w:t>
      </w:r>
      <w:r w:rsidRPr="0075398E">
        <w:rPr>
          <w:rFonts w:hint="eastAsia"/>
          <w:lang w:val="ru-RU"/>
        </w:rPr>
        <w:t>анксиолитической</w:t>
      </w:r>
      <w:r w:rsidRPr="0075398E">
        <w:rPr>
          <w:lang w:val="ru-RU"/>
        </w:rPr>
        <w:t xml:space="preserve"> </w:t>
      </w:r>
      <w:r w:rsidRPr="0075398E">
        <w:rPr>
          <w:rFonts w:hint="eastAsia"/>
          <w:lang w:val="ru-RU"/>
        </w:rPr>
        <w:t>активности</w:t>
      </w:r>
      <w:r w:rsidRPr="0075398E">
        <w:rPr>
          <w:lang w:val="ru-RU"/>
        </w:rPr>
        <w:t xml:space="preserve"> </w:t>
      </w:r>
      <w:r w:rsidRPr="0075398E">
        <w:rPr>
          <w:rFonts w:hint="eastAsia"/>
          <w:lang w:val="ru-RU"/>
        </w:rPr>
        <w:t>суммы</w:t>
      </w:r>
      <w:r w:rsidRPr="0075398E">
        <w:rPr>
          <w:lang w:val="ru-RU"/>
        </w:rPr>
        <w:t xml:space="preserve"> </w:t>
      </w:r>
      <w:r w:rsidRPr="0075398E">
        <w:rPr>
          <w:rFonts w:hint="eastAsia"/>
          <w:lang w:val="ru-RU"/>
        </w:rPr>
        <w:t>флавоноидов</w:t>
      </w:r>
      <w:r w:rsidRPr="0075398E">
        <w:rPr>
          <w:lang w:val="ru-RU"/>
        </w:rPr>
        <w:t xml:space="preserve"> 182 </w:t>
      </w:r>
      <w:r w:rsidRPr="0075398E">
        <w:rPr>
          <w:rFonts w:hint="eastAsia"/>
          <w:lang w:val="ru-RU"/>
        </w:rPr>
        <w:t>ириса</w:t>
      </w:r>
      <w:r w:rsidRPr="0075398E">
        <w:rPr>
          <w:lang w:val="ru-RU"/>
        </w:rPr>
        <w:t xml:space="preserve"> </w:t>
      </w:r>
      <w:r w:rsidRPr="0075398E">
        <w:rPr>
          <w:rFonts w:hint="eastAsia"/>
          <w:lang w:val="ru-RU"/>
        </w:rPr>
        <w:t>тонколистного</w:t>
      </w:r>
    </w:p>
    <w:p w14:paraId="70C97128" w14:textId="77777777" w:rsidR="0075398E" w:rsidRPr="0075398E" w:rsidRDefault="0075398E" w:rsidP="0075398E">
      <w:pPr>
        <w:rPr>
          <w:lang w:val="ru-RU"/>
        </w:rPr>
      </w:pPr>
    </w:p>
    <w:p w14:paraId="7B070C41" w14:textId="77777777" w:rsidR="0075398E" w:rsidRPr="0075398E" w:rsidRDefault="0075398E" w:rsidP="0075398E">
      <w:pPr>
        <w:rPr>
          <w:lang w:val="ru-RU"/>
        </w:rPr>
      </w:pPr>
      <w:r w:rsidRPr="0075398E">
        <w:rPr>
          <w:lang w:val="ru-RU"/>
        </w:rPr>
        <w:t xml:space="preserve">3.3.8. </w:t>
      </w:r>
      <w:r w:rsidRPr="0075398E">
        <w:rPr>
          <w:rFonts w:hint="eastAsia"/>
          <w:lang w:val="ru-RU"/>
        </w:rPr>
        <w:t>Влияние</w:t>
      </w:r>
      <w:r w:rsidRPr="0075398E">
        <w:rPr>
          <w:lang w:val="ru-RU"/>
        </w:rPr>
        <w:t xml:space="preserve"> </w:t>
      </w:r>
      <w:r w:rsidRPr="0075398E">
        <w:rPr>
          <w:rFonts w:hint="eastAsia"/>
          <w:lang w:val="ru-RU"/>
        </w:rPr>
        <w:t>суммы</w:t>
      </w:r>
      <w:r w:rsidRPr="0075398E">
        <w:rPr>
          <w:lang w:val="ru-RU"/>
        </w:rPr>
        <w:t xml:space="preserve"> </w:t>
      </w:r>
      <w:r w:rsidRPr="0075398E">
        <w:rPr>
          <w:rFonts w:hint="eastAsia"/>
          <w:lang w:val="ru-RU"/>
        </w:rPr>
        <w:t>флавоноидов</w:t>
      </w:r>
      <w:r w:rsidRPr="0075398E">
        <w:rPr>
          <w:lang w:val="ru-RU"/>
        </w:rPr>
        <w:t xml:space="preserve"> </w:t>
      </w:r>
      <w:r w:rsidRPr="0075398E">
        <w:rPr>
          <w:rFonts w:hint="eastAsia"/>
          <w:lang w:val="ru-RU"/>
        </w:rPr>
        <w:t>ириса</w:t>
      </w:r>
      <w:r w:rsidRPr="0075398E">
        <w:rPr>
          <w:lang w:val="ru-RU"/>
        </w:rPr>
        <w:t xml:space="preserve"> </w:t>
      </w:r>
      <w:r w:rsidRPr="0075398E">
        <w:rPr>
          <w:rFonts w:hint="eastAsia"/>
          <w:lang w:val="ru-RU"/>
        </w:rPr>
        <w:t>тонколистого</w:t>
      </w:r>
      <w:r w:rsidRPr="0075398E">
        <w:rPr>
          <w:lang w:val="ru-RU"/>
        </w:rPr>
        <w:t xml:space="preserve"> </w:t>
      </w:r>
      <w:r w:rsidRPr="0075398E">
        <w:rPr>
          <w:rFonts w:hint="eastAsia"/>
          <w:lang w:val="ru-RU"/>
        </w:rPr>
        <w:t>на</w:t>
      </w:r>
      <w:r w:rsidRPr="0075398E">
        <w:rPr>
          <w:lang w:val="ru-RU"/>
        </w:rPr>
        <w:t xml:space="preserve"> 183 </w:t>
      </w:r>
      <w:r w:rsidRPr="0075398E">
        <w:rPr>
          <w:rFonts w:hint="eastAsia"/>
          <w:lang w:val="ru-RU"/>
        </w:rPr>
        <w:t>двигательную</w:t>
      </w:r>
      <w:r w:rsidRPr="0075398E">
        <w:rPr>
          <w:lang w:val="ru-RU"/>
        </w:rPr>
        <w:t xml:space="preserve"> </w:t>
      </w:r>
      <w:r w:rsidRPr="0075398E">
        <w:rPr>
          <w:rFonts w:hint="eastAsia"/>
          <w:lang w:val="ru-RU"/>
        </w:rPr>
        <w:t>активность</w:t>
      </w:r>
      <w:r w:rsidRPr="0075398E">
        <w:rPr>
          <w:lang w:val="ru-RU"/>
        </w:rPr>
        <w:t xml:space="preserve"> </w:t>
      </w:r>
      <w:r w:rsidRPr="0075398E">
        <w:rPr>
          <w:rFonts w:hint="eastAsia"/>
          <w:lang w:val="ru-RU"/>
        </w:rPr>
        <w:t>крыс</w:t>
      </w:r>
    </w:p>
    <w:p w14:paraId="586E1C36" w14:textId="77777777" w:rsidR="0075398E" w:rsidRPr="0075398E" w:rsidRDefault="0075398E" w:rsidP="0075398E">
      <w:pPr>
        <w:rPr>
          <w:lang w:val="ru-RU"/>
        </w:rPr>
      </w:pPr>
    </w:p>
    <w:p w14:paraId="133D348A" w14:textId="77777777" w:rsidR="0075398E" w:rsidRPr="0075398E" w:rsidRDefault="0075398E" w:rsidP="0075398E">
      <w:pPr>
        <w:rPr>
          <w:lang w:val="ru-RU"/>
        </w:rPr>
      </w:pPr>
      <w:r w:rsidRPr="0075398E">
        <w:rPr>
          <w:lang w:val="ru-RU"/>
        </w:rPr>
        <w:t xml:space="preserve">3.3.9. </w:t>
      </w:r>
      <w:r w:rsidRPr="0075398E">
        <w:rPr>
          <w:rFonts w:hint="eastAsia"/>
          <w:lang w:val="ru-RU"/>
        </w:rPr>
        <w:t>Влияние</w:t>
      </w:r>
      <w:r w:rsidRPr="0075398E">
        <w:rPr>
          <w:lang w:val="ru-RU"/>
        </w:rPr>
        <w:t xml:space="preserve"> </w:t>
      </w:r>
      <w:r w:rsidRPr="0075398E">
        <w:rPr>
          <w:rFonts w:hint="eastAsia"/>
          <w:lang w:val="ru-RU"/>
        </w:rPr>
        <w:t>суммы</w:t>
      </w:r>
      <w:r w:rsidRPr="0075398E">
        <w:rPr>
          <w:lang w:val="ru-RU"/>
        </w:rPr>
        <w:t xml:space="preserve"> </w:t>
      </w:r>
      <w:r w:rsidRPr="0075398E">
        <w:rPr>
          <w:rFonts w:hint="eastAsia"/>
          <w:lang w:val="ru-RU"/>
        </w:rPr>
        <w:t>флавоноидов</w:t>
      </w:r>
      <w:r w:rsidRPr="0075398E">
        <w:rPr>
          <w:lang w:val="ru-RU"/>
        </w:rPr>
        <w:t xml:space="preserve"> </w:t>
      </w:r>
      <w:r w:rsidRPr="0075398E">
        <w:rPr>
          <w:rFonts w:hint="eastAsia"/>
          <w:lang w:val="ru-RU"/>
        </w:rPr>
        <w:t>ириса</w:t>
      </w:r>
      <w:r w:rsidRPr="0075398E">
        <w:rPr>
          <w:lang w:val="ru-RU"/>
        </w:rPr>
        <w:t xml:space="preserve"> </w:t>
      </w:r>
      <w:r w:rsidRPr="0075398E">
        <w:rPr>
          <w:rFonts w:hint="eastAsia"/>
          <w:lang w:val="ru-RU"/>
        </w:rPr>
        <w:t>тонколистного</w:t>
      </w:r>
      <w:r w:rsidRPr="0075398E">
        <w:rPr>
          <w:lang w:val="ru-RU"/>
        </w:rPr>
        <w:t xml:space="preserve"> </w:t>
      </w:r>
      <w:r w:rsidRPr="0075398E">
        <w:rPr>
          <w:rFonts w:hint="eastAsia"/>
          <w:lang w:val="ru-RU"/>
        </w:rPr>
        <w:t>на</w:t>
      </w:r>
      <w:r w:rsidRPr="0075398E">
        <w:rPr>
          <w:lang w:val="ru-RU"/>
        </w:rPr>
        <w:t xml:space="preserve"> </w:t>
      </w:r>
      <w:r w:rsidRPr="0075398E">
        <w:rPr>
          <w:rFonts w:hint="eastAsia"/>
          <w:lang w:val="ru-RU"/>
        </w:rPr>
        <w:t>социальное</w:t>
      </w:r>
      <w:r w:rsidRPr="0075398E">
        <w:rPr>
          <w:lang w:val="ru-RU"/>
        </w:rPr>
        <w:t xml:space="preserve"> 184 </w:t>
      </w:r>
      <w:r w:rsidRPr="0075398E">
        <w:rPr>
          <w:rFonts w:hint="eastAsia"/>
          <w:lang w:val="ru-RU"/>
        </w:rPr>
        <w:t>поведение</w:t>
      </w:r>
      <w:r w:rsidRPr="0075398E">
        <w:rPr>
          <w:lang w:val="ru-RU"/>
        </w:rPr>
        <w:t xml:space="preserve"> </w:t>
      </w:r>
      <w:r w:rsidRPr="0075398E">
        <w:rPr>
          <w:rFonts w:hint="eastAsia"/>
          <w:lang w:val="ru-RU"/>
        </w:rPr>
        <w:t>животных</w:t>
      </w:r>
    </w:p>
    <w:p w14:paraId="2E153B58" w14:textId="77777777" w:rsidR="0075398E" w:rsidRPr="0075398E" w:rsidRDefault="0075398E" w:rsidP="0075398E">
      <w:pPr>
        <w:rPr>
          <w:lang w:val="ru-RU"/>
        </w:rPr>
      </w:pPr>
    </w:p>
    <w:p w14:paraId="7F92750F" w14:textId="77777777" w:rsidR="0075398E" w:rsidRPr="0075398E" w:rsidRDefault="0075398E" w:rsidP="0075398E">
      <w:pPr>
        <w:rPr>
          <w:lang w:val="ru-RU"/>
        </w:rPr>
      </w:pPr>
      <w:r w:rsidRPr="0075398E">
        <w:rPr>
          <w:lang w:val="ru-RU"/>
        </w:rPr>
        <w:t xml:space="preserve">3.3.10. </w:t>
      </w:r>
      <w:r w:rsidRPr="0075398E">
        <w:rPr>
          <w:rFonts w:hint="eastAsia"/>
          <w:lang w:val="ru-RU"/>
        </w:rPr>
        <w:t>Исследование</w:t>
      </w:r>
      <w:r w:rsidRPr="0075398E">
        <w:rPr>
          <w:lang w:val="ru-RU"/>
        </w:rPr>
        <w:t xml:space="preserve"> </w:t>
      </w:r>
      <w:r w:rsidRPr="0075398E">
        <w:rPr>
          <w:rFonts w:hint="eastAsia"/>
          <w:lang w:val="ru-RU"/>
        </w:rPr>
        <w:t>антидепрессивного</w:t>
      </w:r>
      <w:r w:rsidRPr="0075398E">
        <w:rPr>
          <w:lang w:val="ru-RU"/>
        </w:rPr>
        <w:t xml:space="preserve"> </w:t>
      </w:r>
      <w:r w:rsidRPr="0075398E">
        <w:rPr>
          <w:rFonts w:hint="eastAsia"/>
          <w:lang w:val="ru-RU"/>
        </w:rPr>
        <w:t>действия</w:t>
      </w:r>
      <w:r w:rsidRPr="0075398E">
        <w:rPr>
          <w:lang w:val="ru-RU"/>
        </w:rPr>
        <w:t xml:space="preserve"> </w:t>
      </w:r>
      <w:r w:rsidRPr="0075398E">
        <w:rPr>
          <w:rFonts w:hint="eastAsia"/>
          <w:lang w:val="ru-RU"/>
        </w:rPr>
        <w:t>суммы</w:t>
      </w:r>
      <w:r w:rsidRPr="0075398E">
        <w:rPr>
          <w:lang w:val="ru-RU"/>
        </w:rPr>
        <w:t xml:space="preserve"> </w:t>
      </w:r>
      <w:r w:rsidRPr="0075398E">
        <w:rPr>
          <w:rFonts w:hint="eastAsia"/>
          <w:lang w:val="ru-RU"/>
        </w:rPr>
        <w:t>флавоноидов</w:t>
      </w:r>
      <w:r w:rsidRPr="0075398E">
        <w:rPr>
          <w:lang w:val="ru-RU"/>
        </w:rPr>
        <w:t xml:space="preserve"> 186 </w:t>
      </w:r>
      <w:r w:rsidRPr="0075398E">
        <w:rPr>
          <w:rFonts w:hint="eastAsia"/>
          <w:lang w:val="ru-RU"/>
        </w:rPr>
        <w:t>ириса</w:t>
      </w:r>
      <w:r w:rsidRPr="0075398E">
        <w:rPr>
          <w:lang w:val="ru-RU"/>
        </w:rPr>
        <w:t xml:space="preserve"> </w:t>
      </w:r>
      <w:r w:rsidRPr="0075398E">
        <w:rPr>
          <w:rFonts w:hint="eastAsia"/>
          <w:lang w:val="ru-RU"/>
        </w:rPr>
        <w:t>тонколистного</w:t>
      </w:r>
    </w:p>
    <w:p w14:paraId="30A1B557" w14:textId="77777777" w:rsidR="0075398E" w:rsidRPr="0075398E" w:rsidRDefault="0075398E" w:rsidP="0075398E">
      <w:pPr>
        <w:rPr>
          <w:lang w:val="ru-RU"/>
        </w:rPr>
      </w:pPr>
    </w:p>
    <w:p w14:paraId="46B68BDE" w14:textId="77777777" w:rsidR="0075398E" w:rsidRPr="0075398E" w:rsidRDefault="0075398E" w:rsidP="0075398E">
      <w:pPr>
        <w:rPr>
          <w:lang w:val="ru-RU"/>
        </w:rPr>
      </w:pPr>
      <w:r w:rsidRPr="0075398E">
        <w:rPr>
          <w:lang w:val="ru-RU"/>
        </w:rPr>
        <w:t xml:space="preserve">3.3.11. </w:t>
      </w:r>
      <w:r w:rsidRPr="0075398E">
        <w:rPr>
          <w:rFonts w:hint="eastAsia"/>
          <w:lang w:val="ru-RU"/>
        </w:rPr>
        <w:t>Влияние</w:t>
      </w:r>
      <w:r w:rsidRPr="0075398E">
        <w:rPr>
          <w:lang w:val="ru-RU"/>
        </w:rPr>
        <w:t xml:space="preserve"> </w:t>
      </w:r>
      <w:r w:rsidRPr="0075398E">
        <w:rPr>
          <w:rFonts w:hint="eastAsia"/>
          <w:lang w:val="ru-RU"/>
        </w:rPr>
        <w:t>суммы</w:t>
      </w:r>
      <w:r w:rsidRPr="0075398E">
        <w:rPr>
          <w:lang w:val="ru-RU"/>
        </w:rPr>
        <w:t xml:space="preserve"> </w:t>
      </w:r>
      <w:r w:rsidRPr="0075398E">
        <w:rPr>
          <w:rFonts w:hint="eastAsia"/>
          <w:lang w:val="ru-RU"/>
        </w:rPr>
        <w:t>флавоноидов</w:t>
      </w:r>
      <w:r w:rsidRPr="0075398E">
        <w:rPr>
          <w:lang w:val="ru-RU"/>
        </w:rPr>
        <w:t xml:space="preserve"> </w:t>
      </w:r>
      <w:r w:rsidRPr="0075398E">
        <w:rPr>
          <w:rFonts w:hint="eastAsia"/>
          <w:lang w:val="ru-RU"/>
        </w:rPr>
        <w:t>ириса</w:t>
      </w:r>
      <w:r w:rsidRPr="0075398E">
        <w:rPr>
          <w:lang w:val="ru-RU"/>
        </w:rPr>
        <w:t xml:space="preserve"> </w:t>
      </w:r>
      <w:r w:rsidRPr="0075398E">
        <w:rPr>
          <w:rFonts w:hint="eastAsia"/>
          <w:lang w:val="ru-RU"/>
        </w:rPr>
        <w:t>тонколистного</w:t>
      </w:r>
      <w:r w:rsidRPr="0075398E">
        <w:rPr>
          <w:lang w:val="ru-RU"/>
        </w:rPr>
        <w:t xml:space="preserve"> </w:t>
      </w:r>
      <w:r w:rsidRPr="0075398E">
        <w:rPr>
          <w:rFonts w:hint="eastAsia"/>
          <w:lang w:val="ru-RU"/>
        </w:rPr>
        <w:t>на</w:t>
      </w:r>
      <w:r w:rsidRPr="0075398E">
        <w:rPr>
          <w:lang w:val="ru-RU"/>
        </w:rPr>
        <w:t xml:space="preserve"> </w:t>
      </w:r>
      <w:r w:rsidRPr="0075398E">
        <w:rPr>
          <w:rFonts w:hint="eastAsia"/>
          <w:lang w:val="ru-RU"/>
        </w:rPr>
        <w:t>болевую</w:t>
      </w:r>
      <w:r w:rsidRPr="0075398E">
        <w:rPr>
          <w:lang w:val="ru-RU"/>
        </w:rPr>
        <w:t xml:space="preserve"> 188 </w:t>
      </w:r>
      <w:r w:rsidRPr="0075398E">
        <w:rPr>
          <w:rFonts w:hint="eastAsia"/>
          <w:lang w:val="ru-RU"/>
        </w:rPr>
        <w:t>чувствительность</w:t>
      </w:r>
    </w:p>
    <w:p w14:paraId="6420A581" w14:textId="77777777" w:rsidR="0075398E" w:rsidRPr="0075398E" w:rsidRDefault="0075398E" w:rsidP="0075398E">
      <w:pPr>
        <w:rPr>
          <w:lang w:val="ru-RU"/>
        </w:rPr>
      </w:pPr>
    </w:p>
    <w:p w14:paraId="537A283E" w14:textId="77777777" w:rsidR="0075398E" w:rsidRPr="0075398E" w:rsidRDefault="0075398E" w:rsidP="0075398E">
      <w:pPr>
        <w:rPr>
          <w:lang w:val="ru-RU"/>
        </w:rPr>
      </w:pPr>
      <w:r w:rsidRPr="0075398E">
        <w:rPr>
          <w:lang w:val="ru-RU"/>
        </w:rPr>
        <w:t xml:space="preserve">3.3.12. </w:t>
      </w:r>
      <w:r w:rsidRPr="0075398E">
        <w:rPr>
          <w:rFonts w:hint="eastAsia"/>
          <w:lang w:val="ru-RU"/>
        </w:rPr>
        <w:t>Нейропротекторный</w:t>
      </w:r>
      <w:r w:rsidRPr="0075398E">
        <w:rPr>
          <w:lang w:val="ru-RU"/>
        </w:rPr>
        <w:t xml:space="preserve"> </w:t>
      </w:r>
      <w:r w:rsidRPr="0075398E">
        <w:rPr>
          <w:rFonts w:hint="eastAsia"/>
          <w:lang w:val="ru-RU"/>
        </w:rPr>
        <w:t>эффект</w:t>
      </w:r>
      <w:r w:rsidRPr="0075398E">
        <w:rPr>
          <w:lang w:val="ru-RU"/>
        </w:rPr>
        <w:t xml:space="preserve"> </w:t>
      </w:r>
      <w:r w:rsidRPr="0075398E">
        <w:rPr>
          <w:rFonts w:hint="eastAsia"/>
          <w:lang w:val="ru-RU"/>
        </w:rPr>
        <w:t>суммы</w:t>
      </w:r>
      <w:r w:rsidRPr="0075398E">
        <w:rPr>
          <w:lang w:val="ru-RU"/>
        </w:rPr>
        <w:t xml:space="preserve"> </w:t>
      </w:r>
      <w:r w:rsidRPr="0075398E">
        <w:rPr>
          <w:rFonts w:hint="eastAsia"/>
          <w:lang w:val="ru-RU"/>
        </w:rPr>
        <w:t>флавоноидов</w:t>
      </w:r>
      <w:r w:rsidRPr="0075398E">
        <w:rPr>
          <w:lang w:val="ru-RU"/>
        </w:rPr>
        <w:t xml:space="preserve"> </w:t>
      </w:r>
      <w:r w:rsidRPr="0075398E">
        <w:rPr>
          <w:rFonts w:hint="eastAsia"/>
          <w:lang w:val="ru-RU"/>
        </w:rPr>
        <w:t>ириса</w:t>
      </w:r>
      <w:r w:rsidRPr="0075398E">
        <w:rPr>
          <w:lang w:val="ru-RU"/>
        </w:rPr>
        <w:t xml:space="preserve"> </w:t>
      </w:r>
      <w:r w:rsidRPr="0075398E">
        <w:rPr>
          <w:rFonts w:hint="eastAsia"/>
          <w:lang w:val="ru-RU"/>
        </w:rPr>
        <w:t>тонколистного</w:t>
      </w:r>
      <w:r w:rsidRPr="0075398E">
        <w:rPr>
          <w:lang w:val="ru-RU"/>
        </w:rPr>
        <w:t xml:space="preserve"> </w:t>
      </w:r>
      <w:r w:rsidRPr="0075398E">
        <w:rPr>
          <w:rFonts w:hint="eastAsia"/>
          <w:lang w:val="ru-RU"/>
        </w:rPr>
        <w:t>при</w:t>
      </w:r>
      <w:r w:rsidRPr="0075398E">
        <w:rPr>
          <w:lang w:val="ru-RU"/>
        </w:rPr>
        <w:t xml:space="preserve"> </w:t>
      </w:r>
      <w:r w:rsidRPr="0075398E">
        <w:rPr>
          <w:rFonts w:hint="eastAsia"/>
          <w:lang w:val="ru-RU"/>
        </w:rPr>
        <w:t>ишемии</w:t>
      </w:r>
      <w:r w:rsidRPr="0075398E">
        <w:rPr>
          <w:lang w:val="ru-RU"/>
        </w:rPr>
        <w:t xml:space="preserve"> </w:t>
      </w:r>
      <w:r w:rsidRPr="0075398E">
        <w:rPr>
          <w:rFonts w:hint="eastAsia"/>
          <w:lang w:val="ru-RU"/>
        </w:rPr>
        <w:t>мозга</w:t>
      </w:r>
      <w:r w:rsidRPr="0075398E">
        <w:rPr>
          <w:lang w:val="ru-RU"/>
        </w:rPr>
        <w:t xml:space="preserve">, </w:t>
      </w:r>
      <w:r w:rsidRPr="0075398E">
        <w:rPr>
          <w:rFonts w:hint="eastAsia"/>
          <w:lang w:val="ru-RU"/>
        </w:rPr>
        <w:t>вызванной</w:t>
      </w:r>
      <w:r w:rsidRPr="0075398E">
        <w:rPr>
          <w:lang w:val="ru-RU"/>
        </w:rPr>
        <w:t xml:space="preserve"> </w:t>
      </w:r>
      <w:r w:rsidRPr="0075398E">
        <w:rPr>
          <w:rFonts w:hint="eastAsia"/>
          <w:lang w:val="ru-RU"/>
        </w:rPr>
        <w:t>окклюзией</w:t>
      </w:r>
      <w:r w:rsidRPr="0075398E">
        <w:rPr>
          <w:lang w:val="ru-RU"/>
        </w:rPr>
        <w:t xml:space="preserve"> </w:t>
      </w:r>
      <w:r w:rsidRPr="0075398E">
        <w:rPr>
          <w:rFonts w:hint="eastAsia"/>
          <w:lang w:val="ru-RU"/>
        </w:rPr>
        <w:t>правой</w:t>
      </w:r>
      <w:r w:rsidRPr="0075398E">
        <w:rPr>
          <w:lang w:val="ru-RU"/>
        </w:rPr>
        <w:t xml:space="preserve"> ^^ </w:t>
      </w:r>
      <w:r w:rsidRPr="0075398E">
        <w:rPr>
          <w:rFonts w:hint="eastAsia"/>
          <w:lang w:val="ru-RU"/>
        </w:rPr>
        <w:t>сонной</w:t>
      </w:r>
      <w:r w:rsidRPr="0075398E">
        <w:rPr>
          <w:lang w:val="ru-RU"/>
        </w:rPr>
        <w:t xml:space="preserve"> </w:t>
      </w:r>
      <w:r w:rsidRPr="0075398E">
        <w:rPr>
          <w:rFonts w:hint="eastAsia"/>
          <w:lang w:val="ru-RU"/>
        </w:rPr>
        <w:t>артерии</w:t>
      </w:r>
      <w:r w:rsidRPr="0075398E">
        <w:rPr>
          <w:lang w:val="ru-RU"/>
        </w:rPr>
        <w:t xml:space="preserve"> (</w:t>
      </w:r>
      <w:r w:rsidRPr="0075398E">
        <w:rPr>
          <w:rFonts w:hint="eastAsia"/>
          <w:lang w:val="ru-RU"/>
        </w:rPr>
        <w:t>ОСМА</w:t>
      </w:r>
      <w:r w:rsidRPr="0075398E">
        <w:rPr>
          <w:lang w:val="ru-RU"/>
        </w:rPr>
        <w:t>)</w:t>
      </w:r>
    </w:p>
    <w:p w14:paraId="1066BF53" w14:textId="77777777" w:rsidR="0075398E" w:rsidRPr="0075398E" w:rsidRDefault="0075398E" w:rsidP="0075398E">
      <w:pPr>
        <w:rPr>
          <w:lang w:val="ru-RU"/>
        </w:rPr>
      </w:pPr>
    </w:p>
    <w:p w14:paraId="50C67CBD" w14:textId="77777777" w:rsidR="0075398E" w:rsidRPr="0075398E" w:rsidRDefault="0075398E" w:rsidP="0075398E">
      <w:pPr>
        <w:rPr>
          <w:lang w:val="ru-RU"/>
        </w:rPr>
      </w:pPr>
      <w:r w:rsidRPr="0075398E">
        <w:rPr>
          <w:lang w:val="ru-RU"/>
        </w:rPr>
        <w:t xml:space="preserve">3.3.13. </w:t>
      </w:r>
      <w:r w:rsidRPr="0075398E">
        <w:rPr>
          <w:rFonts w:hint="eastAsia"/>
          <w:lang w:val="ru-RU"/>
        </w:rPr>
        <w:t>Влияние</w:t>
      </w:r>
      <w:r w:rsidRPr="0075398E">
        <w:rPr>
          <w:lang w:val="ru-RU"/>
        </w:rPr>
        <w:t xml:space="preserve"> </w:t>
      </w:r>
      <w:r w:rsidRPr="0075398E">
        <w:rPr>
          <w:rFonts w:hint="eastAsia"/>
          <w:lang w:val="ru-RU"/>
        </w:rPr>
        <w:t>суммы</w:t>
      </w:r>
      <w:r w:rsidRPr="0075398E">
        <w:rPr>
          <w:lang w:val="ru-RU"/>
        </w:rPr>
        <w:t xml:space="preserve"> </w:t>
      </w:r>
      <w:r w:rsidRPr="0075398E">
        <w:rPr>
          <w:rFonts w:hint="eastAsia"/>
          <w:lang w:val="ru-RU"/>
        </w:rPr>
        <w:t>флавоноидов</w:t>
      </w:r>
      <w:r w:rsidRPr="0075398E">
        <w:rPr>
          <w:lang w:val="ru-RU"/>
        </w:rPr>
        <w:t xml:space="preserve"> </w:t>
      </w:r>
      <w:r w:rsidRPr="0075398E">
        <w:rPr>
          <w:rFonts w:hint="eastAsia"/>
          <w:lang w:val="ru-RU"/>
        </w:rPr>
        <w:t>ириса</w:t>
      </w:r>
      <w:r w:rsidRPr="0075398E">
        <w:rPr>
          <w:lang w:val="ru-RU"/>
        </w:rPr>
        <w:t xml:space="preserve"> </w:t>
      </w:r>
      <w:r w:rsidRPr="0075398E">
        <w:rPr>
          <w:rFonts w:hint="eastAsia"/>
          <w:lang w:val="ru-RU"/>
        </w:rPr>
        <w:t>тонколистного</w:t>
      </w:r>
      <w:r w:rsidRPr="0075398E">
        <w:rPr>
          <w:lang w:val="ru-RU"/>
        </w:rPr>
        <w:t xml:space="preserve"> </w:t>
      </w:r>
      <w:r w:rsidRPr="0075398E">
        <w:rPr>
          <w:rFonts w:hint="eastAsia"/>
          <w:lang w:val="ru-RU"/>
        </w:rPr>
        <w:t>на</w:t>
      </w:r>
      <w:r w:rsidRPr="0075398E">
        <w:rPr>
          <w:lang w:val="ru-RU"/>
        </w:rPr>
        <w:t xml:space="preserve"> </w:t>
      </w:r>
      <w:r w:rsidRPr="0075398E">
        <w:rPr>
          <w:rFonts w:hint="eastAsia"/>
          <w:lang w:val="ru-RU"/>
        </w:rPr>
        <w:t>реакцию</w:t>
      </w:r>
      <w:r w:rsidRPr="0075398E">
        <w:rPr>
          <w:lang w:val="ru-RU"/>
        </w:rPr>
        <w:t xml:space="preserve"> 200 </w:t>
      </w:r>
      <w:r w:rsidRPr="0075398E">
        <w:rPr>
          <w:rFonts w:hint="eastAsia"/>
          <w:lang w:val="ru-RU"/>
        </w:rPr>
        <w:t>цитокинов</w:t>
      </w:r>
      <w:r w:rsidRPr="0075398E">
        <w:rPr>
          <w:lang w:val="ru-RU"/>
        </w:rPr>
        <w:t xml:space="preserve"> </w:t>
      </w:r>
      <w:r w:rsidRPr="0075398E">
        <w:rPr>
          <w:rFonts w:hint="eastAsia"/>
          <w:lang w:val="ru-RU"/>
        </w:rPr>
        <w:t>крови</w:t>
      </w:r>
      <w:r w:rsidRPr="0075398E">
        <w:rPr>
          <w:lang w:val="ru-RU"/>
        </w:rPr>
        <w:t xml:space="preserve"> </w:t>
      </w:r>
      <w:r w:rsidRPr="0075398E">
        <w:rPr>
          <w:rFonts w:hint="eastAsia"/>
          <w:lang w:val="ru-RU"/>
        </w:rPr>
        <w:t>после</w:t>
      </w:r>
      <w:r w:rsidRPr="0075398E">
        <w:rPr>
          <w:lang w:val="ru-RU"/>
        </w:rPr>
        <w:t xml:space="preserve"> </w:t>
      </w:r>
      <w:r w:rsidRPr="0075398E">
        <w:rPr>
          <w:rFonts w:hint="eastAsia"/>
          <w:lang w:val="ru-RU"/>
        </w:rPr>
        <w:t>ишемии</w:t>
      </w:r>
      <w:r w:rsidRPr="0075398E">
        <w:rPr>
          <w:lang w:val="ru-RU"/>
        </w:rPr>
        <w:t xml:space="preserve"> </w:t>
      </w:r>
      <w:r w:rsidRPr="0075398E">
        <w:rPr>
          <w:rFonts w:hint="eastAsia"/>
          <w:lang w:val="ru-RU"/>
        </w:rPr>
        <w:t>мозга</w:t>
      </w:r>
      <w:r w:rsidRPr="0075398E">
        <w:rPr>
          <w:lang w:val="ru-RU"/>
        </w:rPr>
        <w:t xml:space="preserve"> </w:t>
      </w:r>
      <w:r w:rsidRPr="0075398E">
        <w:rPr>
          <w:rFonts w:hint="eastAsia"/>
          <w:lang w:val="ru-RU"/>
        </w:rPr>
        <w:t>у</w:t>
      </w:r>
      <w:r w:rsidRPr="0075398E">
        <w:rPr>
          <w:lang w:val="ru-RU"/>
        </w:rPr>
        <w:t xml:space="preserve"> </w:t>
      </w:r>
      <w:r w:rsidRPr="0075398E">
        <w:rPr>
          <w:rFonts w:hint="eastAsia"/>
          <w:lang w:val="ru-RU"/>
        </w:rPr>
        <w:t>животных</w:t>
      </w:r>
    </w:p>
    <w:p w14:paraId="69AC313B" w14:textId="77777777" w:rsidR="0075398E" w:rsidRPr="0075398E" w:rsidRDefault="0075398E" w:rsidP="0075398E">
      <w:pPr>
        <w:rPr>
          <w:lang w:val="ru-RU"/>
        </w:rPr>
      </w:pPr>
    </w:p>
    <w:p w14:paraId="0DE984B8" w14:textId="77777777" w:rsidR="0075398E" w:rsidRPr="0075398E" w:rsidRDefault="0075398E" w:rsidP="0075398E">
      <w:pPr>
        <w:rPr>
          <w:lang w:val="ru-RU"/>
        </w:rPr>
      </w:pPr>
      <w:r w:rsidRPr="0075398E">
        <w:rPr>
          <w:lang w:val="ru-RU"/>
        </w:rPr>
        <w:t xml:space="preserve">3.4. </w:t>
      </w:r>
      <w:r w:rsidRPr="0075398E">
        <w:rPr>
          <w:rFonts w:hint="eastAsia"/>
          <w:lang w:val="ru-RU"/>
        </w:rPr>
        <w:t>ИССЛЕДОВАНИЕ</w:t>
      </w:r>
      <w:r w:rsidRPr="0075398E">
        <w:rPr>
          <w:lang w:val="ru-RU"/>
        </w:rPr>
        <w:t xml:space="preserve"> </w:t>
      </w:r>
      <w:r w:rsidRPr="0075398E">
        <w:rPr>
          <w:rFonts w:hint="eastAsia"/>
          <w:lang w:val="ru-RU"/>
        </w:rPr>
        <w:t>ФАРМАКОЛОГИЧЕСКОЙ</w:t>
      </w:r>
      <w:r w:rsidRPr="0075398E">
        <w:rPr>
          <w:lang w:val="ru-RU"/>
        </w:rPr>
        <w:t xml:space="preserve"> </w:t>
      </w:r>
      <w:r w:rsidRPr="0075398E">
        <w:rPr>
          <w:rFonts w:hint="eastAsia"/>
          <w:lang w:val="ru-RU"/>
        </w:rPr>
        <w:t>АКТИВНОСТИ</w:t>
      </w:r>
      <w:r w:rsidRPr="0075398E">
        <w:rPr>
          <w:lang w:val="ru-RU"/>
        </w:rPr>
        <w:t xml:space="preserve"> 202 </w:t>
      </w:r>
      <w:r w:rsidRPr="0075398E">
        <w:rPr>
          <w:rFonts w:hint="eastAsia"/>
          <w:lang w:val="ru-RU"/>
        </w:rPr>
        <w:t>СУММЫ</w:t>
      </w:r>
      <w:r w:rsidRPr="0075398E">
        <w:rPr>
          <w:lang w:val="ru-RU"/>
        </w:rPr>
        <w:t xml:space="preserve"> </w:t>
      </w:r>
      <w:r w:rsidRPr="0075398E">
        <w:rPr>
          <w:rFonts w:hint="eastAsia"/>
          <w:lang w:val="ru-RU"/>
        </w:rPr>
        <w:t>САПОНИНОВ</w:t>
      </w:r>
      <w:r w:rsidRPr="0075398E">
        <w:rPr>
          <w:lang w:val="ru-RU"/>
        </w:rPr>
        <w:t xml:space="preserve"> </w:t>
      </w:r>
      <w:r w:rsidRPr="0075398E">
        <w:rPr>
          <w:rFonts w:hint="eastAsia"/>
          <w:lang w:val="ru-RU"/>
        </w:rPr>
        <w:t>ИЗ</w:t>
      </w:r>
      <w:r w:rsidRPr="0075398E">
        <w:rPr>
          <w:lang w:val="ru-RU"/>
        </w:rPr>
        <w:t xml:space="preserve"> </w:t>
      </w:r>
      <w:r w:rsidRPr="0075398E">
        <w:rPr>
          <w:rFonts w:hint="eastAsia"/>
          <w:lang w:val="ru-RU"/>
        </w:rPr>
        <w:t>АСПАРАГУСА</w:t>
      </w:r>
      <w:r w:rsidRPr="0075398E">
        <w:rPr>
          <w:lang w:val="ru-RU"/>
        </w:rPr>
        <w:t xml:space="preserve"> </w:t>
      </w:r>
      <w:r w:rsidRPr="0075398E">
        <w:rPr>
          <w:rFonts w:hint="eastAsia"/>
          <w:lang w:val="ru-RU"/>
        </w:rPr>
        <w:t>КОХИНХИНСКОГО</w:t>
      </w:r>
    </w:p>
    <w:p w14:paraId="529549FB" w14:textId="77777777" w:rsidR="0075398E" w:rsidRPr="0075398E" w:rsidRDefault="0075398E" w:rsidP="0075398E">
      <w:pPr>
        <w:rPr>
          <w:lang w:val="ru-RU"/>
        </w:rPr>
      </w:pPr>
    </w:p>
    <w:p w14:paraId="4443F26F" w14:textId="77777777" w:rsidR="0075398E" w:rsidRPr="0075398E" w:rsidRDefault="0075398E" w:rsidP="0075398E">
      <w:pPr>
        <w:rPr>
          <w:lang w:val="ru-RU"/>
        </w:rPr>
      </w:pPr>
      <w:r w:rsidRPr="0075398E">
        <w:rPr>
          <w:lang w:val="ru-RU"/>
        </w:rPr>
        <w:t xml:space="preserve">3.4.1. </w:t>
      </w:r>
      <w:r w:rsidRPr="0075398E">
        <w:rPr>
          <w:rFonts w:hint="eastAsia"/>
          <w:lang w:val="ru-RU"/>
        </w:rPr>
        <w:t>Исследование</w:t>
      </w:r>
      <w:r w:rsidRPr="0075398E">
        <w:rPr>
          <w:lang w:val="ru-RU"/>
        </w:rPr>
        <w:t xml:space="preserve"> </w:t>
      </w:r>
      <w:r w:rsidRPr="0075398E">
        <w:rPr>
          <w:rFonts w:hint="eastAsia"/>
          <w:lang w:val="ru-RU"/>
        </w:rPr>
        <w:t>нейропротекторного</w:t>
      </w:r>
      <w:r w:rsidRPr="0075398E">
        <w:rPr>
          <w:lang w:val="ru-RU"/>
        </w:rPr>
        <w:t xml:space="preserve"> </w:t>
      </w:r>
      <w:r w:rsidRPr="0075398E">
        <w:rPr>
          <w:rFonts w:hint="eastAsia"/>
          <w:lang w:val="ru-RU"/>
        </w:rPr>
        <w:t>действия</w:t>
      </w:r>
      <w:r w:rsidRPr="0075398E">
        <w:rPr>
          <w:lang w:val="ru-RU"/>
        </w:rPr>
        <w:t xml:space="preserve"> </w:t>
      </w:r>
      <w:r w:rsidRPr="0075398E">
        <w:rPr>
          <w:rFonts w:hint="eastAsia"/>
          <w:lang w:val="ru-RU"/>
        </w:rPr>
        <w:t>сапонинов</w:t>
      </w:r>
      <w:r w:rsidRPr="0075398E">
        <w:rPr>
          <w:lang w:val="ru-RU"/>
        </w:rPr>
        <w:t xml:space="preserve"> </w:t>
      </w:r>
      <w:r w:rsidRPr="0075398E">
        <w:rPr>
          <w:rFonts w:hint="eastAsia"/>
          <w:lang w:val="ru-RU"/>
        </w:rPr>
        <w:t>аспарагуса</w:t>
      </w:r>
      <w:r w:rsidRPr="0075398E">
        <w:rPr>
          <w:lang w:val="ru-RU"/>
        </w:rPr>
        <w:t xml:space="preserve"> </w:t>
      </w:r>
      <w:r w:rsidRPr="0075398E">
        <w:rPr>
          <w:rFonts w:hint="eastAsia"/>
          <w:lang w:val="ru-RU"/>
        </w:rPr>
        <w:t>кохинхинского</w:t>
      </w:r>
      <w:r w:rsidRPr="0075398E">
        <w:rPr>
          <w:lang w:val="ru-RU"/>
        </w:rPr>
        <w:t xml:space="preserve"> </w:t>
      </w:r>
      <w:r w:rsidRPr="0075398E">
        <w:rPr>
          <w:rFonts w:hint="eastAsia"/>
          <w:lang w:val="ru-RU"/>
        </w:rPr>
        <w:t>на</w:t>
      </w:r>
      <w:r w:rsidRPr="0075398E">
        <w:rPr>
          <w:lang w:val="ru-RU"/>
        </w:rPr>
        <w:t xml:space="preserve"> </w:t>
      </w:r>
      <w:r w:rsidRPr="0075398E">
        <w:rPr>
          <w:rFonts w:hint="eastAsia"/>
          <w:lang w:val="ru-RU"/>
        </w:rPr>
        <w:t>нейрональную</w:t>
      </w:r>
      <w:r w:rsidRPr="0075398E">
        <w:rPr>
          <w:lang w:val="ru-RU"/>
        </w:rPr>
        <w:t xml:space="preserve"> </w:t>
      </w:r>
      <w:r w:rsidRPr="0075398E">
        <w:rPr>
          <w:rFonts w:hint="eastAsia"/>
          <w:lang w:val="ru-RU"/>
        </w:rPr>
        <w:t>дисфункцию</w:t>
      </w:r>
      <w:r w:rsidRPr="0075398E">
        <w:rPr>
          <w:lang w:val="ru-RU"/>
        </w:rPr>
        <w:t xml:space="preserve"> in vitro</w:t>
      </w:r>
    </w:p>
    <w:p w14:paraId="7DB85467" w14:textId="77777777" w:rsidR="0075398E" w:rsidRPr="0075398E" w:rsidRDefault="0075398E" w:rsidP="0075398E">
      <w:pPr>
        <w:rPr>
          <w:lang w:val="ru-RU"/>
        </w:rPr>
      </w:pPr>
    </w:p>
    <w:p w14:paraId="238AE995" w14:textId="77777777" w:rsidR="0075398E" w:rsidRPr="0075398E" w:rsidRDefault="0075398E" w:rsidP="0075398E">
      <w:pPr>
        <w:rPr>
          <w:lang w:val="ru-RU"/>
        </w:rPr>
      </w:pPr>
      <w:r w:rsidRPr="0075398E">
        <w:rPr>
          <w:lang w:val="ru-RU"/>
        </w:rPr>
        <w:t xml:space="preserve">3.4.2. </w:t>
      </w:r>
      <w:r w:rsidRPr="0075398E">
        <w:rPr>
          <w:rFonts w:hint="eastAsia"/>
          <w:lang w:val="ru-RU"/>
        </w:rPr>
        <w:t>Влияние</w:t>
      </w:r>
      <w:r w:rsidRPr="0075398E">
        <w:rPr>
          <w:lang w:val="ru-RU"/>
        </w:rPr>
        <w:t xml:space="preserve"> </w:t>
      </w:r>
      <w:r w:rsidRPr="0075398E">
        <w:rPr>
          <w:rFonts w:hint="eastAsia"/>
          <w:lang w:val="ru-RU"/>
        </w:rPr>
        <w:t>суммы</w:t>
      </w:r>
      <w:r w:rsidRPr="0075398E">
        <w:rPr>
          <w:lang w:val="ru-RU"/>
        </w:rPr>
        <w:t xml:space="preserve"> </w:t>
      </w:r>
      <w:r w:rsidRPr="0075398E">
        <w:rPr>
          <w:rFonts w:hint="eastAsia"/>
          <w:lang w:val="ru-RU"/>
        </w:rPr>
        <w:t>сапонинов</w:t>
      </w:r>
      <w:r w:rsidRPr="0075398E">
        <w:rPr>
          <w:lang w:val="ru-RU"/>
        </w:rPr>
        <w:t xml:space="preserve"> </w:t>
      </w:r>
      <w:r w:rsidRPr="0075398E">
        <w:rPr>
          <w:rFonts w:hint="eastAsia"/>
          <w:lang w:val="ru-RU"/>
        </w:rPr>
        <w:t>аспарагуса</w:t>
      </w:r>
      <w:r w:rsidRPr="0075398E">
        <w:rPr>
          <w:lang w:val="ru-RU"/>
        </w:rPr>
        <w:t xml:space="preserve"> </w:t>
      </w:r>
      <w:r w:rsidRPr="0075398E">
        <w:rPr>
          <w:rFonts w:hint="eastAsia"/>
          <w:lang w:val="ru-RU"/>
        </w:rPr>
        <w:t>кохинхинского</w:t>
      </w:r>
      <w:r w:rsidRPr="0075398E">
        <w:rPr>
          <w:lang w:val="ru-RU"/>
        </w:rPr>
        <w:t xml:space="preserve"> </w:t>
      </w:r>
      <w:r w:rsidRPr="0075398E">
        <w:rPr>
          <w:rFonts w:hint="eastAsia"/>
          <w:lang w:val="ru-RU"/>
        </w:rPr>
        <w:t>на</w:t>
      </w:r>
      <w:r w:rsidRPr="0075398E">
        <w:rPr>
          <w:lang w:val="ru-RU"/>
        </w:rPr>
        <w:t xml:space="preserve"> </w:t>
      </w:r>
      <w:r w:rsidRPr="0075398E">
        <w:rPr>
          <w:rFonts w:hint="eastAsia"/>
          <w:lang w:val="ru-RU"/>
        </w:rPr>
        <w:t>выживаемость</w:t>
      </w:r>
      <w:r w:rsidRPr="0075398E">
        <w:rPr>
          <w:lang w:val="ru-RU"/>
        </w:rPr>
        <w:t xml:space="preserve"> </w:t>
      </w:r>
      <w:r w:rsidRPr="0075398E">
        <w:rPr>
          <w:rFonts w:hint="eastAsia"/>
          <w:lang w:val="ru-RU"/>
        </w:rPr>
        <w:t>нейронов</w:t>
      </w:r>
      <w:r w:rsidRPr="0075398E">
        <w:rPr>
          <w:lang w:val="ru-RU"/>
        </w:rPr>
        <w:t xml:space="preserve"> </w:t>
      </w:r>
      <w:r w:rsidRPr="0075398E">
        <w:rPr>
          <w:rFonts w:hint="eastAsia"/>
          <w:lang w:val="ru-RU"/>
        </w:rPr>
        <w:t>при</w:t>
      </w:r>
      <w:r w:rsidRPr="0075398E">
        <w:rPr>
          <w:lang w:val="ru-RU"/>
        </w:rPr>
        <w:t xml:space="preserve"> </w:t>
      </w:r>
      <w:r w:rsidRPr="0075398E">
        <w:rPr>
          <w:rFonts w:hint="eastAsia"/>
          <w:lang w:val="ru-RU"/>
        </w:rPr>
        <w:t>эксайтотоксичности</w:t>
      </w:r>
      <w:r w:rsidRPr="0075398E">
        <w:rPr>
          <w:lang w:val="ru-RU"/>
        </w:rPr>
        <w:t xml:space="preserve">, </w:t>
      </w:r>
      <w:r w:rsidRPr="0075398E">
        <w:rPr>
          <w:rFonts w:hint="eastAsia"/>
          <w:lang w:val="ru-RU"/>
        </w:rPr>
        <w:t>вызванной</w:t>
      </w:r>
      <w:r w:rsidRPr="0075398E">
        <w:rPr>
          <w:lang w:val="ru-RU"/>
        </w:rPr>
        <w:t xml:space="preserve"> </w:t>
      </w:r>
      <w:r w:rsidRPr="0075398E">
        <w:rPr>
          <w:rFonts w:hint="eastAsia"/>
          <w:lang w:val="ru-RU"/>
        </w:rPr>
        <w:t>перекисью</w:t>
      </w:r>
      <w:r w:rsidRPr="0075398E">
        <w:rPr>
          <w:lang w:val="ru-RU"/>
        </w:rPr>
        <w:t xml:space="preserve"> </w:t>
      </w:r>
      <w:r w:rsidRPr="0075398E">
        <w:rPr>
          <w:rFonts w:hint="eastAsia"/>
          <w:lang w:val="ru-RU"/>
        </w:rPr>
        <w:t>водорода</w:t>
      </w:r>
    </w:p>
    <w:p w14:paraId="232FBDD7" w14:textId="77777777" w:rsidR="0075398E" w:rsidRPr="0075398E" w:rsidRDefault="0075398E" w:rsidP="0075398E">
      <w:pPr>
        <w:rPr>
          <w:lang w:val="ru-RU"/>
        </w:rPr>
      </w:pPr>
    </w:p>
    <w:p w14:paraId="7992AA3B" w14:textId="77777777" w:rsidR="0075398E" w:rsidRPr="0075398E" w:rsidRDefault="0075398E" w:rsidP="0075398E">
      <w:pPr>
        <w:rPr>
          <w:lang w:val="ru-RU"/>
        </w:rPr>
      </w:pPr>
      <w:r w:rsidRPr="0075398E">
        <w:rPr>
          <w:lang w:val="ru-RU"/>
        </w:rPr>
        <w:t xml:space="preserve">3.4.3. </w:t>
      </w:r>
      <w:r w:rsidRPr="0075398E">
        <w:rPr>
          <w:rFonts w:hint="eastAsia"/>
          <w:lang w:val="ru-RU"/>
        </w:rPr>
        <w:t>Влияние</w:t>
      </w:r>
      <w:r w:rsidRPr="0075398E">
        <w:rPr>
          <w:lang w:val="ru-RU"/>
        </w:rPr>
        <w:t xml:space="preserve"> </w:t>
      </w:r>
      <w:r w:rsidRPr="0075398E">
        <w:rPr>
          <w:rFonts w:hint="eastAsia"/>
          <w:lang w:val="ru-RU"/>
        </w:rPr>
        <w:t>суммы</w:t>
      </w:r>
      <w:r w:rsidRPr="0075398E">
        <w:rPr>
          <w:lang w:val="ru-RU"/>
        </w:rPr>
        <w:t xml:space="preserve"> </w:t>
      </w:r>
      <w:r w:rsidRPr="0075398E">
        <w:rPr>
          <w:rFonts w:hint="eastAsia"/>
          <w:lang w:val="ru-RU"/>
        </w:rPr>
        <w:t>сапонинов</w:t>
      </w:r>
      <w:r w:rsidRPr="0075398E">
        <w:rPr>
          <w:lang w:val="ru-RU"/>
        </w:rPr>
        <w:t xml:space="preserve"> </w:t>
      </w:r>
      <w:r w:rsidRPr="0075398E">
        <w:rPr>
          <w:rFonts w:hint="eastAsia"/>
          <w:lang w:val="ru-RU"/>
        </w:rPr>
        <w:t>аспарагуса</w:t>
      </w:r>
      <w:r w:rsidRPr="0075398E">
        <w:rPr>
          <w:lang w:val="ru-RU"/>
        </w:rPr>
        <w:t xml:space="preserve"> </w:t>
      </w:r>
      <w:r w:rsidRPr="0075398E">
        <w:rPr>
          <w:rFonts w:hint="eastAsia"/>
          <w:lang w:val="ru-RU"/>
        </w:rPr>
        <w:t>кохинхинского</w:t>
      </w:r>
      <w:r w:rsidRPr="0075398E">
        <w:rPr>
          <w:lang w:val="ru-RU"/>
        </w:rPr>
        <w:t xml:space="preserve"> </w:t>
      </w:r>
      <w:r w:rsidRPr="0075398E">
        <w:rPr>
          <w:rFonts w:hint="eastAsia"/>
          <w:lang w:val="ru-RU"/>
        </w:rPr>
        <w:t>на</w:t>
      </w:r>
      <w:r w:rsidRPr="0075398E">
        <w:rPr>
          <w:lang w:val="ru-RU"/>
        </w:rPr>
        <w:t xml:space="preserve"> </w:t>
      </w:r>
      <w:r w:rsidRPr="0075398E">
        <w:rPr>
          <w:rFonts w:hint="eastAsia"/>
          <w:lang w:val="ru-RU"/>
        </w:rPr>
        <w:t>сигнальные</w:t>
      </w:r>
      <w:r w:rsidRPr="0075398E">
        <w:rPr>
          <w:lang w:val="ru-RU"/>
        </w:rPr>
        <w:t xml:space="preserve"> </w:t>
      </w:r>
      <w:r w:rsidRPr="0075398E">
        <w:rPr>
          <w:rFonts w:hint="eastAsia"/>
          <w:lang w:val="ru-RU"/>
        </w:rPr>
        <w:t>пути</w:t>
      </w:r>
      <w:r w:rsidRPr="0075398E">
        <w:rPr>
          <w:lang w:val="ru-RU"/>
        </w:rPr>
        <w:t xml:space="preserve"> MAPK/ERK1/2 </w:t>
      </w:r>
      <w:r w:rsidRPr="0075398E">
        <w:rPr>
          <w:rFonts w:hint="eastAsia"/>
          <w:lang w:val="ru-RU"/>
        </w:rPr>
        <w:t>и</w:t>
      </w:r>
      <w:r w:rsidRPr="0075398E">
        <w:rPr>
          <w:lang w:val="ru-RU"/>
        </w:rPr>
        <w:t xml:space="preserve"> PI3K/Akt</w:t>
      </w:r>
    </w:p>
    <w:p w14:paraId="0A99A46E" w14:textId="77777777" w:rsidR="0075398E" w:rsidRPr="0075398E" w:rsidRDefault="0075398E" w:rsidP="0075398E">
      <w:pPr>
        <w:rPr>
          <w:lang w:val="ru-RU"/>
        </w:rPr>
      </w:pPr>
    </w:p>
    <w:p w14:paraId="4345C157" w14:textId="77777777" w:rsidR="0075398E" w:rsidRPr="0075398E" w:rsidRDefault="0075398E" w:rsidP="0075398E">
      <w:pPr>
        <w:rPr>
          <w:lang w:val="ru-RU"/>
        </w:rPr>
      </w:pPr>
      <w:r w:rsidRPr="0075398E">
        <w:rPr>
          <w:lang w:val="ru-RU"/>
        </w:rPr>
        <w:t xml:space="preserve">3.4.4. </w:t>
      </w:r>
      <w:r w:rsidRPr="0075398E">
        <w:rPr>
          <w:rFonts w:hint="eastAsia"/>
          <w:lang w:val="ru-RU"/>
        </w:rPr>
        <w:t>Влияние</w:t>
      </w:r>
      <w:r w:rsidRPr="0075398E">
        <w:rPr>
          <w:lang w:val="ru-RU"/>
        </w:rPr>
        <w:t xml:space="preserve"> </w:t>
      </w:r>
      <w:r w:rsidRPr="0075398E">
        <w:rPr>
          <w:rFonts w:hint="eastAsia"/>
          <w:lang w:val="ru-RU"/>
        </w:rPr>
        <w:t>суммы</w:t>
      </w:r>
      <w:r w:rsidRPr="0075398E">
        <w:rPr>
          <w:lang w:val="ru-RU"/>
        </w:rPr>
        <w:t xml:space="preserve"> </w:t>
      </w:r>
      <w:r w:rsidRPr="0075398E">
        <w:rPr>
          <w:rFonts w:hint="eastAsia"/>
          <w:lang w:val="ru-RU"/>
        </w:rPr>
        <w:t>сапонинов</w:t>
      </w:r>
      <w:r w:rsidRPr="0075398E">
        <w:rPr>
          <w:lang w:val="ru-RU"/>
        </w:rPr>
        <w:t xml:space="preserve"> </w:t>
      </w:r>
      <w:r w:rsidRPr="0075398E">
        <w:rPr>
          <w:rFonts w:hint="eastAsia"/>
          <w:lang w:val="ru-RU"/>
        </w:rPr>
        <w:t>аспарагуса</w:t>
      </w:r>
      <w:r w:rsidRPr="0075398E">
        <w:rPr>
          <w:lang w:val="ru-RU"/>
        </w:rPr>
        <w:t xml:space="preserve"> </w:t>
      </w:r>
      <w:r w:rsidRPr="0075398E">
        <w:rPr>
          <w:rFonts w:hint="eastAsia"/>
          <w:lang w:val="ru-RU"/>
        </w:rPr>
        <w:t>кохинхинского</w:t>
      </w:r>
      <w:r w:rsidRPr="0075398E">
        <w:rPr>
          <w:lang w:val="ru-RU"/>
        </w:rPr>
        <w:t xml:space="preserve"> </w:t>
      </w:r>
      <w:r w:rsidRPr="0075398E">
        <w:rPr>
          <w:rFonts w:hint="eastAsia"/>
          <w:lang w:val="ru-RU"/>
        </w:rPr>
        <w:t>на</w:t>
      </w:r>
      <w:r w:rsidRPr="0075398E">
        <w:rPr>
          <w:lang w:val="ru-RU"/>
        </w:rPr>
        <w:t xml:space="preserve"> </w:t>
      </w:r>
      <w:r w:rsidRPr="0075398E">
        <w:rPr>
          <w:rFonts w:hint="eastAsia"/>
          <w:lang w:val="ru-RU"/>
        </w:rPr>
        <w:t>активацию</w:t>
      </w:r>
      <w:r w:rsidRPr="0075398E">
        <w:rPr>
          <w:lang w:val="ru-RU"/>
        </w:rPr>
        <w:t xml:space="preserve"> </w:t>
      </w:r>
      <w:r w:rsidRPr="0075398E">
        <w:rPr>
          <w:rFonts w:hint="eastAsia"/>
          <w:lang w:val="ru-RU"/>
        </w:rPr>
        <w:t>белка</w:t>
      </w:r>
      <w:r w:rsidRPr="0075398E">
        <w:rPr>
          <w:lang w:val="ru-RU"/>
        </w:rPr>
        <w:t xml:space="preserve"> </w:t>
      </w:r>
      <w:r w:rsidRPr="0075398E">
        <w:rPr>
          <w:rFonts w:hint="eastAsia"/>
          <w:lang w:val="ru-RU"/>
        </w:rPr>
        <w:t>тирозинфосфатазы</w:t>
      </w:r>
      <w:r w:rsidRPr="0075398E">
        <w:rPr>
          <w:lang w:val="ru-RU"/>
        </w:rPr>
        <w:t xml:space="preserve"> Shp2</w:t>
      </w:r>
    </w:p>
    <w:p w14:paraId="6616F4FA" w14:textId="77777777" w:rsidR="0075398E" w:rsidRPr="0075398E" w:rsidRDefault="0075398E" w:rsidP="0075398E">
      <w:pPr>
        <w:rPr>
          <w:lang w:val="ru-RU"/>
        </w:rPr>
      </w:pPr>
    </w:p>
    <w:p w14:paraId="19C11AE0" w14:textId="77777777" w:rsidR="0075398E" w:rsidRPr="0075398E" w:rsidRDefault="0075398E" w:rsidP="0075398E">
      <w:pPr>
        <w:rPr>
          <w:lang w:val="ru-RU"/>
        </w:rPr>
      </w:pPr>
      <w:r w:rsidRPr="0075398E">
        <w:rPr>
          <w:lang w:val="ru-RU"/>
        </w:rPr>
        <w:t xml:space="preserve">3.4.5. </w:t>
      </w:r>
      <w:r w:rsidRPr="0075398E">
        <w:rPr>
          <w:rFonts w:hint="eastAsia"/>
          <w:lang w:val="ru-RU"/>
        </w:rPr>
        <w:t>Влияние</w:t>
      </w:r>
      <w:r w:rsidRPr="0075398E">
        <w:rPr>
          <w:lang w:val="ru-RU"/>
        </w:rPr>
        <w:t xml:space="preserve"> </w:t>
      </w:r>
      <w:r w:rsidRPr="0075398E">
        <w:rPr>
          <w:rFonts w:hint="eastAsia"/>
          <w:lang w:val="ru-RU"/>
        </w:rPr>
        <w:t>суммы</w:t>
      </w:r>
      <w:r w:rsidRPr="0075398E">
        <w:rPr>
          <w:lang w:val="ru-RU"/>
        </w:rPr>
        <w:t xml:space="preserve"> </w:t>
      </w:r>
      <w:r w:rsidRPr="0075398E">
        <w:rPr>
          <w:rFonts w:hint="eastAsia"/>
          <w:lang w:val="ru-RU"/>
        </w:rPr>
        <w:t>сапонинов</w:t>
      </w:r>
      <w:r w:rsidRPr="0075398E">
        <w:rPr>
          <w:lang w:val="ru-RU"/>
        </w:rPr>
        <w:t xml:space="preserve"> </w:t>
      </w:r>
      <w:r w:rsidRPr="0075398E">
        <w:rPr>
          <w:rFonts w:hint="eastAsia"/>
          <w:lang w:val="ru-RU"/>
        </w:rPr>
        <w:t>аспарагуса</w:t>
      </w:r>
      <w:r w:rsidRPr="0075398E">
        <w:rPr>
          <w:lang w:val="ru-RU"/>
        </w:rPr>
        <w:t xml:space="preserve"> </w:t>
      </w:r>
      <w:r w:rsidRPr="0075398E">
        <w:rPr>
          <w:rFonts w:hint="eastAsia"/>
          <w:lang w:val="ru-RU"/>
        </w:rPr>
        <w:t>кохинхинского</w:t>
      </w:r>
      <w:r w:rsidRPr="0075398E">
        <w:rPr>
          <w:lang w:val="ru-RU"/>
        </w:rPr>
        <w:t xml:space="preserve"> </w:t>
      </w:r>
      <w:r w:rsidRPr="0075398E">
        <w:rPr>
          <w:rFonts w:hint="eastAsia"/>
          <w:lang w:val="ru-RU"/>
        </w:rPr>
        <w:t>на</w:t>
      </w:r>
      <w:r w:rsidRPr="0075398E">
        <w:rPr>
          <w:lang w:val="ru-RU"/>
        </w:rPr>
        <w:t xml:space="preserve"> </w:t>
      </w:r>
      <w:r w:rsidRPr="0075398E">
        <w:rPr>
          <w:rFonts w:hint="eastAsia"/>
          <w:lang w:val="ru-RU"/>
        </w:rPr>
        <w:t>экспрессию</w:t>
      </w:r>
      <w:r w:rsidRPr="0075398E">
        <w:rPr>
          <w:lang w:val="ru-RU"/>
        </w:rPr>
        <w:t xml:space="preserve"> </w:t>
      </w:r>
      <w:r w:rsidRPr="0075398E">
        <w:rPr>
          <w:rFonts w:hint="eastAsia"/>
          <w:lang w:val="ru-RU"/>
        </w:rPr>
        <w:t>нейротрофных</w:t>
      </w:r>
      <w:r w:rsidRPr="0075398E">
        <w:rPr>
          <w:lang w:val="ru-RU"/>
        </w:rPr>
        <w:t xml:space="preserve"> </w:t>
      </w:r>
      <w:r w:rsidRPr="0075398E">
        <w:rPr>
          <w:rFonts w:hint="eastAsia"/>
          <w:lang w:val="ru-RU"/>
        </w:rPr>
        <w:t>белков</w:t>
      </w:r>
    </w:p>
    <w:p w14:paraId="2030C71D" w14:textId="77777777" w:rsidR="0075398E" w:rsidRPr="0075398E" w:rsidRDefault="0075398E" w:rsidP="0075398E">
      <w:pPr>
        <w:rPr>
          <w:lang w:val="ru-RU"/>
        </w:rPr>
      </w:pPr>
    </w:p>
    <w:p w14:paraId="0A535ECF" w14:textId="77777777" w:rsidR="0075398E" w:rsidRPr="0075398E" w:rsidRDefault="0075398E" w:rsidP="0075398E">
      <w:pPr>
        <w:rPr>
          <w:lang w:val="ru-RU"/>
        </w:rPr>
      </w:pPr>
      <w:r w:rsidRPr="0075398E">
        <w:rPr>
          <w:lang w:val="ru-RU"/>
        </w:rPr>
        <w:t xml:space="preserve">3.4.6. </w:t>
      </w:r>
      <w:r w:rsidRPr="0075398E">
        <w:rPr>
          <w:rFonts w:hint="eastAsia"/>
          <w:lang w:val="ru-RU"/>
        </w:rPr>
        <w:t>Влияние</w:t>
      </w:r>
      <w:r w:rsidRPr="0075398E">
        <w:rPr>
          <w:lang w:val="ru-RU"/>
        </w:rPr>
        <w:t xml:space="preserve"> </w:t>
      </w:r>
      <w:r w:rsidRPr="0075398E">
        <w:rPr>
          <w:rFonts w:hint="eastAsia"/>
          <w:lang w:val="ru-RU"/>
        </w:rPr>
        <w:t>суммы</w:t>
      </w:r>
      <w:r w:rsidRPr="0075398E">
        <w:rPr>
          <w:lang w:val="ru-RU"/>
        </w:rPr>
        <w:t xml:space="preserve"> </w:t>
      </w:r>
      <w:r w:rsidRPr="0075398E">
        <w:rPr>
          <w:rFonts w:hint="eastAsia"/>
          <w:lang w:val="ru-RU"/>
        </w:rPr>
        <w:t>сапонинов</w:t>
      </w:r>
      <w:r w:rsidRPr="0075398E">
        <w:rPr>
          <w:lang w:val="ru-RU"/>
        </w:rPr>
        <w:t xml:space="preserve"> </w:t>
      </w:r>
      <w:r w:rsidRPr="0075398E">
        <w:rPr>
          <w:rFonts w:hint="eastAsia"/>
          <w:lang w:val="ru-RU"/>
        </w:rPr>
        <w:t>аспарагуса</w:t>
      </w:r>
      <w:r w:rsidRPr="0075398E">
        <w:rPr>
          <w:lang w:val="ru-RU"/>
        </w:rPr>
        <w:t xml:space="preserve"> </w:t>
      </w:r>
      <w:r w:rsidRPr="0075398E">
        <w:rPr>
          <w:rFonts w:hint="eastAsia"/>
          <w:lang w:val="ru-RU"/>
        </w:rPr>
        <w:t>кохинхинского</w:t>
      </w:r>
      <w:r w:rsidRPr="0075398E">
        <w:rPr>
          <w:lang w:val="ru-RU"/>
        </w:rPr>
        <w:t xml:space="preserve"> </w:t>
      </w:r>
      <w:r w:rsidRPr="0075398E">
        <w:rPr>
          <w:rFonts w:hint="eastAsia"/>
          <w:lang w:val="ru-RU"/>
        </w:rPr>
        <w:t>на</w:t>
      </w:r>
      <w:r w:rsidRPr="0075398E">
        <w:rPr>
          <w:lang w:val="ru-RU"/>
        </w:rPr>
        <w:t xml:space="preserve"> </w:t>
      </w:r>
      <w:r w:rsidRPr="0075398E">
        <w:rPr>
          <w:rFonts w:hint="eastAsia"/>
          <w:lang w:val="ru-RU"/>
        </w:rPr>
        <w:t>активность</w:t>
      </w:r>
      <w:r w:rsidRPr="0075398E">
        <w:rPr>
          <w:lang w:val="ru-RU"/>
        </w:rPr>
        <w:t xml:space="preserve"> </w:t>
      </w:r>
      <w:r w:rsidRPr="0075398E">
        <w:rPr>
          <w:rFonts w:hint="eastAsia"/>
          <w:lang w:val="ru-RU"/>
        </w:rPr>
        <w:t>глюкокортикоидов</w:t>
      </w:r>
      <w:r w:rsidRPr="0075398E">
        <w:rPr>
          <w:lang w:val="ru-RU"/>
        </w:rPr>
        <w:t xml:space="preserve"> </w:t>
      </w:r>
      <w:r w:rsidRPr="0075398E">
        <w:rPr>
          <w:rFonts w:hint="eastAsia"/>
          <w:lang w:val="ru-RU"/>
        </w:rPr>
        <w:t>и</w:t>
      </w:r>
      <w:r w:rsidRPr="0075398E">
        <w:rPr>
          <w:lang w:val="ru-RU"/>
        </w:rPr>
        <w:t xml:space="preserve"> </w:t>
      </w:r>
      <w:r w:rsidRPr="0075398E">
        <w:rPr>
          <w:rFonts w:hint="eastAsia"/>
          <w:lang w:val="ru-RU"/>
        </w:rPr>
        <w:t>минералокортикоидов</w:t>
      </w:r>
    </w:p>
    <w:p w14:paraId="3B68D250" w14:textId="77777777" w:rsidR="0075398E" w:rsidRPr="0075398E" w:rsidRDefault="0075398E" w:rsidP="0075398E">
      <w:pPr>
        <w:rPr>
          <w:lang w:val="ru-RU"/>
        </w:rPr>
      </w:pPr>
    </w:p>
    <w:p w14:paraId="3F5919DC" w14:textId="77777777" w:rsidR="0075398E" w:rsidRPr="0075398E" w:rsidRDefault="0075398E" w:rsidP="0075398E">
      <w:pPr>
        <w:rPr>
          <w:lang w:val="ru-RU"/>
        </w:rPr>
      </w:pPr>
      <w:r w:rsidRPr="0075398E">
        <w:rPr>
          <w:lang w:val="ru-RU"/>
        </w:rPr>
        <w:t xml:space="preserve">3.4.7. </w:t>
      </w:r>
      <w:r w:rsidRPr="0075398E">
        <w:rPr>
          <w:rFonts w:hint="eastAsia"/>
          <w:lang w:val="ru-RU"/>
        </w:rPr>
        <w:t>Влияние</w:t>
      </w:r>
      <w:r w:rsidRPr="0075398E">
        <w:rPr>
          <w:lang w:val="ru-RU"/>
        </w:rPr>
        <w:t xml:space="preserve"> </w:t>
      </w:r>
      <w:r w:rsidRPr="0075398E">
        <w:rPr>
          <w:rFonts w:hint="eastAsia"/>
          <w:lang w:val="ru-RU"/>
        </w:rPr>
        <w:t>суммы</w:t>
      </w:r>
      <w:r w:rsidRPr="0075398E">
        <w:rPr>
          <w:lang w:val="ru-RU"/>
        </w:rPr>
        <w:t xml:space="preserve"> </w:t>
      </w:r>
      <w:r w:rsidRPr="0075398E">
        <w:rPr>
          <w:rFonts w:hint="eastAsia"/>
          <w:lang w:val="ru-RU"/>
        </w:rPr>
        <w:t>сапонинов</w:t>
      </w:r>
      <w:r w:rsidRPr="0075398E">
        <w:rPr>
          <w:lang w:val="ru-RU"/>
        </w:rPr>
        <w:t xml:space="preserve"> </w:t>
      </w:r>
      <w:r w:rsidRPr="0075398E">
        <w:rPr>
          <w:rFonts w:hint="eastAsia"/>
          <w:lang w:val="ru-RU"/>
        </w:rPr>
        <w:t>аспарагуса</w:t>
      </w:r>
      <w:r w:rsidRPr="0075398E">
        <w:rPr>
          <w:lang w:val="ru-RU"/>
        </w:rPr>
        <w:t xml:space="preserve"> </w:t>
      </w:r>
      <w:r w:rsidRPr="0075398E">
        <w:rPr>
          <w:rFonts w:hint="eastAsia"/>
          <w:lang w:val="ru-RU"/>
        </w:rPr>
        <w:t>кохинхинского</w:t>
      </w:r>
      <w:r w:rsidRPr="0075398E">
        <w:rPr>
          <w:lang w:val="ru-RU"/>
        </w:rPr>
        <w:t xml:space="preserve"> </w:t>
      </w:r>
      <w:r w:rsidRPr="0075398E">
        <w:rPr>
          <w:rFonts w:hint="eastAsia"/>
          <w:lang w:val="ru-RU"/>
        </w:rPr>
        <w:t>на</w:t>
      </w:r>
      <w:r w:rsidRPr="0075398E">
        <w:rPr>
          <w:lang w:val="ru-RU"/>
        </w:rPr>
        <w:t xml:space="preserve"> </w:t>
      </w:r>
      <w:r w:rsidRPr="0075398E">
        <w:rPr>
          <w:rFonts w:hint="eastAsia"/>
          <w:lang w:val="ru-RU"/>
        </w:rPr>
        <w:t>поведение</w:t>
      </w:r>
      <w:r w:rsidRPr="0075398E">
        <w:rPr>
          <w:lang w:val="ru-RU"/>
        </w:rPr>
        <w:t xml:space="preserve"> </w:t>
      </w:r>
      <w:r w:rsidRPr="0075398E">
        <w:rPr>
          <w:rFonts w:hint="eastAsia"/>
          <w:lang w:val="ru-RU"/>
        </w:rPr>
        <w:t>животных</w:t>
      </w:r>
      <w:r w:rsidRPr="0075398E">
        <w:rPr>
          <w:lang w:val="ru-RU"/>
        </w:rPr>
        <w:t xml:space="preserve"> </w:t>
      </w:r>
      <w:r w:rsidRPr="0075398E">
        <w:rPr>
          <w:rFonts w:hint="eastAsia"/>
          <w:lang w:val="ru-RU"/>
        </w:rPr>
        <w:t>и</w:t>
      </w:r>
      <w:r w:rsidRPr="0075398E">
        <w:rPr>
          <w:lang w:val="ru-RU"/>
        </w:rPr>
        <w:t xml:space="preserve"> </w:t>
      </w:r>
      <w:r w:rsidRPr="0075398E">
        <w:rPr>
          <w:rFonts w:hint="eastAsia"/>
          <w:lang w:val="ru-RU"/>
        </w:rPr>
        <w:t>ишемию</w:t>
      </w:r>
      <w:r w:rsidRPr="0075398E">
        <w:rPr>
          <w:lang w:val="ru-RU"/>
        </w:rPr>
        <w:t xml:space="preserve"> </w:t>
      </w:r>
      <w:r w:rsidRPr="0075398E">
        <w:rPr>
          <w:rFonts w:hint="eastAsia"/>
          <w:lang w:val="ru-RU"/>
        </w:rPr>
        <w:t>головного</w:t>
      </w:r>
      <w:r w:rsidRPr="0075398E">
        <w:rPr>
          <w:lang w:val="ru-RU"/>
        </w:rPr>
        <w:t xml:space="preserve"> </w:t>
      </w:r>
      <w:r w:rsidRPr="0075398E">
        <w:rPr>
          <w:rFonts w:hint="eastAsia"/>
          <w:lang w:val="ru-RU"/>
        </w:rPr>
        <w:t>мозга</w:t>
      </w:r>
    </w:p>
    <w:p w14:paraId="5841DBBF" w14:textId="77777777" w:rsidR="0075398E" w:rsidRPr="0075398E" w:rsidRDefault="0075398E" w:rsidP="0075398E">
      <w:pPr>
        <w:rPr>
          <w:lang w:val="ru-RU"/>
        </w:rPr>
      </w:pPr>
    </w:p>
    <w:p w14:paraId="71980B85" w14:textId="77777777" w:rsidR="0075398E" w:rsidRPr="0075398E" w:rsidRDefault="0075398E" w:rsidP="0075398E">
      <w:pPr>
        <w:rPr>
          <w:lang w:val="ru-RU"/>
        </w:rPr>
      </w:pPr>
      <w:r w:rsidRPr="0075398E">
        <w:rPr>
          <w:lang w:val="ru-RU"/>
        </w:rPr>
        <w:t xml:space="preserve">3.4.8. </w:t>
      </w:r>
      <w:r w:rsidRPr="0075398E">
        <w:rPr>
          <w:rFonts w:hint="eastAsia"/>
          <w:lang w:val="ru-RU"/>
        </w:rPr>
        <w:t>Изучение</w:t>
      </w:r>
      <w:r w:rsidRPr="0075398E">
        <w:rPr>
          <w:lang w:val="ru-RU"/>
        </w:rPr>
        <w:t xml:space="preserve"> </w:t>
      </w:r>
      <w:r w:rsidRPr="0075398E">
        <w:rPr>
          <w:rFonts w:hint="eastAsia"/>
          <w:lang w:val="ru-RU"/>
        </w:rPr>
        <w:t>анксиолитической</w:t>
      </w:r>
      <w:r w:rsidRPr="0075398E">
        <w:rPr>
          <w:lang w:val="ru-RU"/>
        </w:rPr>
        <w:t xml:space="preserve"> </w:t>
      </w:r>
      <w:r w:rsidRPr="0075398E">
        <w:rPr>
          <w:rFonts w:hint="eastAsia"/>
          <w:lang w:val="ru-RU"/>
        </w:rPr>
        <w:t>активности</w:t>
      </w:r>
      <w:r w:rsidRPr="0075398E">
        <w:rPr>
          <w:lang w:val="ru-RU"/>
        </w:rPr>
        <w:t xml:space="preserve"> </w:t>
      </w:r>
      <w:r w:rsidRPr="0075398E">
        <w:rPr>
          <w:rFonts w:hint="eastAsia"/>
          <w:lang w:val="ru-RU"/>
        </w:rPr>
        <w:t>суммы</w:t>
      </w:r>
      <w:r w:rsidRPr="0075398E">
        <w:rPr>
          <w:lang w:val="ru-RU"/>
        </w:rPr>
        <w:t xml:space="preserve"> </w:t>
      </w:r>
      <w:r w:rsidRPr="0075398E">
        <w:rPr>
          <w:rFonts w:hint="eastAsia"/>
          <w:lang w:val="ru-RU"/>
        </w:rPr>
        <w:t>сапонинов</w:t>
      </w:r>
      <w:r w:rsidRPr="0075398E">
        <w:rPr>
          <w:lang w:val="ru-RU"/>
        </w:rPr>
        <w:t xml:space="preserve"> </w:t>
      </w:r>
      <w:r w:rsidRPr="0075398E">
        <w:rPr>
          <w:rFonts w:hint="eastAsia"/>
          <w:lang w:val="ru-RU"/>
        </w:rPr>
        <w:t>аспарагуса</w:t>
      </w:r>
      <w:r w:rsidRPr="0075398E">
        <w:rPr>
          <w:lang w:val="ru-RU"/>
        </w:rPr>
        <w:t xml:space="preserve"> </w:t>
      </w:r>
      <w:r w:rsidRPr="0075398E">
        <w:rPr>
          <w:rFonts w:hint="eastAsia"/>
          <w:lang w:val="ru-RU"/>
        </w:rPr>
        <w:t>кохинхинского</w:t>
      </w:r>
    </w:p>
    <w:p w14:paraId="70FEE50D" w14:textId="77777777" w:rsidR="0075398E" w:rsidRPr="0075398E" w:rsidRDefault="0075398E" w:rsidP="0075398E">
      <w:pPr>
        <w:rPr>
          <w:lang w:val="ru-RU"/>
        </w:rPr>
      </w:pPr>
    </w:p>
    <w:p w14:paraId="7DA607C0" w14:textId="77777777" w:rsidR="0075398E" w:rsidRPr="0075398E" w:rsidRDefault="0075398E" w:rsidP="0075398E">
      <w:pPr>
        <w:rPr>
          <w:lang w:val="ru-RU"/>
        </w:rPr>
      </w:pPr>
      <w:r w:rsidRPr="0075398E">
        <w:rPr>
          <w:lang w:val="ru-RU"/>
        </w:rPr>
        <w:t xml:space="preserve">3.4.9. </w:t>
      </w:r>
      <w:r w:rsidRPr="0075398E">
        <w:rPr>
          <w:rFonts w:hint="eastAsia"/>
          <w:lang w:val="ru-RU"/>
        </w:rPr>
        <w:t>Влияние</w:t>
      </w:r>
      <w:r w:rsidRPr="0075398E">
        <w:rPr>
          <w:lang w:val="ru-RU"/>
        </w:rPr>
        <w:t xml:space="preserve"> </w:t>
      </w:r>
      <w:r w:rsidRPr="0075398E">
        <w:rPr>
          <w:rFonts w:hint="eastAsia"/>
          <w:lang w:val="ru-RU"/>
        </w:rPr>
        <w:t>суммы</w:t>
      </w:r>
      <w:r w:rsidRPr="0075398E">
        <w:rPr>
          <w:lang w:val="ru-RU"/>
        </w:rPr>
        <w:t xml:space="preserve"> </w:t>
      </w:r>
      <w:r w:rsidRPr="0075398E">
        <w:rPr>
          <w:rFonts w:hint="eastAsia"/>
          <w:lang w:val="ru-RU"/>
        </w:rPr>
        <w:t>сапонинов</w:t>
      </w:r>
      <w:r w:rsidRPr="0075398E">
        <w:rPr>
          <w:lang w:val="ru-RU"/>
        </w:rPr>
        <w:t xml:space="preserve"> </w:t>
      </w:r>
      <w:r w:rsidRPr="0075398E">
        <w:rPr>
          <w:rFonts w:hint="eastAsia"/>
          <w:lang w:val="ru-RU"/>
        </w:rPr>
        <w:t>аспарагуса</w:t>
      </w:r>
      <w:r w:rsidRPr="0075398E">
        <w:rPr>
          <w:lang w:val="ru-RU"/>
        </w:rPr>
        <w:t xml:space="preserve"> </w:t>
      </w:r>
      <w:r w:rsidRPr="0075398E">
        <w:rPr>
          <w:rFonts w:hint="eastAsia"/>
          <w:lang w:val="ru-RU"/>
        </w:rPr>
        <w:t>кохинхинского</w:t>
      </w:r>
      <w:r w:rsidRPr="0075398E">
        <w:rPr>
          <w:lang w:val="ru-RU"/>
        </w:rPr>
        <w:t xml:space="preserve"> </w:t>
      </w:r>
      <w:r w:rsidRPr="0075398E">
        <w:rPr>
          <w:rFonts w:hint="eastAsia"/>
          <w:lang w:val="ru-RU"/>
        </w:rPr>
        <w:t>на</w:t>
      </w:r>
    </w:p>
    <w:p w14:paraId="65843D78" w14:textId="77777777" w:rsidR="0075398E" w:rsidRPr="0075398E" w:rsidRDefault="0075398E" w:rsidP="0075398E">
      <w:pPr>
        <w:rPr>
          <w:lang w:val="ru-RU"/>
        </w:rPr>
      </w:pPr>
    </w:p>
    <w:p w14:paraId="1D371404" w14:textId="77777777" w:rsidR="0075398E" w:rsidRPr="0075398E" w:rsidRDefault="0075398E" w:rsidP="0075398E">
      <w:pPr>
        <w:rPr>
          <w:lang w:val="ru-RU"/>
        </w:rPr>
      </w:pPr>
      <w:r w:rsidRPr="0075398E">
        <w:rPr>
          <w:lang w:val="ru-RU"/>
        </w:rPr>
        <w:t>219</w:t>
      </w:r>
    </w:p>
    <w:p w14:paraId="650794C0" w14:textId="77777777" w:rsidR="0075398E" w:rsidRPr="0075398E" w:rsidRDefault="0075398E" w:rsidP="0075398E">
      <w:pPr>
        <w:rPr>
          <w:lang w:val="ru-RU"/>
        </w:rPr>
      </w:pPr>
    </w:p>
    <w:p w14:paraId="6EE26589" w14:textId="77777777" w:rsidR="0075398E" w:rsidRPr="0075398E" w:rsidRDefault="0075398E" w:rsidP="0075398E">
      <w:pPr>
        <w:rPr>
          <w:lang w:val="ru-RU"/>
        </w:rPr>
      </w:pPr>
      <w:r w:rsidRPr="0075398E">
        <w:rPr>
          <w:lang w:val="ru-RU"/>
        </w:rPr>
        <w:t>218</w:t>
      </w:r>
    </w:p>
    <w:p w14:paraId="7E5E2629" w14:textId="77777777" w:rsidR="0075398E" w:rsidRPr="0075398E" w:rsidRDefault="0075398E" w:rsidP="0075398E">
      <w:pPr>
        <w:rPr>
          <w:lang w:val="ru-RU"/>
        </w:rPr>
      </w:pPr>
    </w:p>
    <w:p w14:paraId="7CEAFA96" w14:textId="77777777" w:rsidR="0075398E" w:rsidRPr="0075398E" w:rsidRDefault="0075398E" w:rsidP="0075398E">
      <w:pPr>
        <w:rPr>
          <w:lang w:val="ru-RU"/>
        </w:rPr>
      </w:pPr>
      <w:r w:rsidRPr="0075398E">
        <w:rPr>
          <w:lang w:val="ru-RU"/>
        </w:rPr>
        <w:t>217</w:t>
      </w:r>
    </w:p>
    <w:p w14:paraId="5D9C4AE5" w14:textId="77777777" w:rsidR="0075398E" w:rsidRPr="0075398E" w:rsidRDefault="0075398E" w:rsidP="0075398E">
      <w:pPr>
        <w:rPr>
          <w:lang w:val="ru-RU"/>
        </w:rPr>
      </w:pPr>
    </w:p>
    <w:p w14:paraId="4FF21D84" w14:textId="77777777" w:rsidR="0075398E" w:rsidRPr="0075398E" w:rsidRDefault="0075398E" w:rsidP="0075398E">
      <w:pPr>
        <w:rPr>
          <w:lang w:val="ru-RU"/>
        </w:rPr>
      </w:pPr>
      <w:r w:rsidRPr="0075398E">
        <w:rPr>
          <w:lang w:val="ru-RU"/>
        </w:rPr>
        <w:t>215</w:t>
      </w:r>
    </w:p>
    <w:p w14:paraId="16632121" w14:textId="77777777" w:rsidR="0075398E" w:rsidRPr="0075398E" w:rsidRDefault="0075398E" w:rsidP="0075398E">
      <w:pPr>
        <w:rPr>
          <w:lang w:val="ru-RU"/>
        </w:rPr>
      </w:pPr>
    </w:p>
    <w:p w14:paraId="73FAB019" w14:textId="77777777" w:rsidR="0075398E" w:rsidRPr="0075398E" w:rsidRDefault="0075398E" w:rsidP="0075398E">
      <w:pPr>
        <w:rPr>
          <w:lang w:val="ru-RU"/>
        </w:rPr>
      </w:pPr>
      <w:r w:rsidRPr="0075398E">
        <w:rPr>
          <w:lang w:val="ru-RU"/>
        </w:rPr>
        <w:t>209</w:t>
      </w:r>
    </w:p>
    <w:p w14:paraId="7342A95D" w14:textId="77777777" w:rsidR="0075398E" w:rsidRPr="0075398E" w:rsidRDefault="0075398E" w:rsidP="0075398E">
      <w:pPr>
        <w:rPr>
          <w:lang w:val="ru-RU"/>
        </w:rPr>
      </w:pPr>
    </w:p>
    <w:p w14:paraId="5F683F68" w14:textId="77777777" w:rsidR="0075398E" w:rsidRPr="0075398E" w:rsidRDefault="0075398E" w:rsidP="0075398E">
      <w:pPr>
        <w:rPr>
          <w:lang w:val="ru-RU"/>
        </w:rPr>
      </w:pPr>
      <w:r w:rsidRPr="0075398E">
        <w:rPr>
          <w:lang w:val="ru-RU"/>
        </w:rPr>
        <w:t>206</w:t>
      </w:r>
    </w:p>
    <w:p w14:paraId="3D5564E7" w14:textId="77777777" w:rsidR="0075398E" w:rsidRPr="0075398E" w:rsidRDefault="0075398E" w:rsidP="0075398E">
      <w:pPr>
        <w:rPr>
          <w:lang w:val="ru-RU"/>
        </w:rPr>
      </w:pPr>
    </w:p>
    <w:p w14:paraId="100CCFE2" w14:textId="77777777" w:rsidR="0075398E" w:rsidRPr="0075398E" w:rsidRDefault="0075398E" w:rsidP="0075398E">
      <w:pPr>
        <w:rPr>
          <w:lang w:val="ru-RU"/>
        </w:rPr>
      </w:pPr>
      <w:r w:rsidRPr="0075398E">
        <w:rPr>
          <w:lang w:val="ru-RU"/>
        </w:rPr>
        <w:t>204</w:t>
      </w:r>
    </w:p>
    <w:p w14:paraId="568FBC09" w14:textId="77777777" w:rsidR="0075398E" w:rsidRPr="0075398E" w:rsidRDefault="0075398E" w:rsidP="0075398E">
      <w:pPr>
        <w:rPr>
          <w:lang w:val="ru-RU"/>
        </w:rPr>
      </w:pPr>
    </w:p>
    <w:p w14:paraId="632D822E" w14:textId="77777777" w:rsidR="0075398E" w:rsidRPr="0075398E" w:rsidRDefault="0075398E" w:rsidP="0075398E">
      <w:pPr>
        <w:rPr>
          <w:lang w:val="ru-RU"/>
        </w:rPr>
      </w:pPr>
      <w:r w:rsidRPr="0075398E">
        <w:rPr>
          <w:lang w:val="ru-RU"/>
        </w:rPr>
        <w:t>204</w:t>
      </w:r>
    </w:p>
    <w:p w14:paraId="63E8018A" w14:textId="77777777" w:rsidR="0075398E" w:rsidRPr="0075398E" w:rsidRDefault="0075398E" w:rsidP="0075398E">
      <w:pPr>
        <w:rPr>
          <w:lang w:val="ru-RU"/>
        </w:rPr>
      </w:pPr>
    </w:p>
    <w:p w14:paraId="568FFB60" w14:textId="77777777" w:rsidR="0075398E" w:rsidRPr="0075398E" w:rsidRDefault="0075398E" w:rsidP="0075398E">
      <w:pPr>
        <w:rPr>
          <w:lang w:val="ru-RU"/>
        </w:rPr>
      </w:pPr>
      <w:r w:rsidRPr="0075398E">
        <w:rPr>
          <w:rFonts w:hint="eastAsia"/>
          <w:lang w:val="ru-RU"/>
        </w:rPr>
        <w:t>социальное</w:t>
      </w:r>
      <w:r w:rsidRPr="0075398E">
        <w:rPr>
          <w:lang w:val="ru-RU"/>
        </w:rPr>
        <w:t xml:space="preserve"> </w:t>
      </w:r>
      <w:r w:rsidRPr="0075398E">
        <w:rPr>
          <w:rFonts w:hint="eastAsia"/>
          <w:lang w:val="ru-RU"/>
        </w:rPr>
        <w:t>взаимодействие</w:t>
      </w:r>
      <w:r w:rsidRPr="0075398E">
        <w:rPr>
          <w:lang w:val="ru-RU"/>
        </w:rPr>
        <w:t xml:space="preserve"> </w:t>
      </w:r>
      <w:r w:rsidRPr="0075398E">
        <w:rPr>
          <w:rFonts w:hint="eastAsia"/>
          <w:lang w:val="ru-RU"/>
        </w:rPr>
        <w:t>животных</w:t>
      </w:r>
    </w:p>
    <w:p w14:paraId="6CAB6F75" w14:textId="77777777" w:rsidR="0075398E" w:rsidRPr="0075398E" w:rsidRDefault="0075398E" w:rsidP="0075398E">
      <w:pPr>
        <w:rPr>
          <w:lang w:val="ru-RU"/>
        </w:rPr>
      </w:pPr>
    </w:p>
    <w:p w14:paraId="07DFD6B1" w14:textId="77777777" w:rsidR="0075398E" w:rsidRPr="0075398E" w:rsidRDefault="0075398E" w:rsidP="0075398E">
      <w:pPr>
        <w:rPr>
          <w:lang w:val="ru-RU"/>
        </w:rPr>
      </w:pPr>
      <w:r w:rsidRPr="0075398E">
        <w:rPr>
          <w:lang w:val="ru-RU"/>
        </w:rPr>
        <w:t xml:space="preserve">3.4.10. </w:t>
      </w:r>
      <w:r w:rsidRPr="0075398E">
        <w:rPr>
          <w:rFonts w:hint="eastAsia"/>
          <w:lang w:val="ru-RU"/>
        </w:rPr>
        <w:t>Влияние</w:t>
      </w:r>
      <w:r w:rsidRPr="0075398E">
        <w:rPr>
          <w:lang w:val="ru-RU"/>
        </w:rPr>
        <w:t xml:space="preserve"> </w:t>
      </w:r>
      <w:r w:rsidRPr="0075398E">
        <w:rPr>
          <w:rFonts w:hint="eastAsia"/>
          <w:lang w:val="ru-RU"/>
        </w:rPr>
        <w:t>суммы</w:t>
      </w:r>
      <w:r w:rsidRPr="0075398E">
        <w:rPr>
          <w:lang w:val="ru-RU"/>
        </w:rPr>
        <w:t xml:space="preserve"> </w:t>
      </w:r>
      <w:r w:rsidRPr="0075398E">
        <w:rPr>
          <w:rFonts w:hint="eastAsia"/>
          <w:lang w:val="ru-RU"/>
        </w:rPr>
        <w:t>сапонинов</w:t>
      </w:r>
      <w:r w:rsidRPr="0075398E">
        <w:rPr>
          <w:lang w:val="ru-RU"/>
        </w:rPr>
        <w:t xml:space="preserve"> </w:t>
      </w:r>
      <w:r w:rsidRPr="0075398E">
        <w:rPr>
          <w:rFonts w:hint="eastAsia"/>
          <w:lang w:val="ru-RU"/>
        </w:rPr>
        <w:t>аспарагуса</w:t>
      </w:r>
      <w:r w:rsidRPr="0075398E">
        <w:rPr>
          <w:lang w:val="ru-RU"/>
        </w:rPr>
        <w:t xml:space="preserve"> </w:t>
      </w:r>
      <w:r w:rsidRPr="0075398E">
        <w:rPr>
          <w:rFonts w:hint="eastAsia"/>
          <w:lang w:val="ru-RU"/>
        </w:rPr>
        <w:t>кохинхинского</w:t>
      </w:r>
      <w:r w:rsidRPr="0075398E">
        <w:rPr>
          <w:lang w:val="ru-RU"/>
        </w:rPr>
        <w:t xml:space="preserve"> </w:t>
      </w:r>
      <w:r w:rsidRPr="0075398E">
        <w:rPr>
          <w:rFonts w:hint="eastAsia"/>
          <w:lang w:val="ru-RU"/>
        </w:rPr>
        <w:t>на</w:t>
      </w:r>
      <w:r w:rsidRPr="0075398E">
        <w:rPr>
          <w:lang w:val="ru-RU"/>
        </w:rPr>
        <w:t xml:space="preserve"> </w:t>
      </w:r>
      <w:r w:rsidRPr="0075398E">
        <w:rPr>
          <w:rFonts w:hint="eastAsia"/>
          <w:lang w:val="ru-RU"/>
        </w:rPr>
        <w:t>ориентировочно</w:t>
      </w:r>
      <w:r w:rsidRPr="0075398E">
        <w:rPr>
          <w:lang w:val="ru-RU"/>
        </w:rPr>
        <w:t>-</w:t>
      </w:r>
      <w:r w:rsidRPr="0075398E">
        <w:rPr>
          <w:rFonts w:hint="eastAsia"/>
          <w:lang w:val="ru-RU"/>
        </w:rPr>
        <w:t>исследовательское</w:t>
      </w:r>
      <w:r w:rsidRPr="0075398E">
        <w:rPr>
          <w:lang w:val="ru-RU"/>
        </w:rPr>
        <w:t xml:space="preserve"> </w:t>
      </w:r>
      <w:r w:rsidRPr="0075398E">
        <w:rPr>
          <w:rFonts w:hint="eastAsia"/>
          <w:lang w:val="ru-RU"/>
        </w:rPr>
        <w:t>поведение</w:t>
      </w:r>
      <w:r w:rsidRPr="0075398E">
        <w:rPr>
          <w:lang w:val="ru-RU"/>
        </w:rPr>
        <w:t xml:space="preserve"> </w:t>
      </w:r>
      <w:r w:rsidRPr="0075398E">
        <w:rPr>
          <w:rFonts w:hint="eastAsia"/>
          <w:lang w:val="ru-RU"/>
        </w:rPr>
        <w:t>животных</w:t>
      </w:r>
      <w:r w:rsidRPr="0075398E">
        <w:rPr>
          <w:lang w:val="ru-RU"/>
        </w:rPr>
        <w:t xml:space="preserve"> </w:t>
      </w:r>
      <w:r w:rsidRPr="0075398E">
        <w:rPr>
          <w:rFonts w:hint="eastAsia"/>
          <w:lang w:val="ru-RU"/>
        </w:rPr>
        <w:t>в</w:t>
      </w:r>
      <w:r w:rsidRPr="0075398E">
        <w:rPr>
          <w:lang w:val="ru-RU"/>
        </w:rPr>
        <w:t xml:space="preserve"> </w:t>
      </w:r>
      <w:r w:rsidRPr="0075398E">
        <w:rPr>
          <w:rFonts w:hint="eastAsia"/>
          <w:lang w:val="ru-RU"/>
        </w:rPr>
        <w:t>тесте</w:t>
      </w:r>
      <w:r w:rsidRPr="0075398E">
        <w:rPr>
          <w:lang w:val="ru-RU"/>
        </w:rPr>
        <w:t xml:space="preserve"> ^ \ </w:t>
      </w:r>
      <w:r w:rsidRPr="0075398E">
        <w:rPr>
          <w:rFonts w:hint="eastAsia"/>
          <w:lang w:val="ru-RU"/>
        </w:rPr>
        <w:t>открытое</w:t>
      </w:r>
      <w:r w:rsidRPr="0075398E">
        <w:rPr>
          <w:lang w:val="ru-RU"/>
        </w:rPr>
        <w:t xml:space="preserve"> </w:t>
      </w:r>
      <w:r w:rsidRPr="0075398E">
        <w:rPr>
          <w:rFonts w:hint="eastAsia"/>
          <w:lang w:val="ru-RU"/>
        </w:rPr>
        <w:t>поле</w:t>
      </w:r>
    </w:p>
    <w:p w14:paraId="313BE918" w14:textId="77777777" w:rsidR="0075398E" w:rsidRPr="0075398E" w:rsidRDefault="0075398E" w:rsidP="0075398E">
      <w:pPr>
        <w:rPr>
          <w:lang w:val="ru-RU"/>
        </w:rPr>
      </w:pPr>
    </w:p>
    <w:p w14:paraId="6269F850" w14:textId="77777777" w:rsidR="0075398E" w:rsidRPr="0075398E" w:rsidRDefault="0075398E" w:rsidP="0075398E">
      <w:pPr>
        <w:rPr>
          <w:lang w:val="ru-RU"/>
        </w:rPr>
      </w:pPr>
      <w:r w:rsidRPr="0075398E">
        <w:rPr>
          <w:lang w:val="ru-RU"/>
        </w:rPr>
        <w:t xml:space="preserve">3.4.11. </w:t>
      </w:r>
      <w:r w:rsidRPr="0075398E">
        <w:rPr>
          <w:rFonts w:hint="eastAsia"/>
          <w:lang w:val="ru-RU"/>
        </w:rPr>
        <w:t>Исследование</w:t>
      </w:r>
      <w:r w:rsidRPr="0075398E">
        <w:rPr>
          <w:lang w:val="ru-RU"/>
        </w:rPr>
        <w:t xml:space="preserve"> </w:t>
      </w:r>
      <w:r w:rsidRPr="0075398E">
        <w:rPr>
          <w:rFonts w:hint="eastAsia"/>
          <w:lang w:val="ru-RU"/>
        </w:rPr>
        <w:t>антидепрессивного</w:t>
      </w:r>
      <w:r w:rsidRPr="0075398E">
        <w:rPr>
          <w:lang w:val="ru-RU"/>
        </w:rPr>
        <w:t xml:space="preserve"> </w:t>
      </w:r>
      <w:r w:rsidRPr="0075398E">
        <w:rPr>
          <w:rFonts w:hint="eastAsia"/>
          <w:lang w:val="ru-RU"/>
        </w:rPr>
        <w:t>действия</w:t>
      </w:r>
      <w:r w:rsidRPr="0075398E">
        <w:rPr>
          <w:lang w:val="ru-RU"/>
        </w:rPr>
        <w:t xml:space="preserve"> </w:t>
      </w:r>
      <w:r w:rsidRPr="0075398E">
        <w:rPr>
          <w:rFonts w:hint="eastAsia"/>
          <w:lang w:val="ru-RU"/>
        </w:rPr>
        <w:t>суммы</w:t>
      </w:r>
      <w:r w:rsidRPr="0075398E">
        <w:rPr>
          <w:lang w:val="ru-RU"/>
        </w:rPr>
        <w:t xml:space="preserve"> </w:t>
      </w:r>
      <w:r w:rsidRPr="0075398E">
        <w:rPr>
          <w:rFonts w:hint="eastAsia"/>
          <w:lang w:val="ru-RU"/>
        </w:rPr>
        <w:t>сапонинов</w:t>
      </w:r>
      <w:r w:rsidRPr="0075398E">
        <w:rPr>
          <w:lang w:val="ru-RU"/>
        </w:rPr>
        <w:t xml:space="preserve"> 222 </w:t>
      </w:r>
      <w:r w:rsidRPr="0075398E">
        <w:rPr>
          <w:rFonts w:hint="eastAsia"/>
          <w:lang w:val="ru-RU"/>
        </w:rPr>
        <w:t>аспарагуса</w:t>
      </w:r>
      <w:r w:rsidRPr="0075398E">
        <w:rPr>
          <w:lang w:val="ru-RU"/>
        </w:rPr>
        <w:t xml:space="preserve"> </w:t>
      </w:r>
      <w:r w:rsidRPr="0075398E">
        <w:rPr>
          <w:rFonts w:hint="eastAsia"/>
          <w:lang w:val="ru-RU"/>
        </w:rPr>
        <w:t>кохинхинского</w:t>
      </w:r>
    </w:p>
    <w:p w14:paraId="1667F08E" w14:textId="77777777" w:rsidR="0075398E" w:rsidRPr="0075398E" w:rsidRDefault="0075398E" w:rsidP="0075398E">
      <w:pPr>
        <w:rPr>
          <w:lang w:val="ru-RU"/>
        </w:rPr>
      </w:pPr>
    </w:p>
    <w:p w14:paraId="2C8422BF" w14:textId="77777777" w:rsidR="0075398E" w:rsidRPr="0075398E" w:rsidRDefault="0075398E" w:rsidP="0075398E">
      <w:pPr>
        <w:rPr>
          <w:lang w:val="ru-RU"/>
        </w:rPr>
      </w:pPr>
      <w:r w:rsidRPr="0075398E">
        <w:rPr>
          <w:lang w:val="ru-RU"/>
        </w:rPr>
        <w:t xml:space="preserve">3.4.12. </w:t>
      </w:r>
      <w:r w:rsidRPr="0075398E">
        <w:rPr>
          <w:rFonts w:hint="eastAsia"/>
          <w:lang w:val="ru-RU"/>
        </w:rPr>
        <w:t>Влияние</w:t>
      </w:r>
      <w:r w:rsidRPr="0075398E">
        <w:rPr>
          <w:lang w:val="ru-RU"/>
        </w:rPr>
        <w:t xml:space="preserve"> </w:t>
      </w:r>
      <w:r w:rsidRPr="0075398E">
        <w:rPr>
          <w:rFonts w:hint="eastAsia"/>
          <w:lang w:val="ru-RU"/>
        </w:rPr>
        <w:t>суммы</w:t>
      </w:r>
      <w:r w:rsidRPr="0075398E">
        <w:rPr>
          <w:lang w:val="ru-RU"/>
        </w:rPr>
        <w:t xml:space="preserve"> </w:t>
      </w:r>
      <w:r w:rsidRPr="0075398E">
        <w:rPr>
          <w:rFonts w:hint="eastAsia"/>
          <w:lang w:val="ru-RU"/>
        </w:rPr>
        <w:t>сапонинов</w:t>
      </w:r>
      <w:r w:rsidRPr="0075398E">
        <w:rPr>
          <w:lang w:val="ru-RU"/>
        </w:rPr>
        <w:t xml:space="preserve"> </w:t>
      </w:r>
      <w:r w:rsidRPr="0075398E">
        <w:rPr>
          <w:rFonts w:hint="eastAsia"/>
          <w:lang w:val="ru-RU"/>
        </w:rPr>
        <w:t>аспарагуса</w:t>
      </w:r>
      <w:r w:rsidRPr="0075398E">
        <w:rPr>
          <w:lang w:val="ru-RU"/>
        </w:rPr>
        <w:t xml:space="preserve"> </w:t>
      </w:r>
      <w:r w:rsidRPr="0075398E">
        <w:rPr>
          <w:rFonts w:hint="eastAsia"/>
          <w:lang w:val="ru-RU"/>
        </w:rPr>
        <w:t>кохинхинского</w:t>
      </w:r>
      <w:r w:rsidRPr="0075398E">
        <w:rPr>
          <w:lang w:val="ru-RU"/>
        </w:rPr>
        <w:t xml:space="preserve"> </w:t>
      </w:r>
      <w:r w:rsidRPr="0075398E">
        <w:rPr>
          <w:rFonts w:hint="eastAsia"/>
          <w:lang w:val="ru-RU"/>
        </w:rPr>
        <w:t>на</w:t>
      </w:r>
      <w:r w:rsidRPr="0075398E">
        <w:rPr>
          <w:lang w:val="ru-RU"/>
        </w:rPr>
        <w:t xml:space="preserve"> 224 </w:t>
      </w:r>
      <w:r w:rsidRPr="0075398E">
        <w:rPr>
          <w:rFonts w:hint="eastAsia"/>
          <w:lang w:val="ru-RU"/>
        </w:rPr>
        <w:t>болевую</w:t>
      </w:r>
      <w:r w:rsidRPr="0075398E">
        <w:rPr>
          <w:lang w:val="ru-RU"/>
        </w:rPr>
        <w:t xml:space="preserve"> </w:t>
      </w:r>
      <w:r w:rsidRPr="0075398E">
        <w:rPr>
          <w:rFonts w:hint="eastAsia"/>
          <w:lang w:val="ru-RU"/>
        </w:rPr>
        <w:t>чувствительность</w:t>
      </w:r>
    </w:p>
    <w:p w14:paraId="6435C4D6" w14:textId="77777777" w:rsidR="0075398E" w:rsidRPr="0075398E" w:rsidRDefault="0075398E" w:rsidP="0075398E">
      <w:pPr>
        <w:rPr>
          <w:lang w:val="ru-RU"/>
        </w:rPr>
      </w:pPr>
    </w:p>
    <w:p w14:paraId="7DCD4292" w14:textId="77777777" w:rsidR="0075398E" w:rsidRPr="0075398E" w:rsidRDefault="0075398E" w:rsidP="0075398E">
      <w:pPr>
        <w:rPr>
          <w:lang w:val="ru-RU"/>
        </w:rPr>
      </w:pPr>
      <w:r w:rsidRPr="0075398E">
        <w:rPr>
          <w:lang w:val="ru-RU"/>
        </w:rPr>
        <w:t xml:space="preserve">3.4.13. </w:t>
      </w:r>
      <w:r w:rsidRPr="0075398E">
        <w:rPr>
          <w:rFonts w:hint="eastAsia"/>
          <w:lang w:val="ru-RU"/>
        </w:rPr>
        <w:t>Влияние</w:t>
      </w:r>
      <w:r w:rsidRPr="0075398E">
        <w:rPr>
          <w:lang w:val="ru-RU"/>
        </w:rPr>
        <w:t xml:space="preserve"> </w:t>
      </w:r>
      <w:r w:rsidRPr="0075398E">
        <w:rPr>
          <w:rFonts w:hint="eastAsia"/>
          <w:lang w:val="ru-RU"/>
        </w:rPr>
        <w:t>суммы</w:t>
      </w:r>
      <w:r w:rsidRPr="0075398E">
        <w:rPr>
          <w:lang w:val="ru-RU"/>
        </w:rPr>
        <w:t xml:space="preserve"> </w:t>
      </w:r>
      <w:r w:rsidRPr="0075398E">
        <w:rPr>
          <w:rFonts w:hint="eastAsia"/>
          <w:lang w:val="ru-RU"/>
        </w:rPr>
        <w:t>сапонинов</w:t>
      </w:r>
      <w:r w:rsidRPr="0075398E">
        <w:rPr>
          <w:lang w:val="ru-RU"/>
        </w:rPr>
        <w:t xml:space="preserve"> </w:t>
      </w:r>
      <w:r w:rsidRPr="0075398E">
        <w:rPr>
          <w:rFonts w:hint="eastAsia"/>
          <w:lang w:val="ru-RU"/>
        </w:rPr>
        <w:t>аспарагуса</w:t>
      </w:r>
      <w:r w:rsidRPr="0075398E">
        <w:rPr>
          <w:lang w:val="ru-RU"/>
        </w:rPr>
        <w:t xml:space="preserve"> </w:t>
      </w:r>
      <w:r w:rsidRPr="0075398E">
        <w:rPr>
          <w:rFonts w:hint="eastAsia"/>
          <w:lang w:val="ru-RU"/>
        </w:rPr>
        <w:t>кохинхинского</w:t>
      </w:r>
      <w:r w:rsidRPr="0075398E">
        <w:rPr>
          <w:lang w:val="ru-RU"/>
        </w:rPr>
        <w:t xml:space="preserve"> </w:t>
      </w:r>
      <w:r w:rsidRPr="0075398E">
        <w:rPr>
          <w:rFonts w:hint="eastAsia"/>
          <w:lang w:val="ru-RU"/>
        </w:rPr>
        <w:t>на</w:t>
      </w:r>
      <w:r w:rsidRPr="0075398E">
        <w:rPr>
          <w:lang w:val="ru-RU"/>
        </w:rPr>
        <w:t xml:space="preserve"> 225 </w:t>
      </w:r>
      <w:r w:rsidRPr="0075398E">
        <w:rPr>
          <w:rFonts w:hint="eastAsia"/>
          <w:lang w:val="ru-RU"/>
        </w:rPr>
        <w:t>ишемию</w:t>
      </w:r>
      <w:r w:rsidRPr="0075398E">
        <w:rPr>
          <w:lang w:val="ru-RU"/>
        </w:rPr>
        <w:t xml:space="preserve"> </w:t>
      </w:r>
      <w:r w:rsidRPr="0075398E">
        <w:rPr>
          <w:rFonts w:hint="eastAsia"/>
          <w:lang w:val="ru-RU"/>
        </w:rPr>
        <w:t>мозга</w:t>
      </w:r>
      <w:r w:rsidRPr="0075398E">
        <w:rPr>
          <w:lang w:val="ru-RU"/>
        </w:rPr>
        <w:t xml:space="preserve">, </w:t>
      </w:r>
      <w:r w:rsidRPr="0075398E">
        <w:rPr>
          <w:rFonts w:hint="eastAsia"/>
          <w:lang w:val="ru-RU"/>
        </w:rPr>
        <w:t>вызванную</w:t>
      </w:r>
      <w:r w:rsidRPr="0075398E">
        <w:rPr>
          <w:lang w:val="ru-RU"/>
        </w:rPr>
        <w:t xml:space="preserve"> </w:t>
      </w:r>
      <w:r w:rsidRPr="0075398E">
        <w:rPr>
          <w:rFonts w:hint="eastAsia"/>
          <w:lang w:val="ru-RU"/>
        </w:rPr>
        <w:t>окклюзией</w:t>
      </w:r>
      <w:r w:rsidRPr="0075398E">
        <w:rPr>
          <w:lang w:val="ru-RU"/>
        </w:rPr>
        <w:t xml:space="preserve"> </w:t>
      </w:r>
      <w:r w:rsidRPr="0075398E">
        <w:rPr>
          <w:rFonts w:hint="eastAsia"/>
          <w:lang w:val="ru-RU"/>
        </w:rPr>
        <w:t>правой</w:t>
      </w:r>
      <w:r w:rsidRPr="0075398E">
        <w:rPr>
          <w:lang w:val="ru-RU"/>
        </w:rPr>
        <w:t xml:space="preserve"> </w:t>
      </w:r>
      <w:r w:rsidRPr="0075398E">
        <w:rPr>
          <w:rFonts w:hint="eastAsia"/>
          <w:lang w:val="ru-RU"/>
        </w:rPr>
        <w:t>сонной</w:t>
      </w:r>
      <w:r w:rsidRPr="0075398E">
        <w:rPr>
          <w:lang w:val="ru-RU"/>
        </w:rPr>
        <w:t xml:space="preserve"> </w:t>
      </w:r>
      <w:r w:rsidRPr="0075398E">
        <w:rPr>
          <w:rFonts w:hint="eastAsia"/>
          <w:lang w:val="ru-RU"/>
        </w:rPr>
        <w:t>артерии</w:t>
      </w:r>
    </w:p>
    <w:p w14:paraId="467FCC68" w14:textId="77777777" w:rsidR="0075398E" w:rsidRPr="0075398E" w:rsidRDefault="0075398E" w:rsidP="0075398E">
      <w:pPr>
        <w:rPr>
          <w:lang w:val="ru-RU"/>
        </w:rPr>
      </w:pPr>
    </w:p>
    <w:p w14:paraId="2FD184E1" w14:textId="77777777" w:rsidR="0075398E" w:rsidRPr="0075398E" w:rsidRDefault="0075398E" w:rsidP="0075398E">
      <w:pPr>
        <w:rPr>
          <w:lang w:val="ru-RU"/>
        </w:rPr>
      </w:pPr>
      <w:r w:rsidRPr="0075398E">
        <w:rPr>
          <w:lang w:val="ru-RU"/>
        </w:rPr>
        <w:t xml:space="preserve">3.4.14. </w:t>
      </w:r>
      <w:r w:rsidRPr="0075398E">
        <w:rPr>
          <w:rFonts w:hint="eastAsia"/>
          <w:lang w:val="ru-RU"/>
        </w:rPr>
        <w:t>Влияние</w:t>
      </w:r>
      <w:r w:rsidRPr="0075398E">
        <w:rPr>
          <w:lang w:val="ru-RU"/>
        </w:rPr>
        <w:t xml:space="preserve"> </w:t>
      </w:r>
      <w:r w:rsidRPr="0075398E">
        <w:rPr>
          <w:rFonts w:hint="eastAsia"/>
          <w:lang w:val="ru-RU"/>
        </w:rPr>
        <w:t>суммы</w:t>
      </w:r>
      <w:r w:rsidRPr="0075398E">
        <w:rPr>
          <w:lang w:val="ru-RU"/>
        </w:rPr>
        <w:t xml:space="preserve"> </w:t>
      </w:r>
      <w:r w:rsidRPr="0075398E">
        <w:rPr>
          <w:rFonts w:hint="eastAsia"/>
          <w:lang w:val="ru-RU"/>
        </w:rPr>
        <w:t>сапонинов</w:t>
      </w:r>
      <w:r w:rsidRPr="0075398E">
        <w:rPr>
          <w:lang w:val="ru-RU"/>
        </w:rPr>
        <w:t xml:space="preserve"> </w:t>
      </w:r>
      <w:r w:rsidRPr="0075398E">
        <w:rPr>
          <w:rFonts w:hint="eastAsia"/>
          <w:lang w:val="ru-RU"/>
        </w:rPr>
        <w:t>аспарагуса</w:t>
      </w:r>
      <w:r w:rsidRPr="0075398E">
        <w:rPr>
          <w:lang w:val="ru-RU"/>
        </w:rPr>
        <w:t xml:space="preserve"> </w:t>
      </w:r>
      <w:r w:rsidRPr="0075398E">
        <w:rPr>
          <w:rFonts w:hint="eastAsia"/>
          <w:lang w:val="ru-RU"/>
        </w:rPr>
        <w:t>кохинхинского</w:t>
      </w:r>
      <w:r w:rsidRPr="0075398E">
        <w:rPr>
          <w:lang w:val="ru-RU"/>
        </w:rPr>
        <w:t xml:space="preserve"> </w:t>
      </w:r>
      <w:r w:rsidRPr="0075398E">
        <w:rPr>
          <w:rFonts w:hint="eastAsia"/>
          <w:lang w:val="ru-RU"/>
        </w:rPr>
        <w:t>на</w:t>
      </w:r>
      <w:r w:rsidRPr="0075398E">
        <w:rPr>
          <w:lang w:val="ru-RU"/>
        </w:rPr>
        <w:t xml:space="preserve"> 227 </w:t>
      </w:r>
      <w:r w:rsidRPr="0075398E">
        <w:rPr>
          <w:rFonts w:hint="eastAsia"/>
          <w:lang w:val="ru-RU"/>
        </w:rPr>
        <w:t>содержание</w:t>
      </w:r>
      <w:r w:rsidRPr="0075398E">
        <w:rPr>
          <w:lang w:val="ru-RU"/>
        </w:rPr>
        <w:t xml:space="preserve"> </w:t>
      </w:r>
      <w:r w:rsidRPr="0075398E">
        <w:rPr>
          <w:rFonts w:hint="eastAsia"/>
          <w:lang w:val="ru-RU"/>
        </w:rPr>
        <w:t>астроцитов</w:t>
      </w:r>
      <w:r w:rsidRPr="0075398E">
        <w:rPr>
          <w:lang w:val="ru-RU"/>
        </w:rPr>
        <w:t xml:space="preserve"> </w:t>
      </w:r>
      <w:r w:rsidRPr="0075398E">
        <w:rPr>
          <w:rFonts w:hint="eastAsia"/>
          <w:lang w:val="ru-RU"/>
        </w:rPr>
        <w:t>в</w:t>
      </w:r>
      <w:r w:rsidRPr="0075398E">
        <w:rPr>
          <w:lang w:val="ru-RU"/>
        </w:rPr>
        <w:t xml:space="preserve"> </w:t>
      </w:r>
      <w:r w:rsidRPr="0075398E">
        <w:rPr>
          <w:rFonts w:hint="eastAsia"/>
          <w:lang w:val="ru-RU"/>
        </w:rPr>
        <w:t>мозге</w:t>
      </w:r>
      <w:r w:rsidRPr="0075398E">
        <w:rPr>
          <w:lang w:val="ru-RU"/>
        </w:rPr>
        <w:t xml:space="preserve"> </w:t>
      </w:r>
      <w:r w:rsidRPr="0075398E">
        <w:rPr>
          <w:rFonts w:hint="eastAsia"/>
          <w:lang w:val="ru-RU"/>
        </w:rPr>
        <w:t>животных</w:t>
      </w:r>
      <w:r w:rsidRPr="0075398E">
        <w:rPr>
          <w:lang w:val="ru-RU"/>
        </w:rPr>
        <w:t xml:space="preserve"> </w:t>
      </w:r>
      <w:r w:rsidRPr="0075398E">
        <w:rPr>
          <w:rFonts w:hint="eastAsia"/>
          <w:lang w:val="ru-RU"/>
        </w:rPr>
        <w:t>после</w:t>
      </w:r>
      <w:r w:rsidRPr="0075398E">
        <w:rPr>
          <w:lang w:val="ru-RU"/>
        </w:rPr>
        <w:t xml:space="preserve"> </w:t>
      </w:r>
      <w:r w:rsidRPr="0075398E">
        <w:rPr>
          <w:rFonts w:hint="eastAsia"/>
          <w:lang w:val="ru-RU"/>
        </w:rPr>
        <w:t>ишемии</w:t>
      </w:r>
    </w:p>
    <w:p w14:paraId="13E37013" w14:textId="77777777" w:rsidR="0075398E" w:rsidRPr="0075398E" w:rsidRDefault="0075398E" w:rsidP="0075398E">
      <w:pPr>
        <w:rPr>
          <w:lang w:val="ru-RU"/>
        </w:rPr>
      </w:pPr>
    </w:p>
    <w:p w14:paraId="174F558F" w14:textId="77777777" w:rsidR="0075398E" w:rsidRPr="0075398E" w:rsidRDefault="0075398E" w:rsidP="0075398E">
      <w:pPr>
        <w:rPr>
          <w:lang w:val="ru-RU"/>
        </w:rPr>
      </w:pPr>
      <w:r w:rsidRPr="0075398E">
        <w:rPr>
          <w:lang w:val="ru-RU"/>
        </w:rPr>
        <w:t xml:space="preserve">3.4.15. </w:t>
      </w:r>
      <w:r w:rsidRPr="0075398E">
        <w:rPr>
          <w:rFonts w:hint="eastAsia"/>
          <w:lang w:val="ru-RU"/>
        </w:rPr>
        <w:t>Влияние</w:t>
      </w:r>
      <w:r w:rsidRPr="0075398E">
        <w:rPr>
          <w:lang w:val="ru-RU"/>
        </w:rPr>
        <w:t xml:space="preserve"> </w:t>
      </w:r>
      <w:r w:rsidRPr="0075398E">
        <w:rPr>
          <w:rFonts w:hint="eastAsia"/>
          <w:lang w:val="ru-RU"/>
        </w:rPr>
        <w:t>суммы</w:t>
      </w:r>
      <w:r w:rsidRPr="0075398E">
        <w:rPr>
          <w:lang w:val="ru-RU"/>
        </w:rPr>
        <w:t xml:space="preserve"> </w:t>
      </w:r>
      <w:r w:rsidRPr="0075398E">
        <w:rPr>
          <w:rFonts w:hint="eastAsia"/>
          <w:lang w:val="ru-RU"/>
        </w:rPr>
        <w:t>сапонинов</w:t>
      </w:r>
      <w:r w:rsidRPr="0075398E">
        <w:rPr>
          <w:lang w:val="ru-RU"/>
        </w:rPr>
        <w:t xml:space="preserve"> </w:t>
      </w:r>
      <w:r w:rsidRPr="0075398E">
        <w:rPr>
          <w:rFonts w:hint="eastAsia"/>
          <w:lang w:val="ru-RU"/>
        </w:rPr>
        <w:t>аспарагуса</w:t>
      </w:r>
      <w:r w:rsidRPr="0075398E">
        <w:rPr>
          <w:lang w:val="ru-RU"/>
        </w:rPr>
        <w:t xml:space="preserve"> </w:t>
      </w:r>
      <w:r w:rsidRPr="0075398E">
        <w:rPr>
          <w:rFonts w:hint="eastAsia"/>
          <w:lang w:val="ru-RU"/>
        </w:rPr>
        <w:t>кохинхинского</w:t>
      </w:r>
      <w:r w:rsidRPr="0075398E">
        <w:rPr>
          <w:lang w:val="ru-RU"/>
        </w:rPr>
        <w:t xml:space="preserve"> </w:t>
      </w:r>
      <w:r w:rsidRPr="0075398E">
        <w:rPr>
          <w:rFonts w:hint="eastAsia"/>
          <w:lang w:val="ru-RU"/>
        </w:rPr>
        <w:t>на</w:t>
      </w:r>
      <w:r w:rsidRPr="0075398E">
        <w:rPr>
          <w:lang w:val="ru-RU"/>
        </w:rPr>
        <w:t xml:space="preserve"> 228 </w:t>
      </w:r>
      <w:r w:rsidRPr="0075398E">
        <w:rPr>
          <w:rFonts w:hint="eastAsia"/>
          <w:lang w:val="ru-RU"/>
        </w:rPr>
        <w:t>реакцию</w:t>
      </w:r>
      <w:r w:rsidRPr="0075398E">
        <w:rPr>
          <w:lang w:val="ru-RU"/>
        </w:rPr>
        <w:t xml:space="preserve"> </w:t>
      </w:r>
      <w:r w:rsidRPr="0075398E">
        <w:rPr>
          <w:rFonts w:hint="eastAsia"/>
          <w:lang w:val="ru-RU"/>
        </w:rPr>
        <w:t>цитокинов</w:t>
      </w:r>
      <w:r w:rsidRPr="0075398E">
        <w:rPr>
          <w:lang w:val="ru-RU"/>
        </w:rPr>
        <w:t xml:space="preserve"> </w:t>
      </w:r>
      <w:r w:rsidRPr="0075398E">
        <w:rPr>
          <w:rFonts w:hint="eastAsia"/>
          <w:lang w:val="ru-RU"/>
        </w:rPr>
        <w:t>в</w:t>
      </w:r>
      <w:r w:rsidRPr="0075398E">
        <w:rPr>
          <w:lang w:val="ru-RU"/>
        </w:rPr>
        <w:t xml:space="preserve"> </w:t>
      </w:r>
      <w:r w:rsidRPr="0075398E">
        <w:rPr>
          <w:rFonts w:hint="eastAsia"/>
          <w:lang w:val="ru-RU"/>
        </w:rPr>
        <w:t>крови</w:t>
      </w:r>
      <w:r w:rsidRPr="0075398E">
        <w:rPr>
          <w:lang w:val="ru-RU"/>
        </w:rPr>
        <w:t xml:space="preserve"> </w:t>
      </w:r>
      <w:r w:rsidRPr="0075398E">
        <w:rPr>
          <w:rFonts w:hint="eastAsia"/>
          <w:lang w:val="ru-RU"/>
        </w:rPr>
        <w:t>животных</w:t>
      </w:r>
      <w:r w:rsidRPr="0075398E">
        <w:rPr>
          <w:lang w:val="ru-RU"/>
        </w:rPr>
        <w:t xml:space="preserve"> </w:t>
      </w:r>
      <w:r w:rsidRPr="0075398E">
        <w:rPr>
          <w:rFonts w:hint="eastAsia"/>
          <w:lang w:val="ru-RU"/>
        </w:rPr>
        <w:t>после</w:t>
      </w:r>
      <w:r w:rsidRPr="0075398E">
        <w:rPr>
          <w:lang w:val="ru-RU"/>
        </w:rPr>
        <w:t xml:space="preserve"> </w:t>
      </w:r>
      <w:r w:rsidRPr="0075398E">
        <w:rPr>
          <w:rFonts w:hint="eastAsia"/>
          <w:lang w:val="ru-RU"/>
        </w:rPr>
        <w:t>ишемии</w:t>
      </w:r>
      <w:r w:rsidRPr="0075398E">
        <w:rPr>
          <w:lang w:val="ru-RU"/>
        </w:rPr>
        <w:t xml:space="preserve"> </w:t>
      </w:r>
      <w:r w:rsidRPr="0075398E">
        <w:rPr>
          <w:rFonts w:hint="eastAsia"/>
          <w:lang w:val="ru-RU"/>
        </w:rPr>
        <w:t>мозга</w:t>
      </w:r>
    </w:p>
    <w:p w14:paraId="5991FB75" w14:textId="77777777" w:rsidR="0075398E" w:rsidRPr="0075398E" w:rsidRDefault="0075398E" w:rsidP="0075398E">
      <w:pPr>
        <w:rPr>
          <w:lang w:val="ru-RU"/>
        </w:rPr>
      </w:pPr>
    </w:p>
    <w:p w14:paraId="50688D4C" w14:textId="77777777" w:rsidR="0075398E" w:rsidRPr="0075398E" w:rsidRDefault="0075398E" w:rsidP="0075398E">
      <w:pPr>
        <w:rPr>
          <w:lang w:val="ru-RU"/>
        </w:rPr>
      </w:pPr>
      <w:r w:rsidRPr="0075398E">
        <w:rPr>
          <w:lang w:val="ru-RU"/>
        </w:rPr>
        <w:t xml:space="preserve">3.5. </w:t>
      </w:r>
      <w:r w:rsidRPr="0075398E">
        <w:rPr>
          <w:rFonts w:hint="eastAsia"/>
          <w:lang w:val="ru-RU"/>
        </w:rPr>
        <w:t>ИЗУЧЕНИЕ</w:t>
      </w:r>
      <w:r w:rsidRPr="0075398E">
        <w:rPr>
          <w:lang w:val="ru-RU"/>
        </w:rPr>
        <w:t xml:space="preserve"> </w:t>
      </w:r>
      <w:r w:rsidRPr="0075398E">
        <w:rPr>
          <w:rFonts w:hint="eastAsia"/>
          <w:lang w:val="ru-RU"/>
        </w:rPr>
        <w:t>ФАРМАКОЛОГИЧЕСКОЙ</w:t>
      </w:r>
      <w:r w:rsidRPr="0075398E">
        <w:rPr>
          <w:lang w:val="ru-RU"/>
        </w:rPr>
        <w:t xml:space="preserve"> </w:t>
      </w:r>
      <w:r w:rsidRPr="0075398E">
        <w:rPr>
          <w:rFonts w:hint="eastAsia"/>
          <w:lang w:val="ru-RU"/>
        </w:rPr>
        <w:t>АКТИВНОСТИ</w:t>
      </w:r>
      <w:r w:rsidRPr="0075398E">
        <w:rPr>
          <w:lang w:val="ru-RU"/>
        </w:rPr>
        <w:t xml:space="preserve"> </w:t>
      </w:r>
      <w:r w:rsidRPr="0075398E">
        <w:rPr>
          <w:rFonts w:hint="eastAsia"/>
          <w:lang w:val="ru-RU"/>
        </w:rPr>
        <w:t>СУММЫ</w:t>
      </w:r>
      <w:r w:rsidRPr="0075398E">
        <w:rPr>
          <w:lang w:val="ru-RU"/>
        </w:rPr>
        <w:t xml:space="preserve"> 231 </w:t>
      </w:r>
      <w:r w:rsidRPr="0075398E">
        <w:rPr>
          <w:rFonts w:hint="eastAsia"/>
          <w:lang w:val="ru-RU"/>
        </w:rPr>
        <w:t>АЛКАЛОИДОВ</w:t>
      </w:r>
      <w:r w:rsidRPr="0075398E">
        <w:rPr>
          <w:lang w:val="ru-RU"/>
        </w:rPr>
        <w:t xml:space="preserve"> </w:t>
      </w:r>
      <w:r w:rsidRPr="0075398E">
        <w:rPr>
          <w:rFonts w:hint="eastAsia"/>
          <w:lang w:val="ru-RU"/>
        </w:rPr>
        <w:t>ЧИСТОТЕЛА</w:t>
      </w:r>
      <w:r w:rsidRPr="0075398E">
        <w:rPr>
          <w:lang w:val="ru-RU"/>
        </w:rPr>
        <w:t xml:space="preserve"> </w:t>
      </w:r>
      <w:r w:rsidRPr="0075398E">
        <w:rPr>
          <w:rFonts w:hint="eastAsia"/>
          <w:lang w:val="ru-RU"/>
        </w:rPr>
        <w:t>БОЛЬШОГО</w:t>
      </w:r>
    </w:p>
    <w:p w14:paraId="560175A0" w14:textId="77777777" w:rsidR="0075398E" w:rsidRPr="0075398E" w:rsidRDefault="0075398E" w:rsidP="0075398E">
      <w:pPr>
        <w:rPr>
          <w:lang w:val="ru-RU"/>
        </w:rPr>
      </w:pPr>
    </w:p>
    <w:p w14:paraId="110A4CE0" w14:textId="77777777" w:rsidR="0075398E" w:rsidRPr="0075398E" w:rsidRDefault="0075398E" w:rsidP="0075398E">
      <w:pPr>
        <w:rPr>
          <w:lang w:val="ru-RU"/>
        </w:rPr>
      </w:pPr>
      <w:r w:rsidRPr="0075398E">
        <w:rPr>
          <w:lang w:val="ru-RU"/>
        </w:rPr>
        <w:t xml:space="preserve">3.5.1. </w:t>
      </w:r>
      <w:r w:rsidRPr="0075398E">
        <w:rPr>
          <w:rFonts w:hint="eastAsia"/>
          <w:lang w:val="ru-RU"/>
        </w:rPr>
        <w:t>Исследование</w:t>
      </w:r>
      <w:r w:rsidRPr="0075398E">
        <w:rPr>
          <w:lang w:val="ru-RU"/>
        </w:rPr>
        <w:t xml:space="preserve"> </w:t>
      </w:r>
      <w:r w:rsidRPr="0075398E">
        <w:rPr>
          <w:rFonts w:hint="eastAsia"/>
          <w:lang w:val="ru-RU"/>
        </w:rPr>
        <w:t>нейропротекторного</w:t>
      </w:r>
      <w:r w:rsidRPr="0075398E">
        <w:rPr>
          <w:lang w:val="ru-RU"/>
        </w:rPr>
        <w:t xml:space="preserve"> </w:t>
      </w:r>
      <w:r w:rsidRPr="0075398E">
        <w:rPr>
          <w:rFonts w:hint="eastAsia"/>
          <w:lang w:val="ru-RU"/>
        </w:rPr>
        <w:t>действия</w:t>
      </w:r>
      <w:r w:rsidRPr="0075398E">
        <w:rPr>
          <w:lang w:val="ru-RU"/>
        </w:rPr>
        <w:t xml:space="preserve"> </w:t>
      </w:r>
      <w:r w:rsidRPr="0075398E">
        <w:rPr>
          <w:rFonts w:hint="eastAsia"/>
          <w:lang w:val="ru-RU"/>
        </w:rPr>
        <w:t>суммы</w:t>
      </w:r>
      <w:r w:rsidRPr="0075398E">
        <w:rPr>
          <w:lang w:val="ru-RU"/>
        </w:rPr>
        <w:t xml:space="preserve"> </w:t>
      </w:r>
      <w:r w:rsidRPr="0075398E">
        <w:rPr>
          <w:rFonts w:hint="eastAsia"/>
          <w:lang w:val="ru-RU"/>
        </w:rPr>
        <w:t>алкалоидов</w:t>
      </w:r>
      <w:r w:rsidRPr="0075398E">
        <w:rPr>
          <w:lang w:val="ru-RU"/>
        </w:rPr>
        <w:t xml:space="preserve"> 232 </w:t>
      </w:r>
      <w:r w:rsidRPr="0075398E">
        <w:rPr>
          <w:rFonts w:hint="eastAsia"/>
          <w:lang w:val="ru-RU"/>
        </w:rPr>
        <w:t>чистотела</w:t>
      </w:r>
      <w:r w:rsidRPr="0075398E">
        <w:rPr>
          <w:lang w:val="ru-RU"/>
        </w:rPr>
        <w:t xml:space="preserve"> </w:t>
      </w:r>
      <w:r w:rsidRPr="0075398E">
        <w:rPr>
          <w:rFonts w:hint="eastAsia"/>
          <w:lang w:val="ru-RU"/>
        </w:rPr>
        <w:t>большого</w:t>
      </w:r>
      <w:r w:rsidRPr="0075398E">
        <w:rPr>
          <w:lang w:val="ru-RU"/>
        </w:rPr>
        <w:t xml:space="preserve"> in vitro</w:t>
      </w:r>
    </w:p>
    <w:p w14:paraId="5333E75E" w14:textId="77777777" w:rsidR="0075398E" w:rsidRPr="0075398E" w:rsidRDefault="0075398E" w:rsidP="0075398E">
      <w:pPr>
        <w:rPr>
          <w:lang w:val="ru-RU"/>
        </w:rPr>
      </w:pPr>
    </w:p>
    <w:p w14:paraId="093FF19F" w14:textId="77777777" w:rsidR="0075398E" w:rsidRPr="0075398E" w:rsidRDefault="0075398E" w:rsidP="0075398E">
      <w:pPr>
        <w:rPr>
          <w:lang w:val="ru-RU"/>
        </w:rPr>
      </w:pPr>
      <w:r w:rsidRPr="0075398E">
        <w:rPr>
          <w:lang w:val="ru-RU"/>
        </w:rPr>
        <w:t xml:space="preserve">3.5.2. </w:t>
      </w:r>
      <w:r w:rsidRPr="0075398E">
        <w:rPr>
          <w:rFonts w:hint="eastAsia"/>
          <w:lang w:val="ru-RU"/>
        </w:rPr>
        <w:t>Изучение</w:t>
      </w:r>
      <w:r w:rsidRPr="0075398E">
        <w:rPr>
          <w:lang w:val="ru-RU"/>
        </w:rPr>
        <w:t xml:space="preserve"> </w:t>
      </w:r>
      <w:r w:rsidRPr="0075398E">
        <w:rPr>
          <w:rFonts w:hint="eastAsia"/>
          <w:lang w:val="ru-RU"/>
        </w:rPr>
        <w:t>ингибирующего</w:t>
      </w:r>
      <w:r w:rsidRPr="0075398E">
        <w:rPr>
          <w:lang w:val="ru-RU"/>
        </w:rPr>
        <w:t xml:space="preserve"> </w:t>
      </w:r>
      <w:r w:rsidRPr="0075398E">
        <w:rPr>
          <w:rFonts w:hint="eastAsia"/>
          <w:lang w:val="ru-RU"/>
        </w:rPr>
        <w:t>действия</w:t>
      </w:r>
      <w:r w:rsidRPr="0075398E">
        <w:rPr>
          <w:lang w:val="ru-RU"/>
        </w:rPr>
        <w:t xml:space="preserve"> </w:t>
      </w:r>
      <w:r w:rsidRPr="0075398E">
        <w:rPr>
          <w:rFonts w:hint="eastAsia"/>
          <w:lang w:val="ru-RU"/>
        </w:rPr>
        <w:t>суммы</w:t>
      </w:r>
      <w:r w:rsidRPr="0075398E">
        <w:rPr>
          <w:lang w:val="ru-RU"/>
        </w:rPr>
        <w:t xml:space="preserve"> </w:t>
      </w:r>
      <w:r w:rsidRPr="0075398E">
        <w:rPr>
          <w:rFonts w:hint="eastAsia"/>
          <w:lang w:val="ru-RU"/>
        </w:rPr>
        <w:t>алкалоидов</w:t>
      </w:r>
      <w:r w:rsidRPr="0075398E">
        <w:rPr>
          <w:lang w:val="ru-RU"/>
        </w:rPr>
        <w:t xml:space="preserve"> </w:t>
      </w:r>
      <w:r w:rsidRPr="0075398E">
        <w:rPr>
          <w:rFonts w:hint="eastAsia"/>
          <w:lang w:val="ru-RU"/>
        </w:rPr>
        <w:t>чистотела</w:t>
      </w:r>
      <w:r w:rsidRPr="0075398E">
        <w:rPr>
          <w:lang w:val="ru-RU"/>
        </w:rPr>
        <w:t xml:space="preserve"> 233 </w:t>
      </w:r>
      <w:r w:rsidRPr="0075398E">
        <w:rPr>
          <w:rFonts w:hint="eastAsia"/>
          <w:lang w:val="ru-RU"/>
        </w:rPr>
        <w:t>большого</w:t>
      </w:r>
      <w:r w:rsidRPr="0075398E">
        <w:rPr>
          <w:lang w:val="ru-RU"/>
        </w:rPr>
        <w:t xml:space="preserve"> </w:t>
      </w:r>
      <w:r w:rsidRPr="0075398E">
        <w:rPr>
          <w:rFonts w:hint="eastAsia"/>
          <w:lang w:val="ru-RU"/>
        </w:rPr>
        <w:t>против</w:t>
      </w:r>
      <w:r w:rsidRPr="0075398E">
        <w:rPr>
          <w:lang w:val="ru-RU"/>
        </w:rPr>
        <w:t xml:space="preserve"> </w:t>
      </w:r>
      <w:r w:rsidRPr="0075398E">
        <w:rPr>
          <w:rFonts w:hint="eastAsia"/>
          <w:lang w:val="ru-RU"/>
        </w:rPr>
        <w:t>гидроксильных</w:t>
      </w:r>
      <w:r w:rsidRPr="0075398E">
        <w:rPr>
          <w:lang w:val="ru-RU"/>
        </w:rPr>
        <w:t xml:space="preserve"> </w:t>
      </w:r>
      <w:r w:rsidRPr="0075398E">
        <w:rPr>
          <w:rFonts w:hint="eastAsia"/>
          <w:lang w:val="ru-RU"/>
        </w:rPr>
        <w:t>и</w:t>
      </w:r>
      <w:r w:rsidRPr="0075398E">
        <w:rPr>
          <w:lang w:val="ru-RU"/>
        </w:rPr>
        <w:t xml:space="preserve"> </w:t>
      </w:r>
      <w:r w:rsidRPr="0075398E">
        <w:rPr>
          <w:rFonts w:hint="eastAsia"/>
          <w:lang w:val="ru-RU"/>
        </w:rPr>
        <w:t>липидных</w:t>
      </w:r>
      <w:r w:rsidRPr="0075398E">
        <w:rPr>
          <w:lang w:val="ru-RU"/>
        </w:rPr>
        <w:t xml:space="preserve"> </w:t>
      </w:r>
      <w:r w:rsidRPr="0075398E">
        <w:rPr>
          <w:rFonts w:hint="eastAsia"/>
          <w:lang w:val="ru-RU"/>
        </w:rPr>
        <w:t>радикалов</w:t>
      </w:r>
    </w:p>
    <w:p w14:paraId="75250686" w14:textId="77777777" w:rsidR="0075398E" w:rsidRPr="0075398E" w:rsidRDefault="0075398E" w:rsidP="0075398E">
      <w:pPr>
        <w:rPr>
          <w:lang w:val="ru-RU"/>
        </w:rPr>
      </w:pPr>
    </w:p>
    <w:p w14:paraId="28783180" w14:textId="77777777" w:rsidR="0075398E" w:rsidRPr="0075398E" w:rsidRDefault="0075398E" w:rsidP="0075398E">
      <w:pPr>
        <w:rPr>
          <w:lang w:val="ru-RU"/>
        </w:rPr>
      </w:pPr>
      <w:r w:rsidRPr="0075398E">
        <w:rPr>
          <w:lang w:val="ru-RU"/>
        </w:rPr>
        <w:t xml:space="preserve">3.5.3. </w:t>
      </w:r>
      <w:r w:rsidRPr="0075398E">
        <w:rPr>
          <w:rFonts w:hint="eastAsia"/>
          <w:lang w:val="ru-RU"/>
        </w:rPr>
        <w:t>Исследование</w:t>
      </w:r>
      <w:r w:rsidRPr="0075398E">
        <w:rPr>
          <w:lang w:val="ru-RU"/>
        </w:rPr>
        <w:t xml:space="preserve"> </w:t>
      </w:r>
      <w:r w:rsidRPr="0075398E">
        <w:rPr>
          <w:rFonts w:hint="eastAsia"/>
          <w:lang w:val="ru-RU"/>
        </w:rPr>
        <w:t>нейропротекторного</w:t>
      </w:r>
      <w:r w:rsidRPr="0075398E">
        <w:rPr>
          <w:lang w:val="ru-RU"/>
        </w:rPr>
        <w:t xml:space="preserve"> </w:t>
      </w:r>
      <w:r w:rsidRPr="0075398E">
        <w:rPr>
          <w:rFonts w:hint="eastAsia"/>
          <w:lang w:val="ru-RU"/>
        </w:rPr>
        <w:t>действия</w:t>
      </w:r>
      <w:r w:rsidRPr="0075398E">
        <w:rPr>
          <w:lang w:val="ru-RU"/>
        </w:rPr>
        <w:t xml:space="preserve"> </w:t>
      </w:r>
      <w:r w:rsidRPr="0075398E">
        <w:rPr>
          <w:rFonts w:hint="eastAsia"/>
          <w:lang w:val="ru-RU"/>
        </w:rPr>
        <w:t>суммы</w:t>
      </w:r>
      <w:r w:rsidRPr="0075398E">
        <w:rPr>
          <w:lang w:val="ru-RU"/>
        </w:rPr>
        <w:t xml:space="preserve"> </w:t>
      </w:r>
      <w:r w:rsidRPr="0075398E">
        <w:rPr>
          <w:rFonts w:hint="eastAsia"/>
          <w:lang w:val="ru-RU"/>
        </w:rPr>
        <w:t>алкалоидов</w:t>
      </w:r>
      <w:r w:rsidRPr="0075398E">
        <w:rPr>
          <w:lang w:val="ru-RU"/>
        </w:rPr>
        <w:t xml:space="preserve"> </w:t>
      </w:r>
      <w:r w:rsidRPr="0075398E">
        <w:rPr>
          <w:rFonts w:hint="eastAsia"/>
          <w:lang w:val="ru-RU"/>
        </w:rPr>
        <w:t>чистотела</w:t>
      </w:r>
      <w:r w:rsidRPr="0075398E">
        <w:rPr>
          <w:lang w:val="ru-RU"/>
        </w:rPr>
        <w:t xml:space="preserve"> </w:t>
      </w:r>
      <w:r w:rsidRPr="0075398E">
        <w:rPr>
          <w:rFonts w:hint="eastAsia"/>
          <w:lang w:val="ru-RU"/>
        </w:rPr>
        <w:t>большого</w:t>
      </w:r>
      <w:r w:rsidRPr="0075398E">
        <w:rPr>
          <w:lang w:val="ru-RU"/>
        </w:rPr>
        <w:t xml:space="preserve"> </w:t>
      </w:r>
      <w:r w:rsidRPr="0075398E">
        <w:rPr>
          <w:rFonts w:hint="eastAsia"/>
          <w:lang w:val="ru-RU"/>
        </w:rPr>
        <w:t>на</w:t>
      </w:r>
      <w:r w:rsidRPr="0075398E">
        <w:rPr>
          <w:lang w:val="ru-RU"/>
        </w:rPr>
        <w:t xml:space="preserve"> </w:t>
      </w:r>
      <w:r w:rsidRPr="0075398E">
        <w:rPr>
          <w:rFonts w:hint="eastAsia"/>
          <w:lang w:val="ru-RU"/>
        </w:rPr>
        <w:t>нарушение</w:t>
      </w:r>
      <w:r w:rsidRPr="0075398E">
        <w:rPr>
          <w:lang w:val="ru-RU"/>
        </w:rPr>
        <w:t xml:space="preserve"> </w:t>
      </w:r>
      <w:r w:rsidRPr="0075398E">
        <w:rPr>
          <w:rFonts w:hint="eastAsia"/>
          <w:lang w:val="ru-RU"/>
        </w:rPr>
        <w:t>уровня</w:t>
      </w:r>
      <w:r w:rsidRPr="0075398E">
        <w:rPr>
          <w:lang w:val="ru-RU"/>
        </w:rPr>
        <w:t xml:space="preserve"> </w:t>
      </w:r>
      <w:r w:rsidRPr="0075398E">
        <w:rPr>
          <w:rFonts w:hint="eastAsia"/>
          <w:lang w:val="ru-RU"/>
        </w:rPr>
        <w:t>активности</w:t>
      </w:r>
    </w:p>
    <w:p w14:paraId="260FC7DB" w14:textId="77777777" w:rsidR="0075398E" w:rsidRPr="0075398E" w:rsidRDefault="0075398E" w:rsidP="0075398E">
      <w:pPr>
        <w:rPr>
          <w:lang w:val="ru-RU"/>
        </w:rPr>
      </w:pPr>
    </w:p>
    <w:p w14:paraId="4672D38E" w14:textId="77777777" w:rsidR="0075398E" w:rsidRPr="0075398E" w:rsidRDefault="0075398E" w:rsidP="0075398E">
      <w:pPr>
        <w:rPr>
          <w:lang w:val="ru-RU"/>
        </w:rPr>
      </w:pPr>
      <w:r w:rsidRPr="0075398E">
        <w:rPr>
          <w:rFonts w:hint="eastAsia"/>
          <w:lang w:val="ru-RU"/>
        </w:rPr>
        <w:t>митохондриальных</w:t>
      </w:r>
      <w:r w:rsidRPr="0075398E">
        <w:rPr>
          <w:lang w:val="ru-RU"/>
        </w:rPr>
        <w:t xml:space="preserve"> </w:t>
      </w:r>
      <w:r w:rsidRPr="0075398E">
        <w:rPr>
          <w:rFonts w:hint="eastAsia"/>
          <w:lang w:val="ru-RU"/>
        </w:rPr>
        <w:t>дыхательных</w:t>
      </w:r>
      <w:r w:rsidRPr="0075398E">
        <w:rPr>
          <w:lang w:val="ru-RU"/>
        </w:rPr>
        <w:t xml:space="preserve"> </w:t>
      </w:r>
      <w:r w:rsidRPr="0075398E">
        <w:rPr>
          <w:rFonts w:hint="eastAsia"/>
          <w:lang w:val="ru-RU"/>
        </w:rPr>
        <w:t>комплексов</w:t>
      </w:r>
      <w:r w:rsidRPr="0075398E">
        <w:rPr>
          <w:lang w:val="ru-RU"/>
        </w:rPr>
        <w:t xml:space="preserve"> I,II </w:t>
      </w:r>
      <w:r w:rsidRPr="0075398E">
        <w:rPr>
          <w:rFonts w:hint="eastAsia"/>
          <w:lang w:val="ru-RU"/>
        </w:rPr>
        <w:t>и</w:t>
      </w:r>
      <w:r w:rsidRPr="0075398E">
        <w:rPr>
          <w:lang w:val="ru-RU"/>
        </w:rPr>
        <w:t xml:space="preserve"> MDH, </w:t>
      </w:r>
      <w:r w:rsidRPr="0075398E">
        <w:rPr>
          <w:rFonts w:hint="eastAsia"/>
          <w:lang w:val="ru-RU"/>
        </w:rPr>
        <w:t>вызванных</w:t>
      </w:r>
      <w:r w:rsidRPr="0075398E">
        <w:rPr>
          <w:lang w:val="ru-RU"/>
        </w:rPr>
        <w:t xml:space="preserve"> 234 </w:t>
      </w:r>
      <w:r w:rsidRPr="0075398E">
        <w:rPr>
          <w:rFonts w:hint="eastAsia"/>
          <w:lang w:val="ru-RU"/>
        </w:rPr>
        <w:t>МДА</w:t>
      </w:r>
    </w:p>
    <w:p w14:paraId="3E2AD4DD" w14:textId="77777777" w:rsidR="0075398E" w:rsidRPr="0075398E" w:rsidRDefault="0075398E" w:rsidP="0075398E">
      <w:pPr>
        <w:rPr>
          <w:lang w:val="ru-RU"/>
        </w:rPr>
      </w:pPr>
    </w:p>
    <w:p w14:paraId="0C34F9CE" w14:textId="77777777" w:rsidR="0075398E" w:rsidRPr="0075398E" w:rsidRDefault="0075398E" w:rsidP="0075398E">
      <w:pPr>
        <w:rPr>
          <w:lang w:val="ru-RU"/>
        </w:rPr>
      </w:pPr>
      <w:r w:rsidRPr="0075398E">
        <w:rPr>
          <w:lang w:val="ru-RU"/>
        </w:rPr>
        <w:t xml:space="preserve">3.5.4. </w:t>
      </w:r>
      <w:r w:rsidRPr="0075398E">
        <w:rPr>
          <w:rFonts w:hint="eastAsia"/>
          <w:lang w:val="ru-RU"/>
        </w:rPr>
        <w:t>Влияние</w:t>
      </w:r>
      <w:r w:rsidRPr="0075398E">
        <w:rPr>
          <w:lang w:val="ru-RU"/>
        </w:rPr>
        <w:t xml:space="preserve"> </w:t>
      </w:r>
      <w:r w:rsidRPr="0075398E">
        <w:rPr>
          <w:rFonts w:hint="eastAsia"/>
          <w:lang w:val="ru-RU"/>
        </w:rPr>
        <w:t>суммы</w:t>
      </w:r>
      <w:r w:rsidRPr="0075398E">
        <w:rPr>
          <w:lang w:val="ru-RU"/>
        </w:rPr>
        <w:t xml:space="preserve"> </w:t>
      </w:r>
      <w:r w:rsidRPr="0075398E">
        <w:rPr>
          <w:rFonts w:hint="eastAsia"/>
          <w:lang w:val="ru-RU"/>
        </w:rPr>
        <w:t>алкалоидов</w:t>
      </w:r>
      <w:r w:rsidRPr="0075398E">
        <w:rPr>
          <w:lang w:val="ru-RU"/>
        </w:rPr>
        <w:t xml:space="preserve"> </w:t>
      </w:r>
      <w:r w:rsidRPr="0075398E">
        <w:rPr>
          <w:rFonts w:hint="eastAsia"/>
          <w:lang w:val="ru-RU"/>
        </w:rPr>
        <w:t>чистотела</w:t>
      </w:r>
      <w:r w:rsidRPr="0075398E">
        <w:rPr>
          <w:lang w:val="ru-RU"/>
        </w:rPr>
        <w:t xml:space="preserve"> </w:t>
      </w:r>
      <w:r w:rsidRPr="0075398E">
        <w:rPr>
          <w:rFonts w:hint="eastAsia"/>
          <w:lang w:val="ru-RU"/>
        </w:rPr>
        <w:t>большого</w:t>
      </w:r>
      <w:r w:rsidRPr="0075398E">
        <w:rPr>
          <w:lang w:val="ru-RU"/>
        </w:rPr>
        <w:t xml:space="preserve"> </w:t>
      </w:r>
      <w:r w:rsidRPr="0075398E">
        <w:rPr>
          <w:rFonts w:hint="eastAsia"/>
          <w:lang w:val="ru-RU"/>
        </w:rPr>
        <w:t>на</w:t>
      </w:r>
      <w:r w:rsidRPr="0075398E">
        <w:rPr>
          <w:lang w:val="ru-RU"/>
        </w:rPr>
        <w:t xml:space="preserve"> </w:t>
      </w:r>
      <w:r w:rsidRPr="0075398E">
        <w:rPr>
          <w:rFonts w:hint="eastAsia"/>
          <w:lang w:val="ru-RU"/>
        </w:rPr>
        <w:t>дисфункцию</w:t>
      </w:r>
      <w:r w:rsidRPr="0075398E">
        <w:rPr>
          <w:lang w:val="ru-RU"/>
        </w:rPr>
        <w:t xml:space="preserve"> </w:t>
      </w:r>
      <w:r w:rsidRPr="0075398E">
        <w:rPr>
          <w:rFonts w:hint="eastAsia"/>
          <w:lang w:val="ru-RU"/>
        </w:rPr>
        <w:t>мембранного</w:t>
      </w:r>
      <w:r w:rsidRPr="0075398E">
        <w:rPr>
          <w:lang w:val="ru-RU"/>
        </w:rPr>
        <w:t xml:space="preserve"> </w:t>
      </w:r>
      <w:r w:rsidRPr="0075398E">
        <w:rPr>
          <w:rFonts w:hint="eastAsia"/>
          <w:lang w:val="ru-RU"/>
        </w:rPr>
        <w:t>потенциала</w:t>
      </w:r>
      <w:r w:rsidRPr="0075398E">
        <w:rPr>
          <w:lang w:val="ru-RU"/>
        </w:rPr>
        <w:t xml:space="preserve"> </w:t>
      </w:r>
      <w:r w:rsidRPr="0075398E">
        <w:rPr>
          <w:rFonts w:hint="eastAsia"/>
          <w:lang w:val="ru-RU"/>
        </w:rPr>
        <w:t>митохондрий</w:t>
      </w:r>
      <w:r w:rsidRPr="0075398E">
        <w:rPr>
          <w:lang w:val="ru-RU"/>
        </w:rPr>
        <w:t xml:space="preserve"> (</w:t>
      </w:r>
      <w:r w:rsidRPr="0075398E">
        <w:rPr>
          <w:rFonts w:hint="eastAsia"/>
          <w:lang w:val="ru-RU"/>
        </w:rPr>
        <w:t>МПМ</w:t>
      </w:r>
      <w:r w:rsidRPr="0075398E">
        <w:rPr>
          <w:lang w:val="ru-RU"/>
        </w:rPr>
        <w:t xml:space="preserve">) </w:t>
      </w:r>
      <w:r w:rsidRPr="0075398E">
        <w:rPr>
          <w:rFonts w:hint="eastAsia"/>
          <w:lang w:val="ru-RU"/>
        </w:rPr>
        <w:t>и</w:t>
      </w:r>
      <w:r w:rsidRPr="0075398E">
        <w:rPr>
          <w:lang w:val="ru-RU"/>
        </w:rPr>
        <w:t xml:space="preserve"> </w:t>
      </w:r>
      <w:r w:rsidRPr="0075398E">
        <w:rPr>
          <w:rFonts w:hint="eastAsia"/>
          <w:lang w:val="ru-RU"/>
        </w:rPr>
        <w:t>формирование</w:t>
      </w:r>
      <w:r w:rsidRPr="0075398E">
        <w:rPr>
          <w:lang w:val="ru-RU"/>
        </w:rPr>
        <w:t xml:space="preserve"> </w:t>
      </w:r>
      <w:r w:rsidRPr="0075398E">
        <w:rPr>
          <w:rFonts w:hint="eastAsia"/>
          <w:lang w:val="ru-RU"/>
        </w:rPr>
        <w:t>активных</w:t>
      </w:r>
      <w:r w:rsidRPr="0075398E">
        <w:rPr>
          <w:lang w:val="ru-RU"/>
        </w:rPr>
        <w:t xml:space="preserve"> </w:t>
      </w:r>
      <w:r w:rsidRPr="0075398E">
        <w:rPr>
          <w:rFonts w:hint="eastAsia"/>
          <w:lang w:val="ru-RU"/>
        </w:rPr>
        <w:t>форм</w:t>
      </w:r>
      <w:r w:rsidRPr="0075398E">
        <w:rPr>
          <w:lang w:val="ru-RU"/>
        </w:rPr>
        <w:t xml:space="preserve"> </w:t>
      </w:r>
      <w:r w:rsidRPr="0075398E">
        <w:rPr>
          <w:rFonts w:hint="eastAsia"/>
          <w:lang w:val="ru-RU"/>
        </w:rPr>
        <w:t>кислорода</w:t>
      </w:r>
    </w:p>
    <w:p w14:paraId="67600D4E" w14:textId="77777777" w:rsidR="0075398E" w:rsidRPr="0075398E" w:rsidRDefault="0075398E" w:rsidP="0075398E">
      <w:pPr>
        <w:rPr>
          <w:lang w:val="ru-RU"/>
        </w:rPr>
      </w:pPr>
    </w:p>
    <w:p w14:paraId="6AEB4F63" w14:textId="77777777" w:rsidR="0075398E" w:rsidRPr="0075398E" w:rsidRDefault="0075398E" w:rsidP="0075398E">
      <w:pPr>
        <w:rPr>
          <w:lang w:val="ru-RU"/>
        </w:rPr>
      </w:pPr>
      <w:r w:rsidRPr="0075398E">
        <w:rPr>
          <w:lang w:val="ru-RU"/>
        </w:rPr>
        <w:t xml:space="preserve">3.5.5. </w:t>
      </w:r>
      <w:r w:rsidRPr="0075398E">
        <w:rPr>
          <w:rFonts w:hint="eastAsia"/>
          <w:lang w:val="ru-RU"/>
        </w:rPr>
        <w:t>Влияние</w:t>
      </w:r>
      <w:r w:rsidRPr="0075398E">
        <w:rPr>
          <w:lang w:val="ru-RU"/>
        </w:rPr>
        <w:t xml:space="preserve"> </w:t>
      </w:r>
      <w:r w:rsidRPr="0075398E">
        <w:rPr>
          <w:rFonts w:hint="eastAsia"/>
          <w:lang w:val="ru-RU"/>
        </w:rPr>
        <w:t>суммы</w:t>
      </w:r>
      <w:r w:rsidRPr="0075398E">
        <w:rPr>
          <w:lang w:val="ru-RU"/>
        </w:rPr>
        <w:t xml:space="preserve"> </w:t>
      </w:r>
      <w:r w:rsidRPr="0075398E">
        <w:rPr>
          <w:rFonts w:hint="eastAsia"/>
          <w:lang w:val="ru-RU"/>
        </w:rPr>
        <w:t>алкалоидов</w:t>
      </w:r>
      <w:r w:rsidRPr="0075398E">
        <w:rPr>
          <w:lang w:val="ru-RU"/>
        </w:rPr>
        <w:t xml:space="preserve"> </w:t>
      </w:r>
      <w:r w:rsidRPr="0075398E">
        <w:rPr>
          <w:rFonts w:hint="eastAsia"/>
          <w:lang w:val="ru-RU"/>
        </w:rPr>
        <w:t>чистотела</w:t>
      </w:r>
      <w:r w:rsidRPr="0075398E">
        <w:rPr>
          <w:lang w:val="ru-RU"/>
        </w:rPr>
        <w:t xml:space="preserve"> </w:t>
      </w:r>
      <w:r w:rsidRPr="0075398E">
        <w:rPr>
          <w:rFonts w:hint="eastAsia"/>
          <w:lang w:val="ru-RU"/>
        </w:rPr>
        <w:t>большого</w:t>
      </w:r>
      <w:r w:rsidRPr="0075398E">
        <w:rPr>
          <w:lang w:val="ru-RU"/>
        </w:rPr>
        <w:t xml:space="preserve"> </w:t>
      </w:r>
      <w:r w:rsidRPr="0075398E">
        <w:rPr>
          <w:rFonts w:hint="eastAsia"/>
          <w:lang w:val="ru-RU"/>
        </w:rPr>
        <w:t>на</w:t>
      </w:r>
      <w:r w:rsidRPr="0075398E">
        <w:rPr>
          <w:lang w:val="ru-RU"/>
        </w:rPr>
        <w:t xml:space="preserve"> </w:t>
      </w:r>
      <w:r w:rsidRPr="0075398E">
        <w:rPr>
          <w:rFonts w:hint="eastAsia"/>
          <w:lang w:val="ru-RU"/>
        </w:rPr>
        <w:t>выживаемость</w:t>
      </w:r>
      <w:r w:rsidRPr="0075398E">
        <w:rPr>
          <w:lang w:val="ru-RU"/>
        </w:rPr>
        <w:t xml:space="preserve"> </w:t>
      </w:r>
      <w:r w:rsidRPr="0075398E">
        <w:rPr>
          <w:rFonts w:hint="eastAsia"/>
          <w:lang w:val="ru-RU"/>
        </w:rPr>
        <w:t>нейронов</w:t>
      </w:r>
      <w:r w:rsidRPr="0075398E">
        <w:rPr>
          <w:lang w:val="ru-RU"/>
        </w:rPr>
        <w:t xml:space="preserve"> </w:t>
      </w:r>
      <w:r w:rsidRPr="0075398E">
        <w:rPr>
          <w:rFonts w:hint="eastAsia"/>
          <w:lang w:val="ru-RU"/>
        </w:rPr>
        <w:t>при</w:t>
      </w:r>
      <w:r w:rsidRPr="0075398E">
        <w:rPr>
          <w:lang w:val="ru-RU"/>
        </w:rPr>
        <w:t xml:space="preserve"> </w:t>
      </w:r>
      <w:r w:rsidRPr="0075398E">
        <w:rPr>
          <w:rFonts w:hint="eastAsia"/>
          <w:lang w:val="ru-RU"/>
        </w:rPr>
        <w:t>эксайтотоксичности</w:t>
      </w:r>
      <w:r w:rsidRPr="0075398E">
        <w:rPr>
          <w:lang w:val="ru-RU"/>
        </w:rPr>
        <w:t xml:space="preserve">, </w:t>
      </w:r>
      <w:r w:rsidRPr="0075398E">
        <w:rPr>
          <w:rFonts w:hint="eastAsia"/>
          <w:lang w:val="ru-RU"/>
        </w:rPr>
        <w:t>вызванной</w:t>
      </w:r>
      <w:r w:rsidRPr="0075398E">
        <w:rPr>
          <w:lang w:val="ru-RU"/>
        </w:rPr>
        <w:t xml:space="preserve"> </w:t>
      </w:r>
      <w:r w:rsidRPr="0075398E">
        <w:rPr>
          <w:rFonts w:hint="eastAsia"/>
          <w:lang w:val="ru-RU"/>
        </w:rPr>
        <w:t>перекисью</w:t>
      </w:r>
      <w:r w:rsidRPr="0075398E">
        <w:rPr>
          <w:lang w:val="ru-RU"/>
        </w:rPr>
        <w:t xml:space="preserve"> </w:t>
      </w:r>
      <w:r w:rsidRPr="0075398E">
        <w:rPr>
          <w:rFonts w:hint="eastAsia"/>
          <w:lang w:val="ru-RU"/>
        </w:rPr>
        <w:t>водорода</w:t>
      </w:r>
    </w:p>
    <w:p w14:paraId="605171F0" w14:textId="77777777" w:rsidR="0075398E" w:rsidRPr="0075398E" w:rsidRDefault="0075398E" w:rsidP="0075398E">
      <w:pPr>
        <w:rPr>
          <w:lang w:val="ru-RU"/>
        </w:rPr>
      </w:pPr>
    </w:p>
    <w:p w14:paraId="2F8CF076" w14:textId="77777777" w:rsidR="0075398E" w:rsidRPr="0075398E" w:rsidRDefault="0075398E" w:rsidP="0075398E">
      <w:pPr>
        <w:rPr>
          <w:lang w:val="ru-RU"/>
        </w:rPr>
      </w:pPr>
      <w:r w:rsidRPr="0075398E">
        <w:rPr>
          <w:lang w:val="ru-RU"/>
        </w:rPr>
        <w:t xml:space="preserve">3.5.6. </w:t>
      </w:r>
      <w:r w:rsidRPr="0075398E">
        <w:rPr>
          <w:rFonts w:hint="eastAsia"/>
          <w:lang w:val="ru-RU"/>
        </w:rPr>
        <w:t>Влияние</w:t>
      </w:r>
      <w:r w:rsidRPr="0075398E">
        <w:rPr>
          <w:lang w:val="ru-RU"/>
        </w:rPr>
        <w:t xml:space="preserve"> </w:t>
      </w:r>
      <w:r w:rsidRPr="0075398E">
        <w:rPr>
          <w:rFonts w:hint="eastAsia"/>
          <w:lang w:val="ru-RU"/>
        </w:rPr>
        <w:t>суммы</w:t>
      </w:r>
      <w:r w:rsidRPr="0075398E">
        <w:rPr>
          <w:lang w:val="ru-RU"/>
        </w:rPr>
        <w:t xml:space="preserve"> </w:t>
      </w:r>
      <w:r w:rsidRPr="0075398E">
        <w:rPr>
          <w:rFonts w:hint="eastAsia"/>
          <w:lang w:val="ru-RU"/>
        </w:rPr>
        <w:t>алкалоидов</w:t>
      </w:r>
      <w:r w:rsidRPr="0075398E">
        <w:rPr>
          <w:lang w:val="ru-RU"/>
        </w:rPr>
        <w:t xml:space="preserve"> </w:t>
      </w:r>
      <w:r w:rsidRPr="0075398E">
        <w:rPr>
          <w:rFonts w:hint="eastAsia"/>
          <w:lang w:val="ru-RU"/>
        </w:rPr>
        <w:t>чистотела</w:t>
      </w:r>
      <w:r w:rsidRPr="0075398E">
        <w:rPr>
          <w:lang w:val="ru-RU"/>
        </w:rPr>
        <w:t xml:space="preserve"> </w:t>
      </w:r>
      <w:r w:rsidRPr="0075398E">
        <w:rPr>
          <w:rFonts w:hint="eastAsia"/>
          <w:lang w:val="ru-RU"/>
        </w:rPr>
        <w:t>большого</w:t>
      </w:r>
      <w:r w:rsidRPr="0075398E">
        <w:rPr>
          <w:lang w:val="ru-RU"/>
        </w:rPr>
        <w:t xml:space="preserve"> </w:t>
      </w:r>
      <w:r w:rsidRPr="0075398E">
        <w:rPr>
          <w:rFonts w:hint="eastAsia"/>
          <w:lang w:val="ru-RU"/>
        </w:rPr>
        <w:t>на</w:t>
      </w:r>
      <w:r w:rsidRPr="0075398E">
        <w:rPr>
          <w:lang w:val="ru-RU"/>
        </w:rPr>
        <w:t xml:space="preserve"> </w:t>
      </w:r>
      <w:r w:rsidRPr="0075398E">
        <w:rPr>
          <w:rFonts w:hint="eastAsia"/>
          <w:lang w:val="ru-RU"/>
        </w:rPr>
        <w:t>снижение</w:t>
      </w:r>
      <w:r w:rsidRPr="0075398E">
        <w:rPr>
          <w:lang w:val="ru-RU"/>
        </w:rPr>
        <w:t xml:space="preserve"> </w:t>
      </w:r>
      <w:r w:rsidRPr="0075398E">
        <w:rPr>
          <w:rFonts w:hint="eastAsia"/>
          <w:lang w:val="ru-RU"/>
        </w:rPr>
        <w:t>уровня</w:t>
      </w:r>
      <w:r w:rsidRPr="0075398E">
        <w:rPr>
          <w:lang w:val="ru-RU"/>
        </w:rPr>
        <w:t xml:space="preserve"> </w:t>
      </w:r>
      <w:r w:rsidRPr="0075398E">
        <w:rPr>
          <w:rFonts w:hint="eastAsia"/>
          <w:lang w:val="ru-RU"/>
        </w:rPr>
        <w:t>активности</w:t>
      </w:r>
      <w:r w:rsidRPr="0075398E">
        <w:rPr>
          <w:lang w:val="ru-RU"/>
        </w:rPr>
        <w:t xml:space="preserve"> </w:t>
      </w:r>
      <w:r w:rsidRPr="0075398E">
        <w:rPr>
          <w:rFonts w:hint="eastAsia"/>
          <w:lang w:val="ru-RU"/>
        </w:rPr>
        <w:t>синаптического</w:t>
      </w:r>
      <w:r w:rsidRPr="0075398E">
        <w:rPr>
          <w:lang w:val="ru-RU"/>
        </w:rPr>
        <w:t xml:space="preserve"> </w:t>
      </w:r>
      <w:r w:rsidRPr="0075398E">
        <w:rPr>
          <w:rFonts w:hint="eastAsia"/>
          <w:lang w:val="ru-RU"/>
        </w:rPr>
        <w:t>протеинасинаптофизина</w:t>
      </w:r>
      <w:r w:rsidRPr="0075398E">
        <w:rPr>
          <w:lang w:val="ru-RU"/>
        </w:rPr>
        <w:t xml:space="preserve">, </w:t>
      </w:r>
      <w:r w:rsidRPr="0075398E">
        <w:rPr>
          <w:rFonts w:hint="eastAsia"/>
          <w:lang w:val="ru-RU"/>
        </w:rPr>
        <w:t>вызванного</w:t>
      </w:r>
      <w:r w:rsidRPr="0075398E">
        <w:rPr>
          <w:lang w:val="ru-RU"/>
        </w:rPr>
        <w:t xml:space="preserve"> </w:t>
      </w:r>
      <w:r w:rsidRPr="0075398E">
        <w:rPr>
          <w:rFonts w:hint="eastAsia"/>
          <w:lang w:val="ru-RU"/>
        </w:rPr>
        <w:t>перекисью</w:t>
      </w:r>
      <w:r w:rsidRPr="0075398E">
        <w:rPr>
          <w:lang w:val="ru-RU"/>
        </w:rPr>
        <w:t xml:space="preserve"> </w:t>
      </w:r>
      <w:r w:rsidRPr="0075398E">
        <w:rPr>
          <w:rFonts w:hint="eastAsia"/>
          <w:lang w:val="ru-RU"/>
        </w:rPr>
        <w:t>водорода</w:t>
      </w:r>
    </w:p>
    <w:p w14:paraId="4CF1A466" w14:textId="77777777" w:rsidR="0075398E" w:rsidRPr="0075398E" w:rsidRDefault="0075398E" w:rsidP="0075398E">
      <w:pPr>
        <w:rPr>
          <w:lang w:val="ru-RU"/>
        </w:rPr>
      </w:pPr>
    </w:p>
    <w:p w14:paraId="6D3CCC78" w14:textId="77777777" w:rsidR="0075398E" w:rsidRPr="0075398E" w:rsidRDefault="0075398E" w:rsidP="0075398E">
      <w:pPr>
        <w:rPr>
          <w:lang w:val="ru-RU"/>
        </w:rPr>
      </w:pPr>
      <w:r w:rsidRPr="0075398E">
        <w:rPr>
          <w:lang w:val="ru-RU"/>
        </w:rPr>
        <w:t xml:space="preserve">3.5.7. </w:t>
      </w:r>
      <w:r w:rsidRPr="0075398E">
        <w:rPr>
          <w:rFonts w:hint="eastAsia"/>
          <w:lang w:val="ru-RU"/>
        </w:rPr>
        <w:t>Изучение</w:t>
      </w:r>
      <w:r w:rsidRPr="0075398E">
        <w:rPr>
          <w:lang w:val="ru-RU"/>
        </w:rPr>
        <w:t xml:space="preserve"> </w:t>
      </w:r>
      <w:r w:rsidRPr="0075398E">
        <w:rPr>
          <w:rFonts w:hint="eastAsia"/>
          <w:lang w:val="ru-RU"/>
        </w:rPr>
        <w:t>действия</w:t>
      </w:r>
      <w:r w:rsidRPr="0075398E">
        <w:rPr>
          <w:lang w:val="ru-RU"/>
        </w:rPr>
        <w:t xml:space="preserve"> </w:t>
      </w:r>
      <w:r w:rsidRPr="0075398E">
        <w:rPr>
          <w:rFonts w:hint="eastAsia"/>
          <w:lang w:val="ru-RU"/>
        </w:rPr>
        <w:t>суммы</w:t>
      </w:r>
      <w:r w:rsidRPr="0075398E">
        <w:rPr>
          <w:lang w:val="ru-RU"/>
        </w:rPr>
        <w:t xml:space="preserve"> </w:t>
      </w:r>
      <w:r w:rsidRPr="0075398E">
        <w:rPr>
          <w:rFonts w:hint="eastAsia"/>
          <w:lang w:val="ru-RU"/>
        </w:rPr>
        <w:t>алкалоидов</w:t>
      </w:r>
      <w:r w:rsidRPr="0075398E">
        <w:rPr>
          <w:lang w:val="ru-RU"/>
        </w:rPr>
        <w:t xml:space="preserve"> </w:t>
      </w:r>
      <w:r w:rsidRPr="0075398E">
        <w:rPr>
          <w:rFonts w:hint="eastAsia"/>
          <w:lang w:val="ru-RU"/>
        </w:rPr>
        <w:t>чистотела</w:t>
      </w:r>
      <w:r w:rsidRPr="0075398E">
        <w:rPr>
          <w:lang w:val="ru-RU"/>
        </w:rPr>
        <w:t xml:space="preserve"> </w:t>
      </w:r>
      <w:r w:rsidRPr="0075398E">
        <w:rPr>
          <w:rFonts w:hint="eastAsia"/>
          <w:lang w:val="ru-RU"/>
        </w:rPr>
        <w:t>большого</w:t>
      </w:r>
      <w:r w:rsidRPr="0075398E">
        <w:rPr>
          <w:lang w:val="ru-RU"/>
        </w:rPr>
        <w:t xml:space="preserve"> </w:t>
      </w:r>
      <w:r w:rsidRPr="0075398E">
        <w:rPr>
          <w:rFonts w:hint="eastAsia"/>
          <w:lang w:val="ru-RU"/>
        </w:rPr>
        <w:t>на</w:t>
      </w:r>
      <w:r w:rsidRPr="0075398E">
        <w:rPr>
          <w:lang w:val="ru-RU"/>
        </w:rPr>
        <w:t xml:space="preserve"> </w:t>
      </w:r>
      <w:r w:rsidRPr="0075398E">
        <w:rPr>
          <w:rFonts w:hint="eastAsia"/>
          <w:lang w:val="ru-RU"/>
        </w:rPr>
        <w:t>антиоксидант</w:t>
      </w:r>
      <w:r w:rsidRPr="0075398E">
        <w:rPr>
          <w:lang w:val="ru-RU"/>
        </w:rPr>
        <w:t>-</w:t>
      </w:r>
      <w:r w:rsidRPr="0075398E">
        <w:rPr>
          <w:rFonts w:hint="eastAsia"/>
          <w:lang w:val="ru-RU"/>
        </w:rPr>
        <w:t>респонсивный</w:t>
      </w:r>
      <w:r w:rsidRPr="0075398E">
        <w:rPr>
          <w:lang w:val="ru-RU"/>
        </w:rPr>
        <w:t xml:space="preserve"> </w:t>
      </w:r>
      <w:r w:rsidRPr="0075398E">
        <w:rPr>
          <w:rFonts w:hint="eastAsia"/>
          <w:lang w:val="ru-RU"/>
        </w:rPr>
        <w:t>элемент</w:t>
      </w:r>
      <w:r w:rsidRPr="0075398E">
        <w:rPr>
          <w:lang w:val="ru-RU"/>
        </w:rPr>
        <w:t xml:space="preserve"> (</w:t>
      </w:r>
      <w:r w:rsidRPr="0075398E">
        <w:rPr>
          <w:rFonts w:hint="eastAsia"/>
          <w:lang w:val="ru-RU"/>
        </w:rPr>
        <w:t>АКЕ</w:t>
      </w:r>
      <w:r w:rsidRPr="0075398E">
        <w:rPr>
          <w:lang w:val="ru-RU"/>
        </w:rPr>
        <w:t>)-</w:t>
      </w:r>
      <w:r w:rsidRPr="0075398E">
        <w:rPr>
          <w:rFonts w:hint="eastAsia"/>
          <w:lang w:val="ru-RU"/>
        </w:rPr>
        <w:t>ависимую</w:t>
      </w:r>
      <w:r w:rsidRPr="0075398E">
        <w:rPr>
          <w:lang w:val="ru-RU"/>
        </w:rPr>
        <w:t xml:space="preserve"> </w:t>
      </w:r>
      <w:r w:rsidRPr="0075398E">
        <w:rPr>
          <w:rFonts w:hint="eastAsia"/>
          <w:lang w:val="ru-RU"/>
        </w:rPr>
        <w:t>экспрессию</w:t>
      </w:r>
      <w:r w:rsidRPr="0075398E">
        <w:rPr>
          <w:lang w:val="ru-RU"/>
        </w:rPr>
        <w:t xml:space="preserve"> ^ ^ </w:t>
      </w:r>
      <w:r w:rsidRPr="0075398E">
        <w:rPr>
          <w:rFonts w:hint="eastAsia"/>
          <w:lang w:val="ru-RU"/>
        </w:rPr>
        <w:t>люциферазы</w:t>
      </w:r>
      <w:r w:rsidRPr="0075398E">
        <w:rPr>
          <w:lang w:val="ru-RU"/>
        </w:rPr>
        <w:t xml:space="preserve"> </w:t>
      </w:r>
      <w:r w:rsidRPr="0075398E">
        <w:rPr>
          <w:rFonts w:hint="eastAsia"/>
          <w:lang w:val="ru-RU"/>
        </w:rPr>
        <w:t>в</w:t>
      </w:r>
      <w:r w:rsidRPr="0075398E">
        <w:rPr>
          <w:lang w:val="ru-RU"/>
        </w:rPr>
        <w:t xml:space="preserve"> </w:t>
      </w:r>
      <w:r w:rsidRPr="0075398E">
        <w:rPr>
          <w:rFonts w:hint="eastAsia"/>
          <w:lang w:val="ru-RU"/>
        </w:rPr>
        <w:t>нейронах</w:t>
      </w:r>
    </w:p>
    <w:p w14:paraId="507D1B9E" w14:textId="77777777" w:rsidR="0075398E" w:rsidRPr="0075398E" w:rsidRDefault="0075398E" w:rsidP="0075398E">
      <w:pPr>
        <w:rPr>
          <w:lang w:val="ru-RU"/>
        </w:rPr>
      </w:pPr>
    </w:p>
    <w:p w14:paraId="6A995855" w14:textId="77777777" w:rsidR="0075398E" w:rsidRPr="0075398E" w:rsidRDefault="0075398E" w:rsidP="0075398E">
      <w:pPr>
        <w:rPr>
          <w:lang w:val="ru-RU"/>
        </w:rPr>
      </w:pPr>
      <w:r w:rsidRPr="0075398E">
        <w:rPr>
          <w:lang w:val="ru-RU"/>
        </w:rPr>
        <w:t xml:space="preserve">3.5.8. </w:t>
      </w:r>
      <w:r w:rsidRPr="0075398E">
        <w:rPr>
          <w:rFonts w:hint="eastAsia"/>
          <w:lang w:val="ru-RU"/>
        </w:rPr>
        <w:t>Изучение</w:t>
      </w:r>
      <w:r w:rsidRPr="0075398E">
        <w:rPr>
          <w:lang w:val="ru-RU"/>
        </w:rPr>
        <w:t xml:space="preserve"> </w:t>
      </w:r>
      <w:r w:rsidRPr="0075398E">
        <w:rPr>
          <w:rFonts w:hint="eastAsia"/>
          <w:lang w:val="ru-RU"/>
        </w:rPr>
        <w:t>нейропротективного</w:t>
      </w:r>
      <w:r w:rsidRPr="0075398E">
        <w:rPr>
          <w:lang w:val="ru-RU"/>
        </w:rPr>
        <w:t xml:space="preserve"> </w:t>
      </w:r>
      <w:r w:rsidRPr="0075398E">
        <w:rPr>
          <w:rFonts w:hint="eastAsia"/>
          <w:lang w:val="ru-RU"/>
        </w:rPr>
        <w:t>действия</w:t>
      </w:r>
      <w:r w:rsidRPr="0075398E">
        <w:rPr>
          <w:lang w:val="ru-RU"/>
        </w:rPr>
        <w:t xml:space="preserve"> </w:t>
      </w:r>
      <w:r w:rsidRPr="0075398E">
        <w:rPr>
          <w:rFonts w:hint="eastAsia"/>
          <w:lang w:val="ru-RU"/>
        </w:rPr>
        <w:t>суммы</w:t>
      </w:r>
      <w:r w:rsidRPr="0075398E">
        <w:rPr>
          <w:lang w:val="ru-RU"/>
        </w:rPr>
        <w:t xml:space="preserve"> </w:t>
      </w:r>
      <w:r w:rsidRPr="0075398E">
        <w:rPr>
          <w:rFonts w:hint="eastAsia"/>
          <w:lang w:val="ru-RU"/>
        </w:rPr>
        <w:t>алкалоидов</w:t>
      </w:r>
      <w:r w:rsidRPr="0075398E">
        <w:rPr>
          <w:lang w:val="ru-RU"/>
        </w:rPr>
        <w:t xml:space="preserve"> </w:t>
      </w:r>
      <w:r w:rsidRPr="0075398E">
        <w:rPr>
          <w:rFonts w:hint="eastAsia"/>
          <w:lang w:val="ru-RU"/>
        </w:rPr>
        <w:t>чистотела</w:t>
      </w:r>
      <w:r w:rsidRPr="0075398E">
        <w:rPr>
          <w:lang w:val="ru-RU"/>
        </w:rPr>
        <w:t xml:space="preserve"> </w:t>
      </w:r>
      <w:r w:rsidRPr="0075398E">
        <w:rPr>
          <w:rFonts w:hint="eastAsia"/>
          <w:lang w:val="ru-RU"/>
        </w:rPr>
        <w:t>большого</w:t>
      </w:r>
      <w:r w:rsidRPr="0075398E">
        <w:rPr>
          <w:lang w:val="ru-RU"/>
        </w:rPr>
        <w:t xml:space="preserve"> </w:t>
      </w:r>
      <w:r w:rsidRPr="0075398E">
        <w:rPr>
          <w:rFonts w:hint="eastAsia"/>
          <w:lang w:val="ru-RU"/>
        </w:rPr>
        <w:t>на</w:t>
      </w:r>
      <w:r w:rsidRPr="0075398E">
        <w:rPr>
          <w:lang w:val="ru-RU"/>
        </w:rPr>
        <w:t xml:space="preserve"> </w:t>
      </w:r>
      <w:r w:rsidRPr="0075398E">
        <w:rPr>
          <w:rFonts w:hint="eastAsia"/>
          <w:lang w:val="ru-RU"/>
        </w:rPr>
        <w:t>поведенческую</w:t>
      </w:r>
      <w:r w:rsidRPr="0075398E">
        <w:rPr>
          <w:lang w:val="ru-RU"/>
        </w:rPr>
        <w:t xml:space="preserve"> </w:t>
      </w:r>
      <w:r w:rsidRPr="0075398E">
        <w:rPr>
          <w:rFonts w:hint="eastAsia"/>
          <w:lang w:val="ru-RU"/>
        </w:rPr>
        <w:t>активность</w:t>
      </w:r>
      <w:r w:rsidRPr="0075398E">
        <w:rPr>
          <w:lang w:val="ru-RU"/>
        </w:rPr>
        <w:t xml:space="preserve"> </w:t>
      </w:r>
      <w:r w:rsidRPr="0075398E">
        <w:rPr>
          <w:rFonts w:hint="eastAsia"/>
          <w:lang w:val="ru-RU"/>
        </w:rPr>
        <w:t>на</w:t>
      </w:r>
      <w:r w:rsidRPr="0075398E">
        <w:rPr>
          <w:lang w:val="ru-RU"/>
        </w:rPr>
        <w:t xml:space="preserve"> </w:t>
      </w:r>
      <w:r w:rsidRPr="0075398E">
        <w:rPr>
          <w:rFonts w:hint="eastAsia"/>
          <w:lang w:val="ru-RU"/>
        </w:rPr>
        <w:t>модели</w:t>
      </w:r>
    </w:p>
    <w:p w14:paraId="17DEB037" w14:textId="77777777" w:rsidR="0075398E" w:rsidRPr="0075398E" w:rsidRDefault="0075398E" w:rsidP="0075398E">
      <w:pPr>
        <w:rPr>
          <w:lang w:val="ru-RU"/>
        </w:rPr>
      </w:pPr>
    </w:p>
    <w:p w14:paraId="551AE0B5" w14:textId="77777777" w:rsidR="0075398E" w:rsidRPr="0075398E" w:rsidRDefault="0075398E" w:rsidP="0075398E">
      <w:pPr>
        <w:rPr>
          <w:lang w:val="ru-RU"/>
        </w:rPr>
      </w:pPr>
      <w:r w:rsidRPr="0075398E">
        <w:rPr>
          <w:lang w:val="ru-RU"/>
        </w:rPr>
        <w:t>Drosophila melanogaster</w:t>
      </w:r>
    </w:p>
    <w:p w14:paraId="032B5879" w14:textId="77777777" w:rsidR="0075398E" w:rsidRPr="0075398E" w:rsidRDefault="0075398E" w:rsidP="0075398E">
      <w:pPr>
        <w:rPr>
          <w:lang w:val="ru-RU"/>
        </w:rPr>
      </w:pPr>
    </w:p>
    <w:p w14:paraId="4521BCDC" w14:textId="30EDCFD5" w:rsidR="0075398E" w:rsidRPr="0075398E" w:rsidRDefault="0075398E" w:rsidP="0075398E">
      <w:pPr>
        <w:rPr>
          <w:lang w:val="ru-RU"/>
        </w:rPr>
      </w:pPr>
      <w:r w:rsidRPr="0075398E">
        <w:rPr>
          <w:rFonts w:hint="eastAsia"/>
          <w:lang w:val="ru-RU"/>
        </w:rPr>
        <w:t>ЗАКЛЮЧЕНИЕ</w:t>
      </w:r>
    </w:p>
    <w:sectPr w:rsidR="0075398E" w:rsidRPr="0075398E" w:rsidSect="0030612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B17CFF" w14:textId="77777777" w:rsidR="00306127" w:rsidRPr="00C66E52" w:rsidRDefault="00306127">
      <w:pPr>
        <w:spacing w:after="0" w:line="240" w:lineRule="auto"/>
      </w:pPr>
      <w:r w:rsidRPr="00C66E52">
        <w:separator/>
      </w:r>
    </w:p>
  </w:endnote>
  <w:endnote w:type="continuationSeparator" w:id="0">
    <w:p w14:paraId="5731DA2A" w14:textId="77777777" w:rsidR="00306127" w:rsidRPr="00C66E52" w:rsidRDefault="00306127">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23429C" w14:textId="77777777" w:rsidR="00306127" w:rsidRPr="00C66E52" w:rsidRDefault="00306127"/>
    <w:p w14:paraId="09BF4EE4" w14:textId="77777777" w:rsidR="00306127" w:rsidRPr="00C66E52" w:rsidRDefault="00306127"/>
    <w:p w14:paraId="0B4229BE" w14:textId="77777777" w:rsidR="00306127" w:rsidRPr="00C66E52" w:rsidRDefault="00306127"/>
    <w:p w14:paraId="0448183F" w14:textId="77777777" w:rsidR="00306127" w:rsidRPr="00C66E52" w:rsidRDefault="00306127"/>
    <w:p w14:paraId="5CD6E188" w14:textId="77777777" w:rsidR="00306127" w:rsidRPr="00C66E52" w:rsidRDefault="00306127"/>
    <w:p w14:paraId="3A970489" w14:textId="77777777" w:rsidR="00306127" w:rsidRPr="00C66E52" w:rsidRDefault="00306127"/>
    <w:p w14:paraId="4E95C559" w14:textId="77777777" w:rsidR="00306127" w:rsidRPr="00C66E52" w:rsidRDefault="00306127">
      <w:pPr>
        <w:rPr>
          <w:sz w:val="2"/>
          <w:szCs w:val="2"/>
        </w:rPr>
      </w:pPr>
      <w:r w:rsidRPr="00C66E52">
        <w:rPr>
          <w:sz w:val="24"/>
          <w:szCs w:val="24"/>
          <w:lang w:eastAsia="ru-RU"/>
        </w:rPr>
        <mc:AlternateContent>
          <mc:Choice Requires="wps">
            <w:drawing>
              <wp:anchor distT="0" distB="0" distL="63500" distR="63500" simplePos="0" relativeHeight="251659264" behindDoc="1" locked="0" layoutInCell="1" allowOverlap="1" wp14:anchorId="056FEDD8" wp14:editId="32041CE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FE411A" w14:textId="77777777" w:rsidR="00306127" w:rsidRPr="00C66E52" w:rsidRDefault="00306127">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6FEDD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DFE411A" w14:textId="77777777" w:rsidR="00306127" w:rsidRPr="00C66E52" w:rsidRDefault="00306127">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62C0CF68" w14:textId="77777777" w:rsidR="00306127" w:rsidRPr="00C66E52" w:rsidRDefault="00306127"/>
    <w:p w14:paraId="19E1AE16" w14:textId="77777777" w:rsidR="00306127" w:rsidRPr="00C66E52" w:rsidRDefault="00306127"/>
    <w:p w14:paraId="01E04BA7" w14:textId="77777777" w:rsidR="00306127" w:rsidRPr="00C66E52" w:rsidRDefault="00306127">
      <w:pPr>
        <w:rPr>
          <w:sz w:val="2"/>
          <w:szCs w:val="2"/>
        </w:rPr>
      </w:pPr>
      <w:r w:rsidRPr="00C66E52">
        <w:rPr>
          <w:sz w:val="24"/>
          <w:szCs w:val="24"/>
          <w:lang w:eastAsia="ru-RU"/>
        </w:rPr>
        <mc:AlternateContent>
          <mc:Choice Requires="wps">
            <w:drawing>
              <wp:anchor distT="0" distB="0" distL="63500" distR="63500" simplePos="0" relativeHeight="251660288" behindDoc="1" locked="0" layoutInCell="1" allowOverlap="1" wp14:anchorId="62D6CFC5" wp14:editId="65ED955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30822A" w14:textId="77777777" w:rsidR="00306127" w:rsidRPr="00C66E52" w:rsidRDefault="00306127"/>
                          <w:p w14:paraId="62FE5F05" w14:textId="77777777" w:rsidR="00306127" w:rsidRPr="00C66E52" w:rsidRDefault="00306127">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D6CFC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F30822A" w14:textId="77777777" w:rsidR="00306127" w:rsidRPr="00C66E52" w:rsidRDefault="00306127"/>
                    <w:p w14:paraId="62FE5F05" w14:textId="77777777" w:rsidR="00306127" w:rsidRPr="00C66E52" w:rsidRDefault="00306127">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14C2E7FD" w14:textId="77777777" w:rsidR="00306127" w:rsidRPr="00C66E52" w:rsidRDefault="00306127"/>
    <w:p w14:paraId="144A8FBC" w14:textId="77777777" w:rsidR="00306127" w:rsidRPr="00C66E52" w:rsidRDefault="00306127">
      <w:pPr>
        <w:rPr>
          <w:sz w:val="2"/>
          <w:szCs w:val="2"/>
        </w:rPr>
      </w:pPr>
    </w:p>
    <w:p w14:paraId="0B78D9F8" w14:textId="77777777" w:rsidR="00306127" w:rsidRPr="00C66E52" w:rsidRDefault="00306127"/>
    <w:p w14:paraId="364EBB30" w14:textId="77777777" w:rsidR="00306127" w:rsidRPr="00C66E52" w:rsidRDefault="00306127">
      <w:pPr>
        <w:spacing w:after="0" w:line="240" w:lineRule="auto"/>
      </w:pPr>
    </w:p>
  </w:footnote>
  <w:footnote w:type="continuationSeparator" w:id="0">
    <w:p w14:paraId="52C56A44" w14:textId="77777777" w:rsidR="00306127" w:rsidRPr="00C66E52" w:rsidRDefault="00306127">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27"/>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20828</TotalTime>
  <Pages>4</Pages>
  <Words>1168</Words>
  <Characters>6661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7814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3270</cp:revision>
  <cp:lastPrinted>2009-02-06T05:36:00Z</cp:lastPrinted>
  <dcterms:created xsi:type="dcterms:W3CDTF">2024-04-09T10:20:00Z</dcterms:created>
  <dcterms:modified xsi:type="dcterms:W3CDTF">2024-05-04T17:26:00Z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