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DD1" w:rsidRDefault="00C46C8D" w:rsidP="00C46C8D">
      <w:pPr>
        <w:rPr>
          <w:rFonts w:ascii="Courier New" w:eastAsia="Times New Roman" w:hAnsi="Courier New" w:cs="Times New Roman"/>
          <w:b/>
          <w:bCs/>
          <w:w w:val="81"/>
          <w:kern w:val="0"/>
          <w:sz w:val="30"/>
          <w:szCs w:val="30"/>
          <w:lang w:eastAsia="ru-RU"/>
        </w:rPr>
      </w:pPr>
      <w:r w:rsidRPr="00C46C8D">
        <w:rPr>
          <w:rFonts w:ascii="Courier New" w:eastAsia="Times New Roman" w:hAnsi="Courier New" w:cs="Times New Roman" w:hint="eastAsia"/>
          <w:b/>
          <w:bCs/>
          <w:w w:val="81"/>
          <w:kern w:val="0"/>
          <w:sz w:val="30"/>
          <w:szCs w:val="30"/>
          <w:lang w:eastAsia="ru-RU"/>
        </w:rPr>
        <w:t>Еремеев</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Валерий</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Борисович</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Разработка</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математического</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и</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программного</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обеспечения</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активного</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мониторинга</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корпоративных</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компьютерных</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сетей</w:t>
      </w:r>
      <w:r w:rsidRPr="00C46C8D">
        <w:rPr>
          <w:rFonts w:ascii="Courier New" w:eastAsia="Times New Roman" w:hAnsi="Courier New" w:cs="Times New Roman"/>
          <w:b/>
          <w:bCs/>
          <w:w w:val="81"/>
          <w:kern w:val="0"/>
          <w:sz w:val="30"/>
          <w:szCs w:val="30"/>
          <w:lang w:eastAsia="ru-RU"/>
        </w:rPr>
        <w:t xml:space="preserve"> : </w:t>
      </w:r>
      <w:r w:rsidRPr="00C46C8D">
        <w:rPr>
          <w:rFonts w:ascii="Courier New" w:eastAsia="Times New Roman" w:hAnsi="Courier New" w:cs="Times New Roman" w:hint="eastAsia"/>
          <w:b/>
          <w:bCs/>
          <w:w w:val="81"/>
          <w:kern w:val="0"/>
          <w:sz w:val="30"/>
          <w:szCs w:val="30"/>
          <w:lang w:eastAsia="ru-RU"/>
        </w:rPr>
        <w:t>диссертация</w:t>
      </w:r>
      <w:r w:rsidRPr="00C46C8D">
        <w:rPr>
          <w:rFonts w:ascii="Courier New" w:eastAsia="Times New Roman" w:hAnsi="Courier New" w:cs="Times New Roman"/>
          <w:b/>
          <w:bCs/>
          <w:w w:val="81"/>
          <w:kern w:val="0"/>
          <w:sz w:val="30"/>
          <w:szCs w:val="30"/>
          <w:lang w:eastAsia="ru-RU"/>
        </w:rPr>
        <w:t xml:space="preserve"> ... </w:t>
      </w:r>
      <w:r w:rsidRPr="00C46C8D">
        <w:rPr>
          <w:rFonts w:ascii="Courier New" w:eastAsia="Times New Roman" w:hAnsi="Courier New" w:cs="Times New Roman" w:hint="eastAsia"/>
          <w:b/>
          <w:bCs/>
          <w:w w:val="81"/>
          <w:kern w:val="0"/>
          <w:sz w:val="30"/>
          <w:szCs w:val="30"/>
          <w:lang w:eastAsia="ru-RU"/>
        </w:rPr>
        <w:t>кандидата</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технических</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наук</w:t>
      </w:r>
      <w:r w:rsidRPr="00C46C8D">
        <w:rPr>
          <w:rFonts w:ascii="Courier New" w:eastAsia="Times New Roman" w:hAnsi="Courier New" w:cs="Times New Roman"/>
          <w:b/>
          <w:bCs/>
          <w:w w:val="81"/>
          <w:kern w:val="0"/>
          <w:sz w:val="30"/>
          <w:szCs w:val="30"/>
          <w:lang w:eastAsia="ru-RU"/>
        </w:rPr>
        <w:t xml:space="preserve"> : 05.13.11 / </w:t>
      </w:r>
      <w:r w:rsidRPr="00C46C8D">
        <w:rPr>
          <w:rFonts w:ascii="Courier New" w:eastAsia="Times New Roman" w:hAnsi="Courier New" w:cs="Times New Roman" w:hint="eastAsia"/>
          <w:b/>
          <w:bCs/>
          <w:w w:val="81"/>
          <w:kern w:val="0"/>
          <w:sz w:val="30"/>
          <w:szCs w:val="30"/>
          <w:lang w:eastAsia="ru-RU"/>
        </w:rPr>
        <w:t>Еремеев</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Валерий</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Борисович</w:t>
      </w:r>
      <w:r w:rsidRPr="00C46C8D">
        <w:rPr>
          <w:rFonts w:ascii="Courier New" w:eastAsia="Times New Roman" w:hAnsi="Courier New" w:cs="Times New Roman"/>
          <w:b/>
          <w:bCs/>
          <w:w w:val="81"/>
          <w:kern w:val="0"/>
          <w:sz w:val="30"/>
          <w:szCs w:val="30"/>
          <w:lang w:eastAsia="ru-RU"/>
        </w:rPr>
        <w:t>; [</w:t>
      </w:r>
      <w:r w:rsidRPr="00C46C8D">
        <w:rPr>
          <w:rFonts w:ascii="Courier New" w:eastAsia="Times New Roman" w:hAnsi="Courier New" w:cs="Times New Roman" w:hint="eastAsia"/>
          <w:b/>
          <w:bCs/>
          <w:w w:val="81"/>
          <w:kern w:val="0"/>
          <w:sz w:val="30"/>
          <w:szCs w:val="30"/>
          <w:lang w:eastAsia="ru-RU"/>
        </w:rPr>
        <w:t>Место</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защиты</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Воронеж</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гос</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техн</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ун</w:t>
      </w:r>
      <w:r w:rsidRPr="00C46C8D">
        <w:rPr>
          <w:rFonts w:ascii="Courier New" w:eastAsia="Times New Roman" w:hAnsi="Courier New" w:cs="Times New Roman"/>
          <w:b/>
          <w:bCs/>
          <w:w w:val="81"/>
          <w:kern w:val="0"/>
          <w:sz w:val="30"/>
          <w:szCs w:val="30"/>
          <w:lang w:eastAsia="ru-RU"/>
        </w:rPr>
        <w:t>-</w:t>
      </w:r>
      <w:r w:rsidRPr="00C46C8D">
        <w:rPr>
          <w:rFonts w:ascii="Courier New" w:eastAsia="Times New Roman" w:hAnsi="Courier New" w:cs="Times New Roman" w:hint="eastAsia"/>
          <w:b/>
          <w:bCs/>
          <w:w w:val="81"/>
          <w:kern w:val="0"/>
          <w:sz w:val="30"/>
          <w:szCs w:val="30"/>
          <w:lang w:eastAsia="ru-RU"/>
        </w:rPr>
        <w:t>т</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Липецк</w:t>
      </w:r>
      <w:r w:rsidRPr="00C46C8D">
        <w:rPr>
          <w:rFonts w:ascii="Courier New" w:eastAsia="Times New Roman" w:hAnsi="Courier New" w:cs="Times New Roman"/>
          <w:b/>
          <w:bCs/>
          <w:w w:val="81"/>
          <w:kern w:val="0"/>
          <w:sz w:val="30"/>
          <w:szCs w:val="30"/>
          <w:lang w:eastAsia="ru-RU"/>
        </w:rPr>
        <w:t xml:space="preserve">, 2009.- 172 </w:t>
      </w:r>
      <w:r w:rsidRPr="00C46C8D">
        <w:rPr>
          <w:rFonts w:ascii="Courier New" w:eastAsia="Times New Roman" w:hAnsi="Courier New" w:cs="Times New Roman" w:hint="eastAsia"/>
          <w:b/>
          <w:bCs/>
          <w:w w:val="81"/>
          <w:kern w:val="0"/>
          <w:sz w:val="30"/>
          <w:szCs w:val="30"/>
          <w:lang w:eastAsia="ru-RU"/>
        </w:rPr>
        <w:t>с</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ил</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РГБ</w:t>
      </w:r>
      <w:r w:rsidRPr="00C46C8D">
        <w:rPr>
          <w:rFonts w:ascii="Courier New" w:eastAsia="Times New Roman" w:hAnsi="Courier New" w:cs="Times New Roman"/>
          <w:b/>
          <w:bCs/>
          <w:w w:val="81"/>
          <w:kern w:val="0"/>
          <w:sz w:val="30"/>
          <w:szCs w:val="30"/>
          <w:lang w:eastAsia="ru-RU"/>
        </w:rPr>
        <w:t xml:space="preserve"> </w:t>
      </w:r>
      <w:r w:rsidRPr="00C46C8D">
        <w:rPr>
          <w:rFonts w:ascii="Courier New" w:eastAsia="Times New Roman" w:hAnsi="Courier New" w:cs="Times New Roman" w:hint="eastAsia"/>
          <w:b/>
          <w:bCs/>
          <w:w w:val="81"/>
          <w:kern w:val="0"/>
          <w:sz w:val="30"/>
          <w:szCs w:val="30"/>
          <w:lang w:eastAsia="ru-RU"/>
        </w:rPr>
        <w:t>ОД</w:t>
      </w:r>
      <w:r w:rsidRPr="00C46C8D">
        <w:rPr>
          <w:rFonts w:ascii="Courier New" w:eastAsia="Times New Roman" w:hAnsi="Courier New" w:cs="Times New Roman"/>
          <w:b/>
          <w:bCs/>
          <w:w w:val="81"/>
          <w:kern w:val="0"/>
          <w:sz w:val="30"/>
          <w:szCs w:val="30"/>
          <w:lang w:eastAsia="ru-RU"/>
        </w:rPr>
        <w:t>, 61 09-5/3161</w:t>
      </w:r>
    </w:p>
    <w:p w:rsidR="00C46C8D" w:rsidRDefault="00C46C8D" w:rsidP="00C46C8D">
      <w:pPr>
        <w:rPr>
          <w:rFonts w:ascii="Courier New" w:eastAsia="Times New Roman" w:hAnsi="Courier New" w:cs="Times New Roman"/>
          <w:b/>
          <w:bCs/>
          <w:w w:val="81"/>
          <w:kern w:val="0"/>
          <w:sz w:val="30"/>
          <w:szCs w:val="30"/>
          <w:lang w:eastAsia="ru-RU"/>
        </w:rPr>
      </w:pPr>
    </w:p>
    <w:p w:rsidR="00C46C8D" w:rsidRDefault="00C46C8D" w:rsidP="00C46C8D">
      <w:pPr>
        <w:rPr>
          <w:rFonts w:ascii="Courier New" w:eastAsia="Times New Roman" w:hAnsi="Courier New" w:cs="Times New Roman"/>
          <w:b/>
          <w:bCs/>
          <w:w w:val="81"/>
          <w:kern w:val="0"/>
          <w:sz w:val="30"/>
          <w:szCs w:val="30"/>
          <w:lang w:eastAsia="ru-RU"/>
        </w:rPr>
      </w:pPr>
    </w:p>
    <w:p w:rsidR="00C46C8D" w:rsidRDefault="00C46C8D" w:rsidP="00C46C8D">
      <w:pPr>
        <w:rPr>
          <w:rFonts w:ascii="Courier New" w:eastAsia="Times New Roman" w:hAnsi="Courier New" w:cs="Times New Roman"/>
          <w:b/>
          <w:bCs/>
          <w:w w:val="81"/>
          <w:kern w:val="0"/>
          <w:sz w:val="30"/>
          <w:szCs w:val="30"/>
          <w:lang w:eastAsia="ru-RU"/>
        </w:rPr>
      </w:pPr>
    </w:p>
    <w:p w:rsidR="00C46C8D" w:rsidRPr="00C46C8D" w:rsidRDefault="00C46C8D" w:rsidP="00C46C8D">
      <w:pPr>
        <w:tabs>
          <w:tab w:val="clear" w:pos="709"/>
        </w:tabs>
        <w:suppressAutoHyphens w:val="0"/>
        <w:spacing w:after="632" w:line="280" w:lineRule="exact"/>
        <w:ind w:left="900"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Международный институт компьютерных технологий</w:t>
      </w:r>
    </w:p>
    <w:p w:rsidR="00C46C8D" w:rsidRPr="00C46C8D" w:rsidRDefault="00C46C8D" w:rsidP="00C46C8D">
      <w:pPr>
        <w:tabs>
          <w:tab w:val="clear" w:pos="709"/>
        </w:tabs>
        <w:suppressAutoHyphens w:val="0"/>
        <w:spacing w:after="192" w:line="280" w:lineRule="exact"/>
        <w:ind w:left="5920"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На правах рукописи</w:t>
      </w:r>
    </w:p>
    <w:p w:rsidR="00C46C8D" w:rsidRPr="00C46C8D" w:rsidRDefault="00C46C8D" w:rsidP="00C46C8D">
      <w:pPr>
        <w:tabs>
          <w:tab w:val="clear" w:pos="709"/>
        </w:tabs>
        <w:suppressAutoHyphens w:val="0"/>
        <w:spacing w:after="761" w:line="260" w:lineRule="exact"/>
        <w:ind w:left="2800" w:firstLine="0"/>
        <w:jc w:val="left"/>
        <w:rPr>
          <w:rFonts w:ascii="Times New Roman" w:eastAsia="Times New Roman" w:hAnsi="Times New Roman" w:cs="Times New Roman"/>
          <w:b/>
          <w:bCs/>
          <w:color w:val="000000"/>
          <w:spacing w:val="10"/>
          <w:kern w:val="0"/>
          <w:sz w:val="26"/>
          <w:szCs w:val="26"/>
          <w:lang w:eastAsia="ru-RU" w:bidi="ru-RU"/>
        </w:rPr>
      </w:pPr>
      <w:r w:rsidRPr="00C46C8D">
        <w:rPr>
          <w:rFonts w:ascii="Times New Roman" w:eastAsia="Times New Roman" w:hAnsi="Times New Roman" w:cs="Times New Roman"/>
          <w:b/>
          <w:bCs/>
          <w:color w:val="000000"/>
          <w:spacing w:val="10"/>
          <w:kern w:val="0"/>
          <w:sz w:val="26"/>
          <w:szCs w:val="26"/>
          <w:lang w:eastAsia="ru-RU" w:bidi="ru-RU"/>
        </w:rPr>
        <w:t>04200910599</w:t>
      </w:r>
    </w:p>
    <w:p w:rsidR="00C46C8D" w:rsidRPr="00C46C8D" w:rsidRDefault="00C46C8D" w:rsidP="00C46C8D">
      <w:pPr>
        <w:tabs>
          <w:tab w:val="clear" w:pos="709"/>
        </w:tabs>
        <w:suppressAutoHyphens w:val="0"/>
        <w:spacing w:after="304" w:line="280" w:lineRule="exact"/>
        <w:ind w:left="2340"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ЕРЕМЕЕВ Валерий Борисович</w:t>
      </w:r>
    </w:p>
    <w:p w:rsidR="00C46C8D" w:rsidRPr="00C46C8D" w:rsidRDefault="00C46C8D" w:rsidP="00C46C8D">
      <w:pPr>
        <w:framePr w:h="893" w:hSpace="3043" w:wrap="notBeside" w:vAnchor="text" w:hAnchor="text" w:x="3044" w:y="1"/>
        <w:tabs>
          <w:tab w:val="clear" w:pos="709"/>
        </w:tabs>
        <w:suppressAutoHyphens w:val="0"/>
        <w:spacing w:after="0" w:line="240" w:lineRule="auto"/>
        <w:ind w:firstLine="0"/>
        <w:jc w:val="center"/>
        <w:rPr>
          <w:rFonts w:ascii="Arial Unicode MS" w:eastAsia="Arial Unicode MS" w:hAnsi="Arial Unicode MS" w:cs="Arial Unicode MS"/>
          <w:color w:val="000000"/>
          <w:kern w:val="0"/>
          <w:sz w:val="2"/>
          <w:szCs w:val="2"/>
          <w:lang w:eastAsia="ru-RU" w:bidi="ru-RU"/>
        </w:rPr>
      </w:pPr>
      <w:r>
        <w:rPr>
          <w:rFonts w:ascii="Arial Unicode MS" w:eastAsia="Arial Unicode MS" w:hAnsi="Arial Unicode MS" w:cs="Arial Unicode MS"/>
          <w:noProof/>
          <w:color w:val="000000"/>
          <w:kern w:val="0"/>
          <w:sz w:val="24"/>
          <w:szCs w:val="24"/>
          <w:lang w:eastAsia="ru-RU"/>
        </w:rPr>
        <w:drawing>
          <wp:inline distT="0" distB="0" distL="0" distR="0">
            <wp:extent cx="1101090" cy="570230"/>
            <wp:effectExtent l="19050" t="0" r="3810" b="0"/>
            <wp:docPr id="20" name="Рисунок 20" descr="C:\Users\Pavel\AppData\Local\Temp\Rar$DIa0.495\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avel\AppData\Local\Temp\Rar$DIa0.495\media\image1.png"/>
                    <pic:cNvPicPr>
                      <a:picLocks noChangeAspect="1" noChangeArrowheads="1"/>
                    </pic:cNvPicPr>
                  </pic:nvPicPr>
                  <pic:blipFill>
                    <a:blip r:embed="rId8" cstate="print"/>
                    <a:srcRect/>
                    <a:stretch>
                      <a:fillRect/>
                    </a:stretch>
                  </pic:blipFill>
                  <pic:spPr bwMode="auto">
                    <a:xfrm>
                      <a:off x="0" y="0"/>
                      <a:ext cx="1101090" cy="570230"/>
                    </a:xfrm>
                    <a:prstGeom prst="rect">
                      <a:avLst/>
                    </a:prstGeom>
                    <a:noFill/>
                    <a:ln w="9525">
                      <a:noFill/>
                      <a:miter lim="800000"/>
                      <a:headEnd/>
                      <a:tailEnd/>
                    </a:ln>
                  </pic:spPr>
                </pic:pic>
              </a:graphicData>
            </a:graphic>
          </wp:inline>
        </w:drawing>
      </w:r>
    </w:p>
    <w:p w:rsidR="00C46C8D" w:rsidRPr="00C46C8D" w:rsidRDefault="00C46C8D" w:rsidP="00C46C8D">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pPr>
    </w:p>
    <w:p w:rsidR="00C46C8D" w:rsidRPr="00C46C8D" w:rsidRDefault="00C46C8D" w:rsidP="00C46C8D">
      <w:pPr>
        <w:tabs>
          <w:tab w:val="clear" w:pos="709"/>
        </w:tabs>
        <w:suppressAutoHyphens w:val="0"/>
        <w:spacing w:before="313" w:after="596" w:line="317" w:lineRule="exact"/>
        <w:ind w:left="1160" w:hanging="72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РАЗРАБОТКА МАТЕМАТИЧЕСКОГО И ПРОГРАММНОГО ОБЕСПЕЧЕНИЯ АКТИВНОГО МОНИТОРИНГ А КОРПОРАТИВНЫХ КОМПЬЮТЕРНЫХ СЕТЕЙ</w:t>
      </w:r>
    </w:p>
    <w:p w:rsidR="00C46C8D" w:rsidRPr="00C46C8D" w:rsidRDefault="00C46C8D" w:rsidP="00C46C8D">
      <w:pPr>
        <w:tabs>
          <w:tab w:val="clear" w:pos="709"/>
        </w:tabs>
        <w:suppressAutoHyphens w:val="0"/>
        <w:spacing w:after="0" w:line="322"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Специальность: 05.13 Л1 - Математическое и программное обеспечение</w:t>
      </w:r>
    </w:p>
    <w:p w:rsidR="00C46C8D" w:rsidRPr="00C46C8D" w:rsidRDefault="00C46C8D" w:rsidP="00C46C8D">
      <w:pPr>
        <w:tabs>
          <w:tab w:val="clear" w:pos="709"/>
        </w:tabs>
        <w:suppressAutoHyphens w:val="0"/>
        <w:spacing w:after="1564" w:line="322" w:lineRule="exact"/>
        <w:ind w:left="3440"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вычислительных машин, комплексов и компьютерных сетей</w:t>
      </w:r>
    </w:p>
    <w:p w:rsidR="00C46C8D" w:rsidRPr="00C46C8D" w:rsidRDefault="00C46C8D" w:rsidP="00C46C8D">
      <w:pPr>
        <w:tabs>
          <w:tab w:val="clear" w:pos="709"/>
        </w:tabs>
        <w:suppressAutoHyphens w:val="0"/>
        <w:spacing w:after="1253" w:line="317" w:lineRule="exact"/>
        <w:ind w:left="2500" w:right="3020" w:firstLine="72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ДИССЕРТАЦИЯ на соискание ученой степени кандидата технических наук</w:t>
      </w:r>
    </w:p>
    <w:p w:rsidR="00C46C8D" w:rsidRPr="00C46C8D" w:rsidRDefault="00C46C8D" w:rsidP="00C46C8D">
      <w:pPr>
        <w:tabs>
          <w:tab w:val="clear" w:pos="709"/>
        </w:tabs>
        <w:suppressAutoHyphens w:val="0"/>
        <w:spacing w:after="1597" w:line="326" w:lineRule="exact"/>
        <w:ind w:left="3940" w:right="520" w:firstLine="0"/>
        <w:jc w:val="righ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Научный руководитель доктор физико-математических наук, профессор Блюмин Семен Львович</w:t>
      </w:r>
    </w:p>
    <w:p w:rsidR="00C46C8D" w:rsidRPr="00C46C8D" w:rsidRDefault="00C46C8D" w:rsidP="00C46C8D">
      <w:pPr>
        <w:tabs>
          <w:tab w:val="clear" w:pos="709"/>
        </w:tabs>
        <w:suppressAutoHyphens w:val="0"/>
        <w:spacing w:after="0" w:line="280" w:lineRule="exact"/>
        <w:ind w:left="3440"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Липецк - 2009</w:t>
      </w:r>
    </w:p>
    <w:p w:rsidR="00C46C8D" w:rsidRPr="00C46C8D" w:rsidRDefault="00C46C8D" w:rsidP="00C46C8D">
      <w:pPr>
        <w:tabs>
          <w:tab w:val="clear" w:pos="709"/>
          <w:tab w:val="left" w:leader="dot" w:pos="9042"/>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r w:rsidRPr="00C46C8D">
        <w:rPr>
          <w:rFonts w:ascii="Times New Roman" w:eastAsia="Times New Roman" w:hAnsi="Times New Roman" w:cs="Times New Roman"/>
          <w:b/>
          <w:bCs/>
          <w:color w:val="000000"/>
          <w:kern w:val="0"/>
          <w:sz w:val="28"/>
          <w:szCs w:val="28"/>
          <w:lang w:eastAsia="ru-RU" w:bidi="ru-RU"/>
        </w:rPr>
        <w:fldChar w:fldCharType="begin"/>
      </w:r>
      <w:r w:rsidRPr="00C46C8D">
        <w:rPr>
          <w:rFonts w:ascii="Times New Roman" w:eastAsia="Times New Roman" w:hAnsi="Times New Roman" w:cs="Times New Roman"/>
          <w:b/>
          <w:bCs/>
          <w:color w:val="000000"/>
          <w:kern w:val="0"/>
          <w:sz w:val="28"/>
          <w:szCs w:val="28"/>
          <w:lang w:eastAsia="ru-RU" w:bidi="ru-RU"/>
        </w:rPr>
        <w:instrText xml:space="preserve"> TOC \o "1-5" \h \z </w:instrText>
      </w:r>
      <w:r w:rsidRPr="00C46C8D">
        <w:rPr>
          <w:rFonts w:ascii="Times New Roman" w:eastAsia="Times New Roman" w:hAnsi="Times New Roman" w:cs="Times New Roman"/>
          <w:b/>
          <w:bCs/>
          <w:color w:val="000000"/>
          <w:kern w:val="0"/>
          <w:sz w:val="28"/>
          <w:szCs w:val="28"/>
          <w:lang w:eastAsia="ru-RU" w:bidi="ru-RU"/>
        </w:rPr>
        <w:fldChar w:fldCharType="separate"/>
      </w:r>
      <w:r w:rsidRPr="00C46C8D">
        <w:rPr>
          <w:rFonts w:ascii="Times New Roman" w:eastAsia="Times New Roman" w:hAnsi="Times New Roman" w:cs="Times New Roman"/>
          <w:b/>
          <w:bCs/>
          <w:color w:val="000000"/>
          <w:kern w:val="0"/>
          <w:sz w:val="28"/>
          <w:szCs w:val="28"/>
          <w:lang w:eastAsia="ru-RU" w:bidi="ru-RU"/>
        </w:rPr>
        <w:t>Введение</w:t>
      </w:r>
      <w:r w:rsidRPr="00C46C8D">
        <w:rPr>
          <w:rFonts w:ascii="Times New Roman" w:eastAsia="Times New Roman" w:hAnsi="Times New Roman" w:cs="Times New Roman"/>
          <w:b/>
          <w:bCs/>
          <w:color w:val="000000"/>
          <w:kern w:val="0"/>
          <w:sz w:val="28"/>
          <w:szCs w:val="28"/>
          <w:lang w:eastAsia="ru-RU" w:bidi="ru-RU"/>
        </w:rPr>
        <w:tab/>
        <w:t xml:space="preserve"> 4</w:t>
      </w:r>
    </w:p>
    <w:p w:rsidR="00C46C8D" w:rsidRPr="00C46C8D" w:rsidRDefault="00C46C8D" w:rsidP="00C46C8D">
      <w:pPr>
        <w:numPr>
          <w:ilvl w:val="0"/>
          <w:numId w:val="38"/>
        </w:numPr>
        <w:tabs>
          <w:tab w:val="clear" w:pos="709"/>
          <w:tab w:val="left" w:pos="387"/>
        </w:tabs>
        <w:suppressAutoHyphens w:val="0"/>
        <w:spacing w:after="0" w:line="480" w:lineRule="exact"/>
        <w:ind w:firstLine="0"/>
        <w:jc w:val="left"/>
        <w:rPr>
          <w:rFonts w:ascii="Times New Roman" w:eastAsia="Times New Roman" w:hAnsi="Times New Roman" w:cs="Times New Roman"/>
          <w:b/>
          <w:bCs/>
          <w:color w:val="000000"/>
          <w:kern w:val="0"/>
          <w:sz w:val="28"/>
          <w:szCs w:val="28"/>
          <w:lang w:eastAsia="ru-RU" w:bidi="ru-RU"/>
        </w:rPr>
      </w:pPr>
      <w:r w:rsidRPr="00C46C8D">
        <w:rPr>
          <w:rFonts w:ascii="Times New Roman" w:eastAsia="Times New Roman" w:hAnsi="Times New Roman" w:cs="Times New Roman"/>
          <w:b/>
          <w:bCs/>
          <w:color w:val="000000"/>
          <w:kern w:val="0"/>
          <w:sz w:val="28"/>
          <w:szCs w:val="28"/>
          <w:lang w:eastAsia="ru-RU" w:bidi="ru-RU"/>
        </w:rPr>
        <w:t>Обзор и анализ средств и методов мониторинга и</w:t>
      </w:r>
    </w:p>
    <w:p w:rsidR="00C46C8D" w:rsidRPr="00C46C8D" w:rsidRDefault="00C46C8D" w:rsidP="00C46C8D">
      <w:pPr>
        <w:tabs>
          <w:tab w:val="clear" w:pos="709"/>
          <w:tab w:val="left" w:leader="dot" w:pos="9042"/>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r w:rsidRPr="00C46C8D">
        <w:rPr>
          <w:rFonts w:ascii="Times New Roman" w:eastAsia="Times New Roman" w:hAnsi="Times New Roman" w:cs="Times New Roman"/>
          <w:b/>
          <w:bCs/>
          <w:color w:val="000000"/>
          <w:kern w:val="0"/>
          <w:sz w:val="28"/>
          <w:szCs w:val="28"/>
          <w:lang w:eastAsia="ru-RU" w:bidi="ru-RU"/>
        </w:rPr>
        <w:t>диагностирования компьютерных сетей</w:t>
      </w:r>
      <w:r w:rsidRPr="00C46C8D">
        <w:rPr>
          <w:rFonts w:ascii="Times New Roman" w:eastAsia="Times New Roman" w:hAnsi="Times New Roman" w:cs="Times New Roman"/>
          <w:b/>
          <w:bCs/>
          <w:color w:val="000000"/>
          <w:kern w:val="0"/>
          <w:sz w:val="28"/>
          <w:szCs w:val="28"/>
          <w:lang w:eastAsia="ru-RU" w:bidi="ru-RU"/>
        </w:rPr>
        <w:tab/>
        <w:t xml:space="preserve"> 10</w:t>
      </w:r>
    </w:p>
    <w:p w:rsidR="00C46C8D" w:rsidRPr="00C46C8D" w:rsidRDefault="00C46C8D" w:rsidP="00C46C8D">
      <w:pPr>
        <w:numPr>
          <w:ilvl w:val="1"/>
          <w:numId w:val="38"/>
        </w:numPr>
        <w:tabs>
          <w:tab w:val="clear" w:pos="709"/>
          <w:tab w:val="left" w:pos="483"/>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Принципы построения компьютерных сетей</w:t>
      </w:r>
    </w:p>
    <w:p w:rsidR="00C46C8D" w:rsidRPr="00C46C8D" w:rsidRDefault="00C46C8D" w:rsidP="00C46C8D">
      <w:pPr>
        <w:tabs>
          <w:tab w:val="clear" w:pos="709"/>
          <w:tab w:val="right" w:leader="dot" w:pos="95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масштаба предприятия</w:t>
      </w:r>
      <w:r w:rsidRPr="00C46C8D">
        <w:rPr>
          <w:rFonts w:ascii="Times New Roman" w:eastAsia="Times New Roman" w:hAnsi="Times New Roman" w:cs="Times New Roman"/>
          <w:color w:val="000000"/>
          <w:kern w:val="0"/>
          <w:sz w:val="28"/>
          <w:szCs w:val="28"/>
          <w:lang w:eastAsia="ru-RU" w:bidi="ru-RU"/>
        </w:rPr>
        <w:tab/>
        <w:t xml:space="preserve"> 10</w:t>
      </w:r>
    </w:p>
    <w:p w:rsidR="00C46C8D" w:rsidRPr="00C46C8D" w:rsidRDefault="00C46C8D" w:rsidP="00C46C8D">
      <w:pPr>
        <w:numPr>
          <w:ilvl w:val="1"/>
          <w:numId w:val="38"/>
        </w:numPr>
        <w:tabs>
          <w:tab w:val="clear" w:pos="709"/>
          <w:tab w:val="left" w:pos="507"/>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Мониторинг и управление современными сетями. Выбор сетевых</w:t>
      </w:r>
    </w:p>
    <w:p w:rsidR="00C46C8D" w:rsidRPr="00C46C8D" w:rsidRDefault="00C46C8D" w:rsidP="00C46C8D">
      <w:pPr>
        <w:tabs>
          <w:tab w:val="clear" w:pos="709"/>
          <w:tab w:val="right" w:leader="dot" w:pos="95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показателей</w:t>
      </w:r>
      <w:r w:rsidRPr="00C46C8D">
        <w:rPr>
          <w:rFonts w:ascii="Times New Roman" w:eastAsia="Times New Roman" w:hAnsi="Times New Roman" w:cs="Times New Roman"/>
          <w:color w:val="000000"/>
          <w:kern w:val="0"/>
          <w:sz w:val="28"/>
          <w:szCs w:val="28"/>
          <w:lang w:eastAsia="ru-RU" w:bidi="ru-RU"/>
        </w:rPr>
        <w:tab/>
        <w:t xml:space="preserve"> 15</w:t>
      </w:r>
    </w:p>
    <w:p w:rsidR="00C46C8D" w:rsidRPr="00C46C8D" w:rsidRDefault="00C46C8D" w:rsidP="00C46C8D">
      <w:pPr>
        <w:numPr>
          <w:ilvl w:val="1"/>
          <w:numId w:val="38"/>
        </w:numPr>
        <w:tabs>
          <w:tab w:val="clear" w:pos="709"/>
          <w:tab w:val="left" w:pos="507"/>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Обзор и классификация средств</w:t>
      </w:r>
    </w:p>
    <w:p w:rsidR="00C46C8D" w:rsidRPr="00C46C8D" w:rsidRDefault="00C46C8D" w:rsidP="00C46C8D">
      <w:pPr>
        <w:tabs>
          <w:tab w:val="clear" w:pos="709"/>
          <w:tab w:val="right" w:leader="dot" w:pos="95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наблюдения за сетью и ее диагностики</w:t>
      </w:r>
      <w:r w:rsidRPr="00C46C8D">
        <w:rPr>
          <w:rFonts w:ascii="Times New Roman" w:eastAsia="Times New Roman" w:hAnsi="Times New Roman" w:cs="Times New Roman"/>
          <w:color w:val="000000"/>
          <w:kern w:val="0"/>
          <w:sz w:val="28"/>
          <w:szCs w:val="28"/>
          <w:lang w:eastAsia="ru-RU" w:bidi="ru-RU"/>
        </w:rPr>
        <w:tab/>
        <w:t xml:space="preserve"> 22</w:t>
      </w:r>
    </w:p>
    <w:p w:rsidR="00C46C8D" w:rsidRPr="00C46C8D" w:rsidRDefault="00C46C8D" w:rsidP="00C46C8D">
      <w:pPr>
        <w:numPr>
          <w:ilvl w:val="1"/>
          <w:numId w:val="38"/>
        </w:numPr>
        <w:tabs>
          <w:tab w:val="clear" w:pos="709"/>
          <w:tab w:val="left" w:pos="512"/>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Анализ существующих методов диагностирования сетей</w:t>
      </w:r>
    </w:p>
    <w:p w:rsidR="00C46C8D" w:rsidRPr="00C46C8D" w:rsidRDefault="00C46C8D" w:rsidP="00C46C8D">
      <w:pPr>
        <w:tabs>
          <w:tab w:val="clear" w:pos="709"/>
          <w:tab w:val="right" w:leader="dot" w:pos="95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7" w:tooltip="Current Document">
        <w:r w:rsidRPr="00C46C8D">
          <w:rPr>
            <w:rFonts w:ascii="Times New Roman" w:eastAsia="Times New Roman" w:hAnsi="Times New Roman" w:cs="Times New Roman"/>
            <w:color w:val="000000"/>
            <w:kern w:val="0"/>
            <w:sz w:val="28"/>
            <w:szCs w:val="28"/>
            <w:lang w:eastAsia="ru-RU" w:bidi="ru-RU"/>
          </w:rPr>
          <w:t>и моделирования трафика</w:t>
        </w:r>
        <w:r w:rsidRPr="00C46C8D">
          <w:rPr>
            <w:rFonts w:ascii="Times New Roman" w:eastAsia="Times New Roman" w:hAnsi="Times New Roman" w:cs="Times New Roman"/>
            <w:color w:val="000000"/>
            <w:kern w:val="0"/>
            <w:sz w:val="28"/>
            <w:szCs w:val="28"/>
            <w:lang w:eastAsia="ru-RU" w:bidi="ru-RU"/>
          </w:rPr>
          <w:tab/>
          <w:t xml:space="preserve"> 27</w:t>
        </w:r>
      </w:hyperlink>
    </w:p>
    <w:p w:rsidR="00C46C8D" w:rsidRPr="00C46C8D" w:rsidRDefault="00C46C8D" w:rsidP="00C46C8D">
      <w:pPr>
        <w:numPr>
          <w:ilvl w:val="1"/>
          <w:numId w:val="38"/>
        </w:numPr>
        <w:tabs>
          <w:tab w:val="clear" w:pos="709"/>
          <w:tab w:val="left" w:pos="512"/>
          <w:tab w:val="right" w:leader="dot" w:pos="959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Постановка цели и задач исследования</w:t>
      </w:r>
      <w:r w:rsidRPr="00C46C8D">
        <w:rPr>
          <w:rFonts w:ascii="Times New Roman" w:eastAsia="Times New Roman" w:hAnsi="Times New Roman" w:cs="Times New Roman"/>
          <w:color w:val="000000"/>
          <w:kern w:val="0"/>
          <w:sz w:val="28"/>
          <w:szCs w:val="28"/>
          <w:lang w:eastAsia="ru-RU" w:bidi="ru-RU"/>
        </w:rPr>
        <w:tab/>
        <w:t xml:space="preserve"> 38</w:t>
      </w:r>
    </w:p>
    <w:p w:rsidR="00C46C8D" w:rsidRPr="00C46C8D" w:rsidRDefault="00C46C8D" w:rsidP="00C46C8D">
      <w:pPr>
        <w:numPr>
          <w:ilvl w:val="0"/>
          <w:numId w:val="38"/>
        </w:numPr>
        <w:tabs>
          <w:tab w:val="clear" w:pos="709"/>
          <w:tab w:val="left" w:pos="397"/>
        </w:tabs>
        <w:suppressAutoHyphens w:val="0"/>
        <w:spacing w:after="0" w:line="480" w:lineRule="exact"/>
        <w:ind w:firstLine="0"/>
        <w:jc w:val="left"/>
        <w:rPr>
          <w:rFonts w:ascii="Times New Roman" w:eastAsia="Times New Roman" w:hAnsi="Times New Roman" w:cs="Times New Roman"/>
          <w:b/>
          <w:bCs/>
          <w:color w:val="000000"/>
          <w:kern w:val="0"/>
          <w:sz w:val="28"/>
          <w:szCs w:val="28"/>
          <w:lang w:eastAsia="ru-RU" w:bidi="ru-RU"/>
        </w:rPr>
      </w:pPr>
      <w:r w:rsidRPr="00C46C8D">
        <w:rPr>
          <w:rFonts w:ascii="Times New Roman" w:eastAsia="Times New Roman" w:hAnsi="Times New Roman" w:cs="Times New Roman"/>
          <w:b/>
          <w:bCs/>
          <w:color w:val="000000"/>
          <w:kern w:val="0"/>
          <w:sz w:val="28"/>
          <w:szCs w:val="28"/>
          <w:lang w:eastAsia="ru-RU" w:bidi="ru-RU"/>
        </w:rPr>
        <w:t>Разработка математической модели прогнозирования состояния</w:t>
      </w:r>
    </w:p>
    <w:p w:rsidR="00C46C8D" w:rsidRPr="00C46C8D" w:rsidRDefault="00C46C8D" w:rsidP="00C46C8D">
      <w:pPr>
        <w:tabs>
          <w:tab w:val="clear" w:pos="709"/>
          <w:tab w:val="right" w:leader="dot" w:pos="9599"/>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r w:rsidRPr="00C46C8D">
        <w:rPr>
          <w:rFonts w:ascii="Times New Roman" w:eastAsia="Times New Roman" w:hAnsi="Times New Roman" w:cs="Times New Roman"/>
          <w:b/>
          <w:bCs/>
          <w:color w:val="000000"/>
          <w:kern w:val="0"/>
          <w:sz w:val="28"/>
          <w:szCs w:val="28"/>
          <w:lang w:eastAsia="ru-RU" w:bidi="ru-RU"/>
        </w:rPr>
        <w:t>корпоративной компьютерной сети</w:t>
      </w:r>
      <w:r w:rsidRPr="00C46C8D">
        <w:rPr>
          <w:rFonts w:ascii="Times New Roman" w:eastAsia="Times New Roman" w:hAnsi="Times New Roman" w:cs="Times New Roman"/>
          <w:b/>
          <w:bCs/>
          <w:color w:val="000000"/>
          <w:kern w:val="0"/>
          <w:sz w:val="28"/>
          <w:szCs w:val="28"/>
          <w:lang w:eastAsia="ru-RU" w:bidi="ru-RU"/>
        </w:rPr>
        <w:tab/>
        <w:t xml:space="preserve"> 39</w:t>
      </w:r>
    </w:p>
    <w:p w:rsidR="00C46C8D" w:rsidRPr="00C46C8D" w:rsidRDefault="00C46C8D" w:rsidP="00C46C8D">
      <w:pPr>
        <w:numPr>
          <w:ilvl w:val="1"/>
          <w:numId w:val="38"/>
        </w:numPr>
        <w:tabs>
          <w:tab w:val="clear" w:pos="709"/>
          <w:tab w:val="left" w:pos="512"/>
          <w:tab w:val="right" w:leader="dot" w:pos="959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10" w:tooltip="Current Document">
        <w:r w:rsidRPr="00C46C8D">
          <w:rPr>
            <w:rFonts w:ascii="Times New Roman" w:eastAsia="Times New Roman" w:hAnsi="Times New Roman" w:cs="Times New Roman"/>
            <w:color w:val="000000"/>
            <w:kern w:val="0"/>
            <w:sz w:val="28"/>
            <w:szCs w:val="28"/>
            <w:lang w:eastAsia="ru-RU" w:bidi="ru-RU"/>
          </w:rPr>
          <w:t>Предлагаемая схема активного мониторинга сети</w:t>
        </w:r>
        <w:r w:rsidRPr="00C46C8D">
          <w:rPr>
            <w:rFonts w:ascii="Times New Roman" w:eastAsia="Times New Roman" w:hAnsi="Times New Roman" w:cs="Times New Roman"/>
            <w:color w:val="000000"/>
            <w:kern w:val="0"/>
            <w:sz w:val="28"/>
            <w:szCs w:val="28"/>
            <w:lang w:eastAsia="ru-RU" w:bidi="ru-RU"/>
          </w:rPr>
          <w:tab/>
          <w:t xml:space="preserve"> 39</w:t>
        </w:r>
      </w:hyperlink>
    </w:p>
    <w:p w:rsidR="00C46C8D" w:rsidRPr="00C46C8D" w:rsidRDefault="00C46C8D" w:rsidP="00C46C8D">
      <w:pPr>
        <w:numPr>
          <w:ilvl w:val="1"/>
          <w:numId w:val="38"/>
        </w:numPr>
        <w:tabs>
          <w:tab w:val="clear" w:pos="709"/>
          <w:tab w:val="left" w:pos="541"/>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Описание наблюдаемых переменных на основе</w:t>
      </w:r>
    </w:p>
    <w:p w:rsidR="00C46C8D" w:rsidRPr="00C46C8D" w:rsidRDefault="00C46C8D" w:rsidP="00C46C8D">
      <w:pPr>
        <w:tabs>
          <w:tab w:val="clear" w:pos="709"/>
          <w:tab w:val="right" w:leader="dot" w:pos="95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hyperlink w:anchor="bookmark12" w:tooltip="Current Document">
        <w:r w:rsidRPr="00C46C8D">
          <w:rPr>
            <w:rFonts w:ascii="Times New Roman" w:eastAsia="Times New Roman" w:hAnsi="Times New Roman" w:cs="Times New Roman"/>
            <w:color w:val="000000"/>
            <w:kern w:val="0"/>
            <w:sz w:val="28"/>
            <w:szCs w:val="28"/>
            <w:lang w:eastAsia="ru-RU" w:bidi="ru-RU"/>
          </w:rPr>
          <w:t>теории случайных процессов</w:t>
        </w:r>
        <w:r w:rsidRPr="00C46C8D">
          <w:rPr>
            <w:rFonts w:ascii="Times New Roman" w:eastAsia="Times New Roman" w:hAnsi="Times New Roman" w:cs="Times New Roman"/>
            <w:color w:val="000000"/>
            <w:kern w:val="0"/>
            <w:sz w:val="28"/>
            <w:szCs w:val="28"/>
            <w:lang w:eastAsia="ru-RU" w:bidi="ru-RU"/>
          </w:rPr>
          <w:tab/>
          <w:t xml:space="preserve"> 45</w:t>
        </w:r>
      </w:hyperlink>
    </w:p>
    <w:p w:rsidR="00C46C8D" w:rsidRPr="00C46C8D" w:rsidRDefault="00C46C8D" w:rsidP="00C46C8D">
      <w:pPr>
        <w:numPr>
          <w:ilvl w:val="1"/>
          <w:numId w:val="38"/>
        </w:numPr>
        <w:tabs>
          <w:tab w:val="clear" w:pos="709"/>
          <w:tab w:val="left" w:pos="541"/>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Решение задачи квантования по уровню</w:t>
      </w:r>
    </w:p>
    <w:p w:rsidR="00C46C8D" w:rsidRPr="00C46C8D" w:rsidRDefault="00C46C8D" w:rsidP="00C46C8D">
      <w:pPr>
        <w:tabs>
          <w:tab w:val="clear" w:pos="709"/>
          <w:tab w:val="right" w:leader="dot" w:pos="95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наблюдаемых переменных</w:t>
      </w:r>
      <w:r w:rsidRPr="00C46C8D">
        <w:rPr>
          <w:rFonts w:ascii="Times New Roman" w:eastAsia="Times New Roman" w:hAnsi="Times New Roman" w:cs="Times New Roman"/>
          <w:color w:val="000000"/>
          <w:kern w:val="0"/>
          <w:sz w:val="28"/>
          <w:szCs w:val="28"/>
          <w:lang w:eastAsia="ru-RU" w:bidi="ru-RU"/>
        </w:rPr>
        <w:tab/>
        <w:t xml:space="preserve"> 52</w:t>
      </w:r>
    </w:p>
    <w:p w:rsidR="00C46C8D" w:rsidRPr="00C46C8D" w:rsidRDefault="00C46C8D" w:rsidP="00C46C8D">
      <w:pPr>
        <w:numPr>
          <w:ilvl w:val="1"/>
          <w:numId w:val="38"/>
        </w:numPr>
        <w:tabs>
          <w:tab w:val="clear" w:pos="709"/>
          <w:tab w:val="left" w:pos="541"/>
          <w:tab w:val="left" w:leader="dot" w:pos="9042"/>
          <w:tab w:val="right" w:pos="959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Нахождение значимой глубины памяти наблюдаемого процесса</w:t>
      </w:r>
      <w:r w:rsidRPr="00C46C8D">
        <w:rPr>
          <w:rFonts w:ascii="Times New Roman" w:eastAsia="Times New Roman" w:hAnsi="Times New Roman" w:cs="Times New Roman"/>
          <w:color w:val="000000"/>
          <w:kern w:val="0"/>
          <w:sz w:val="28"/>
          <w:szCs w:val="28"/>
          <w:lang w:eastAsia="ru-RU" w:bidi="ru-RU"/>
        </w:rPr>
        <w:tab/>
      </w:r>
      <w:r w:rsidRPr="00C46C8D">
        <w:rPr>
          <w:rFonts w:ascii="Times New Roman" w:eastAsia="Times New Roman" w:hAnsi="Times New Roman" w:cs="Times New Roman"/>
          <w:color w:val="000000"/>
          <w:kern w:val="0"/>
          <w:sz w:val="28"/>
          <w:szCs w:val="28"/>
          <w:lang w:eastAsia="ru-RU" w:bidi="ru-RU"/>
        </w:rPr>
        <w:tab/>
        <w:t>56</w:t>
      </w:r>
    </w:p>
    <w:p w:rsidR="00C46C8D" w:rsidRPr="00C46C8D" w:rsidRDefault="00C46C8D" w:rsidP="00C46C8D">
      <w:pPr>
        <w:numPr>
          <w:ilvl w:val="1"/>
          <w:numId w:val="38"/>
        </w:numPr>
        <w:tabs>
          <w:tab w:val="clear" w:pos="709"/>
          <w:tab w:val="left" w:pos="541"/>
          <w:tab w:val="right" w:leader="dot" w:pos="959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Построение вероятностной модели прогнозирования</w:t>
      </w:r>
      <w:r w:rsidRPr="00C46C8D">
        <w:rPr>
          <w:rFonts w:ascii="Times New Roman" w:eastAsia="Times New Roman" w:hAnsi="Times New Roman" w:cs="Times New Roman"/>
          <w:color w:val="000000"/>
          <w:kern w:val="0"/>
          <w:sz w:val="28"/>
          <w:szCs w:val="28"/>
          <w:lang w:eastAsia="ru-RU" w:bidi="ru-RU"/>
        </w:rPr>
        <w:tab/>
        <w:t xml:space="preserve"> 59</w:t>
      </w:r>
    </w:p>
    <w:p w:rsidR="00C46C8D" w:rsidRPr="00C46C8D" w:rsidRDefault="00C46C8D" w:rsidP="00C46C8D">
      <w:pPr>
        <w:numPr>
          <w:ilvl w:val="1"/>
          <w:numId w:val="38"/>
        </w:numPr>
        <w:tabs>
          <w:tab w:val="clear" w:pos="709"/>
          <w:tab w:val="left" w:pos="541"/>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Рассмотрение возможных областей значений</w:t>
      </w:r>
    </w:p>
    <w:p w:rsidR="00C46C8D" w:rsidRPr="00C46C8D" w:rsidRDefault="00C46C8D" w:rsidP="00C46C8D">
      <w:pPr>
        <w:tabs>
          <w:tab w:val="clear" w:pos="709"/>
          <w:tab w:val="right" w:leader="dot" w:pos="95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наблюдаемых переменных</w:t>
      </w:r>
      <w:r w:rsidRPr="00C46C8D">
        <w:rPr>
          <w:rFonts w:ascii="Times New Roman" w:eastAsia="Times New Roman" w:hAnsi="Times New Roman" w:cs="Times New Roman"/>
          <w:color w:val="000000"/>
          <w:kern w:val="0"/>
          <w:sz w:val="28"/>
          <w:szCs w:val="28"/>
          <w:lang w:eastAsia="ru-RU" w:bidi="ru-RU"/>
        </w:rPr>
        <w:tab/>
        <w:t xml:space="preserve"> 66</w:t>
      </w:r>
    </w:p>
    <w:p w:rsidR="00C46C8D" w:rsidRPr="00C46C8D" w:rsidRDefault="00C46C8D" w:rsidP="00C46C8D">
      <w:pPr>
        <w:numPr>
          <w:ilvl w:val="1"/>
          <w:numId w:val="38"/>
        </w:numPr>
        <w:tabs>
          <w:tab w:val="clear" w:pos="709"/>
          <w:tab w:val="left" w:pos="541"/>
          <w:tab w:val="right" w:leader="dot" w:pos="9599"/>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Выводы</w:t>
      </w:r>
      <w:r w:rsidRPr="00C46C8D">
        <w:rPr>
          <w:rFonts w:ascii="Times New Roman" w:eastAsia="Times New Roman" w:hAnsi="Times New Roman" w:cs="Times New Roman"/>
          <w:color w:val="000000"/>
          <w:kern w:val="0"/>
          <w:sz w:val="28"/>
          <w:szCs w:val="28"/>
          <w:lang w:eastAsia="ru-RU" w:bidi="ru-RU"/>
        </w:rPr>
        <w:tab/>
        <w:t xml:space="preserve"> 70</w:t>
      </w:r>
    </w:p>
    <w:p w:rsidR="00C46C8D" w:rsidRPr="00C46C8D" w:rsidRDefault="00C46C8D" w:rsidP="00C46C8D">
      <w:pPr>
        <w:numPr>
          <w:ilvl w:val="0"/>
          <w:numId w:val="38"/>
        </w:numPr>
        <w:tabs>
          <w:tab w:val="clear" w:pos="709"/>
          <w:tab w:val="left" w:pos="402"/>
        </w:tabs>
        <w:suppressAutoHyphens w:val="0"/>
        <w:spacing w:after="0" w:line="480" w:lineRule="exact"/>
        <w:ind w:firstLine="0"/>
        <w:jc w:val="left"/>
        <w:rPr>
          <w:rFonts w:ascii="Times New Roman" w:eastAsia="Times New Roman" w:hAnsi="Times New Roman" w:cs="Times New Roman"/>
          <w:b/>
          <w:bCs/>
          <w:color w:val="000000"/>
          <w:kern w:val="0"/>
          <w:sz w:val="28"/>
          <w:szCs w:val="28"/>
          <w:lang w:eastAsia="ru-RU" w:bidi="ru-RU"/>
        </w:rPr>
      </w:pPr>
      <w:r w:rsidRPr="00C46C8D">
        <w:rPr>
          <w:rFonts w:ascii="Times New Roman" w:eastAsia="Times New Roman" w:hAnsi="Times New Roman" w:cs="Times New Roman"/>
          <w:b/>
          <w:bCs/>
          <w:color w:val="000000"/>
          <w:kern w:val="0"/>
          <w:sz w:val="28"/>
          <w:szCs w:val="28"/>
          <w:lang w:eastAsia="ru-RU" w:bidi="ru-RU"/>
        </w:rPr>
        <w:t>Создание программного обеспечения мониторинга и</w:t>
      </w:r>
    </w:p>
    <w:p w:rsidR="00C46C8D" w:rsidRPr="00C46C8D" w:rsidRDefault="00C46C8D" w:rsidP="00C46C8D">
      <w:pPr>
        <w:tabs>
          <w:tab w:val="clear" w:pos="709"/>
          <w:tab w:val="right" w:leader="dot" w:pos="9599"/>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r w:rsidRPr="00C46C8D">
        <w:rPr>
          <w:rFonts w:ascii="Times New Roman" w:eastAsia="Times New Roman" w:hAnsi="Times New Roman" w:cs="Times New Roman"/>
          <w:b/>
          <w:bCs/>
          <w:color w:val="000000"/>
          <w:kern w:val="0"/>
          <w:sz w:val="28"/>
          <w:szCs w:val="28"/>
          <w:lang w:eastAsia="ru-RU" w:bidi="ru-RU"/>
        </w:rPr>
        <w:t>прогнозирования состояния компьютерной сети</w:t>
      </w:r>
      <w:r w:rsidRPr="00C46C8D">
        <w:rPr>
          <w:rFonts w:ascii="Times New Roman" w:eastAsia="Times New Roman" w:hAnsi="Times New Roman" w:cs="Times New Roman"/>
          <w:color w:val="000000"/>
          <w:kern w:val="0"/>
          <w:sz w:val="28"/>
          <w:szCs w:val="28"/>
          <w:lang w:eastAsia="ru-RU" w:bidi="ru-RU"/>
        </w:rPr>
        <w:tab/>
        <w:t xml:space="preserve"> 72</w:t>
      </w:r>
    </w:p>
    <w:p w:rsidR="00C46C8D" w:rsidRPr="00C46C8D" w:rsidRDefault="00C46C8D" w:rsidP="00C46C8D">
      <w:pPr>
        <w:numPr>
          <w:ilvl w:val="1"/>
          <w:numId w:val="38"/>
        </w:numPr>
        <w:tabs>
          <w:tab w:val="clear" w:pos="709"/>
          <w:tab w:val="left" w:pos="517"/>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Взаимосвязь массивов, ассоциированных</w:t>
      </w:r>
    </w:p>
    <w:p w:rsidR="00C46C8D" w:rsidRPr="00C46C8D" w:rsidRDefault="00C46C8D" w:rsidP="00C46C8D">
      <w:pPr>
        <w:tabs>
          <w:tab w:val="clear" w:pos="709"/>
          <w:tab w:val="right" w:leader="dot" w:pos="959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sectPr w:rsidR="00C46C8D" w:rsidRPr="00C46C8D" w:rsidSect="00C46C8D">
          <w:headerReference w:type="even" r:id="rId9"/>
          <w:footerReference w:type="even" r:id="rId10"/>
          <w:footerReference w:type="default" r:id="rId11"/>
          <w:type w:val="continuous"/>
          <w:pgSz w:w="11900" w:h="16840"/>
          <w:pgMar w:top="1559" w:right="922" w:bottom="1435" w:left="1296" w:header="0" w:footer="3" w:gutter="0"/>
          <w:cols w:space="720"/>
          <w:noEndnote/>
          <w:titlePg/>
          <w:docGrid w:linePitch="360"/>
        </w:sectPr>
      </w:pPr>
      <w:r w:rsidRPr="00C46C8D">
        <w:rPr>
          <w:rFonts w:ascii="Times New Roman" w:eastAsia="Times New Roman" w:hAnsi="Times New Roman" w:cs="Times New Roman"/>
          <w:color w:val="000000"/>
          <w:kern w:val="0"/>
          <w:sz w:val="28"/>
          <w:szCs w:val="28"/>
          <w:lang w:eastAsia="ru-RU" w:bidi="ru-RU"/>
        </w:rPr>
        <w:t>с наблюдаемой переменной</w:t>
      </w:r>
      <w:r w:rsidRPr="00C46C8D">
        <w:rPr>
          <w:rFonts w:ascii="Times New Roman" w:eastAsia="Times New Roman" w:hAnsi="Times New Roman" w:cs="Times New Roman"/>
          <w:color w:val="000000"/>
          <w:kern w:val="0"/>
          <w:sz w:val="28"/>
          <w:szCs w:val="28"/>
          <w:lang w:eastAsia="ru-RU" w:bidi="ru-RU"/>
        </w:rPr>
        <w:tab/>
        <w:t xml:space="preserve"> 72</w:t>
      </w:r>
      <w:r w:rsidRPr="00C46C8D">
        <w:rPr>
          <w:rFonts w:ascii="Times New Roman" w:eastAsia="Times New Roman" w:hAnsi="Times New Roman" w:cs="Times New Roman"/>
          <w:color w:val="000000"/>
          <w:kern w:val="0"/>
          <w:sz w:val="28"/>
          <w:szCs w:val="28"/>
          <w:lang w:eastAsia="ru-RU" w:bidi="ru-RU"/>
        </w:rPr>
        <w:fldChar w:fldCharType="end"/>
      </w:r>
    </w:p>
    <w:p w:rsidR="00C46C8D" w:rsidRPr="00C46C8D" w:rsidRDefault="00C46C8D" w:rsidP="00C46C8D">
      <w:pPr>
        <w:numPr>
          <w:ilvl w:val="1"/>
          <w:numId w:val="38"/>
        </w:numPr>
        <w:tabs>
          <w:tab w:val="clear" w:pos="709"/>
          <w:tab w:val="left" w:pos="536"/>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Разработка структуры реализуемого программного обеспечения на</w:t>
      </w:r>
    </w:p>
    <w:p w:rsidR="00C46C8D" w:rsidRPr="00C46C8D" w:rsidRDefault="00C46C8D" w:rsidP="00C46C8D">
      <w:pPr>
        <w:tabs>
          <w:tab w:val="clear" w:pos="709"/>
          <w:tab w:val="left" w:leader="dot" w:pos="901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fldChar w:fldCharType="begin"/>
      </w:r>
      <w:r w:rsidRPr="00C46C8D">
        <w:rPr>
          <w:rFonts w:ascii="Times New Roman" w:eastAsia="Times New Roman" w:hAnsi="Times New Roman" w:cs="Times New Roman"/>
          <w:color w:val="000000"/>
          <w:kern w:val="0"/>
          <w:sz w:val="28"/>
          <w:szCs w:val="28"/>
          <w:lang w:eastAsia="ru-RU" w:bidi="ru-RU"/>
        </w:rPr>
        <w:instrText xml:space="preserve"> TOC \o "1-5" \h \z </w:instrText>
      </w:r>
      <w:r w:rsidRPr="00C46C8D">
        <w:rPr>
          <w:rFonts w:ascii="Times New Roman" w:eastAsia="Times New Roman" w:hAnsi="Times New Roman" w:cs="Times New Roman"/>
          <w:color w:val="000000"/>
          <w:kern w:val="0"/>
          <w:sz w:val="28"/>
          <w:szCs w:val="28"/>
          <w:lang w:eastAsia="ru-RU" w:bidi="ru-RU"/>
        </w:rPr>
        <w:fldChar w:fldCharType="separate"/>
      </w:r>
      <w:r w:rsidRPr="00C46C8D">
        <w:rPr>
          <w:rFonts w:ascii="Times New Roman" w:eastAsia="Times New Roman" w:hAnsi="Times New Roman" w:cs="Times New Roman"/>
          <w:color w:val="000000"/>
          <w:kern w:val="0"/>
          <w:sz w:val="28"/>
          <w:szCs w:val="28"/>
          <w:lang w:eastAsia="ru-RU" w:bidi="ru-RU"/>
        </w:rPr>
        <w:t>основе модели прогнозирования состояния вычислительной сети</w:t>
      </w:r>
      <w:r w:rsidRPr="00C46C8D">
        <w:rPr>
          <w:rFonts w:ascii="Times New Roman" w:eastAsia="Times New Roman" w:hAnsi="Times New Roman" w:cs="Times New Roman"/>
          <w:color w:val="000000"/>
          <w:kern w:val="0"/>
          <w:sz w:val="28"/>
          <w:szCs w:val="28"/>
          <w:lang w:eastAsia="ru-RU" w:bidi="ru-RU"/>
        </w:rPr>
        <w:tab/>
        <w:t xml:space="preserve"> 77</w:t>
      </w:r>
    </w:p>
    <w:p w:rsidR="00C46C8D" w:rsidRPr="00C46C8D" w:rsidRDefault="00C46C8D" w:rsidP="00C46C8D">
      <w:pPr>
        <w:numPr>
          <w:ilvl w:val="1"/>
          <w:numId w:val="38"/>
        </w:numPr>
        <w:tabs>
          <w:tab w:val="clear" w:pos="709"/>
          <w:tab w:val="left" w:pos="536"/>
          <w:tab w:val="left" w:leader="dot" w:pos="901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Реализация произвольной периодизации</w:t>
      </w:r>
      <w:r w:rsidRPr="00C46C8D">
        <w:rPr>
          <w:rFonts w:ascii="Times New Roman" w:eastAsia="Times New Roman" w:hAnsi="Times New Roman" w:cs="Times New Roman"/>
          <w:color w:val="000000"/>
          <w:kern w:val="0"/>
          <w:sz w:val="28"/>
          <w:szCs w:val="28"/>
          <w:lang w:eastAsia="ru-RU" w:bidi="ru-RU"/>
        </w:rPr>
        <w:tab/>
        <w:t xml:space="preserve"> 82</w:t>
      </w:r>
    </w:p>
    <w:p w:rsidR="00C46C8D" w:rsidRPr="00C46C8D" w:rsidRDefault="00C46C8D" w:rsidP="00C46C8D">
      <w:pPr>
        <w:numPr>
          <w:ilvl w:val="1"/>
          <w:numId w:val="38"/>
        </w:numPr>
        <w:tabs>
          <w:tab w:val="clear" w:pos="709"/>
          <w:tab w:val="left" w:pos="541"/>
          <w:tab w:val="left" w:leader="dot" w:pos="901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Реализация адаптивного прогнозирования</w:t>
      </w:r>
      <w:r w:rsidRPr="00C46C8D">
        <w:rPr>
          <w:rFonts w:ascii="Times New Roman" w:eastAsia="Times New Roman" w:hAnsi="Times New Roman" w:cs="Times New Roman"/>
          <w:color w:val="000000"/>
          <w:kern w:val="0"/>
          <w:sz w:val="28"/>
          <w:szCs w:val="28"/>
          <w:lang w:eastAsia="ru-RU" w:bidi="ru-RU"/>
        </w:rPr>
        <w:tab/>
        <w:t xml:space="preserve"> 89</w:t>
      </w:r>
    </w:p>
    <w:p w:rsidR="00C46C8D" w:rsidRPr="00C46C8D" w:rsidRDefault="00C46C8D" w:rsidP="00C46C8D">
      <w:pPr>
        <w:numPr>
          <w:ilvl w:val="1"/>
          <w:numId w:val="38"/>
        </w:numPr>
        <w:tabs>
          <w:tab w:val="clear" w:pos="709"/>
          <w:tab w:val="left" w:pos="541"/>
          <w:tab w:val="left" w:leader="dot" w:pos="901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Детектирование потенциально опасных отклонений</w:t>
      </w:r>
      <w:r w:rsidRPr="00C46C8D">
        <w:rPr>
          <w:rFonts w:ascii="Times New Roman" w:eastAsia="Times New Roman" w:hAnsi="Times New Roman" w:cs="Times New Roman"/>
          <w:color w:val="000000"/>
          <w:kern w:val="0"/>
          <w:sz w:val="28"/>
          <w:szCs w:val="28"/>
          <w:lang w:eastAsia="ru-RU" w:bidi="ru-RU"/>
        </w:rPr>
        <w:tab/>
        <w:t xml:space="preserve"> 97</w:t>
      </w:r>
    </w:p>
    <w:p w:rsidR="00C46C8D" w:rsidRPr="00C46C8D" w:rsidRDefault="00C46C8D" w:rsidP="00C46C8D">
      <w:pPr>
        <w:numPr>
          <w:ilvl w:val="1"/>
          <w:numId w:val="38"/>
        </w:numPr>
        <w:tabs>
          <w:tab w:val="clear" w:pos="709"/>
          <w:tab w:val="left" w:pos="541"/>
          <w:tab w:val="right" w:leader="dot" w:pos="9734"/>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Выводы</w:t>
      </w:r>
      <w:r w:rsidRPr="00C46C8D">
        <w:rPr>
          <w:rFonts w:ascii="Times New Roman" w:eastAsia="Times New Roman" w:hAnsi="Times New Roman" w:cs="Times New Roman"/>
          <w:color w:val="000000"/>
          <w:kern w:val="0"/>
          <w:sz w:val="28"/>
          <w:szCs w:val="28"/>
          <w:lang w:eastAsia="ru-RU" w:bidi="ru-RU"/>
        </w:rPr>
        <w:tab/>
        <w:t xml:space="preserve"> 102</w:t>
      </w:r>
    </w:p>
    <w:p w:rsidR="00C46C8D" w:rsidRPr="00C46C8D" w:rsidRDefault="00C46C8D" w:rsidP="00C46C8D">
      <w:pPr>
        <w:numPr>
          <w:ilvl w:val="0"/>
          <w:numId w:val="38"/>
        </w:numPr>
        <w:tabs>
          <w:tab w:val="clear" w:pos="709"/>
          <w:tab w:val="left" w:pos="408"/>
        </w:tabs>
        <w:suppressAutoHyphens w:val="0"/>
        <w:spacing w:after="0" w:line="480" w:lineRule="exact"/>
        <w:ind w:firstLine="0"/>
        <w:jc w:val="left"/>
        <w:rPr>
          <w:rFonts w:ascii="Times New Roman" w:eastAsia="Times New Roman" w:hAnsi="Times New Roman" w:cs="Times New Roman"/>
          <w:b/>
          <w:bCs/>
          <w:color w:val="000000"/>
          <w:kern w:val="0"/>
          <w:sz w:val="28"/>
          <w:szCs w:val="28"/>
          <w:lang w:eastAsia="ru-RU" w:bidi="ru-RU"/>
        </w:rPr>
      </w:pPr>
      <w:r w:rsidRPr="00C46C8D">
        <w:rPr>
          <w:rFonts w:ascii="Times New Roman" w:eastAsia="Times New Roman" w:hAnsi="Times New Roman" w:cs="Times New Roman"/>
          <w:b/>
          <w:bCs/>
          <w:color w:val="000000"/>
          <w:kern w:val="0"/>
          <w:sz w:val="28"/>
          <w:szCs w:val="28"/>
          <w:lang w:eastAsia="ru-RU" w:bidi="ru-RU"/>
        </w:rPr>
        <w:t>Мониторинг и прогнозирование сети на основе</w:t>
      </w:r>
    </w:p>
    <w:p w:rsidR="00C46C8D" w:rsidRPr="00C46C8D" w:rsidRDefault="00C46C8D" w:rsidP="00C46C8D">
      <w:pPr>
        <w:tabs>
          <w:tab w:val="clear" w:pos="709"/>
          <w:tab w:val="left" w:leader="dot" w:pos="9010"/>
        </w:tabs>
        <w:suppressAutoHyphens w:val="0"/>
        <w:spacing w:after="0" w:line="480" w:lineRule="exact"/>
        <w:ind w:firstLine="0"/>
        <w:rPr>
          <w:rFonts w:ascii="Times New Roman" w:eastAsia="Times New Roman" w:hAnsi="Times New Roman" w:cs="Times New Roman"/>
          <w:b/>
          <w:bCs/>
          <w:color w:val="000000"/>
          <w:kern w:val="0"/>
          <w:sz w:val="28"/>
          <w:szCs w:val="28"/>
          <w:lang w:eastAsia="ru-RU" w:bidi="ru-RU"/>
        </w:rPr>
      </w:pPr>
      <w:r w:rsidRPr="00C46C8D">
        <w:rPr>
          <w:rFonts w:ascii="Times New Roman" w:eastAsia="Times New Roman" w:hAnsi="Times New Roman" w:cs="Times New Roman"/>
          <w:b/>
          <w:bCs/>
          <w:color w:val="000000"/>
          <w:kern w:val="0"/>
          <w:sz w:val="28"/>
          <w:szCs w:val="28"/>
          <w:lang w:eastAsia="ru-RU" w:bidi="ru-RU"/>
        </w:rPr>
        <w:t>разработанной модели</w:t>
      </w:r>
      <w:r w:rsidRPr="00C46C8D">
        <w:rPr>
          <w:rFonts w:ascii="Times New Roman" w:eastAsia="Times New Roman" w:hAnsi="Times New Roman" w:cs="Times New Roman"/>
          <w:b/>
          <w:bCs/>
          <w:color w:val="000000"/>
          <w:kern w:val="0"/>
          <w:sz w:val="28"/>
          <w:szCs w:val="28"/>
          <w:lang w:eastAsia="ru-RU" w:bidi="ru-RU"/>
        </w:rPr>
        <w:tab/>
        <w:t xml:space="preserve"> 104</w:t>
      </w:r>
    </w:p>
    <w:p w:rsidR="00C46C8D" w:rsidRPr="00C46C8D" w:rsidRDefault="00C46C8D" w:rsidP="00C46C8D">
      <w:pPr>
        <w:numPr>
          <w:ilvl w:val="1"/>
          <w:numId w:val="38"/>
        </w:numPr>
        <w:tabs>
          <w:tab w:val="clear" w:pos="709"/>
          <w:tab w:val="left" w:pos="522"/>
          <w:tab w:val="left" w:leader="dot" w:pos="901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hyperlink w:anchor="bookmark19" w:tooltip="Current Document">
        <w:r w:rsidRPr="00C46C8D">
          <w:rPr>
            <w:rFonts w:ascii="Times New Roman" w:eastAsia="Times New Roman" w:hAnsi="Times New Roman" w:cs="Times New Roman"/>
            <w:color w:val="000000"/>
            <w:kern w:val="0"/>
            <w:sz w:val="28"/>
            <w:szCs w:val="28"/>
            <w:lang w:eastAsia="ru-RU" w:bidi="ru-RU"/>
          </w:rPr>
          <w:t>Возможное применение разработанного обеспечения</w:t>
        </w:r>
        <w:r w:rsidRPr="00C46C8D">
          <w:rPr>
            <w:rFonts w:ascii="Times New Roman" w:eastAsia="Times New Roman" w:hAnsi="Times New Roman" w:cs="Times New Roman"/>
            <w:color w:val="000000"/>
            <w:kern w:val="0"/>
            <w:sz w:val="28"/>
            <w:szCs w:val="28"/>
            <w:lang w:eastAsia="ru-RU" w:bidi="ru-RU"/>
          </w:rPr>
          <w:tab/>
          <w:t xml:space="preserve"> 104</w:t>
        </w:r>
      </w:hyperlink>
    </w:p>
    <w:p w:rsidR="00C46C8D" w:rsidRPr="00C46C8D" w:rsidRDefault="00C46C8D" w:rsidP="00C46C8D">
      <w:pPr>
        <w:numPr>
          <w:ilvl w:val="1"/>
          <w:numId w:val="38"/>
        </w:numPr>
        <w:tabs>
          <w:tab w:val="clear" w:pos="709"/>
          <w:tab w:val="left" w:pos="536"/>
          <w:tab w:val="left" w:leader="dot" w:pos="9010"/>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Описание корпоративной сети ОАО «НЛМК»</w:t>
      </w:r>
      <w:r w:rsidRPr="00C46C8D">
        <w:rPr>
          <w:rFonts w:ascii="Times New Roman" w:eastAsia="Times New Roman" w:hAnsi="Times New Roman" w:cs="Times New Roman"/>
          <w:color w:val="000000"/>
          <w:kern w:val="0"/>
          <w:sz w:val="28"/>
          <w:szCs w:val="28"/>
          <w:lang w:eastAsia="ru-RU" w:bidi="ru-RU"/>
        </w:rPr>
        <w:tab/>
        <w:t xml:space="preserve"> 106</w:t>
      </w:r>
    </w:p>
    <w:p w:rsidR="00C46C8D" w:rsidRPr="00C46C8D" w:rsidRDefault="00C46C8D" w:rsidP="00C46C8D">
      <w:pPr>
        <w:numPr>
          <w:ilvl w:val="1"/>
          <w:numId w:val="38"/>
        </w:numPr>
        <w:tabs>
          <w:tab w:val="clear" w:pos="709"/>
          <w:tab w:val="left" w:pos="536"/>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Применение разработанных методов и средств для мониторинга и</w:t>
      </w:r>
    </w:p>
    <w:p w:rsidR="00C46C8D" w:rsidRPr="00C46C8D" w:rsidRDefault="00C46C8D" w:rsidP="00C46C8D">
      <w:pPr>
        <w:tabs>
          <w:tab w:val="clear" w:pos="709"/>
          <w:tab w:val="left" w:leader="dot" w:pos="901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прогнозирования состояния корпоративной сети</w:t>
      </w:r>
      <w:r w:rsidRPr="00C46C8D">
        <w:rPr>
          <w:rFonts w:ascii="Times New Roman" w:eastAsia="Times New Roman" w:hAnsi="Times New Roman" w:cs="Times New Roman"/>
          <w:color w:val="000000"/>
          <w:kern w:val="0"/>
          <w:sz w:val="28"/>
          <w:szCs w:val="28"/>
          <w:lang w:eastAsia="ru-RU" w:bidi="ru-RU"/>
        </w:rPr>
        <w:tab/>
        <w:t xml:space="preserve"> 110</w:t>
      </w:r>
    </w:p>
    <w:p w:rsidR="00C46C8D" w:rsidRPr="00C46C8D" w:rsidRDefault="00C46C8D" w:rsidP="00C46C8D">
      <w:pPr>
        <w:numPr>
          <w:ilvl w:val="1"/>
          <w:numId w:val="38"/>
        </w:numPr>
        <w:tabs>
          <w:tab w:val="clear" w:pos="709"/>
          <w:tab w:val="left" w:pos="541"/>
        </w:tabs>
        <w:suppressAutoHyphens w:val="0"/>
        <w:spacing w:after="0"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Сравнительный анализ результатов вероятностного прогнозирования</w:t>
      </w:r>
    </w:p>
    <w:p w:rsidR="00C46C8D" w:rsidRPr="00C46C8D" w:rsidRDefault="00C46C8D" w:rsidP="00C46C8D">
      <w:pPr>
        <w:tabs>
          <w:tab w:val="clear" w:pos="709"/>
          <w:tab w:val="left" w:leader="dot" w:pos="9010"/>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с использованием разработанной и марковской моделей</w:t>
      </w:r>
      <w:r w:rsidRPr="00C46C8D">
        <w:rPr>
          <w:rFonts w:ascii="Times New Roman" w:eastAsia="Times New Roman" w:hAnsi="Times New Roman" w:cs="Times New Roman"/>
          <w:color w:val="000000"/>
          <w:kern w:val="0"/>
          <w:sz w:val="28"/>
          <w:szCs w:val="28"/>
          <w:lang w:eastAsia="ru-RU" w:bidi="ru-RU"/>
        </w:rPr>
        <w:tab/>
        <w:t xml:space="preserve"> 125</w:t>
      </w:r>
    </w:p>
    <w:p w:rsidR="00C46C8D" w:rsidRPr="00C46C8D" w:rsidRDefault="00C46C8D" w:rsidP="00C46C8D">
      <w:pPr>
        <w:numPr>
          <w:ilvl w:val="1"/>
          <w:numId w:val="38"/>
        </w:numPr>
        <w:tabs>
          <w:tab w:val="clear" w:pos="709"/>
          <w:tab w:val="left" w:pos="541"/>
          <w:tab w:val="left" w:leader="dot" w:pos="9010"/>
        </w:tabs>
        <w:suppressAutoHyphens w:val="0"/>
        <w:spacing w:after="416" w:line="480" w:lineRule="exact"/>
        <w:ind w:firstLine="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Выводы</w:t>
      </w:r>
      <w:r w:rsidRPr="00C46C8D">
        <w:rPr>
          <w:rFonts w:ascii="Times New Roman" w:eastAsia="Times New Roman" w:hAnsi="Times New Roman" w:cs="Times New Roman"/>
          <w:color w:val="000000"/>
          <w:kern w:val="0"/>
          <w:sz w:val="28"/>
          <w:szCs w:val="28"/>
          <w:lang w:eastAsia="ru-RU" w:bidi="ru-RU"/>
        </w:rPr>
        <w:tab/>
        <w:t xml:space="preserve"> 135</w:t>
      </w:r>
    </w:p>
    <w:p w:rsidR="00C46C8D" w:rsidRPr="00C46C8D" w:rsidRDefault="00C46C8D" w:rsidP="00C46C8D">
      <w:pPr>
        <w:tabs>
          <w:tab w:val="clear" w:pos="709"/>
          <w:tab w:val="left" w:leader="dot" w:pos="9010"/>
        </w:tabs>
        <w:suppressAutoHyphens w:val="0"/>
        <w:spacing w:after="0" w:line="485" w:lineRule="exact"/>
        <w:ind w:firstLine="0"/>
        <w:rPr>
          <w:rFonts w:ascii="Times New Roman" w:eastAsia="Times New Roman" w:hAnsi="Times New Roman" w:cs="Times New Roman"/>
          <w:b/>
          <w:bCs/>
          <w:color w:val="000000"/>
          <w:kern w:val="0"/>
          <w:sz w:val="28"/>
          <w:szCs w:val="28"/>
          <w:lang w:eastAsia="ru-RU" w:bidi="ru-RU"/>
        </w:rPr>
      </w:pPr>
      <w:r w:rsidRPr="00C46C8D">
        <w:rPr>
          <w:rFonts w:ascii="Times New Roman" w:eastAsia="Times New Roman" w:hAnsi="Times New Roman" w:cs="Times New Roman"/>
          <w:b/>
          <w:bCs/>
          <w:color w:val="000000"/>
          <w:kern w:val="0"/>
          <w:sz w:val="28"/>
          <w:szCs w:val="28"/>
          <w:lang w:eastAsia="ru-RU" w:bidi="ru-RU"/>
        </w:rPr>
        <w:t>Заключение</w:t>
      </w:r>
      <w:r w:rsidRPr="00C46C8D">
        <w:rPr>
          <w:rFonts w:ascii="Times New Roman" w:eastAsia="Times New Roman" w:hAnsi="Times New Roman" w:cs="Times New Roman"/>
          <w:b/>
          <w:bCs/>
          <w:color w:val="000000"/>
          <w:kern w:val="0"/>
          <w:sz w:val="28"/>
          <w:szCs w:val="28"/>
          <w:lang w:eastAsia="ru-RU" w:bidi="ru-RU"/>
        </w:rPr>
        <w:tab/>
        <w:t xml:space="preserve"> 136</w:t>
      </w:r>
    </w:p>
    <w:p w:rsidR="00C46C8D" w:rsidRPr="00C46C8D" w:rsidRDefault="00C46C8D" w:rsidP="00C46C8D">
      <w:pPr>
        <w:tabs>
          <w:tab w:val="clear" w:pos="709"/>
          <w:tab w:val="left" w:leader="dot" w:pos="9010"/>
        </w:tabs>
        <w:suppressAutoHyphens w:val="0"/>
        <w:spacing w:after="0" w:line="485" w:lineRule="exact"/>
        <w:ind w:firstLine="0"/>
        <w:rPr>
          <w:rFonts w:ascii="Times New Roman" w:eastAsia="Times New Roman" w:hAnsi="Times New Roman" w:cs="Times New Roman"/>
          <w:b/>
          <w:bCs/>
          <w:color w:val="000000"/>
          <w:kern w:val="0"/>
          <w:sz w:val="28"/>
          <w:szCs w:val="28"/>
          <w:lang w:eastAsia="ru-RU" w:bidi="ru-RU"/>
        </w:rPr>
      </w:pPr>
      <w:r w:rsidRPr="00C46C8D">
        <w:rPr>
          <w:rFonts w:ascii="Times New Roman" w:eastAsia="Times New Roman" w:hAnsi="Times New Roman" w:cs="Times New Roman"/>
          <w:b/>
          <w:bCs/>
          <w:color w:val="000000"/>
          <w:kern w:val="0"/>
          <w:sz w:val="28"/>
          <w:szCs w:val="28"/>
          <w:lang w:eastAsia="ru-RU" w:bidi="ru-RU"/>
        </w:rPr>
        <w:t>Литература</w:t>
      </w:r>
      <w:r w:rsidRPr="00C46C8D">
        <w:rPr>
          <w:rFonts w:ascii="Times New Roman" w:eastAsia="Times New Roman" w:hAnsi="Times New Roman" w:cs="Times New Roman"/>
          <w:b/>
          <w:bCs/>
          <w:color w:val="000000"/>
          <w:kern w:val="0"/>
          <w:sz w:val="28"/>
          <w:szCs w:val="28"/>
          <w:lang w:eastAsia="ru-RU" w:bidi="ru-RU"/>
        </w:rPr>
        <w:tab/>
        <w:t xml:space="preserve"> 138</w:t>
      </w:r>
    </w:p>
    <w:p w:rsidR="00C46C8D" w:rsidRPr="00C46C8D" w:rsidRDefault="00C46C8D" w:rsidP="00C46C8D">
      <w:pPr>
        <w:tabs>
          <w:tab w:val="clear" w:pos="709"/>
          <w:tab w:val="left" w:leader="dot" w:pos="9010"/>
        </w:tabs>
        <w:suppressAutoHyphens w:val="0"/>
        <w:spacing w:after="0" w:line="485" w:lineRule="exact"/>
        <w:ind w:firstLine="0"/>
        <w:rPr>
          <w:rFonts w:ascii="Times New Roman" w:eastAsia="Times New Roman" w:hAnsi="Times New Roman" w:cs="Times New Roman"/>
          <w:b/>
          <w:bCs/>
          <w:color w:val="000000"/>
          <w:kern w:val="0"/>
          <w:sz w:val="28"/>
          <w:szCs w:val="28"/>
          <w:lang w:eastAsia="ru-RU" w:bidi="ru-RU"/>
        </w:rPr>
        <w:sectPr w:rsidR="00C46C8D" w:rsidRPr="00C46C8D">
          <w:pgSz w:w="11900" w:h="16840"/>
          <w:pgMar w:top="1244" w:right="784" w:bottom="1244" w:left="1305" w:header="0" w:footer="3" w:gutter="0"/>
          <w:cols w:space="720"/>
          <w:noEndnote/>
          <w:docGrid w:linePitch="360"/>
        </w:sectPr>
      </w:pPr>
      <w:hyperlink w:anchor="bookmark26" w:tooltip="Current Document">
        <w:r w:rsidRPr="00C46C8D">
          <w:rPr>
            <w:rFonts w:ascii="Times New Roman" w:eastAsia="Times New Roman" w:hAnsi="Times New Roman" w:cs="Times New Roman"/>
            <w:b/>
            <w:bCs/>
            <w:color w:val="000000"/>
            <w:kern w:val="0"/>
            <w:sz w:val="28"/>
            <w:szCs w:val="28"/>
            <w:lang w:eastAsia="ru-RU" w:bidi="ru-RU"/>
          </w:rPr>
          <w:t>Приложения</w:t>
        </w:r>
        <w:r w:rsidRPr="00C46C8D">
          <w:rPr>
            <w:rFonts w:ascii="Times New Roman" w:eastAsia="Times New Roman" w:hAnsi="Times New Roman" w:cs="Times New Roman"/>
            <w:b/>
            <w:bCs/>
            <w:color w:val="000000"/>
            <w:kern w:val="0"/>
            <w:sz w:val="28"/>
            <w:szCs w:val="28"/>
            <w:lang w:eastAsia="ru-RU" w:bidi="ru-RU"/>
          </w:rPr>
          <w:tab/>
          <w:t xml:space="preserve"> 148</w:t>
        </w:r>
      </w:hyperlink>
      <w:r w:rsidRPr="00C46C8D">
        <w:rPr>
          <w:rFonts w:ascii="Times New Roman" w:eastAsia="Times New Roman" w:hAnsi="Times New Roman" w:cs="Times New Roman"/>
          <w:b/>
          <w:bCs/>
          <w:color w:val="000000"/>
          <w:kern w:val="0"/>
          <w:sz w:val="28"/>
          <w:szCs w:val="28"/>
          <w:lang w:eastAsia="ru-RU" w:bidi="ru-RU"/>
        </w:rPr>
        <w:fldChar w:fldCharType="end"/>
      </w:r>
    </w:p>
    <w:p w:rsidR="00C46C8D" w:rsidRPr="00C46C8D" w:rsidRDefault="00C46C8D" w:rsidP="00C46C8D">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Актуальность работы. Высокоскоростные корпоративные компьютер</w:t>
      </w:r>
      <w:r w:rsidRPr="00C46C8D">
        <w:rPr>
          <w:rFonts w:ascii="Times New Roman" w:eastAsia="Times New Roman" w:hAnsi="Times New Roman" w:cs="Times New Roman"/>
          <w:color w:val="000000"/>
          <w:kern w:val="0"/>
          <w:sz w:val="28"/>
          <w:szCs w:val="28"/>
          <w:lang w:eastAsia="ru-RU" w:bidi="ru-RU"/>
        </w:rPr>
        <w:softHyphen/>
        <w:t>ные сети играют в настоящее время все более важную роль. Они стали важной и неотъемлемой частью инфраструктуры и технологических процессов боль</w:t>
      </w:r>
      <w:r w:rsidRPr="00C46C8D">
        <w:rPr>
          <w:rFonts w:ascii="Times New Roman" w:eastAsia="Times New Roman" w:hAnsi="Times New Roman" w:cs="Times New Roman"/>
          <w:color w:val="000000"/>
          <w:kern w:val="0"/>
          <w:sz w:val="28"/>
          <w:szCs w:val="28"/>
          <w:lang w:eastAsia="ru-RU" w:bidi="ru-RU"/>
        </w:rPr>
        <w:softHyphen/>
        <w:t>шинства предприятий и организаций. Сбои и отказы в компьютерных сетях приводят к искажению, необратимым потерям или временным задержкам ин</w:t>
      </w:r>
      <w:r w:rsidRPr="00C46C8D">
        <w:rPr>
          <w:rFonts w:ascii="Times New Roman" w:eastAsia="Times New Roman" w:hAnsi="Times New Roman" w:cs="Times New Roman"/>
          <w:color w:val="000000"/>
          <w:kern w:val="0"/>
          <w:sz w:val="28"/>
          <w:szCs w:val="28"/>
          <w:lang w:eastAsia="ru-RU" w:bidi="ru-RU"/>
        </w:rPr>
        <w:softHyphen/>
        <w:t>формации, приводящим, в свою очередь, к нарушению технологических про</w:t>
      </w:r>
      <w:r w:rsidRPr="00C46C8D">
        <w:rPr>
          <w:rFonts w:ascii="Times New Roman" w:eastAsia="Times New Roman" w:hAnsi="Times New Roman" w:cs="Times New Roman"/>
          <w:color w:val="000000"/>
          <w:kern w:val="0"/>
          <w:sz w:val="28"/>
          <w:szCs w:val="28"/>
          <w:lang w:eastAsia="ru-RU" w:bidi="ru-RU"/>
        </w:rPr>
        <w:softHyphen/>
        <w:t>цессов, процессов управления предприятием, значительным финансовым по</w:t>
      </w:r>
      <w:r w:rsidRPr="00C46C8D">
        <w:rPr>
          <w:rFonts w:ascii="Times New Roman" w:eastAsia="Times New Roman" w:hAnsi="Times New Roman" w:cs="Times New Roman"/>
          <w:color w:val="000000"/>
          <w:kern w:val="0"/>
          <w:sz w:val="28"/>
          <w:szCs w:val="28"/>
          <w:lang w:eastAsia="ru-RU" w:bidi="ru-RU"/>
        </w:rPr>
        <w:softHyphen/>
        <w:t>терям.</w:t>
      </w:r>
    </w:p>
    <w:p w:rsidR="00C46C8D" w:rsidRPr="00C46C8D" w:rsidRDefault="00C46C8D" w:rsidP="00C46C8D">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Современные компьютерные сети отличаются сложностью физической и логической топологии и организации. Кардинальные изменения в компью</w:t>
      </w:r>
      <w:r w:rsidRPr="00C46C8D">
        <w:rPr>
          <w:rFonts w:ascii="Times New Roman" w:eastAsia="Times New Roman" w:hAnsi="Times New Roman" w:cs="Times New Roman"/>
          <w:color w:val="000000"/>
          <w:kern w:val="0"/>
          <w:sz w:val="28"/>
          <w:szCs w:val="28"/>
          <w:lang w:eastAsia="ru-RU" w:bidi="ru-RU"/>
        </w:rPr>
        <w:softHyphen/>
        <w:t xml:space="preserve">терных сетях имеют место в связи с увеличением требований, предъявляемых к ним, способностью обеспечить выполнение новых, более емких приложений и компонентов. Концепция взаимодействия открытых систем </w:t>
      </w:r>
      <w:r w:rsidRPr="00C46C8D">
        <w:rPr>
          <w:rFonts w:ascii="Times New Roman" w:eastAsia="Times New Roman" w:hAnsi="Times New Roman" w:cs="Times New Roman"/>
          <w:color w:val="000000"/>
          <w:kern w:val="0"/>
          <w:sz w:val="28"/>
          <w:szCs w:val="28"/>
          <w:lang w:eastAsia="en-US" w:bidi="en-US"/>
        </w:rPr>
        <w:t>(</w:t>
      </w:r>
      <w:r w:rsidRPr="00C46C8D">
        <w:rPr>
          <w:rFonts w:ascii="Times New Roman" w:eastAsia="Times New Roman" w:hAnsi="Times New Roman" w:cs="Times New Roman"/>
          <w:color w:val="000000"/>
          <w:kern w:val="0"/>
          <w:sz w:val="28"/>
          <w:szCs w:val="28"/>
          <w:lang w:val="en-US" w:eastAsia="en-US" w:bidi="en-US"/>
        </w:rPr>
        <w:t>OSI</w:t>
      </w:r>
      <w:r w:rsidRPr="00C46C8D">
        <w:rPr>
          <w:rFonts w:ascii="Times New Roman" w:eastAsia="Times New Roman" w:hAnsi="Times New Roman" w:cs="Times New Roman"/>
          <w:color w:val="000000"/>
          <w:kern w:val="0"/>
          <w:sz w:val="28"/>
          <w:szCs w:val="28"/>
          <w:lang w:eastAsia="en-US" w:bidi="en-US"/>
        </w:rPr>
        <w:t xml:space="preserve">) </w:t>
      </w:r>
      <w:r w:rsidRPr="00C46C8D">
        <w:rPr>
          <w:rFonts w:ascii="Times New Roman" w:eastAsia="Times New Roman" w:hAnsi="Times New Roman" w:cs="Times New Roman"/>
          <w:color w:val="000000"/>
          <w:kern w:val="0"/>
          <w:sz w:val="28"/>
          <w:szCs w:val="28"/>
          <w:lang w:eastAsia="ru-RU" w:bidi="ru-RU"/>
        </w:rPr>
        <w:t>позволяет различным сетевым компонентам и приложениям разных производителей взаимодействовать друг с другом. С одной стороны, гетерогенность дает гиб</w:t>
      </w:r>
      <w:r w:rsidRPr="00C46C8D">
        <w:rPr>
          <w:rFonts w:ascii="Times New Roman" w:eastAsia="Times New Roman" w:hAnsi="Times New Roman" w:cs="Times New Roman"/>
          <w:color w:val="000000"/>
          <w:kern w:val="0"/>
          <w:sz w:val="28"/>
          <w:szCs w:val="28"/>
          <w:lang w:eastAsia="ru-RU" w:bidi="ru-RU"/>
        </w:rPr>
        <w:softHyphen/>
        <w:t>кость в удовлетворении разнообразных запросов пользователей, с другой, — она увеличивает риск возникновения сбоев и ошибок.</w:t>
      </w:r>
    </w:p>
    <w:p w:rsidR="00C46C8D" w:rsidRPr="00C46C8D" w:rsidRDefault="00C46C8D" w:rsidP="00C46C8D">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Ключевой составляющей обеспечения эффективного функционирования компьютерных сетей, сохранения постоянной сетевой готовности и высокой надежности является наличие систем мониторинга и управления.</w:t>
      </w:r>
    </w:p>
    <w:p w:rsidR="00C46C8D" w:rsidRPr="00C46C8D" w:rsidRDefault="00C46C8D" w:rsidP="00C46C8D">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В свою очередь, одной из основных целей мониторинга является опера</w:t>
      </w:r>
      <w:r w:rsidRPr="00C46C8D">
        <w:rPr>
          <w:rFonts w:ascii="Times New Roman" w:eastAsia="Times New Roman" w:hAnsi="Times New Roman" w:cs="Times New Roman"/>
          <w:color w:val="000000"/>
          <w:kern w:val="0"/>
          <w:sz w:val="28"/>
          <w:szCs w:val="28"/>
          <w:lang w:eastAsia="ru-RU" w:bidi="ru-RU"/>
        </w:rPr>
        <w:softHyphen/>
        <w:t>тивное обнаружение аномалий в работе сети, влияющих на потоки трафика, таких как: отказы, изменения конфигурации, перегрузки и запрещенные воз</w:t>
      </w:r>
      <w:r w:rsidRPr="00C46C8D">
        <w:rPr>
          <w:rFonts w:ascii="Times New Roman" w:eastAsia="Times New Roman" w:hAnsi="Times New Roman" w:cs="Times New Roman"/>
          <w:color w:val="000000"/>
          <w:kern w:val="0"/>
          <w:sz w:val="28"/>
          <w:szCs w:val="28"/>
          <w:lang w:eastAsia="ru-RU" w:bidi="ru-RU"/>
        </w:rPr>
        <w:softHyphen/>
        <w:t>действия.</w:t>
      </w:r>
    </w:p>
    <w:p w:rsidR="00C46C8D" w:rsidRPr="00C46C8D" w:rsidRDefault="00C46C8D" w:rsidP="00C46C8D">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sectPr w:rsidR="00C46C8D" w:rsidRPr="00C46C8D">
          <w:headerReference w:type="even" r:id="rId12"/>
          <w:footerReference w:type="even" r:id="rId13"/>
          <w:footerReference w:type="default" r:id="rId14"/>
          <w:headerReference w:type="first" r:id="rId15"/>
          <w:footerReference w:type="first" r:id="rId16"/>
          <w:pgSz w:w="11900" w:h="16840"/>
          <w:pgMar w:top="2079" w:right="730" w:bottom="1445" w:left="1383" w:header="0" w:footer="3" w:gutter="0"/>
          <w:cols w:space="720"/>
          <w:noEndnote/>
          <w:titlePg/>
          <w:docGrid w:linePitch="360"/>
        </w:sectPr>
      </w:pPr>
      <w:r w:rsidRPr="00C46C8D">
        <w:rPr>
          <w:rFonts w:ascii="Times New Roman" w:eastAsia="Times New Roman" w:hAnsi="Times New Roman" w:cs="Times New Roman"/>
          <w:color w:val="000000"/>
          <w:kern w:val="0"/>
          <w:sz w:val="28"/>
          <w:szCs w:val="28"/>
          <w:lang w:eastAsia="ru-RU" w:bidi="ru-RU"/>
        </w:rPr>
        <w:t>Распознавание и идентификация аномалий зачастую базируются на ме</w:t>
      </w:r>
      <w:r w:rsidRPr="00C46C8D">
        <w:rPr>
          <w:rFonts w:ascii="Times New Roman" w:eastAsia="Times New Roman" w:hAnsi="Times New Roman" w:cs="Times New Roman"/>
          <w:color w:val="000000"/>
          <w:kern w:val="0"/>
          <w:sz w:val="28"/>
          <w:szCs w:val="28"/>
          <w:lang w:eastAsia="ru-RU" w:bidi="ru-RU"/>
        </w:rPr>
        <w:softHyphen/>
        <w:t xml:space="preserve">тодах, представляющих собой практический опыт, полученный специалистом при администрировании сети (так называемых методах </w:t>
      </w:r>
      <w:r w:rsidRPr="00C46C8D">
        <w:rPr>
          <w:rFonts w:ascii="Times New Roman" w:eastAsia="Times New Roman" w:hAnsi="Times New Roman" w:cs="Times New Roman"/>
          <w:color w:val="000000"/>
          <w:kern w:val="0"/>
          <w:sz w:val="28"/>
          <w:szCs w:val="28"/>
          <w:lang w:val="en-US" w:eastAsia="en-US" w:bidi="en-US"/>
        </w:rPr>
        <w:t>ad</w:t>
      </w:r>
      <w:r w:rsidRPr="00C46C8D">
        <w:rPr>
          <w:rFonts w:ascii="Times New Roman" w:eastAsia="Times New Roman" w:hAnsi="Times New Roman" w:cs="Times New Roman"/>
          <w:color w:val="000000"/>
          <w:kern w:val="0"/>
          <w:sz w:val="28"/>
          <w:szCs w:val="28"/>
          <w:lang w:eastAsia="en-US" w:bidi="en-US"/>
        </w:rPr>
        <w:t xml:space="preserve"> </w:t>
      </w:r>
      <w:r w:rsidRPr="00C46C8D">
        <w:rPr>
          <w:rFonts w:ascii="Times New Roman" w:eastAsia="Times New Roman" w:hAnsi="Times New Roman" w:cs="Times New Roman"/>
          <w:color w:val="000000"/>
          <w:kern w:val="0"/>
          <w:sz w:val="28"/>
          <w:szCs w:val="28"/>
          <w:lang w:val="en-US" w:eastAsia="en-US" w:bidi="en-US"/>
        </w:rPr>
        <w:t>hoc</w:t>
      </w:r>
      <w:r w:rsidRPr="00C46C8D">
        <w:rPr>
          <w:rFonts w:ascii="Times New Roman" w:eastAsia="Times New Roman" w:hAnsi="Times New Roman" w:cs="Times New Roman"/>
          <w:color w:val="000000"/>
          <w:kern w:val="0"/>
          <w:sz w:val="28"/>
          <w:szCs w:val="28"/>
          <w:lang w:eastAsia="en-US" w:bidi="en-US"/>
        </w:rPr>
        <w:t xml:space="preserve">). </w:t>
      </w:r>
      <w:r w:rsidRPr="00C46C8D">
        <w:rPr>
          <w:rFonts w:ascii="Times New Roman" w:eastAsia="Times New Roman" w:hAnsi="Times New Roman" w:cs="Times New Roman"/>
          <w:color w:val="000000"/>
          <w:kern w:val="0"/>
          <w:sz w:val="28"/>
          <w:szCs w:val="28"/>
          <w:lang w:eastAsia="ru-RU" w:bidi="ru-RU"/>
        </w:rPr>
        <w:t>Существуют различные коммерческие и свободно распространяемые инструменты, однако</w:t>
      </w:r>
    </w:p>
    <w:p w:rsidR="00C46C8D" w:rsidRPr="00C46C8D" w:rsidRDefault="00C46C8D" w:rsidP="00C46C8D">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они требуют задания самим пользователем правил или пороговых значений для срабатывания предупреждающих сигналов. Можно сказать, что подав</w:t>
      </w:r>
      <w:r w:rsidRPr="00C46C8D">
        <w:rPr>
          <w:rFonts w:ascii="Times New Roman" w:eastAsia="Times New Roman" w:hAnsi="Times New Roman" w:cs="Times New Roman"/>
          <w:color w:val="000000"/>
          <w:kern w:val="0"/>
          <w:sz w:val="28"/>
          <w:szCs w:val="28"/>
          <w:lang w:eastAsia="ru-RU" w:bidi="ru-RU"/>
        </w:rPr>
        <w:softHyphen/>
        <w:t>ляющее число</w:t>
      </w:r>
      <w:r w:rsidRPr="00C46C8D">
        <w:rPr>
          <w:rFonts w:ascii="Times New Roman" w:eastAsia="Times New Roman" w:hAnsi="Times New Roman" w:cs="Times New Roman"/>
          <w:color w:val="000000"/>
          <w:kern w:val="0"/>
          <w:sz w:val="28"/>
          <w:szCs w:val="28"/>
          <w:vertAlign w:val="subscript"/>
          <w:lang w:eastAsia="ru-RU" w:bidi="ru-RU"/>
        </w:rPr>
        <w:t>#</w:t>
      </w:r>
      <w:r w:rsidRPr="00C46C8D">
        <w:rPr>
          <w:rFonts w:ascii="Times New Roman" w:eastAsia="Times New Roman" w:hAnsi="Times New Roman" w:cs="Times New Roman"/>
          <w:color w:val="000000"/>
          <w:kern w:val="0"/>
          <w:sz w:val="28"/>
          <w:szCs w:val="28"/>
          <w:lang w:eastAsia="ru-RU" w:bidi="ru-RU"/>
        </w:rPr>
        <w:t xml:space="preserve"> современных систем не могут гарантировать обнаружение и, тем более, прогнозирование аномалий, что обусловлено несовершенством за</w:t>
      </w:r>
      <w:r w:rsidRPr="00C46C8D">
        <w:rPr>
          <w:rFonts w:ascii="Times New Roman" w:eastAsia="Times New Roman" w:hAnsi="Times New Roman" w:cs="Times New Roman"/>
          <w:color w:val="000000"/>
          <w:kern w:val="0"/>
          <w:sz w:val="28"/>
          <w:szCs w:val="28"/>
          <w:lang w:eastAsia="ru-RU" w:bidi="ru-RU"/>
        </w:rPr>
        <w:softHyphen/>
        <w:t>ложенных в них методов и алгоритмов. Следовательно, любой сбой, отказ, пе</w:t>
      </w:r>
      <w:r w:rsidRPr="00C46C8D">
        <w:rPr>
          <w:rFonts w:ascii="Times New Roman" w:eastAsia="Times New Roman" w:hAnsi="Times New Roman" w:cs="Times New Roman"/>
          <w:color w:val="000000"/>
          <w:kern w:val="0"/>
          <w:sz w:val="28"/>
          <w:szCs w:val="28"/>
          <w:lang w:eastAsia="ru-RU" w:bidi="ru-RU"/>
        </w:rPr>
        <w:softHyphen/>
        <w:t>регрузка для таких сетей всегда является неожиданным и непредсказуемым, что существенно усложняет задачу ликвидации последствий этих сбоев и де</w:t>
      </w:r>
      <w:r w:rsidRPr="00C46C8D">
        <w:rPr>
          <w:rFonts w:ascii="Times New Roman" w:eastAsia="Times New Roman" w:hAnsi="Times New Roman" w:cs="Times New Roman"/>
          <w:color w:val="000000"/>
          <w:kern w:val="0"/>
          <w:sz w:val="28"/>
          <w:szCs w:val="28"/>
          <w:lang w:eastAsia="ru-RU" w:bidi="ru-RU"/>
        </w:rPr>
        <w:softHyphen/>
        <w:t>лает невозможной задачу предотвращения критических ситуаций.</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Таким образом, разработка эффективных методов и средств прогнози</w:t>
      </w:r>
      <w:r w:rsidRPr="00C46C8D">
        <w:rPr>
          <w:rFonts w:ascii="Times New Roman" w:eastAsia="Times New Roman" w:hAnsi="Times New Roman" w:cs="Times New Roman"/>
          <w:color w:val="000000"/>
          <w:kern w:val="0"/>
          <w:sz w:val="28"/>
          <w:szCs w:val="28"/>
          <w:lang w:eastAsia="ru-RU" w:bidi="ru-RU"/>
        </w:rPr>
        <w:softHyphen/>
        <w:t>рования состояний компьютерной сети, разработка специального программ</w:t>
      </w:r>
      <w:r w:rsidRPr="00C46C8D">
        <w:rPr>
          <w:rFonts w:ascii="Times New Roman" w:eastAsia="Times New Roman" w:hAnsi="Times New Roman" w:cs="Times New Roman"/>
          <w:color w:val="000000"/>
          <w:kern w:val="0"/>
          <w:sz w:val="28"/>
          <w:szCs w:val="28"/>
          <w:lang w:eastAsia="ru-RU" w:bidi="ru-RU"/>
        </w:rPr>
        <w:softHyphen/>
        <w:t>ного обеспечения мониторинга корпоративной сети для выявления аномалий является весьма актуальной задачей.</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Сетевые аномалии и свойства сетевого трафика стали интенсивно изу</w:t>
      </w:r>
      <w:r w:rsidRPr="00C46C8D">
        <w:rPr>
          <w:rFonts w:ascii="Times New Roman" w:eastAsia="Times New Roman" w:hAnsi="Times New Roman" w:cs="Times New Roman"/>
          <w:color w:val="000000"/>
          <w:kern w:val="0"/>
          <w:sz w:val="28"/>
          <w:szCs w:val="28"/>
          <w:lang w:eastAsia="ru-RU" w:bidi="ru-RU"/>
        </w:rPr>
        <w:softHyphen/>
        <w:t>чаться с начала 1990-х гг.. Примеры анализа типовых режимов трафика могут быть найдены в работах [78], [101]. Более детальные характеристики и модели сетевого трафика включают исследование свойств самоподобия [23], [102], [120]. Различные методы анализа были использованы в этих и других иссле</w:t>
      </w:r>
      <w:r w:rsidRPr="00C46C8D">
        <w:rPr>
          <w:rFonts w:ascii="Times New Roman" w:eastAsia="Times New Roman" w:hAnsi="Times New Roman" w:cs="Times New Roman"/>
          <w:color w:val="000000"/>
          <w:kern w:val="0"/>
          <w:sz w:val="28"/>
          <w:szCs w:val="28"/>
          <w:lang w:eastAsia="ru-RU" w:bidi="ru-RU"/>
        </w:rPr>
        <w:softHyphen/>
        <w:t>дованиях, включая временные ряды и Вейвлет-анализ [70].</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Примерами работ в направлении обнаружения аномалий могут быть следующие труды: [90] - данная работа сфокусирована на изоляции сбоев в сетях, [85] - показывает, что сбои могут быть обнаружены по статистическим отклонениям от регулярно наблюдаемого состояния сети (профиля, шаблона), [75] - пороговые значения применяются к моделям временных рядов для оп</w:t>
      </w:r>
      <w:r w:rsidRPr="00C46C8D">
        <w:rPr>
          <w:rFonts w:ascii="Times New Roman" w:eastAsia="Times New Roman" w:hAnsi="Times New Roman" w:cs="Times New Roman"/>
          <w:color w:val="000000"/>
          <w:kern w:val="0"/>
          <w:sz w:val="28"/>
          <w:szCs w:val="28"/>
          <w:lang w:eastAsia="ru-RU" w:bidi="ru-RU"/>
        </w:rPr>
        <w:softHyphen/>
        <w:t>ределения отклоняющегося поведения сети. Эти исследования сосредоточены на том, как наиболее точно определить отклонение от нормального режима работы сети.</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Аналогичный подход применен и в данной работе. Эффективность сис</w:t>
      </w:r>
      <w:r w:rsidRPr="00C46C8D">
        <w:rPr>
          <w:rFonts w:ascii="Times New Roman" w:eastAsia="Times New Roman" w:hAnsi="Times New Roman" w:cs="Times New Roman"/>
          <w:color w:val="000000"/>
          <w:kern w:val="0"/>
          <w:sz w:val="28"/>
          <w:szCs w:val="28"/>
          <w:lang w:eastAsia="ru-RU" w:bidi="ru-RU"/>
        </w:rPr>
        <w:softHyphen/>
        <w:t>темы обнаружения аномалий зависит от точности и соответствия выбранного математического аппарата и методов, определяющего нормальный профиль состояния сети и детектирующего отклонения от него.</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Цель работы: Целью диссертационной работы является разработка прикладного математического и программного обеспечения мониторинга и прогнозирования состояния корпоративной компьютерной сети для выявле</w:t>
      </w:r>
      <w:r w:rsidRPr="00C46C8D">
        <w:rPr>
          <w:rFonts w:ascii="Times New Roman" w:eastAsia="Times New Roman" w:hAnsi="Times New Roman" w:cs="Times New Roman"/>
          <w:color w:val="000000"/>
          <w:kern w:val="0"/>
          <w:sz w:val="28"/>
          <w:szCs w:val="28"/>
          <w:lang w:eastAsia="ru-RU" w:bidi="ru-RU"/>
        </w:rPr>
        <w:softHyphen/>
        <w:t>ния аномалий в ее поведении на основе теоретического и экспериментального исследования в области программных средств организации и управления об</w:t>
      </w:r>
      <w:r w:rsidRPr="00C46C8D">
        <w:rPr>
          <w:rFonts w:ascii="Times New Roman" w:eastAsia="Times New Roman" w:hAnsi="Times New Roman" w:cs="Times New Roman"/>
          <w:color w:val="000000"/>
          <w:kern w:val="0"/>
          <w:sz w:val="28"/>
          <w:szCs w:val="28"/>
          <w:lang w:eastAsia="ru-RU" w:bidi="ru-RU"/>
        </w:rPr>
        <w:softHyphen/>
        <w:t>работкой данных мониторинга компьютерных сетей.</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Для достижения указанной цели были поставлены и решены следующие задачи:</w:t>
      </w:r>
    </w:p>
    <w:p w:rsidR="00C46C8D" w:rsidRPr="00C46C8D" w:rsidRDefault="00C46C8D" w:rsidP="00C46C8D">
      <w:pPr>
        <w:numPr>
          <w:ilvl w:val="0"/>
          <w:numId w:val="39"/>
        </w:numPr>
        <w:tabs>
          <w:tab w:val="clear" w:pos="709"/>
          <w:tab w:val="left" w:pos="620"/>
        </w:tabs>
        <w:suppressAutoHyphens w:val="0"/>
        <w:spacing w:after="0" w:line="480" w:lineRule="exact"/>
        <w:ind w:firstLine="34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Анализ существующих методов и средств мониторинга компьютерных сетей.</w:t>
      </w:r>
    </w:p>
    <w:p w:rsidR="00C46C8D" w:rsidRPr="00C46C8D" w:rsidRDefault="00C46C8D" w:rsidP="00C46C8D">
      <w:pPr>
        <w:numPr>
          <w:ilvl w:val="0"/>
          <w:numId w:val="39"/>
        </w:numPr>
        <w:tabs>
          <w:tab w:val="clear" w:pos="709"/>
          <w:tab w:val="left" w:pos="625"/>
        </w:tabs>
        <w:suppressAutoHyphens w:val="0"/>
        <w:spacing w:after="0" w:line="480" w:lineRule="exact"/>
        <w:ind w:firstLine="34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Разработка математической модели прогнозирования состояния корпора</w:t>
      </w:r>
      <w:r w:rsidRPr="00C46C8D">
        <w:rPr>
          <w:rFonts w:ascii="Times New Roman" w:eastAsia="Times New Roman" w:hAnsi="Times New Roman" w:cs="Times New Roman"/>
          <w:color w:val="000000"/>
          <w:kern w:val="0"/>
          <w:sz w:val="28"/>
          <w:szCs w:val="28"/>
          <w:lang w:eastAsia="ru-RU" w:bidi="ru-RU"/>
        </w:rPr>
        <w:softHyphen/>
        <w:t>тивной компьютерной сети, позволяющей учесть оптимальную глубину памя</w:t>
      </w:r>
      <w:r w:rsidRPr="00C46C8D">
        <w:rPr>
          <w:rFonts w:ascii="Times New Roman" w:eastAsia="Times New Roman" w:hAnsi="Times New Roman" w:cs="Times New Roman"/>
          <w:color w:val="000000"/>
          <w:kern w:val="0"/>
          <w:sz w:val="28"/>
          <w:szCs w:val="28"/>
          <w:lang w:eastAsia="ru-RU" w:bidi="ru-RU"/>
        </w:rPr>
        <w:softHyphen/>
        <w:t>ти и нестационарность наблюдаемого процесса.</w:t>
      </w:r>
    </w:p>
    <w:p w:rsidR="00C46C8D" w:rsidRPr="00C46C8D" w:rsidRDefault="00C46C8D" w:rsidP="00C46C8D">
      <w:pPr>
        <w:numPr>
          <w:ilvl w:val="0"/>
          <w:numId w:val="39"/>
        </w:numPr>
        <w:tabs>
          <w:tab w:val="clear" w:pos="709"/>
          <w:tab w:val="left" w:pos="625"/>
        </w:tabs>
        <w:suppressAutoHyphens w:val="0"/>
        <w:spacing w:after="0" w:line="480" w:lineRule="exact"/>
        <w:ind w:firstLine="34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Создание, на основе этой модели, алгоритма детектирования потенциаль</w:t>
      </w:r>
      <w:r w:rsidRPr="00C46C8D">
        <w:rPr>
          <w:rFonts w:ascii="Times New Roman" w:eastAsia="Times New Roman" w:hAnsi="Times New Roman" w:cs="Times New Roman"/>
          <w:color w:val="000000"/>
          <w:kern w:val="0"/>
          <w:sz w:val="28"/>
          <w:szCs w:val="28"/>
          <w:lang w:eastAsia="ru-RU" w:bidi="ru-RU"/>
        </w:rPr>
        <w:softHyphen/>
        <w:t>но опасных отклонений поведения наблюдаемых сетевых показателей от ти</w:t>
      </w:r>
      <w:r w:rsidRPr="00C46C8D">
        <w:rPr>
          <w:rFonts w:ascii="Times New Roman" w:eastAsia="Times New Roman" w:hAnsi="Times New Roman" w:cs="Times New Roman"/>
          <w:color w:val="000000"/>
          <w:kern w:val="0"/>
          <w:sz w:val="28"/>
          <w:szCs w:val="28"/>
          <w:lang w:eastAsia="ru-RU" w:bidi="ru-RU"/>
        </w:rPr>
        <w:softHyphen/>
        <w:t>пового профиля их поведения.</w:t>
      </w:r>
    </w:p>
    <w:p w:rsidR="00C46C8D" w:rsidRPr="00C46C8D" w:rsidRDefault="00C46C8D" w:rsidP="00C46C8D">
      <w:pPr>
        <w:numPr>
          <w:ilvl w:val="0"/>
          <w:numId w:val="39"/>
        </w:numPr>
        <w:tabs>
          <w:tab w:val="clear" w:pos="709"/>
          <w:tab w:val="left" w:pos="625"/>
        </w:tabs>
        <w:suppressAutoHyphens w:val="0"/>
        <w:spacing w:after="0" w:line="480" w:lineRule="exact"/>
        <w:ind w:firstLine="34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Создание структуры специального программного обеспечения монито</w:t>
      </w:r>
      <w:r w:rsidRPr="00C46C8D">
        <w:rPr>
          <w:rFonts w:ascii="Times New Roman" w:eastAsia="Times New Roman" w:hAnsi="Times New Roman" w:cs="Times New Roman"/>
          <w:color w:val="000000"/>
          <w:kern w:val="0"/>
          <w:sz w:val="28"/>
          <w:szCs w:val="28"/>
          <w:lang w:eastAsia="ru-RU" w:bidi="ru-RU"/>
        </w:rPr>
        <w:softHyphen/>
        <w:t>ринга компьютерной сети, обеспечивающего задание типового профиля пове</w:t>
      </w:r>
      <w:r w:rsidRPr="00C46C8D">
        <w:rPr>
          <w:rFonts w:ascii="Times New Roman" w:eastAsia="Times New Roman" w:hAnsi="Times New Roman" w:cs="Times New Roman"/>
          <w:color w:val="000000"/>
          <w:kern w:val="0"/>
          <w:sz w:val="28"/>
          <w:szCs w:val="28"/>
          <w:lang w:eastAsia="ru-RU" w:bidi="ru-RU"/>
        </w:rPr>
        <w:softHyphen/>
        <w:t>дения.</w:t>
      </w:r>
    </w:p>
    <w:p w:rsidR="00C46C8D" w:rsidRPr="00C46C8D" w:rsidRDefault="00C46C8D" w:rsidP="00C46C8D">
      <w:pPr>
        <w:numPr>
          <w:ilvl w:val="0"/>
          <w:numId w:val="39"/>
        </w:numPr>
        <w:tabs>
          <w:tab w:val="clear" w:pos="709"/>
          <w:tab w:val="left" w:pos="634"/>
        </w:tabs>
        <w:suppressAutoHyphens w:val="0"/>
        <w:spacing w:after="0" w:line="480" w:lineRule="exact"/>
        <w:ind w:firstLine="34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Экспериментальная проверка разработанных средств на данных монито</w:t>
      </w:r>
      <w:r w:rsidRPr="00C46C8D">
        <w:rPr>
          <w:rFonts w:ascii="Times New Roman" w:eastAsia="Times New Roman" w:hAnsi="Times New Roman" w:cs="Times New Roman"/>
          <w:color w:val="000000"/>
          <w:kern w:val="0"/>
          <w:sz w:val="28"/>
          <w:szCs w:val="28"/>
          <w:lang w:eastAsia="ru-RU" w:bidi="ru-RU"/>
        </w:rPr>
        <w:softHyphen/>
        <w:t>ринга корпоративной сети и проведение сравнительного анализа с другими моделями.</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Методы исследования. В работе использованы методы теории вероят</w:t>
      </w:r>
      <w:r w:rsidRPr="00C46C8D">
        <w:rPr>
          <w:rFonts w:ascii="Times New Roman" w:eastAsia="Times New Roman" w:hAnsi="Times New Roman" w:cs="Times New Roman"/>
          <w:color w:val="000000"/>
          <w:kern w:val="0"/>
          <w:sz w:val="28"/>
          <w:szCs w:val="28"/>
          <w:lang w:eastAsia="ru-RU" w:bidi="ru-RU"/>
        </w:rPr>
        <w:softHyphen/>
        <w:t>ностей, математической статистики, анализа временных рядов, теории мар</w:t>
      </w:r>
      <w:r w:rsidRPr="00C46C8D">
        <w:rPr>
          <w:rFonts w:ascii="Times New Roman" w:eastAsia="Times New Roman" w:hAnsi="Times New Roman" w:cs="Times New Roman"/>
          <w:color w:val="000000"/>
          <w:kern w:val="0"/>
          <w:sz w:val="28"/>
          <w:szCs w:val="28"/>
          <w:lang w:eastAsia="ru-RU" w:bidi="ru-RU"/>
        </w:rPr>
        <w:softHyphen/>
        <w:t>ковских процессов, объектно-ориентированного программирования.</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Научная новизна. В диссертационной работе получены следующие ре</w:t>
      </w:r>
      <w:r w:rsidRPr="00C46C8D">
        <w:rPr>
          <w:rFonts w:ascii="Times New Roman" w:eastAsia="Times New Roman" w:hAnsi="Times New Roman" w:cs="Times New Roman"/>
          <w:color w:val="000000"/>
          <w:kern w:val="0"/>
          <w:sz w:val="28"/>
          <w:szCs w:val="28"/>
          <w:lang w:eastAsia="ru-RU" w:bidi="ru-RU"/>
        </w:rPr>
        <w:softHyphen/>
        <w:t>зультаты, характеризующиеся научной новизной:</w:t>
      </w:r>
    </w:p>
    <w:p w:rsidR="00C46C8D" w:rsidRPr="00C46C8D" w:rsidRDefault="00C46C8D" w:rsidP="00C46C8D">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 метод активного мониторинга корпоративной компьютерной сети, от</w:t>
      </w:r>
      <w:r w:rsidRPr="00C46C8D">
        <w:rPr>
          <w:rFonts w:ascii="Times New Roman" w:eastAsia="Times New Roman" w:hAnsi="Times New Roman" w:cs="Times New Roman"/>
          <w:color w:val="000000"/>
          <w:kern w:val="0"/>
          <w:sz w:val="28"/>
          <w:szCs w:val="28"/>
          <w:lang w:eastAsia="ru-RU" w:bidi="ru-RU"/>
        </w:rPr>
        <w:softHyphen/>
        <w:t>личающийся представлением наблюдаемых сетевых показателей как совокуп</w:t>
      </w:r>
      <w:r w:rsidRPr="00C46C8D">
        <w:rPr>
          <w:rFonts w:ascii="Times New Roman" w:eastAsia="Times New Roman" w:hAnsi="Times New Roman" w:cs="Times New Roman"/>
          <w:color w:val="000000"/>
          <w:kern w:val="0"/>
          <w:sz w:val="28"/>
          <w:szCs w:val="28"/>
          <w:lang w:eastAsia="ru-RU" w:bidi="ru-RU"/>
        </w:rPr>
        <w:softHyphen/>
        <w:t>ностей реализаций случайных процессов и позволяющий применить аппарат теории вероятностей, математической статистики и анализа временных рядов для их прогнозирования;</w:t>
      </w:r>
    </w:p>
    <w:p w:rsidR="00C46C8D" w:rsidRPr="00C46C8D" w:rsidRDefault="00C46C8D" w:rsidP="00C46C8D">
      <w:pPr>
        <w:numPr>
          <w:ilvl w:val="0"/>
          <w:numId w:val="40"/>
        </w:numPr>
        <w:tabs>
          <w:tab w:val="clear" w:pos="709"/>
          <w:tab w:val="left" w:pos="865"/>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алгоритм оценки наличия памяти и старения данных о наблюдаемом процессе, позволяющий определить оптимальную значимую глубину обраще</w:t>
      </w:r>
      <w:r w:rsidRPr="00C46C8D">
        <w:rPr>
          <w:rFonts w:ascii="Times New Roman" w:eastAsia="Times New Roman" w:hAnsi="Times New Roman" w:cs="Times New Roman"/>
          <w:color w:val="000000"/>
          <w:kern w:val="0"/>
          <w:sz w:val="28"/>
          <w:szCs w:val="28"/>
          <w:lang w:eastAsia="ru-RU" w:bidi="ru-RU"/>
        </w:rPr>
        <w:softHyphen/>
        <w:t>ния в прошлое;</w:t>
      </w:r>
    </w:p>
    <w:p w:rsidR="00C46C8D" w:rsidRPr="00C46C8D" w:rsidRDefault="00C46C8D" w:rsidP="00C46C8D">
      <w:pPr>
        <w:numPr>
          <w:ilvl w:val="0"/>
          <w:numId w:val="40"/>
        </w:numPr>
        <w:tabs>
          <w:tab w:val="clear" w:pos="709"/>
          <w:tab w:val="left" w:pos="865"/>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вероятностная модель прогнозирования состояния компьютерной сети, позволяющая учесть оптимальную глубину памяти и нестационарность на</w:t>
      </w:r>
      <w:r w:rsidRPr="00C46C8D">
        <w:rPr>
          <w:rFonts w:ascii="Times New Roman" w:eastAsia="Times New Roman" w:hAnsi="Times New Roman" w:cs="Times New Roman"/>
          <w:color w:val="000000"/>
          <w:kern w:val="0"/>
          <w:sz w:val="28"/>
          <w:szCs w:val="28"/>
          <w:lang w:eastAsia="ru-RU" w:bidi="ru-RU"/>
        </w:rPr>
        <w:softHyphen/>
        <w:t>блюдаемого процесса и отличающаяся использованием массивов исходных автокоррелированных данных и методов решения задач классификации и снижения размерности;</w:t>
      </w:r>
    </w:p>
    <w:p w:rsidR="00C46C8D" w:rsidRPr="00C46C8D" w:rsidRDefault="00C46C8D" w:rsidP="00C46C8D">
      <w:pPr>
        <w:numPr>
          <w:ilvl w:val="0"/>
          <w:numId w:val="40"/>
        </w:numPr>
        <w:tabs>
          <w:tab w:val="clear" w:pos="709"/>
          <w:tab w:val="left" w:pos="865"/>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алгоритм детектирования потенциально опасных отклонений от типо</w:t>
      </w:r>
      <w:r w:rsidRPr="00C46C8D">
        <w:rPr>
          <w:rFonts w:ascii="Times New Roman" w:eastAsia="Times New Roman" w:hAnsi="Times New Roman" w:cs="Times New Roman"/>
          <w:color w:val="000000"/>
          <w:kern w:val="0"/>
          <w:sz w:val="28"/>
          <w:szCs w:val="28"/>
          <w:lang w:eastAsia="ru-RU" w:bidi="ru-RU"/>
        </w:rPr>
        <w:softHyphen/>
        <w:t>вого профиля поведения наблюдаемых переменных, отличающийся использо</w:t>
      </w:r>
      <w:r w:rsidRPr="00C46C8D">
        <w:rPr>
          <w:rFonts w:ascii="Times New Roman" w:eastAsia="Times New Roman" w:hAnsi="Times New Roman" w:cs="Times New Roman"/>
          <w:color w:val="000000"/>
          <w:kern w:val="0"/>
          <w:sz w:val="28"/>
          <w:szCs w:val="28"/>
          <w:lang w:eastAsia="ru-RU" w:bidi="ru-RU"/>
        </w:rPr>
        <w:softHyphen/>
        <w:t>ванием разработанной вероятностной модели прогнозирования и позволяю</w:t>
      </w:r>
      <w:r w:rsidRPr="00C46C8D">
        <w:rPr>
          <w:rFonts w:ascii="Times New Roman" w:eastAsia="Times New Roman" w:hAnsi="Times New Roman" w:cs="Times New Roman"/>
          <w:color w:val="000000"/>
          <w:kern w:val="0"/>
          <w:sz w:val="28"/>
          <w:szCs w:val="28"/>
          <w:lang w:eastAsia="ru-RU" w:bidi="ru-RU"/>
        </w:rPr>
        <w:softHyphen/>
        <w:t>щий охватить все возможные состояния наблюдаемых переменных;</w:t>
      </w:r>
    </w:p>
    <w:p w:rsidR="00C46C8D" w:rsidRPr="00C46C8D" w:rsidRDefault="00C46C8D" w:rsidP="00C46C8D">
      <w:pPr>
        <w:numPr>
          <w:ilvl w:val="0"/>
          <w:numId w:val="40"/>
        </w:numPr>
        <w:tabs>
          <w:tab w:val="clear" w:pos="709"/>
          <w:tab w:val="left" w:pos="865"/>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структура специального программного обеспечения мониторинга ком</w:t>
      </w:r>
      <w:r w:rsidRPr="00C46C8D">
        <w:rPr>
          <w:rFonts w:ascii="Times New Roman" w:eastAsia="Times New Roman" w:hAnsi="Times New Roman" w:cs="Times New Roman"/>
          <w:color w:val="000000"/>
          <w:kern w:val="0"/>
          <w:sz w:val="28"/>
          <w:szCs w:val="28"/>
          <w:lang w:eastAsia="ru-RU" w:bidi="ru-RU"/>
        </w:rPr>
        <w:softHyphen/>
        <w:t>пьютерной сети, обеспечивающего задание профиля типового поведения, от</w:t>
      </w:r>
      <w:r w:rsidRPr="00C46C8D">
        <w:rPr>
          <w:rFonts w:ascii="Times New Roman" w:eastAsia="Times New Roman" w:hAnsi="Times New Roman" w:cs="Times New Roman"/>
          <w:color w:val="000000"/>
          <w:kern w:val="0"/>
          <w:sz w:val="28"/>
          <w:szCs w:val="28"/>
          <w:lang w:eastAsia="ru-RU" w:bidi="ru-RU"/>
        </w:rPr>
        <w:softHyphen/>
        <w:t>личающаяся возможностью периодизации любой наблюдаемой сетевой пере</w:t>
      </w:r>
      <w:r w:rsidRPr="00C46C8D">
        <w:rPr>
          <w:rFonts w:ascii="Times New Roman" w:eastAsia="Times New Roman" w:hAnsi="Times New Roman" w:cs="Times New Roman"/>
          <w:color w:val="000000"/>
          <w:kern w:val="0"/>
          <w:sz w:val="28"/>
          <w:szCs w:val="28"/>
          <w:lang w:eastAsia="ru-RU" w:bidi="ru-RU"/>
        </w:rPr>
        <w:softHyphen/>
        <w:t>менной.</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Практическая значимость заключается в повышении эффективности математического и программного обеспечения мониторинга компьютерных сетей предприятий. В рамках диссертационного исследования разработано программное обеспечение мониторинга и построения типового профиля пове</w:t>
      </w:r>
      <w:r w:rsidRPr="00C46C8D">
        <w:rPr>
          <w:rFonts w:ascii="Times New Roman" w:eastAsia="Times New Roman" w:hAnsi="Times New Roman" w:cs="Times New Roman"/>
          <w:color w:val="000000"/>
          <w:kern w:val="0"/>
          <w:sz w:val="28"/>
          <w:szCs w:val="28"/>
          <w:lang w:eastAsia="ru-RU" w:bidi="ru-RU"/>
        </w:rPr>
        <w:softHyphen/>
        <w:t>дения компьютерной сети, позволяющее осуществлять наблюдение показате</w:t>
      </w:r>
      <w:r w:rsidRPr="00C46C8D">
        <w:rPr>
          <w:rFonts w:ascii="Times New Roman" w:eastAsia="Times New Roman" w:hAnsi="Times New Roman" w:cs="Times New Roman"/>
          <w:color w:val="000000"/>
          <w:kern w:val="0"/>
          <w:sz w:val="28"/>
          <w:szCs w:val="28"/>
          <w:lang w:eastAsia="ru-RU" w:bidi="ru-RU"/>
        </w:rPr>
        <w:softHyphen/>
        <w:t xml:space="preserve">лей информационных управляющих баз </w:t>
      </w:r>
      <w:r w:rsidRPr="00C46C8D">
        <w:rPr>
          <w:rFonts w:ascii="Times New Roman" w:eastAsia="Times New Roman" w:hAnsi="Times New Roman" w:cs="Times New Roman"/>
          <w:color w:val="000000"/>
          <w:kern w:val="0"/>
          <w:sz w:val="28"/>
          <w:szCs w:val="28"/>
          <w:lang w:val="uk-UA" w:eastAsia="uk-UA" w:bidi="uk-UA"/>
        </w:rPr>
        <w:t xml:space="preserve">(МІВ) </w:t>
      </w:r>
      <w:r w:rsidRPr="00C46C8D">
        <w:rPr>
          <w:rFonts w:ascii="Times New Roman" w:eastAsia="Times New Roman" w:hAnsi="Times New Roman" w:cs="Times New Roman"/>
          <w:color w:val="000000"/>
          <w:kern w:val="0"/>
          <w:sz w:val="28"/>
          <w:szCs w:val="28"/>
          <w:lang w:eastAsia="ru-RU" w:bidi="ru-RU"/>
        </w:rPr>
        <w:t>управляемых сетевых уст</w:t>
      </w:r>
      <w:r w:rsidRPr="00C46C8D">
        <w:rPr>
          <w:rFonts w:ascii="Times New Roman" w:eastAsia="Times New Roman" w:hAnsi="Times New Roman" w:cs="Times New Roman"/>
          <w:color w:val="000000"/>
          <w:kern w:val="0"/>
          <w:sz w:val="28"/>
          <w:szCs w:val="28"/>
          <w:lang w:eastAsia="ru-RU" w:bidi="ru-RU"/>
        </w:rPr>
        <w:softHyphen/>
        <w:t>ройств и производить гибкую, интересующую сетевого специалиста периоди</w:t>
      </w:r>
      <w:r w:rsidRPr="00C46C8D">
        <w:rPr>
          <w:rFonts w:ascii="Times New Roman" w:eastAsia="Times New Roman" w:hAnsi="Times New Roman" w:cs="Times New Roman"/>
          <w:color w:val="000000"/>
          <w:kern w:val="0"/>
          <w:sz w:val="28"/>
          <w:szCs w:val="28"/>
          <w:lang w:eastAsia="ru-RU" w:bidi="ru-RU"/>
        </w:rPr>
        <w:softHyphen/>
        <w:t>зацию собранных данных, которая позволяет получить основу типового про</w:t>
      </w:r>
      <w:r w:rsidRPr="00C46C8D">
        <w:rPr>
          <w:rFonts w:ascii="Times New Roman" w:eastAsia="Times New Roman" w:hAnsi="Times New Roman" w:cs="Times New Roman"/>
          <w:color w:val="000000"/>
          <w:kern w:val="0"/>
          <w:sz w:val="28"/>
          <w:szCs w:val="28"/>
          <w:lang w:eastAsia="ru-RU" w:bidi="ru-RU"/>
        </w:rPr>
        <w:softHyphen/>
        <w:t>филя поведения сети.</w:t>
      </w:r>
    </w:p>
    <w:p w:rsidR="00C46C8D" w:rsidRPr="00C46C8D" w:rsidRDefault="00C46C8D" w:rsidP="00C46C8D">
      <w:pPr>
        <w:tabs>
          <w:tab w:val="clear" w:pos="709"/>
        </w:tabs>
        <w:suppressAutoHyphens w:val="0"/>
        <w:spacing w:after="0" w:line="480" w:lineRule="exact"/>
        <w:ind w:firstLine="4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Реализация и внедрение результатов работы. Разработанное программ</w:t>
      </w:r>
      <w:r w:rsidRPr="00C46C8D">
        <w:rPr>
          <w:rFonts w:ascii="Times New Roman" w:eastAsia="Times New Roman" w:hAnsi="Times New Roman" w:cs="Times New Roman"/>
          <w:color w:val="000000"/>
          <w:kern w:val="0"/>
          <w:sz w:val="28"/>
          <w:szCs w:val="28"/>
          <w:lang w:eastAsia="ru-RU" w:bidi="ru-RU"/>
        </w:rPr>
        <w:softHyphen/>
        <w:t xml:space="preserve">ное обеспечение внедрено в Дирекции по информационным технологиям ОАО «Новолипецкий металлургический комбинат». Данное программное обеспечение, предназначенное для наблюдения </w:t>
      </w:r>
      <w:r w:rsidRPr="00C46C8D">
        <w:rPr>
          <w:rFonts w:ascii="Times New Roman" w:eastAsia="Times New Roman" w:hAnsi="Times New Roman" w:cs="Times New Roman"/>
          <w:color w:val="000000"/>
          <w:kern w:val="0"/>
          <w:sz w:val="28"/>
          <w:szCs w:val="28"/>
          <w:lang w:val="en-US" w:eastAsia="en-US" w:bidi="en-US"/>
        </w:rPr>
        <w:t>MIB</w:t>
      </w:r>
      <w:r w:rsidRPr="00C46C8D">
        <w:rPr>
          <w:rFonts w:ascii="Times New Roman" w:eastAsia="Times New Roman" w:hAnsi="Times New Roman" w:cs="Times New Roman"/>
          <w:color w:val="000000"/>
          <w:kern w:val="0"/>
          <w:sz w:val="28"/>
          <w:szCs w:val="28"/>
          <w:lang w:eastAsia="ru-RU" w:bidi="ru-RU"/>
        </w:rPr>
        <w:t>-переменных и построе</w:t>
      </w:r>
      <w:r w:rsidRPr="00C46C8D">
        <w:rPr>
          <w:rFonts w:ascii="Times New Roman" w:eastAsia="Times New Roman" w:hAnsi="Times New Roman" w:cs="Times New Roman"/>
          <w:color w:val="000000"/>
          <w:kern w:val="0"/>
          <w:sz w:val="28"/>
          <w:szCs w:val="28"/>
          <w:lang w:eastAsia="ru-RU" w:bidi="ru-RU"/>
        </w:rPr>
        <w:softHyphen/>
        <w:t>ния профиля их типового поведения при штатном функционировании корпо</w:t>
      </w:r>
      <w:r w:rsidRPr="00C46C8D">
        <w:rPr>
          <w:rFonts w:ascii="Times New Roman" w:eastAsia="Times New Roman" w:hAnsi="Times New Roman" w:cs="Times New Roman"/>
          <w:color w:val="000000"/>
          <w:kern w:val="0"/>
          <w:sz w:val="28"/>
          <w:szCs w:val="28"/>
          <w:lang w:eastAsia="ru-RU" w:bidi="ru-RU"/>
        </w:rPr>
        <w:softHyphen/>
        <w:t>ративной корпоративной сети, используется в качестве средства мониторинга.</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Результаты диссертационной работы используются в учебном процессе Липецкого филиала Международного института компьютерных технологий при подготовке инженеров по специальности 230101 «Вычислительные ма</w:t>
      </w:r>
      <w:r w:rsidRPr="00C46C8D">
        <w:rPr>
          <w:rFonts w:ascii="Times New Roman" w:eastAsia="Times New Roman" w:hAnsi="Times New Roman" w:cs="Times New Roman"/>
          <w:color w:val="000000"/>
          <w:kern w:val="0"/>
          <w:sz w:val="28"/>
          <w:szCs w:val="28"/>
          <w:lang w:eastAsia="ru-RU" w:bidi="ru-RU"/>
        </w:rPr>
        <w:softHyphen/>
        <w:t>шины, комплексы, системы и сети».</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 xml:space="preserve">Апробация работы. Материалы работы, ее основные теоретические и практические результаты докладывались и обсуждались на международных, всероссийских и региональных конференциях, в том числе на </w:t>
      </w:r>
      <w:r w:rsidRPr="00C46C8D">
        <w:rPr>
          <w:rFonts w:ascii="Times New Roman" w:eastAsia="Times New Roman" w:hAnsi="Times New Roman" w:cs="Times New Roman"/>
          <w:color w:val="000000"/>
          <w:kern w:val="0"/>
          <w:sz w:val="28"/>
          <w:szCs w:val="28"/>
          <w:lang w:val="en-US" w:eastAsia="en-US" w:bidi="en-US"/>
        </w:rPr>
        <w:t>XI</w:t>
      </w:r>
      <w:r w:rsidRPr="00C46C8D">
        <w:rPr>
          <w:rFonts w:ascii="Times New Roman" w:eastAsia="Times New Roman" w:hAnsi="Times New Roman" w:cs="Times New Roman"/>
          <w:color w:val="000000"/>
          <w:kern w:val="0"/>
          <w:sz w:val="28"/>
          <w:szCs w:val="28"/>
          <w:lang w:eastAsia="ru-RU" w:bidi="ru-RU"/>
        </w:rPr>
        <w:t>-ой Между</w:t>
      </w:r>
      <w:r w:rsidRPr="00C46C8D">
        <w:rPr>
          <w:rFonts w:ascii="Times New Roman" w:eastAsia="Times New Roman" w:hAnsi="Times New Roman" w:cs="Times New Roman"/>
          <w:color w:val="000000"/>
          <w:kern w:val="0"/>
          <w:sz w:val="28"/>
          <w:szCs w:val="28"/>
          <w:lang w:eastAsia="ru-RU" w:bidi="ru-RU"/>
        </w:rPr>
        <w:softHyphen/>
        <w:t>народной открытой научной конференции «Современные проблемы информа</w:t>
      </w:r>
      <w:r w:rsidRPr="00C46C8D">
        <w:rPr>
          <w:rFonts w:ascii="Times New Roman" w:eastAsia="Times New Roman" w:hAnsi="Times New Roman" w:cs="Times New Roman"/>
          <w:color w:val="000000"/>
          <w:kern w:val="0"/>
          <w:sz w:val="28"/>
          <w:szCs w:val="28"/>
          <w:lang w:eastAsia="ru-RU" w:bidi="ru-RU"/>
        </w:rPr>
        <w:softHyphen/>
        <w:t>тизации в информационных системах и телекоммуникациях» (Воронеж, 2006), на Международной научной конференции «Компьютерные технологии в тех</w:t>
      </w:r>
      <w:r w:rsidRPr="00C46C8D">
        <w:rPr>
          <w:rFonts w:ascii="Times New Roman" w:eastAsia="Times New Roman" w:hAnsi="Times New Roman" w:cs="Times New Roman"/>
          <w:color w:val="000000"/>
          <w:kern w:val="0"/>
          <w:sz w:val="28"/>
          <w:szCs w:val="28"/>
          <w:lang w:eastAsia="ru-RU" w:bidi="ru-RU"/>
        </w:rPr>
        <w:softHyphen/>
        <w:t>нике и экономике» (Воронеж, 2007), на Всероссийской молодежной конфе-</w:t>
      </w:r>
    </w:p>
    <w:p w:rsidR="00C46C8D" w:rsidRPr="00C46C8D" w:rsidRDefault="00C46C8D" w:rsidP="00C46C8D">
      <w:pPr>
        <w:tabs>
          <w:tab w:val="clear" w:pos="709"/>
        </w:tabs>
        <w:suppressAutoHyphens w:val="0"/>
        <w:spacing w:after="0" w:line="180" w:lineRule="exact"/>
        <w:ind w:left="7940" w:firstLine="0"/>
        <w:jc w:val="left"/>
        <w:rPr>
          <w:rFonts w:ascii="Microsoft Sans Serif" w:eastAsia="Microsoft Sans Serif" w:hAnsi="Microsoft Sans Serif" w:cs="Microsoft Sans Serif"/>
          <w:color w:val="000000"/>
          <w:kern w:val="0"/>
          <w:sz w:val="18"/>
          <w:szCs w:val="18"/>
          <w:lang w:eastAsia="ru-RU" w:bidi="ru-RU"/>
        </w:rPr>
      </w:pPr>
      <w:r w:rsidRPr="00C46C8D">
        <w:rPr>
          <w:rFonts w:ascii="Microsoft Sans Serif" w:eastAsia="Microsoft Sans Serif" w:hAnsi="Microsoft Sans Serif" w:cs="Microsoft Sans Serif"/>
          <w:color w:val="000000"/>
          <w:kern w:val="0"/>
          <w:sz w:val="18"/>
          <w:szCs w:val="18"/>
          <w:lang w:val="uk-UA" w:eastAsia="uk-UA" w:bidi="uk-UA"/>
        </w:rPr>
        <w:t>і</w:t>
      </w:r>
    </w:p>
    <w:p w:rsidR="00C46C8D" w:rsidRPr="00C46C8D" w:rsidRDefault="00C46C8D" w:rsidP="00C46C8D">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 xml:space="preserve">ренции по проблемам управления (Москва, 2008), на Международной научной конференции «Информационные технологии и системы» (Геленджик, 2008), на </w:t>
      </w:r>
      <w:r w:rsidRPr="00C46C8D">
        <w:rPr>
          <w:rFonts w:ascii="Times New Roman" w:eastAsia="Times New Roman" w:hAnsi="Times New Roman" w:cs="Times New Roman"/>
          <w:color w:val="000000"/>
          <w:kern w:val="0"/>
          <w:sz w:val="28"/>
          <w:szCs w:val="28"/>
          <w:lang w:val="en-US" w:eastAsia="en-US" w:bidi="en-US"/>
        </w:rPr>
        <w:t>V</w:t>
      </w:r>
      <w:r w:rsidRPr="00C46C8D">
        <w:rPr>
          <w:rFonts w:ascii="Times New Roman" w:eastAsia="Times New Roman" w:hAnsi="Times New Roman" w:cs="Times New Roman"/>
          <w:color w:val="000000"/>
          <w:kern w:val="0"/>
          <w:sz w:val="28"/>
          <w:szCs w:val="28"/>
          <w:lang w:eastAsia="ru-RU" w:bidi="ru-RU"/>
        </w:rPr>
        <w:t>-ой Всероссийской школе-семинаре молодых ученых «Управление боль</w:t>
      </w:r>
      <w:r w:rsidRPr="00C46C8D">
        <w:rPr>
          <w:rFonts w:ascii="Times New Roman" w:eastAsia="Times New Roman" w:hAnsi="Times New Roman" w:cs="Times New Roman"/>
          <w:color w:val="000000"/>
          <w:kern w:val="0"/>
          <w:sz w:val="28"/>
          <w:szCs w:val="28"/>
          <w:lang w:eastAsia="ru-RU" w:bidi="ru-RU"/>
        </w:rPr>
        <w:softHyphen/>
        <w:t>шими системами» (Липецк, 2008).</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Публикации. По материалам диссертации опубликовано 11 научных работ, в том числе 1 - в издании, рекомендованном ВАК РФ. В работах, опуб</w:t>
      </w:r>
      <w:r w:rsidRPr="00C46C8D">
        <w:rPr>
          <w:rFonts w:ascii="Times New Roman" w:eastAsia="Times New Roman" w:hAnsi="Times New Roman" w:cs="Times New Roman"/>
          <w:color w:val="000000"/>
          <w:kern w:val="0"/>
          <w:sz w:val="28"/>
          <w:szCs w:val="28"/>
          <w:lang w:eastAsia="ru-RU" w:bidi="ru-RU"/>
        </w:rPr>
        <w:softHyphen/>
        <w:t>ликованных в соавторстве и приведенных в конце автореферата, лично соис</w:t>
      </w:r>
      <w:r w:rsidRPr="00C46C8D">
        <w:rPr>
          <w:rFonts w:ascii="Times New Roman" w:eastAsia="Times New Roman" w:hAnsi="Times New Roman" w:cs="Times New Roman"/>
          <w:color w:val="000000"/>
          <w:kern w:val="0"/>
          <w:sz w:val="28"/>
          <w:szCs w:val="28"/>
          <w:lang w:eastAsia="ru-RU" w:bidi="ru-RU"/>
        </w:rPr>
        <w:softHyphen/>
        <w:t>кателю принадлежат: [42] - алгоритм периодизации данных мониторинга, [43] - метод активного мониторинга вычислительной сети и вероятностная модель прогнозирования.</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Структура и объем работы. Диссертация состоит из введения, четырех глав, заключения, списка литературы из 121 наименования, 7 приложений. Основная часть работы изложена на 147 страницах, содержит 38 рисунков и 20 таблиц.</w:t>
      </w:r>
    </w:p>
    <w:p w:rsidR="00C46C8D" w:rsidRPr="00C46C8D" w:rsidRDefault="00C46C8D" w:rsidP="00C46C8D">
      <w:pPr>
        <w:tabs>
          <w:tab w:val="clear" w:pos="709"/>
        </w:tabs>
        <w:suppressAutoHyphens w:val="0"/>
        <w:spacing w:after="0" w:line="140" w:lineRule="exact"/>
        <w:ind w:left="1860" w:firstLine="0"/>
        <w:jc w:val="left"/>
        <w:rPr>
          <w:rFonts w:ascii="Microsoft Sans Serif" w:eastAsia="Microsoft Sans Serif" w:hAnsi="Microsoft Sans Serif" w:cs="Microsoft Sans Serif"/>
          <w:i/>
          <w:iCs/>
          <w:color w:val="000000"/>
          <w:kern w:val="0"/>
          <w:sz w:val="14"/>
          <w:szCs w:val="14"/>
          <w:lang w:eastAsia="ru-RU" w:bidi="ru-RU"/>
        </w:rPr>
      </w:pPr>
      <w:r w:rsidRPr="00C46C8D">
        <w:rPr>
          <w:rFonts w:ascii="Microsoft Sans Serif" w:eastAsia="Microsoft Sans Serif" w:hAnsi="Microsoft Sans Serif" w:cs="Microsoft Sans Serif"/>
          <w:i/>
          <w:iCs/>
          <w:color w:val="000000"/>
          <w:kern w:val="0"/>
          <w:sz w:val="14"/>
          <w:szCs w:val="14"/>
          <w:lang w:val="en-US" w:eastAsia="en-US" w:bidi="en-US"/>
        </w:rPr>
        <w:t>t</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Во введении обосновывается актуальность темы диссертационной работы, формулируется цель, задачи исследования, научная новизна и прак</w:t>
      </w:r>
      <w:r w:rsidRPr="00C46C8D">
        <w:rPr>
          <w:rFonts w:ascii="Times New Roman" w:eastAsia="Times New Roman" w:hAnsi="Times New Roman" w:cs="Times New Roman"/>
          <w:color w:val="000000"/>
          <w:kern w:val="0"/>
          <w:sz w:val="28"/>
          <w:szCs w:val="28"/>
          <w:lang w:eastAsia="ru-RU" w:bidi="ru-RU"/>
        </w:rPr>
        <w:softHyphen/>
        <w:t>тическая значимость полученных результатов, дается краткое содержа</w:t>
      </w:r>
      <w:r w:rsidRPr="00C46C8D">
        <w:rPr>
          <w:rFonts w:ascii="Times New Roman" w:eastAsia="Times New Roman" w:hAnsi="Times New Roman" w:cs="Times New Roman"/>
          <w:color w:val="000000"/>
          <w:kern w:val="0"/>
          <w:sz w:val="28"/>
          <w:szCs w:val="28"/>
          <w:lang w:eastAsia="ru-RU" w:bidi="ru-RU"/>
        </w:rPr>
        <w:softHyphen/>
        <w:t>ние диссертации по главам.</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b/>
          <w:bCs/>
          <w:color w:val="000000"/>
          <w:kern w:val="0"/>
          <w:sz w:val="28"/>
          <w:lang w:eastAsia="ru-RU" w:bidi="ru-RU"/>
        </w:rPr>
        <w:t xml:space="preserve">В первой главе </w:t>
      </w:r>
      <w:r w:rsidRPr="00C46C8D">
        <w:rPr>
          <w:rFonts w:ascii="Times New Roman" w:eastAsia="Times New Roman" w:hAnsi="Times New Roman" w:cs="Times New Roman"/>
          <w:color w:val="000000"/>
          <w:kern w:val="0"/>
          <w:sz w:val="28"/>
          <w:szCs w:val="28"/>
          <w:lang w:eastAsia="ru-RU" w:bidi="ru-RU"/>
        </w:rPr>
        <w:t>диссертации рассмотрены и проанализированы сущест</w:t>
      </w:r>
      <w:r w:rsidRPr="00C46C8D">
        <w:rPr>
          <w:rFonts w:ascii="Times New Roman" w:eastAsia="Times New Roman" w:hAnsi="Times New Roman" w:cs="Times New Roman"/>
          <w:color w:val="000000"/>
          <w:kern w:val="0"/>
          <w:sz w:val="28"/>
          <w:szCs w:val="28"/>
          <w:lang w:eastAsia="ru-RU" w:bidi="ru-RU"/>
        </w:rPr>
        <w:softHyphen/>
        <w:t>вующие методы и средства мониторинга компьютерных сетей.</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b/>
          <w:bCs/>
          <w:color w:val="000000"/>
          <w:kern w:val="0"/>
          <w:sz w:val="28"/>
          <w:lang w:eastAsia="ru-RU" w:bidi="ru-RU"/>
        </w:rPr>
        <w:t xml:space="preserve">Во второй главе </w:t>
      </w:r>
      <w:r w:rsidRPr="00C46C8D">
        <w:rPr>
          <w:rFonts w:ascii="Times New Roman" w:eastAsia="Times New Roman" w:hAnsi="Times New Roman" w:cs="Times New Roman"/>
          <w:color w:val="000000"/>
          <w:kern w:val="0"/>
          <w:sz w:val="28"/>
          <w:szCs w:val="28"/>
          <w:lang w:eastAsia="ru-RU" w:bidi="ru-RU"/>
        </w:rPr>
        <w:t>разрабатывается математическое обеспечение актив</w:t>
      </w:r>
      <w:r w:rsidRPr="00C46C8D">
        <w:rPr>
          <w:rFonts w:ascii="Times New Roman" w:eastAsia="Times New Roman" w:hAnsi="Times New Roman" w:cs="Times New Roman"/>
          <w:color w:val="000000"/>
          <w:kern w:val="0"/>
          <w:sz w:val="28"/>
          <w:szCs w:val="28"/>
          <w:lang w:eastAsia="ru-RU" w:bidi="ru-RU"/>
        </w:rPr>
        <w:softHyphen/>
        <w:t>ного мониторинга корпоративной компьютерной сети, устраняющее недос</w:t>
      </w:r>
      <w:r w:rsidRPr="00C46C8D">
        <w:rPr>
          <w:rFonts w:ascii="Times New Roman" w:eastAsia="Times New Roman" w:hAnsi="Times New Roman" w:cs="Times New Roman"/>
          <w:color w:val="000000"/>
          <w:kern w:val="0"/>
          <w:sz w:val="28"/>
          <w:szCs w:val="28"/>
          <w:lang w:eastAsia="ru-RU" w:bidi="ru-RU"/>
        </w:rPr>
        <w:softHyphen/>
        <w:t>татки применяющихся моделей прогнозирования, в частности, построена ве</w:t>
      </w:r>
      <w:r w:rsidRPr="00C46C8D">
        <w:rPr>
          <w:rFonts w:ascii="Times New Roman" w:eastAsia="Times New Roman" w:hAnsi="Times New Roman" w:cs="Times New Roman"/>
          <w:color w:val="000000"/>
          <w:kern w:val="0"/>
          <w:sz w:val="28"/>
          <w:szCs w:val="28"/>
          <w:lang w:eastAsia="ru-RU" w:bidi="ru-RU"/>
        </w:rPr>
        <w:softHyphen/>
        <w:t>роятностная модель прогнозирования, позволяющая учесть оптимальную глу</w:t>
      </w:r>
      <w:r w:rsidRPr="00C46C8D">
        <w:rPr>
          <w:rFonts w:ascii="Times New Roman" w:eastAsia="Times New Roman" w:hAnsi="Times New Roman" w:cs="Times New Roman"/>
          <w:color w:val="000000"/>
          <w:kern w:val="0"/>
          <w:sz w:val="28"/>
          <w:szCs w:val="28"/>
          <w:lang w:eastAsia="ru-RU" w:bidi="ru-RU"/>
        </w:rPr>
        <w:softHyphen/>
        <w:t>бину памяти и нестационарность наблюдаемого процесса. Предложена схема построения типового профиля «нормального» поведения сети, основанная на проведении гибкой периодизации исходных статистических данных. Основа</w:t>
      </w:r>
      <w:r w:rsidRPr="00C46C8D">
        <w:rPr>
          <w:rFonts w:ascii="Times New Roman" w:eastAsia="Times New Roman" w:hAnsi="Times New Roman" w:cs="Times New Roman"/>
          <w:color w:val="000000"/>
          <w:kern w:val="0"/>
          <w:sz w:val="28"/>
          <w:szCs w:val="28"/>
          <w:lang w:eastAsia="ru-RU" w:bidi="ru-RU"/>
        </w:rPr>
        <w:softHyphen/>
        <w:t>нием возможности применения периодизации является идея рандомизирован</w:t>
      </w:r>
      <w:r w:rsidRPr="00C46C8D">
        <w:rPr>
          <w:rFonts w:ascii="Times New Roman" w:eastAsia="Times New Roman" w:hAnsi="Times New Roman" w:cs="Times New Roman"/>
          <w:color w:val="000000"/>
          <w:kern w:val="0"/>
          <w:sz w:val="28"/>
          <w:szCs w:val="28"/>
          <w:lang w:eastAsia="ru-RU" w:bidi="ru-RU"/>
        </w:rPr>
        <w:softHyphen/>
        <w:t>ного моделирования.</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b/>
          <w:bCs/>
          <w:color w:val="000000"/>
          <w:kern w:val="0"/>
          <w:sz w:val="28"/>
          <w:lang w:eastAsia="ru-RU" w:bidi="ru-RU"/>
        </w:rPr>
        <w:t xml:space="preserve">В третьей главе </w:t>
      </w:r>
      <w:r w:rsidRPr="00C46C8D">
        <w:rPr>
          <w:rFonts w:ascii="Times New Roman" w:eastAsia="Times New Roman" w:hAnsi="Times New Roman" w:cs="Times New Roman"/>
          <w:color w:val="000000"/>
          <w:kern w:val="0"/>
          <w:sz w:val="28"/>
          <w:szCs w:val="28"/>
          <w:lang w:eastAsia="ru-RU" w:bidi="ru-RU"/>
        </w:rPr>
        <w:t>представлена программная реализация разработанного математического обеспечения активного мониторинга компьютерной сети, разработан алгоритм детектирования потенциально опасных отклонений в ее поведении, представлена взаимосвязь массивов, ассоциированных с наблю</w:t>
      </w:r>
      <w:r w:rsidRPr="00C46C8D">
        <w:rPr>
          <w:rFonts w:ascii="Times New Roman" w:eastAsia="Times New Roman" w:hAnsi="Times New Roman" w:cs="Times New Roman"/>
          <w:color w:val="000000"/>
          <w:kern w:val="0"/>
          <w:sz w:val="28"/>
          <w:szCs w:val="28"/>
          <w:lang w:eastAsia="ru-RU" w:bidi="ru-RU"/>
        </w:rPr>
        <w:softHyphen/>
        <w:t>даемой сетевой переменной.</w:t>
      </w:r>
    </w:p>
    <w:p w:rsidR="00C46C8D" w:rsidRPr="00C46C8D" w:rsidRDefault="00C46C8D" w:rsidP="00C46C8D">
      <w:pPr>
        <w:tabs>
          <w:tab w:val="clear" w:pos="709"/>
          <w:tab w:val="left" w:pos="6403"/>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Особое внимание уделено реализации инструментария автоматизиро</w:t>
      </w:r>
      <w:r w:rsidRPr="00C46C8D">
        <w:rPr>
          <w:rFonts w:ascii="Times New Roman" w:eastAsia="Times New Roman" w:hAnsi="Times New Roman" w:cs="Times New Roman"/>
          <w:color w:val="000000"/>
          <w:kern w:val="0"/>
          <w:sz w:val="28"/>
          <w:szCs w:val="28"/>
          <w:lang w:eastAsia="ru-RU" w:bidi="ru-RU"/>
        </w:rPr>
        <w:softHyphen/>
        <w:t>ванной периодизации и механизма прогнозирования с использованием соз</w:t>
      </w:r>
      <w:r w:rsidRPr="00C46C8D">
        <w:rPr>
          <w:rFonts w:ascii="Times New Roman" w:eastAsia="Times New Roman" w:hAnsi="Times New Roman" w:cs="Times New Roman"/>
          <w:color w:val="000000"/>
          <w:kern w:val="0"/>
          <w:sz w:val="28"/>
          <w:szCs w:val="28"/>
          <w:lang w:eastAsia="ru-RU" w:bidi="ru-RU"/>
        </w:rPr>
        <w:softHyphen/>
        <w:t>данной модели.</w:t>
      </w:r>
      <w:r w:rsidRPr="00C46C8D">
        <w:rPr>
          <w:rFonts w:ascii="Times New Roman" w:eastAsia="Times New Roman" w:hAnsi="Times New Roman" w:cs="Times New Roman"/>
          <w:color w:val="000000"/>
          <w:kern w:val="0"/>
          <w:sz w:val="28"/>
          <w:szCs w:val="28"/>
          <w:lang w:eastAsia="ru-RU" w:bidi="ru-RU"/>
        </w:rPr>
        <w:tab/>
        <w:t>‘</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b/>
          <w:bCs/>
          <w:color w:val="000000"/>
          <w:kern w:val="0"/>
          <w:sz w:val="28"/>
          <w:lang w:eastAsia="ru-RU" w:bidi="ru-RU"/>
        </w:rPr>
        <w:t xml:space="preserve">В четвертой главе </w:t>
      </w:r>
      <w:r w:rsidRPr="00C46C8D">
        <w:rPr>
          <w:rFonts w:ascii="Times New Roman" w:eastAsia="Times New Roman" w:hAnsi="Times New Roman" w:cs="Times New Roman"/>
          <w:color w:val="000000"/>
          <w:kern w:val="0"/>
          <w:sz w:val="28"/>
          <w:szCs w:val="28"/>
          <w:lang w:eastAsia="ru-RU" w:bidi="ru-RU"/>
        </w:rPr>
        <w:t>сформулированы обобщенные правила использова</w:t>
      </w:r>
      <w:r w:rsidRPr="00C46C8D">
        <w:rPr>
          <w:rFonts w:ascii="Times New Roman" w:eastAsia="Times New Roman" w:hAnsi="Times New Roman" w:cs="Times New Roman"/>
          <w:color w:val="000000"/>
          <w:kern w:val="0"/>
          <w:sz w:val="28"/>
          <w:szCs w:val="28"/>
          <w:lang w:eastAsia="ru-RU" w:bidi="ru-RU"/>
        </w:rPr>
        <w:softHyphen/>
        <w:t>ния разработанного программного обеспечения, проведена проверка разрабо</w:t>
      </w:r>
      <w:r w:rsidRPr="00C46C8D">
        <w:rPr>
          <w:rFonts w:ascii="Times New Roman" w:eastAsia="Times New Roman" w:hAnsi="Times New Roman" w:cs="Times New Roman"/>
          <w:color w:val="000000"/>
          <w:kern w:val="0"/>
          <w:sz w:val="28"/>
          <w:szCs w:val="28"/>
          <w:lang w:eastAsia="ru-RU" w:bidi="ru-RU"/>
        </w:rPr>
        <w:softHyphen/>
        <w:t>танных средств на данных по интенсивности трафика серверной фермы ОАО «НЛМК», произведен сравнительный анализ разработанных средств с мето</w:t>
      </w:r>
      <w:r w:rsidRPr="00C46C8D">
        <w:rPr>
          <w:rFonts w:ascii="Times New Roman" w:eastAsia="Times New Roman" w:hAnsi="Times New Roman" w:cs="Times New Roman"/>
          <w:color w:val="000000"/>
          <w:kern w:val="0"/>
          <w:sz w:val="28"/>
          <w:szCs w:val="28"/>
          <w:lang w:eastAsia="ru-RU" w:bidi="ru-RU"/>
        </w:rPr>
        <w:softHyphen/>
        <w:t>дом обнаружения, основанном на использовании марковской модели, показа</w:t>
      </w:r>
      <w:r w:rsidRPr="00C46C8D">
        <w:rPr>
          <w:rFonts w:ascii="Times New Roman" w:eastAsia="Times New Roman" w:hAnsi="Times New Roman" w:cs="Times New Roman"/>
          <w:color w:val="000000"/>
          <w:kern w:val="0"/>
          <w:sz w:val="28"/>
          <w:szCs w:val="28"/>
          <w:lang w:eastAsia="ru-RU" w:bidi="ru-RU"/>
        </w:rPr>
        <w:softHyphen/>
        <w:t>на большая чувствительность и адекватность созданного обеспечения.</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C46C8D">
        <w:rPr>
          <w:rFonts w:ascii="Times New Roman" w:eastAsia="Times New Roman" w:hAnsi="Times New Roman" w:cs="Times New Roman"/>
          <w:b/>
          <w:bCs/>
          <w:color w:val="000000"/>
          <w:kern w:val="0"/>
          <w:sz w:val="28"/>
          <w:lang w:eastAsia="ru-RU" w:bidi="ru-RU"/>
        </w:rPr>
        <w:t xml:space="preserve">В заключении </w:t>
      </w:r>
      <w:r w:rsidRPr="00C46C8D">
        <w:rPr>
          <w:rFonts w:ascii="Times New Roman" w:eastAsia="Times New Roman" w:hAnsi="Times New Roman" w:cs="Times New Roman"/>
          <w:color w:val="000000"/>
          <w:kern w:val="0"/>
          <w:sz w:val="28"/>
          <w:szCs w:val="28"/>
          <w:lang w:eastAsia="ru-RU" w:bidi="ru-RU"/>
        </w:rPr>
        <w:t>приведены основные результаты диссертационной работы, указаны перспективные направления дальнейших исследований.</w:t>
      </w:r>
    </w:p>
    <w:p w:rsidR="00C46C8D" w:rsidRDefault="00C46C8D" w:rsidP="00C46C8D"/>
    <w:p w:rsidR="00C46C8D" w:rsidRDefault="00C46C8D" w:rsidP="00C46C8D"/>
    <w:p w:rsidR="00C46C8D" w:rsidRDefault="00C46C8D" w:rsidP="00C46C8D"/>
    <w:p w:rsidR="00C46C8D" w:rsidRDefault="00C46C8D" w:rsidP="00C46C8D"/>
    <w:p w:rsidR="00C46C8D" w:rsidRPr="00C46C8D" w:rsidRDefault="00C46C8D" w:rsidP="00C46C8D">
      <w:pPr>
        <w:tabs>
          <w:tab w:val="clear" w:pos="709"/>
        </w:tabs>
        <w:suppressAutoHyphens w:val="0"/>
        <w:spacing w:after="472" w:line="280" w:lineRule="exact"/>
        <w:ind w:firstLine="0"/>
        <w:jc w:val="center"/>
        <w:rPr>
          <w:rFonts w:ascii="Times New Roman" w:eastAsia="Times New Roman" w:hAnsi="Times New Roman" w:cs="Times New Roman"/>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Заключение</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В ходе работы созданы алгоритмы и инструменты, позволяющие повысить эффективность мониторинга компьютерной сети предприятия с помощью разработанной модели стохастического прогнозирования.</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Повышение эффективности мониторинга сети осуществляется за счет учета разработанной моделью нестационарности, наличия памяти и устаревания данных наблюдаемого процесса.</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Разработанные средства построения типового профиля поведения вычислительной сети, прогнозирования ее состояния и обнаружения отклонений от полученного профиля реализованы в виде программного обеспечения и могут быть использованы для активного мониторинга компьютерной сети.</w:t>
      </w:r>
    </w:p>
    <w:p w:rsidR="00C46C8D" w:rsidRPr="00C46C8D" w:rsidRDefault="00C46C8D" w:rsidP="00C46C8D">
      <w:pPr>
        <w:tabs>
          <w:tab w:val="clear" w:pos="709"/>
        </w:tabs>
        <w:suppressAutoHyphens w:val="0"/>
        <w:spacing w:after="0" w:line="480" w:lineRule="exact"/>
        <w:ind w:firstLine="760"/>
        <w:rPr>
          <w:rFonts w:ascii="Times New Roman" w:eastAsia="Times New Roman" w:hAnsi="Times New Roman" w:cs="Times New Roman"/>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В работе получены следующие основные теоретические и практические результаты:</w:t>
      </w:r>
    </w:p>
    <w:p w:rsidR="00C46C8D" w:rsidRPr="00C46C8D" w:rsidRDefault="00C46C8D" w:rsidP="00C46C8D">
      <w:pPr>
        <w:numPr>
          <w:ilvl w:val="0"/>
          <w:numId w:val="41"/>
        </w:numPr>
        <w:tabs>
          <w:tab w:val="clear" w:pos="709"/>
          <w:tab w:val="left" w:pos="615"/>
        </w:tabs>
        <w:suppressAutoHyphens w:val="0"/>
        <w:spacing w:after="0" w:line="480" w:lineRule="exact"/>
        <w:ind w:firstLine="360"/>
        <w:jc w:val="left"/>
        <w:rPr>
          <w:rFonts w:ascii="Times New Roman" w:eastAsia="Times New Roman" w:hAnsi="Times New Roman" w:cs="Times New Roman"/>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Предложен метод активного мониторинга корпоративной компьютерной сети, отличающийся представлением наблюдаемых сетевых показателей как совокупностей реализаций случайных процессов и позволяющий применить аппарат теории вероятностей, математической статистики и анализа временных рядов для их прогнозирования.</w:t>
      </w:r>
    </w:p>
    <w:p w:rsidR="00C46C8D" w:rsidRPr="00C46C8D" w:rsidRDefault="00C46C8D" w:rsidP="00C46C8D">
      <w:pPr>
        <w:numPr>
          <w:ilvl w:val="0"/>
          <w:numId w:val="41"/>
        </w:numPr>
        <w:tabs>
          <w:tab w:val="clear" w:pos="709"/>
          <w:tab w:val="left" w:pos="620"/>
        </w:tabs>
        <w:suppressAutoHyphens w:val="0"/>
        <w:spacing w:after="0" w:line="480" w:lineRule="exact"/>
        <w:ind w:firstLine="360"/>
        <w:jc w:val="left"/>
        <w:rPr>
          <w:rFonts w:ascii="Times New Roman" w:eastAsia="Times New Roman" w:hAnsi="Times New Roman" w:cs="Times New Roman"/>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Разработан и реализован алгоритм оценки наличия памяти и старения данных о наблюдаемом процессе, позволяющий определить оптимальную значимую глубину обращения в прошлое.</w:t>
      </w:r>
    </w:p>
    <w:p w:rsidR="00C46C8D" w:rsidRPr="00C46C8D" w:rsidRDefault="00C46C8D" w:rsidP="00C46C8D">
      <w:pPr>
        <w:numPr>
          <w:ilvl w:val="0"/>
          <w:numId w:val="41"/>
        </w:numPr>
        <w:tabs>
          <w:tab w:val="clear" w:pos="709"/>
          <w:tab w:val="left" w:pos="615"/>
        </w:tabs>
        <w:suppressAutoHyphens w:val="0"/>
        <w:spacing w:after="0" w:line="480" w:lineRule="exact"/>
        <w:ind w:firstLine="360"/>
        <w:jc w:val="left"/>
        <w:rPr>
          <w:rFonts w:ascii="Times New Roman" w:eastAsia="Times New Roman" w:hAnsi="Times New Roman" w:cs="Times New Roman"/>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Построена вероятностная модель прогнозирования состояния компьютерной сети, позволяющая учесть оптимальную глубину памяти и нестационарность наблюдаемого процесса и отличающаяся использованием массивов исходных автокоррелированных данных и методов решения задач классификации и снижения размерности.</w:t>
      </w:r>
    </w:p>
    <w:p w:rsidR="00C46C8D" w:rsidRPr="00C46C8D" w:rsidRDefault="00C46C8D" w:rsidP="00C46C8D">
      <w:pPr>
        <w:numPr>
          <w:ilvl w:val="0"/>
          <w:numId w:val="41"/>
        </w:numPr>
        <w:tabs>
          <w:tab w:val="clear" w:pos="709"/>
          <w:tab w:val="left" w:pos="606"/>
        </w:tabs>
        <w:suppressAutoHyphens w:val="0"/>
        <w:spacing w:after="0" w:line="480" w:lineRule="exact"/>
        <w:ind w:firstLine="360"/>
        <w:jc w:val="left"/>
        <w:rPr>
          <w:rFonts w:ascii="Times New Roman" w:eastAsia="Times New Roman" w:hAnsi="Times New Roman" w:cs="Times New Roman"/>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Разработан и реализован алгоритм детектирования потенциально опасных отклонений от типового профиля поведения наблюдаемых переменных, отличающийся использованием разработанной вероятностной модели прогнозирования и позволяющий охватить все возможные состояния наблюдаемых переменных.</w:t>
      </w:r>
    </w:p>
    <w:p w:rsidR="00C46C8D" w:rsidRPr="00C46C8D" w:rsidRDefault="00C46C8D" w:rsidP="00C46C8D">
      <w:pPr>
        <w:numPr>
          <w:ilvl w:val="0"/>
          <w:numId w:val="41"/>
        </w:numPr>
        <w:tabs>
          <w:tab w:val="clear" w:pos="709"/>
          <w:tab w:val="left" w:pos="625"/>
        </w:tabs>
        <w:suppressAutoHyphens w:val="0"/>
        <w:spacing w:after="0" w:line="480" w:lineRule="exact"/>
        <w:ind w:firstLine="340"/>
        <w:jc w:val="left"/>
        <w:rPr>
          <w:rFonts w:ascii="Times New Roman" w:eastAsia="Times New Roman" w:hAnsi="Times New Roman" w:cs="Times New Roman"/>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Разработана структура специального программного обеспечения мониторинга компьютерной сети, обеспечивающего задание профиля типового поведения, отличающаяся возможностью периодизации любой наблюдаемой сетевой переменной.</w:t>
      </w:r>
    </w:p>
    <w:p w:rsidR="00C46C8D" w:rsidRPr="00C46C8D" w:rsidRDefault="00C46C8D" w:rsidP="00C46C8D">
      <w:pPr>
        <w:numPr>
          <w:ilvl w:val="0"/>
          <w:numId w:val="41"/>
        </w:numPr>
        <w:tabs>
          <w:tab w:val="clear" w:pos="709"/>
          <w:tab w:val="left" w:pos="625"/>
        </w:tabs>
        <w:suppressAutoHyphens w:val="0"/>
        <w:spacing w:after="0" w:line="480" w:lineRule="exact"/>
        <w:ind w:firstLine="340"/>
        <w:jc w:val="left"/>
        <w:rPr>
          <w:rFonts w:ascii="Times New Roman" w:eastAsia="Times New Roman" w:hAnsi="Times New Roman" w:cs="Times New Roman"/>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Произведена апробация предложенных методов на данных реально действующей корпоративной сети ОАО «Новолипецкий металлургический комбинат», выполнен сравнительный анализ с методом обнаружения, основанном ' на использовании марковской модели, и получены экспериментальные результаты, позволяющие сделать вывод о большей адекватности созданного обеспечения и целесообразности его применения для выявления потенциальных сетевых аномалий.</w:t>
      </w:r>
    </w:p>
    <w:p w:rsidR="00C46C8D" w:rsidRPr="00C46C8D" w:rsidRDefault="00C46C8D" w:rsidP="00C46C8D">
      <w:pPr>
        <w:numPr>
          <w:ilvl w:val="0"/>
          <w:numId w:val="41"/>
        </w:numPr>
        <w:tabs>
          <w:tab w:val="clear" w:pos="709"/>
          <w:tab w:val="left" w:pos="620"/>
        </w:tabs>
        <w:suppressAutoHyphens w:val="0"/>
        <w:spacing w:after="0" w:line="480" w:lineRule="exact"/>
        <w:ind w:firstLine="340"/>
        <w:jc w:val="left"/>
        <w:rPr>
          <w:rFonts w:ascii="Times New Roman" w:eastAsia="Times New Roman" w:hAnsi="Times New Roman" w:cs="Times New Roman"/>
          <w:kern w:val="0"/>
          <w:sz w:val="28"/>
          <w:szCs w:val="28"/>
          <w:lang w:eastAsia="ru-RU" w:bidi="ru-RU"/>
        </w:rPr>
      </w:pPr>
      <w:r w:rsidRPr="00C46C8D">
        <w:rPr>
          <w:rFonts w:ascii="Times New Roman" w:eastAsia="Times New Roman" w:hAnsi="Times New Roman" w:cs="Times New Roman"/>
          <w:color w:val="000000"/>
          <w:kern w:val="0"/>
          <w:sz w:val="28"/>
          <w:szCs w:val="28"/>
          <w:lang w:eastAsia="ru-RU" w:bidi="ru-RU"/>
        </w:rPr>
        <w:t>Результаты диссертационной работы внедрены в деятельность Отдела сетевого обеспечения Дирекции по информационным технологиям ОАО «Новолипецкий металлургический комбинат» и используются в учебном процессе Липецкого филиала МИКТ при подготовке инженеров специальности 230101 «Вычислительные машины, комплексы, системы и сети».</w:t>
      </w:r>
    </w:p>
    <w:p w:rsidR="00C46C8D" w:rsidRPr="00C46C8D" w:rsidRDefault="00C46C8D" w:rsidP="00C46C8D">
      <w:r w:rsidRPr="00C46C8D">
        <w:rPr>
          <w:rFonts w:ascii="Arial Unicode MS" w:eastAsia="Arial Unicode MS" w:hAnsi="Arial Unicode MS" w:cs="Arial Unicode MS"/>
          <w:color w:val="000000"/>
          <w:kern w:val="0"/>
          <w:sz w:val="24"/>
          <w:szCs w:val="24"/>
          <w:lang w:eastAsia="ru-RU" w:bidi="ru-RU"/>
        </w:rPr>
        <w:t>В качестве перспективных направлений дальнейшей научной работы можно указать следующие: проведение исследований по совершенствованию моделей прогнозирования состояния компьютерной сети; применение полученных методов и алгоритмов в других отраслях хозяйственной деятельности, связанных с контролем наблюдаемых процессов, имеющих периодичный характер.</w:t>
      </w:r>
    </w:p>
    <w:sectPr w:rsidR="00C46C8D" w:rsidRPr="00C46C8D" w:rsidSect="003B4622">
      <w:headerReference w:type="even" r:id="rId17"/>
      <w:headerReference w:type="default" r:id="rId18"/>
      <w:footerReference w:type="even" r:id="rId19"/>
      <w:footerReference w:type="default" r:id="rId20"/>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DD1" w:rsidRDefault="000B5DD1">
      <w:pPr>
        <w:spacing w:after="0" w:line="240" w:lineRule="auto"/>
      </w:pPr>
      <w:r>
        <w:separator/>
      </w:r>
    </w:p>
  </w:endnote>
  <w:endnote w:type="continuationSeparator" w:id="0">
    <w:p w:rsidR="000B5DD1" w:rsidRDefault="000B5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8D" w:rsidRDefault="00C46C8D">
    <w:pPr>
      <w:rPr>
        <w:sz w:val="2"/>
        <w:szCs w:val="2"/>
      </w:rPr>
    </w:pPr>
    <w:r w:rsidRPr="0013342A">
      <w:rPr>
        <w:sz w:val="24"/>
        <w:szCs w:val="24"/>
        <w:lang w:bidi="ru-RU"/>
      </w:rPr>
      <w:pict>
        <v:shapetype id="_x0000_t202" coordsize="21600,21600" o:spt="202" path="m,l,21600r21600,l21600,xe">
          <v:stroke joinstyle="miter"/>
          <v:path gradientshapeok="t" o:connecttype="rect"/>
        </v:shapetype>
        <v:shape id="_x0000_s609902" type="#_x0000_t202" style="position:absolute;left:0;text-align:left;margin-left:550.8pt;margin-top:793.5pt;width:5.75pt;height:8.4pt;z-index:-251601920;mso-wrap-style:none;mso-wrap-distance-left:5pt;mso-wrap-distance-right:5pt;mso-position-horizontal-relative:page;mso-position-vertical-relative:page" wrapcoords="0 0" filled="f" stroked="f">
          <v:textbox style="mso-fit-shape-to-text:t" inset="0,0,0,0">
            <w:txbxContent>
              <w:p w:rsidR="00C46C8D" w:rsidRDefault="00C46C8D">
                <w:pPr>
                  <w:spacing w:line="240" w:lineRule="auto"/>
                </w:pPr>
                <w:fldSimple w:instr=" PAGE \* MERGEFORMAT ">
                  <w:r w:rsidRPr="006C6145">
                    <w:rPr>
                      <w:rStyle w:val="afffff9"/>
                      <w:noProof/>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8D" w:rsidRDefault="00C46C8D">
    <w:pPr>
      <w:rPr>
        <w:sz w:val="2"/>
        <w:szCs w:val="2"/>
      </w:rPr>
    </w:pPr>
    <w:r w:rsidRPr="0013342A">
      <w:rPr>
        <w:sz w:val="24"/>
        <w:szCs w:val="24"/>
        <w:lang w:bidi="ru-RU"/>
      </w:rPr>
      <w:pict>
        <v:shapetype id="_x0000_t202" coordsize="21600,21600" o:spt="202" path="m,l,21600r21600,l21600,xe">
          <v:stroke joinstyle="miter"/>
          <v:path gradientshapeok="t" o:connecttype="rect"/>
        </v:shapetype>
        <v:shape id="_x0000_s609903" type="#_x0000_t202" style="position:absolute;left:0;text-align:left;margin-left:545.55pt;margin-top:800.75pt;width:10.8pt;height:8.65pt;z-index:-251600896;mso-wrap-style:none;mso-wrap-distance-left:5pt;mso-wrap-distance-right:5pt;mso-position-horizontal-relative:page;mso-position-vertical-relative:page" wrapcoords="0 0" filled="f" stroked="f">
          <v:textbox style="mso-fit-shape-to-text:t" inset="0,0,0,0">
            <w:txbxContent>
              <w:p w:rsidR="00C46C8D" w:rsidRDefault="00C46C8D">
                <w:pPr>
                  <w:spacing w:line="240" w:lineRule="auto"/>
                </w:pPr>
                <w:fldSimple w:instr=" PAGE \* MERGEFORMAT ">
                  <w:r w:rsidRPr="00C46C8D">
                    <w:rPr>
                      <w:rStyle w:val="afffff9"/>
                      <w:noProof/>
                    </w:rPr>
                    <w:t>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8D" w:rsidRDefault="00C46C8D">
    <w:pPr>
      <w:rPr>
        <w:sz w:val="2"/>
        <w:szCs w:val="2"/>
      </w:rPr>
    </w:pPr>
    <w:r w:rsidRPr="0013342A">
      <w:rPr>
        <w:sz w:val="24"/>
        <w:szCs w:val="24"/>
        <w:lang w:bidi="ru-RU"/>
      </w:rPr>
      <w:pict>
        <v:shapetype id="_x0000_t202" coordsize="21600,21600" o:spt="202" path="m,l,21600r21600,l21600,xe">
          <v:stroke joinstyle="miter"/>
          <v:path gradientshapeok="t" o:connecttype="rect"/>
        </v:shapetype>
        <v:shape id="_x0000_s609904" type="#_x0000_t202" style="position:absolute;left:0;text-align:left;margin-left:545.55pt;margin-top:800.75pt;width:10.8pt;height:8.65pt;z-index:-251599872;mso-wrap-style:none;mso-wrap-distance-left:5pt;mso-wrap-distance-right:5pt;mso-position-horizontal-relative:page;mso-position-vertical-relative:page" wrapcoords="0 0" filled="f" stroked="f">
          <v:textbox style="mso-fit-shape-to-text:t" inset="0,0,0,0">
            <w:txbxContent>
              <w:p w:rsidR="00C46C8D" w:rsidRDefault="00C46C8D">
                <w:pPr>
                  <w:spacing w:line="240" w:lineRule="auto"/>
                </w:pPr>
                <w:fldSimple w:instr=" PAGE \* MERGEFORMAT ">
                  <w:r w:rsidRPr="006C6145">
                    <w:rPr>
                      <w:rStyle w:val="afffff9"/>
                      <w:noProof/>
                    </w:rPr>
                    <w:t>10</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8D" w:rsidRDefault="00C46C8D">
    <w:pPr>
      <w:rPr>
        <w:sz w:val="2"/>
        <w:szCs w:val="2"/>
      </w:rPr>
    </w:pPr>
    <w:r w:rsidRPr="0013342A">
      <w:rPr>
        <w:sz w:val="24"/>
        <w:szCs w:val="24"/>
        <w:lang w:bidi="ru-RU"/>
      </w:rPr>
      <w:pict>
        <v:shapetype id="_x0000_t202" coordsize="21600,21600" o:spt="202" path="m,l,21600r21600,l21600,xe">
          <v:stroke joinstyle="miter"/>
          <v:path gradientshapeok="t" o:connecttype="rect"/>
        </v:shapetype>
        <v:shape id="_x0000_s609905" type="#_x0000_t202" style="position:absolute;left:0;text-align:left;margin-left:545.55pt;margin-top:800.75pt;width:10.8pt;height:8.65pt;z-index:-251598848;mso-wrap-style:none;mso-wrap-distance-left:5pt;mso-wrap-distance-right:5pt;mso-position-horizontal-relative:page;mso-position-vertical-relative:page" wrapcoords="0 0" filled="f" stroked="f">
          <v:textbox style="mso-fit-shape-to-text:t" inset="0,0,0,0">
            <w:txbxContent>
              <w:p w:rsidR="00C46C8D" w:rsidRDefault="00C46C8D">
                <w:pPr>
                  <w:spacing w:line="240" w:lineRule="auto"/>
                </w:pPr>
                <w:fldSimple w:instr=" PAGE \* MERGEFORMAT ">
                  <w:r w:rsidRPr="00C46C8D">
                    <w:rPr>
                      <w:rStyle w:val="afffff9"/>
                      <w:noProof/>
                    </w:rPr>
                    <w:t>6</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8D" w:rsidRDefault="00C46C8D">
    <w:pPr>
      <w:rPr>
        <w:sz w:val="2"/>
        <w:szCs w:val="2"/>
      </w:rPr>
    </w:pPr>
    <w:r w:rsidRPr="0013342A">
      <w:rPr>
        <w:sz w:val="24"/>
        <w:szCs w:val="24"/>
        <w:lang w:bidi="ru-RU"/>
      </w:rPr>
      <w:pict>
        <v:shapetype id="_x0000_t202" coordsize="21600,21600" o:spt="202" path="m,l,21600r21600,l21600,xe">
          <v:stroke joinstyle="miter"/>
          <v:path gradientshapeok="t" o:connecttype="rect"/>
        </v:shapetype>
        <v:shape id="_x0000_s609907" type="#_x0000_t202" style="position:absolute;left:0;text-align:left;margin-left:550.1pt;margin-top:795.4pt;width:5.75pt;height:8.65pt;z-index:-251596800;mso-wrap-style:none;mso-wrap-distance-left:5pt;mso-wrap-distance-right:5pt;mso-position-horizontal-relative:page;mso-position-vertical-relative:page" wrapcoords="0 0" filled="f" stroked="f">
          <v:textbox style="mso-fit-shape-to-text:t" inset="0,0,0,0">
            <w:txbxContent>
              <w:p w:rsidR="00C46C8D" w:rsidRDefault="00C46C8D">
                <w:pPr>
                  <w:spacing w:line="240" w:lineRule="auto"/>
                </w:pPr>
                <w:fldSimple w:instr=" PAGE \* MERGEFORMAT ">
                  <w:r w:rsidRPr="00C46C8D">
                    <w:rPr>
                      <w:rStyle w:val="afffff9"/>
                      <w:noProof/>
                    </w:rPr>
                    <w:t>5</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DD1" w:rsidRDefault="000B5DD1">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5DD1" w:rsidRDefault="000B5DD1">
                <w:pPr>
                  <w:spacing w:line="240" w:lineRule="auto"/>
                </w:pPr>
                <w:fldSimple w:instr=" PAGE \* MERGEFORMAT ">
                  <w:r>
                    <w:rPr>
                      <w:rStyle w:val="afffff9"/>
                      <w:b w:val="0"/>
                      <w:bCs w:val="0"/>
                    </w:rPr>
                    <w:t>#</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DD1" w:rsidRDefault="000B5DD1">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5DD1" w:rsidRDefault="000B5DD1">
                <w:pPr>
                  <w:spacing w:line="240" w:lineRule="auto"/>
                </w:pPr>
                <w:fldSimple w:instr=" PAGE \* MERGEFORMAT ">
                  <w:r w:rsidR="00C46C8D" w:rsidRPr="00C46C8D">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DD1" w:rsidRDefault="000B5DD1"/>
    <w:p w:rsidR="000B5DD1" w:rsidRDefault="000B5DD1"/>
    <w:p w:rsidR="000B5DD1" w:rsidRDefault="000B5DD1"/>
    <w:p w:rsidR="000B5DD1" w:rsidRDefault="000B5DD1"/>
    <w:p w:rsidR="000B5DD1" w:rsidRDefault="000B5DD1"/>
    <w:p w:rsidR="000B5DD1" w:rsidRDefault="000B5DD1"/>
    <w:p w:rsidR="000B5DD1" w:rsidRDefault="000B5DD1">
      <w:pPr>
        <w:rPr>
          <w:sz w:val="2"/>
          <w:szCs w:val="2"/>
        </w:rPr>
      </w:pPr>
      <w:r w:rsidRPr="0040426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5DD1" w:rsidRDefault="000B5DD1">
                  <w:pPr>
                    <w:spacing w:line="240" w:lineRule="auto"/>
                  </w:pPr>
                  <w:fldSimple w:instr=" PAGE \* MERGEFORMAT ">
                    <w:r w:rsidRPr="0003685A">
                      <w:rPr>
                        <w:rStyle w:val="afffff9"/>
                        <w:b w:val="0"/>
                        <w:bCs w:val="0"/>
                        <w:noProof/>
                      </w:rPr>
                      <w:t>7</w:t>
                    </w:r>
                  </w:fldSimple>
                </w:p>
              </w:txbxContent>
            </v:textbox>
            <w10:wrap anchorx="page" anchory="page"/>
          </v:shape>
        </w:pict>
      </w:r>
    </w:p>
    <w:p w:rsidR="000B5DD1" w:rsidRDefault="000B5DD1"/>
    <w:p w:rsidR="000B5DD1" w:rsidRDefault="000B5DD1"/>
    <w:p w:rsidR="000B5DD1" w:rsidRDefault="000B5DD1">
      <w:pPr>
        <w:rPr>
          <w:sz w:val="2"/>
          <w:szCs w:val="2"/>
        </w:rPr>
      </w:pPr>
      <w:r w:rsidRPr="0040426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5DD1" w:rsidRDefault="000B5DD1"/>
              </w:txbxContent>
            </v:textbox>
            <w10:wrap anchorx="page" anchory="page"/>
          </v:shape>
        </w:pict>
      </w:r>
    </w:p>
    <w:p w:rsidR="000B5DD1" w:rsidRDefault="000B5DD1"/>
    <w:p w:rsidR="000B5DD1" w:rsidRDefault="000B5DD1">
      <w:pPr>
        <w:rPr>
          <w:sz w:val="2"/>
          <w:szCs w:val="2"/>
        </w:rPr>
      </w:pPr>
    </w:p>
    <w:p w:rsidR="000B5DD1" w:rsidRDefault="000B5DD1"/>
    <w:p w:rsidR="000B5DD1" w:rsidRDefault="000B5DD1">
      <w:pPr>
        <w:spacing w:after="0" w:line="240" w:lineRule="auto"/>
      </w:pPr>
    </w:p>
  </w:footnote>
  <w:footnote w:type="continuationSeparator" w:id="0">
    <w:p w:rsidR="000B5DD1" w:rsidRDefault="000B5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8D" w:rsidRDefault="00C46C8D">
    <w:pPr>
      <w:rPr>
        <w:sz w:val="2"/>
        <w:szCs w:val="2"/>
      </w:rPr>
    </w:pPr>
    <w:r w:rsidRPr="0013342A">
      <w:rPr>
        <w:sz w:val="24"/>
        <w:szCs w:val="24"/>
        <w:lang w:bidi="ru-RU"/>
      </w:rPr>
      <w:pict>
        <v:shapetype id="_x0000_t202" coordsize="21600,21600" o:spt="202" path="m,l,21600r21600,l21600,xe">
          <v:stroke joinstyle="miter"/>
          <v:path gradientshapeok="t" o:connecttype="rect"/>
        </v:shapetype>
        <v:shape id="_x0000_s609901" type="#_x0000_t202" style="position:absolute;left:0;text-align:left;margin-left:265.45pt;margin-top:62.7pt;width:88.8pt;height:11.5pt;z-index:-251602944;mso-wrap-style:none;mso-wrap-distance-left:5pt;mso-wrap-distance-right:5pt;mso-position-horizontal-relative:page;mso-position-vertical-relative:page" wrapcoords="0 0" filled="f" stroked="f">
          <v:textbox style="mso-fit-shape-to-text:t" inset="0,0,0,0">
            <w:txbxContent>
              <w:p w:rsidR="00C46C8D" w:rsidRDefault="00C46C8D">
                <w:pPr>
                  <w:spacing w:line="240" w:lineRule="auto"/>
                </w:pPr>
                <w:r>
                  <w:t></w:t>
                </w:r>
                <w:r>
                  <w:t></w:t>
                </w:r>
                <w:r>
                  <w:t></w:t>
                </w:r>
                <w:r>
                  <w:t></w:t>
                </w:r>
                <w:r>
                  <w:t></w:t>
                </w:r>
                <w:r>
                  <w:t></w:t>
                </w:r>
                <w:r>
                  <w:t></w:t>
                </w:r>
                <w:r>
                  <w:t></w:t>
                </w:r>
                <w:r>
                  <w:t></w:t>
                </w:r>
                <w: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8D" w:rsidRDefault="00C46C8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6C8D" w:rsidRDefault="00C46C8D">
    <w:pPr>
      <w:rPr>
        <w:sz w:val="2"/>
        <w:szCs w:val="2"/>
      </w:rPr>
    </w:pPr>
    <w:r w:rsidRPr="0013342A">
      <w:rPr>
        <w:sz w:val="24"/>
        <w:szCs w:val="24"/>
        <w:lang w:bidi="ru-RU"/>
      </w:rPr>
      <w:pict>
        <v:shapetype id="_x0000_t202" coordsize="21600,21600" o:spt="202" path="m,l,21600r21600,l21600,xe">
          <v:stroke joinstyle="miter"/>
          <v:path gradientshapeok="t" o:connecttype="rect"/>
        </v:shapetype>
        <v:shape id="_x0000_s609906" type="#_x0000_t202" style="position:absolute;left:0;text-align:left;margin-left:277.7pt;margin-top:64.85pt;width:68.4pt;height:12.7pt;z-index:-251597824;mso-wrap-style:none;mso-wrap-distance-left:5pt;mso-wrap-distance-right:5pt;mso-position-horizontal-relative:page;mso-position-vertical-relative:page" wrapcoords="0 0" filled="f" stroked="f">
          <v:textbox style="mso-fit-shape-to-text:t" inset="0,0,0,0">
            <w:txbxContent>
              <w:p w:rsidR="00C46C8D" w:rsidRDefault="00C46C8D">
                <w:pPr>
                  <w:spacing w:line="240" w:lineRule="auto"/>
                </w:pPr>
                <w:r>
                  <w:t></w:t>
                </w:r>
                <w:r>
                  <w:t></w:t>
                </w:r>
                <w:r>
                  <w:t></w:t>
                </w:r>
                <w:r>
                  <w:t></w:t>
                </w:r>
                <w:r>
                  <w:t></w:t>
                </w:r>
                <w:r>
                  <w:t></w:t>
                </w:r>
                <w:r>
                  <w:t></w:t>
                </w:r>
                <w: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DD1" w:rsidRDefault="000B5DD1">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B5DD1" w:rsidRDefault="000B5DD1"/>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DD1" w:rsidRDefault="000B5DD1">
    <w:pPr>
      <w:rPr>
        <w:sz w:val="2"/>
        <w:szCs w:val="2"/>
      </w:rPr>
    </w:pPr>
    <w:r w:rsidRPr="00404262">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B5DD1" w:rsidRDefault="000B5DD1"/>
            </w:txbxContent>
          </v:textbox>
          <w10:wrap anchorx="page" anchory="page"/>
        </v:shape>
      </w:pict>
    </w:r>
  </w:p>
  <w:p w:rsidR="000B5DD1" w:rsidRDefault="000B5DD1"/>
  <w:p w:rsidR="000B5DD1" w:rsidRPr="005856C0" w:rsidRDefault="000B5DD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1F12F4"/>
    <w:multiLevelType w:val="multilevel"/>
    <w:tmpl w:val="872C0BAA"/>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295885"/>
    <w:multiLevelType w:val="multilevel"/>
    <w:tmpl w:val="5EEE4B22"/>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A087490"/>
    <w:multiLevelType w:val="multilevel"/>
    <w:tmpl w:val="1F8A3FE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BFD2965"/>
    <w:multiLevelType w:val="multilevel"/>
    <w:tmpl w:val="7686744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C1826A9"/>
    <w:multiLevelType w:val="multilevel"/>
    <w:tmpl w:val="AA143E3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2">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3">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F33E37"/>
    <w:multiLevelType w:val="multilevel"/>
    <w:tmpl w:val="EF0093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6">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7">
    <w:nsid w:val="151B62A8"/>
    <w:multiLevelType w:val="multilevel"/>
    <w:tmpl w:val="02142A3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802453D"/>
    <w:multiLevelType w:val="multilevel"/>
    <w:tmpl w:val="D39E13E6"/>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ABA0CD8"/>
    <w:multiLevelType w:val="multilevel"/>
    <w:tmpl w:val="D72A1030"/>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C0229EC"/>
    <w:multiLevelType w:val="multilevel"/>
    <w:tmpl w:val="F8F6AD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F7C14F1"/>
    <w:multiLevelType w:val="multilevel"/>
    <w:tmpl w:val="0C78DC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518388E"/>
    <w:multiLevelType w:val="multilevel"/>
    <w:tmpl w:val="D8A25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8A57BC0"/>
    <w:multiLevelType w:val="multilevel"/>
    <w:tmpl w:val="AD66A98A"/>
    <w:lvl w:ilvl="0">
      <w:start w:val="3"/>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A0B2E2D"/>
    <w:multiLevelType w:val="multilevel"/>
    <w:tmpl w:val="4EC416FE"/>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14B3EE5"/>
    <w:multiLevelType w:val="multilevel"/>
    <w:tmpl w:val="3DA65ED6"/>
    <w:lvl w:ilvl="0">
      <w:start w:val="1"/>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71A10CC"/>
    <w:multiLevelType w:val="multilevel"/>
    <w:tmpl w:val="133E9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34F54ED"/>
    <w:multiLevelType w:val="multilevel"/>
    <w:tmpl w:val="B62C69C4"/>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F620D7"/>
    <w:multiLevelType w:val="multilevel"/>
    <w:tmpl w:val="2A2092E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5"/>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6B35FCF"/>
    <w:multiLevelType w:val="multilevel"/>
    <w:tmpl w:val="92844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80A3984"/>
    <w:multiLevelType w:val="multilevel"/>
    <w:tmpl w:val="976210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7777C2"/>
    <w:multiLevelType w:val="multilevel"/>
    <w:tmpl w:val="4C28163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4A0AE3"/>
    <w:multiLevelType w:val="multilevel"/>
    <w:tmpl w:val="90F800AC"/>
    <w:lvl w:ilvl="0">
      <w:start w:val="5"/>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05">
    <w:nsid w:val="5C6E3F6F"/>
    <w:multiLevelType w:val="multilevel"/>
    <w:tmpl w:val="9C7EFBC2"/>
    <w:lvl w:ilvl="0">
      <w:start w:val="5"/>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222AFD"/>
    <w:multiLevelType w:val="multilevel"/>
    <w:tmpl w:val="B0E01F8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1DD2F1E"/>
    <w:multiLevelType w:val="multilevel"/>
    <w:tmpl w:val="82B84632"/>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3BE2A87"/>
    <w:multiLevelType w:val="multilevel"/>
    <w:tmpl w:val="88A6F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3F15B39"/>
    <w:multiLevelType w:val="multilevel"/>
    <w:tmpl w:val="DBB0A024"/>
    <w:lvl w:ilvl="0">
      <w:start w:val="1"/>
      <w:numFmt w:val="decimal"/>
      <w:lvlText w:val="%1."/>
      <w:lvlJc w:val="left"/>
      <w:rPr>
        <w:rFonts w:ascii="Courier New" w:eastAsia="Courier New" w:hAnsi="Courier New" w:cs="Courier New"/>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9F53005"/>
    <w:multiLevelType w:val="multilevel"/>
    <w:tmpl w:val="EF2ACA36"/>
    <w:lvl w:ilvl="0">
      <w:start w:val="5"/>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CCC223B"/>
    <w:multiLevelType w:val="multilevel"/>
    <w:tmpl w:val="B1A20E62"/>
    <w:lvl w:ilvl="0">
      <w:start w:val="1"/>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12A3482"/>
    <w:multiLevelType w:val="multilevel"/>
    <w:tmpl w:val="304A047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2D80C73"/>
    <w:multiLevelType w:val="multilevel"/>
    <w:tmpl w:val="8C6A4244"/>
    <w:lvl w:ilvl="0">
      <w:start w:val="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4180CA7"/>
    <w:multiLevelType w:val="multilevel"/>
    <w:tmpl w:val="2B56F2B8"/>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6601AE2"/>
    <w:multiLevelType w:val="multilevel"/>
    <w:tmpl w:val="1BA00D96"/>
    <w:lvl w:ilvl="0">
      <w:start w:val="5"/>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8011174"/>
    <w:multiLevelType w:val="multilevel"/>
    <w:tmpl w:val="6C80C2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B4729AA"/>
    <w:multiLevelType w:val="multilevel"/>
    <w:tmpl w:val="0FEE80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E404297"/>
    <w:multiLevelType w:val="multilevel"/>
    <w:tmpl w:val="9DC28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2"/>
  </w:num>
  <w:num w:numId="7">
    <w:abstractNumId w:val="114"/>
  </w:num>
  <w:num w:numId="8">
    <w:abstractNumId w:val="84"/>
  </w:num>
  <w:num w:numId="9">
    <w:abstractNumId w:val="77"/>
  </w:num>
  <w:num w:numId="10">
    <w:abstractNumId w:val="80"/>
  </w:num>
  <w:num w:numId="11">
    <w:abstractNumId w:val="112"/>
  </w:num>
  <w:num w:numId="12">
    <w:abstractNumId w:val="118"/>
  </w:num>
  <w:num w:numId="13">
    <w:abstractNumId w:val="90"/>
  </w:num>
  <w:num w:numId="14">
    <w:abstractNumId w:val="108"/>
  </w:num>
  <w:num w:numId="15">
    <w:abstractNumId w:val="92"/>
  </w:num>
  <w:num w:numId="16">
    <w:abstractNumId w:val="109"/>
  </w:num>
  <w:num w:numId="17">
    <w:abstractNumId w:val="88"/>
  </w:num>
  <w:num w:numId="18">
    <w:abstractNumId w:val="110"/>
  </w:num>
  <w:num w:numId="19">
    <w:abstractNumId w:val="89"/>
  </w:num>
  <w:num w:numId="20">
    <w:abstractNumId w:val="93"/>
  </w:num>
  <w:num w:numId="21">
    <w:abstractNumId w:val="98"/>
  </w:num>
  <w:num w:numId="22">
    <w:abstractNumId w:val="115"/>
  </w:num>
  <w:num w:numId="23">
    <w:abstractNumId w:val="105"/>
  </w:num>
  <w:num w:numId="24">
    <w:abstractNumId w:val="107"/>
  </w:num>
  <w:num w:numId="25">
    <w:abstractNumId w:val="94"/>
  </w:num>
  <w:num w:numId="26">
    <w:abstractNumId w:val="96"/>
  </w:num>
  <w:num w:numId="27">
    <w:abstractNumId w:val="106"/>
  </w:num>
  <w:num w:numId="28">
    <w:abstractNumId w:val="69"/>
  </w:num>
  <w:num w:numId="29">
    <w:abstractNumId w:val="103"/>
  </w:num>
  <w:num w:numId="30">
    <w:abstractNumId w:val="72"/>
  </w:num>
  <w:num w:numId="31">
    <w:abstractNumId w:val="113"/>
  </w:num>
  <w:num w:numId="32">
    <w:abstractNumId w:val="99"/>
  </w:num>
  <w:num w:numId="33">
    <w:abstractNumId w:val="111"/>
  </w:num>
  <w:num w:numId="34">
    <w:abstractNumId w:val="87"/>
  </w:num>
  <w:num w:numId="35">
    <w:abstractNumId w:val="79"/>
  </w:num>
  <w:num w:numId="36">
    <w:abstractNumId w:val="117"/>
  </w:num>
  <w:num w:numId="37">
    <w:abstractNumId w:val="100"/>
  </w:num>
  <w:num w:numId="38">
    <w:abstractNumId w:val="101"/>
  </w:num>
  <w:num w:numId="39">
    <w:abstractNumId w:val="97"/>
  </w:num>
  <w:num w:numId="40">
    <w:abstractNumId w:val="91"/>
  </w:num>
  <w:num w:numId="41">
    <w:abstractNumId w:val="11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0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_rels/header5.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C0F7B-3647-41FE-AC4E-5327F418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14</Pages>
  <Words>2534</Words>
  <Characters>14447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2021-02-13T17:18:00Z</dcterms:created>
  <dcterms:modified xsi:type="dcterms:W3CDTF">2021-02-14T11:25:00Z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