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BF726" w14:textId="77777777" w:rsidR="00A85342" w:rsidRPr="00A85342" w:rsidRDefault="00A85342" w:rsidP="00A85342">
      <w:pPr>
        <w:rPr>
          <w:rFonts w:ascii="Helvetica" w:hAnsi="Helvetica" w:cs="Helvetica"/>
          <w:b/>
          <w:bCs/>
          <w:color w:val="222222"/>
          <w:sz w:val="21"/>
          <w:szCs w:val="21"/>
        </w:rPr>
      </w:pPr>
      <w:r w:rsidRPr="00A85342">
        <w:rPr>
          <w:rFonts w:ascii="Helvetica" w:hAnsi="Helvetica" w:cs="Helvetica" w:hint="eastAsia"/>
          <w:b/>
          <w:bCs/>
          <w:color w:val="222222"/>
          <w:sz w:val="21"/>
          <w:szCs w:val="21"/>
        </w:rPr>
        <w:t>Мокин</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Константин</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Сергеевич</w:t>
      </w:r>
      <w:r w:rsidRPr="00A85342">
        <w:rPr>
          <w:rFonts w:ascii="Helvetica" w:hAnsi="Helvetica" w:cs="Helvetica"/>
          <w:b/>
          <w:bCs/>
          <w:color w:val="222222"/>
          <w:sz w:val="21"/>
          <w:szCs w:val="21"/>
        </w:rPr>
        <w:t>.</w:t>
      </w:r>
    </w:p>
    <w:p w14:paraId="09E545C0" w14:textId="77777777" w:rsidR="00A85342" w:rsidRPr="00A85342" w:rsidRDefault="00A85342" w:rsidP="00A85342">
      <w:pPr>
        <w:rPr>
          <w:rFonts w:ascii="Helvetica" w:hAnsi="Helvetica" w:cs="Helvetica"/>
          <w:b/>
          <w:bCs/>
          <w:color w:val="222222"/>
          <w:sz w:val="21"/>
          <w:szCs w:val="21"/>
        </w:rPr>
      </w:pPr>
      <w:r w:rsidRPr="00A85342">
        <w:rPr>
          <w:rFonts w:ascii="Helvetica" w:hAnsi="Helvetica" w:cs="Helvetica" w:hint="eastAsia"/>
          <w:b/>
          <w:bCs/>
          <w:color w:val="222222"/>
          <w:sz w:val="21"/>
          <w:szCs w:val="21"/>
        </w:rPr>
        <w:t>Оперативный</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анализ</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и</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управление</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социально</w:t>
      </w:r>
      <w:r w:rsidRPr="00A85342">
        <w:rPr>
          <w:rFonts w:ascii="Helvetica" w:hAnsi="Helvetica" w:cs="Helvetica"/>
          <w:b/>
          <w:bCs/>
          <w:color w:val="222222"/>
          <w:sz w:val="21"/>
          <w:szCs w:val="21"/>
        </w:rPr>
        <w:t>-</w:t>
      </w:r>
      <w:r w:rsidRPr="00A85342">
        <w:rPr>
          <w:rFonts w:ascii="Helvetica" w:hAnsi="Helvetica" w:cs="Helvetica" w:hint="eastAsia"/>
          <w:b/>
          <w:bCs/>
          <w:color w:val="222222"/>
          <w:sz w:val="21"/>
          <w:szCs w:val="21"/>
        </w:rPr>
        <w:t>этническими</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процессами</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конфликтного</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типа</w:t>
      </w:r>
      <w:r w:rsidRPr="00A85342">
        <w:rPr>
          <w:rFonts w:ascii="Helvetica" w:hAnsi="Helvetica" w:cs="Helvetica"/>
          <w:b/>
          <w:bCs/>
          <w:color w:val="222222"/>
          <w:sz w:val="21"/>
          <w:szCs w:val="21"/>
        </w:rPr>
        <w:t xml:space="preserve"> : </w:t>
      </w:r>
      <w:r w:rsidRPr="00A85342">
        <w:rPr>
          <w:rFonts w:ascii="Helvetica" w:hAnsi="Helvetica" w:cs="Helvetica" w:hint="eastAsia"/>
          <w:b/>
          <w:bCs/>
          <w:color w:val="222222"/>
          <w:sz w:val="21"/>
          <w:szCs w:val="21"/>
        </w:rPr>
        <w:t>диссертация</w:t>
      </w:r>
      <w:r w:rsidRPr="00A85342">
        <w:rPr>
          <w:rFonts w:ascii="Helvetica" w:hAnsi="Helvetica" w:cs="Helvetica"/>
          <w:b/>
          <w:bCs/>
          <w:color w:val="222222"/>
          <w:sz w:val="21"/>
          <w:szCs w:val="21"/>
        </w:rPr>
        <w:t xml:space="preserve"> ... </w:t>
      </w:r>
      <w:r w:rsidRPr="00A85342">
        <w:rPr>
          <w:rFonts w:ascii="Helvetica" w:hAnsi="Helvetica" w:cs="Helvetica" w:hint="eastAsia"/>
          <w:b/>
          <w:bCs/>
          <w:color w:val="222222"/>
          <w:sz w:val="21"/>
          <w:szCs w:val="21"/>
        </w:rPr>
        <w:t>кандидата</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социологических</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наук</w:t>
      </w:r>
      <w:r w:rsidRPr="00A85342">
        <w:rPr>
          <w:rFonts w:ascii="Helvetica" w:hAnsi="Helvetica" w:cs="Helvetica"/>
          <w:b/>
          <w:bCs/>
          <w:color w:val="222222"/>
          <w:sz w:val="21"/>
          <w:szCs w:val="21"/>
        </w:rPr>
        <w:t xml:space="preserve"> : 22.00.04. - </w:t>
      </w:r>
      <w:r w:rsidRPr="00A85342">
        <w:rPr>
          <w:rFonts w:ascii="Helvetica" w:hAnsi="Helvetica" w:cs="Helvetica" w:hint="eastAsia"/>
          <w:b/>
          <w:bCs/>
          <w:color w:val="222222"/>
          <w:sz w:val="21"/>
          <w:szCs w:val="21"/>
        </w:rPr>
        <w:t>Саратов</w:t>
      </w:r>
      <w:r w:rsidRPr="00A85342">
        <w:rPr>
          <w:rFonts w:ascii="Helvetica" w:hAnsi="Helvetica" w:cs="Helvetica"/>
          <w:b/>
          <w:bCs/>
          <w:color w:val="222222"/>
          <w:sz w:val="21"/>
          <w:szCs w:val="21"/>
        </w:rPr>
        <w:t xml:space="preserve">, 2003. - 148 </w:t>
      </w:r>
      <w:r w:rsidRPr="00A85342">
        <w:rPr>
          <w:rFonts w:ascii="Helvetica" w:hAnsi="Helvetica" w:cs="Helvetica" w:hint="eastAsia"/>
          <w:b/>
          <w:bCs/>
          <w:color w:val="222222"/>
          <w:sz w:val="21"/>
          <w:szCs w:val="21"/>
        </w:rPr>
        <w:t>с</w:t>
      </w:r>
      <w:r w:rsidRPr="00A85342">
        <w:rPr>
          <w:rFonts w:ascii="Helvetica" w:hAnsi="Helvetica" w:cs="Helvetica"/>
          <w:b/>
          <w:bCs/>
          <w:color w:val="222222"/>
          <w:sz w:val="21"/>
          <w:szCs w:val="21"/>
        </w:rPr>
        <w:t xml:space="preserve">. : </w:t>
      </w:r>
      <w:r w:rsidRPr="00A85342">
        <w:rPr>
          <w:rFonts w:ascii="Helvetica" w:hAnsi="Helvetica" w:cs="Helvetica" w:hint="eastAsia"/>
          <w:b/>
          <w:bCs/>
          <w:color w:val="222222"/>
          <w:sz w:val="21"/>
          <w:szCs w:val="21"/>
        </w:rPr>
        <w:t>ил</w:t>
      </w:r>
      <w:r w:rsidRPr="00A85342">
        <w:rPr>
          <w:rFonts w:ascii="Helvetica" w:hAnsi="Helvetica" w:cs="Helvetica"/>
          <w:b/>
          <w:bCs/>
          <w:color w:val="222222"/>
          <w:sz w:val="21"/>
          <w:szCs w:val="21"/>
        </w:rPr>
        <w:t>.</w:t>
      </w:r>
    </w:p>
    <w:p w14:paraId="3BB17B2A" w14:textId="77777777" w:rsidR="00A85342" w:rsidRPr="00A85342" w:rsidRDefault="00A85342" w:rsidP="00A85342">
      <w:pPr>
        <w:rPr>
          <w:rFonts w:ascii="Helvetica" w:hAnsi="Helvetica" w:cs="Helvetica"/>
          <w:b/>
          <w:bCs/>
          <w:color w:val="222222"/>
          <w:sz w:val="21"/>
          <w:szCs w:val="21"/>
        </w:rPr>
      </w:pPr>
      <w:r w:rsidRPr="00A85342">
        <w:rPr>
          <w:rFonts w:ascii="Helvetica" w:hAnsi="Helvetica" w:cs="Helvetica" w:hint="eastAsia"/>
          <w:b/>
          <w:bCs/>
          <w:color w:val="222222"/>
          <w:sz w:val="21"/>
          <w:szCs w:val="21"/>
        </w:rPr>
        <w:t>больше</w:t>
      </w:r>
    </w:p>
    <w:p w14:paraId="22CEDEBD" w14:textId="77777777" w:rsidR="00A85342" w:rsidRPr="00A85342" w:rsidRDefault="00A85342" w:rsidP="00A85342">
      <w:pPr>
        <w:rPr>
          <w:rFonts w:ascii="Helvetica" w:hAnsi="Helvetica" w:cs="Helvetica"/>
          <w:b/>
          <w:bCs/>
          <w:color w:val="222222"/>
          <w:sz w:val="21"/>
          <w:szCs w:val="21"/>
        </w:rPr>
      </w:pPr>
      <w:r w:rsidRPr="00A85342">
        <w:rPr>
          <w:rFonts w:ascii="Helvetica" w:hAnsi="Helvetica" w:cs="Helvetica" w:hint="eastAsia"/>
          <w:b/>
          <w:bCs/>
          <w:color w:val="222222"/>
          <w:sz w:val="21"/>
          <w:szCs w:val="21"/>
        </w:rPr>
        <w:t>Цитаты</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из</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текста</w:t>
      </w:r>
      <w:r w:rsidRPr="00A85342">
        <w:rPr>
          <w:rFonts w:ascii="Helvetica" w:hAnsi="Helvetica" w:cs="Helvetica"/>
          <w:b/>
          <w:bCs/>
          <w:color w:val="222222"/>
          <w:sz w:val="21"/>
          <w:szCs w:val="21"/>
        </w:rPr>
        <w:t>:</w:t>
      </w:r>
    </w:p>
    <w:p w14:paraId="7543C263" w14:textId="77777777" w:rsidR="00A85342" w:rsidRPr="00A85342" w:rsidRDefault="00A85342" w:rsidP="00A85342">
      <w:pPr>
        <w:rPr>
          <w:rFonts w:ascii="Helvetica" w:hAnsi="Helvetica" w:cs="Helvetica"/>
          <w:b/>
          <w:bCs/>
          <w:color w:val="222222"/>
          <w:sz w:val="21"/>
          <w:szCs w:val="21"/>
        </w:rPr>
      </w:pPr>
      <w:r w:rsidRPr="00A85342">
        <w:rPr>
          <w:rFonts w:ascii="Helvetica" w:hAnsi="Helvetica" w:cs="Helvetica" w:hint="eastAsia"/>
          <w:b/>
          <w:bCs/>
          <w:color w:val="222222"/>
          <w:sz w:val="21"/>
          <w:szCs w:val="21"/>
        </w:rPr>
        <w:t>стр</w:t>
      </w:r>
      <w:r w:rsidRPr="00A85342">
        <w:rPr>
          <w:rFonts w:ascii="Helvetica" w:hAnsi="Helvetica" w:cs="Helvetica"/>
          <w:b/>
          <w:bCs/>
          <w:color w:val="222222"/>
          <w:sz w:val="21"/>
          <w:szCs w:val="21"/>
        </w:rPr>
        <w:t>. 1</w:t>
      </w:r>
    </w:p>
    <w:p w14:paraId="438545FA" w14:textId="77777777" w:rsidR="00A85342" w:rsidRPr="00A85342" w:rsidRDefault="00A85342" w:rsidP="00A85342">
      <w:pPr>
        <w:rPr>
          <w:rFonts w:ascii="Helvetica" w:hAnsi="Helvetica" w:cs="Helvetica"/>
          <w:b/>
          <w:bCs/>
          <w:color w:val="222222"/>
          <w:sz w:val="21"/>
          <w:szCs w:val="21"/>
        </w:rPr>
      </w:pPr>
      <w:r w:rsidRPr="00A85342">
        <w:rPr>
          <w:rFonts w:ascii="Helvetica" w:hAnsi="Helvetica" w:cs="Helvetica"/>
          <w:b/>
          <w:bCs/>
          <w:color w:val="222222"/>
          <w:sz w:val="21"/>
          <w:szCs w:val="21"/>
        </w:rPr>
        <w:t xml:space="preserve">vl </w:t>
      </w:r>
      <w:r w:rsidRPr="00A85342">
        <w:rPr>
          <w:rFonts w:ascii="Helvetica" w:hAnsi="Helvetica" w:cs="Helvetica" w:hint="eastAsia"/>
          <w:b/>
          <w:bCs/>
          <w:color w:val="222222"/>
          <w:sz w:val="21"/>
          <w:szCs w:val="21"/>
        </w:rPr>
        <w:t>г</w:t>
      </w:r>
      <w:r w:rsidRPr="00A85342">
        <w:rPr>
          <w:rFonts w:ascii="Helvetica" w:hAnsi="Helvetica" w:cs="Helvetica"/>
          <w:b/>
          <w:bCs/>
          <w:color w:val="222222"/>
          <w:sz w:val="21"/>
          <w:szCs w:val="21"/>
        </w:rPr>
        <w:t xml:space="preserve"> ,^.'-) 9 . \ n </w:t>
      </w:r>
      <w:r w:rsidRPr="00A85342">
        <w:rPr>
          <w:rFonts w:ascii="Helvetica" w:hAnsi="Helvetica" w:cs="Helvetica" w:hint="eastAsia"/>
          <w:b/>
          <w:bCs/>
          <w:color w:val="222222"/>
          <w:sz w:val="21"/>
          <w:szCs w:val="21"/>
        </w:rPr>
        <w:t>Саратовский</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государственный</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технический</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университет</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На</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правах</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рукописи</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Мокин</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Константин</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Сергеевич</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ОПЕРАТИВНЫЙ</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АНАЛИЗ</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И</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УПРАВЛЕНИЕ</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СОЦИАЛЬНО</w:t>
      </w:r>
      <w:r w:rsidRPr="00A85342">
        <w:rPr>
          <w:rFonts w:ascii="Helvetica" w:hAnsi="Helvetica" w:cs="Helvetica"/>
          <w:b/>
          <w:bCs/>
          <w:color w:val="222222"/>
          <w:sz w:val="21"/>
          <w:szCs w:val="21"/>
        </w:rPr>
        <w:t>-</w:t>
      </w:r>
      <w:r w:rsidRPr="00A85342">
        <w:rPr>
          <w:rFonts w:ascii="Helvetica" w:hAnsi="Helvetica" w:cs="Helvetica" w:hint="eastAsia"/>
          <w:b/>
          <w:bCs/>
          <w:color w:val="222222"/>
          <w:sz w:val="21"/>
          <w:szCs w:val="21"/>
        </w:rPr>
        <w:t>ЭТНИЧЕСКИМИ</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ПРОЦЕССАМИ</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КОНФЛИКТНОГО</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ТИПА</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специальность</w:t>
      </w:r>
      <w:r w:rsidRPr="00A85342">
        <w:rPr>
          <w:rFonts w:ascii="Helvetica" w:hAnsi="Helvetica" w:cs="Helvetica"/>
          <w:b/>
          <w:bCs/>
          <w:color w:val="222222"/>
          <w:sz w:val="21"/>
          <w:szCs w:val="21"/>
        </w:rPr>
        <w:t xml:space="preserve"> 22.00.04 - </w:t>
      </w:r>
      <w:r w:rsidRPr="00A85342">
        <w:rPr>
          <w:rFonts w:ascii="Helvetica" w:hAnsi="Helvetica" w:cs="Helvetica" w:hint="eastAsia"/>
          <w:b/>
          <w:bCs/>
          <w:color w:val="222222"/>
          <w:sz w:val="21"/>
          <w:szCs w:val="21"/>
        </w:rPr>
        <w:t>Социальная</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структура</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социальные</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институты</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и</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процессы</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Диссертация</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на</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соискание</w:t>
      </w:r>
    </w:p>
    <w:p w14:paraId="6ADA64F4" w14:textId="77777777" w:rsidR="00A85342" w:rsidRPr="00A85342" w:rsidRDefault="00A85342" w:rsidP="00A85342">
      <w:pPr>
        <w:rPr>
          <w:rFonts w:ascii="Helvetica" w:hAnsi="Helvetica" w:cs="Helvetica"/>
          <w:b/>
          <w:bCs/>
          <w:color w:val="222222"/>
          <w:sz w:val="21"/>
          <w:szCs w:val="21"/>
        </w:rPr>
      </w:pPr>
      <w:r w:rsidRPr="00A85342">
        <w:rPr>
          <w:rFonts w:ascii="Helvetica" w:hAnsi="Helvetica" w:cs="Helvetica" w:hint="eastAsia"/>
          <w:b/>
          <w:bCs/>
          <w:color w:val="222222"/>
          <w:sz w:val="21"/>
          <w:szCs w:val="21"/>
        </w:rPr>
        <w:t>стр</w:t>
      </w:r>
      <w:r w:rsidRPr="00A85342">
        <w:rPr>
          <w:rFonts w:ascii="Helvetica" w:hAnsi="Helvetica" w:cs="Helvetica"/>
          <w:b/>
          <w:bCs/>
          <w:color w:val="222222"/>
          <w:sz w:val="21"/>
          <w:szCs w:val="21"/>
        </w:rPr>
        <w:t>. 2</w:t>
      </w:r>
    </w:p>
    <w:p w14:paraId="575FDC60" w14:textId="77777777" w:rsidR="00A85342" w:rsidRPr="00A85342" w:rsidRDefault="00A85342" w:rsidP="00A85342">
      <w:pPr>
        <w:rPr>
          <w:rFonts w:ascii="Helvetica" w:hAnsi="Helvetica" w:cs="Helvetica"/>
          <w:b/>
          <w:bCs/>
          <w:color w:val="222222"/>
          <w:sz w:val="21"/>
          <w:szCs w:val="21"/>
        </w:rPr>
      </w:pPr>
      <w:r w:rsidRPr="00A85342">
        <w:rPr>
          <w:rFonts w:ascii="Helvetica" w:hAnsi="Helvetica" w:cs="Helvetica" w:hint="eastAsia"/>
          <w:b/>
          <w:bCs/>
          <w:color w:val="222222"/>
          <w:sz w:val="21"/>
          <w:szCs w:val="21"/>
        </w:rPr>
        <w:t>ситуации</w:t>
      </w:r>
      <w:r w:rsidRPr="00A85342">
        <w:rPr>
          <w:rFonts w:ascii="Helvetica" w:hAnsi="Helvetica" w:cs="Helvetica"/>
          <w:b/>
          <w:bCs/>
          <w:color w:val="222222"/>
          <w:sz w:val="21"/>
          <w:szCs w:val="21"/>
        </w:rPr>
        <w:t xml:space="preserve"> 3.2. </w:t>
      </w:r>
      <w:r w:rsidRPr="00A85342">
        <w:rPr>
          <w:rFonts w:ascii="Helvetica" w:hAnsi="Helvetica" w:cs="Helvetica" w:hint="eastAsia"/>
          <w:b/>
          <w:bCs/>
          <w:color w:val="222222"/>
          <w:sz w:val="21"/>
          <w:szCs w:val="21"/>
        </w:rPr>
        <w:t>Методика</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когнитивного</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анализа</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сложных</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ситуаций</w:t>
      </w:r>
      <w:r w:rsidRPr="00A85342">
        <w:rPr>
          <w:rFonts w:ascii="Helvetica" w:hAnsi="Helvetica" w:cs="Helvetica"/>
          <w:b/>
          <w:bCs/>
          <w:color w:val="222222"/>
          <w:sz w:val="21"/>
          <w:szCs w:val="21"/>
        </w:rPr>
        <w:t xml:space="preserve"> 3.3. </w:t>
      </w:r>
      <w:r w:rsidRPr="00A85342">
        <w:rPr>
          <w:rFonts w:ascii="Helvetica" w:hAnsi="Helvetica" w:cs="Helvetica" w:hint="eastAsia"/>
          <w:b/>
          <w:bCs/>
          <w:color w:val="222222"/>
          <w:sz w:val="21"/>
          <w:szCs w:val="21"/>
        </w:rPr>
        <w:t>Моделирование</w:t>
      </w:r>
      <w:r w:rsidRPr="00A85342">
        <w:rPr>
          <w:rFonts w:ascii="Helvetica" w:hAnsi="Helvetica" w:cs="Helvetica"/>
          <w:b/>
          <w:bCs/>
          <w:color w:val="222222"/>
          <w:sz w:val="21"/>
          <w:szCs w:val="21"/>
        </w:rPr>
        <w:t xml:space="preserve">. 3.4. </w:t>
      </w:r>
      <w:r w:rsidRPr="00A85342">
        <w:rPr>
          <w:rFonts w:ascii="Helvetica" w:hAnsi="Helvetica" w:cs="Helvetica" w:hint="eastAsia"/>
          <w:b/>
          <w:bCs/>
          <w:color w:val="222222"/>
          <w:sz w:val="21"/>
          <w:szCs w:val="21"/>
        </w:rPr>
        <w:t>Концептуальные</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аспекты</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моделирование</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социально</w:t>
      </w:r>
      <w:r w:rsidRPr="00A85342">
        <w:rPr>
          <w:rFonts w:ascii="Helvetica" w:hAnsi="Helvetica" w:cs="Helvetica"/>
          <w:b/>
          <w:bCs/>
          <w:color w:val="222222"/>
          <w:sz w:val="21"/>
          <w:szCs w:val="21"/>
        </w:rPr>
        <w:t>-</w:t>
      </w:r>
      <w:r w:rsidRPr="00A85342">
        <w:rPr>
          <w:rFonts w:ascii="Helvetica" w:hAnsi="Helvetica" w:cs="Helvetica" w:hint="eastAsia"/>
          <w:b/>
          <w:bCs/>
          <w:color w:val="222222"/>
          <w:sz w:val="21"/>
          <w:szCs w:val="21"/>
        </w:rPr>
        <w:t>этнических</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систем</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конфликтного</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типа</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w:t>
      </w:r>
      <w:r w:rsidRPr="00A85342">
        <w:rPr>
          <w:rFonts w:ascii="Helvetica" w:hAnsi="Helvetica" w:cs="Helvetica"/>
          <w:b/>
          <w:bCs/>
          <w:color w:val="222222"/>
          <w:sz w:val="21"/>
          <w:szCs w:val="21"/>
        </w:rPr>
        <w:t xml:space="preserve">4. </w:t>
      </w:r>
      <w:r w:rsidRPr="00A85342">
        <w:rPr>
          <w:rFonts w:ascii="Helvetica" w:hAnsi="Helvetica" w:cs="Helvetica" w:hint="eastAsia"/>
          <w:b/>
          <w:bCs/>
          <w:color w:val="222222"/>
          <w:sz w:val="21"/>
          <w:szCs w:val="21"/>
        </w:rPr>
        <w:t>«</w:t>
      </w:r>
      <w:r w:rsidRPr="00A85342">
        <w:rPr>
          <w:rFonts w:ascii="Helvetica" w:hAnsi="Helvetica" w:cs="Helvetica" w:hint="eastAsia"/>
          <w:b/>
          <w:bCs/>
          <w:color w:val="222222"/>
          <w:sz w:val="21"/>
          <w:szCs w:val="21"/>
        </w:rPr>
        <w:t>СИСТЕМНАЯ</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МОДЕЛЬ</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СОЦИАЛЬНО</w:t>
      </w:r>
      <w:r w:rsidRPr="00A85342">
        <w:rPr>
          <w:rFonts w:ascii="Helvetica" w:hAnsi="Helvetica" w:cs="Helvetica"/>
          <w:b/>
          <w:bCs/>
          <w:color w:val="222222"/>
          <w:sz w:val="21"/>
          <w:szCs w:val="21"/>
        </w:rPr>
        <w:t>-</w:t>
      </w:r>
      <w:r w:rsidRPr="00A85342">
        <w:rPr>
          <w:rFonts w:ascii="Helvetica" w:hAnsi="Helvetica" w:cs="Helvetica" w:hint="eastAsia"/>
          <w:b/>
          <w:bCs/>
          <w:color w:val="222222"/>
          <w:sz w:val="21"/>
          <w:szCs w:val="21"/>
        </w:rPr>
        <w:t>ЭТНИЧЕСКОЙ</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СИСТЕМЫ</w:t>
      </w:r>
      <w:r w:rsidRPr="00A85342">
        <w:rPr>
          <w:rFonts w:ascii="Helvetica" w:hAnsi="Helvetica" w:cs="Helvetica" w:hint="eastAsia"/>
          <w:b/>
          <w:bCs/>
          <w:color w:val="222222"/>
          <w:sz w:val="21"/>
          <w:szCs w:val="21"/>
        </w:rPr>
        <w:t>»</w:t>
      </w:r>
      <w:r w:rsidRPr="00A85342">
        <w:rPr>
          <w:rFonts w:ascii="Helvetica" w:hAnsi="Helvetica" w:cs="Helvetica"/>
          <w:b/>
          <w:bCs/>
          <w:color w:val="222222"/>
          <w:sz w:val="21"/>
          <w:szCs w:val="21"/>
        </w:rPr>
        <w:t xml:space="preserve"> 4.1. </w:t>
      </w:r>
      <w:r w:rsidRPr="00A85342">
        <w:rPr>
          <w:rFonts w:ascii="Helvetica" w:hAnsi="Helvetica" w:cs="Helvetica" w:hint="eastAsia"/>
          <w:b/>
          <w:bCs/>
          <w:color w:val="222222"/>
          <w:sz w:val="21"/>
          <w:szCs w:val="21"/>
        </w:rPr>
        <w:t>Описание</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модели</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конфликтного</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типа</w:t>
      </w:r>
      <w:r w:rsidRPr="00A85342">
        <w:rPr>
          <w:rFonts w:ascii="Helvetica" w:hAnsi="Helvetica" w:cs="Helvetica"/>
          <w:b/>
          <w:bCs/>
          <w:color w:val="222222"/>
          <w:sz w:val="21"/>
          <w:szCs w:val="21"/>
        </w:rPr>
        <w:t xml:space="preserve"> 4.2 </w:t>
      </w:r>
      <w:r w:rsidRPr="00A85342">
        <w:rPr>
          <w:rFonts w:ascii="Helvetica" w:hAnsi="Helvetica" w:cs="Helvetica" w:hint="eastAsia"/>
          <w:b/>
          <w:bCs/>
          <w:color w:val="222222"/>
          <w:sz w:val="21"/>
          <w:szCs w:val="21"/>
        </w:rPr>
        <w:t>Об</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учете</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времени</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в</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модели</w:t>
      </w:r>
      <w:r w:rsidRPr="00A85342">
        <w:rPr>
          <w:rFonts w:ascii="Helvetica" w:hAnsi="Helvetica" w:cs="Helvetica"/>
          <w:b/>
          <w:bCs/>
          <w:color w:val="222222"/>
          <w:sz w:val="21"/>
          <w:szCs w:val="21"/>
        </w:rPr>
        <w:t xml:space="preserve">. 4.3. </w:t>
      </w:r>
      <w:r w:rsidRPr="00A85342">
        <w:rPr>
          <w:rFonts w:ascii="Helvetica" w:hAnsi="Helvetica" w:cs="Helvetica" w:hint="eastAsia"/>
          <w:b/>
          <w:bCs/>
          <w:color w:val="222222"/>
          <w:sz w:val="21"/>
          <w:szCs w:val="21"/>
        </w:rPr>
        <w:t>Модель</w:t>
      </w:r>
    </w:p>
    <w:p w14:paraId="139632E8" w14:textId="77777777" w:rsidR="00A85342" w:rsidRPr="00A85342" w:rsidRDefault="00A85342" w:rsidP="00A85342">
      <w:pPr>
        <w:rPr>
          <w:rFonts w:ascii="Helvetica" w:hAnsi="Helvetica" w:cs="Helvetica"/>
          <w:b/>
          <w:bCs/>
          <w:color w:val="222222"/>
          <w:sz w:val="21"/>
          <w:szCs w:val="21"/>
        </w:rPr>
      </w:pPr>
      <w:r w:rsidRPr="00A85342">
        <w:rPr>
          <w:rFonts w:ascii="Helvetica" w:hAnsi="Helvetica" w:cs="Helvetica" w:hint="eastAsia"/>
          <w:b/>
          <w:bCs/>
          <w:color w:val="222222"/>
          <w:sz w:val="21"/>
          <w:szCs w:val="21"/>
        </w:rPr>
        <w:t>стр</w:t>
      </w:r>
      <w:r w:rsidRPr="00A85342">
        <w:rPr>
          <w:rFonts w:ascii="Helvetica" w:hAnsi="Helvetica" w:cs="Helvetica"/>
          <w:b/>
          <w:bCs/>
          <w:color w:val="222222"/>
          <w:sz w:val="21"/>
          <w:szCs w:val="21"/>
        </w:rPr>
        <w:t>. 10</w:t>
      </w:r>
    </w:p>
    <w:p w14:paraId="042BB491" w14:textId="77777777" w:rsidR="00A85342" w:rsidRPr="00A85342" w:rsidRDefault="00A85342" w:rsidP="00A85342">
      <w:pPr>
        <w:rPr>
          <w:rFonts w:ascii="Helvetica" w:hAnsi="Helvetica" w:cs="Helvetica"/>
          <w:b/>
          <w:bCs/>
          <w:color w:val="222222"/>
          <w:sz w:val="21"/>
          <w:szCs w:val="21"/>
        </w:rPr>
      </w:pPr>
      <w:r w:rsidRPr="00A85342">
        <w:rPr>
          <w:rFonts w:ascii="Helvetica" w:hAnsi="Helvetica" w:cs="Helvetica" w:hint="eastAsia"/>
          <w:b/>
          <w:bCs/>
          <w:color w:val="222222"/>
          <w:sz w:val="21"/>
          <w:szCs w:val="21"/>
        </w:rPr>
        <w:t>взаимодействующих</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факторов</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и</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связей</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между</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ними</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нелинейность</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развития</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процессов</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во</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времени</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обуславливает</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и</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предопределяет</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в</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анализе</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и</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необходимость</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использования</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методов</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системного</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анализа</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моделировании</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этнополитических</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социально</w:t>
      </w:r>
      <w:r w:rsidRPr="00A85342">
        <w:rPr>
          <w:rFonts w:ascii="Helvetica" w:hAnsi="Helvetica" w:cs="Helvetica"/>
          <w:b/>
          <w:bCs/>
          <w:color w:val="222222"/>
          <w:sz w:val="21"/>
          <w:szCs w:val="21"/>
        </w:rPr>
        <w:t>-</w:t>
      </w:r>
      <w:r w:rsidRPr="00A85342">
        <w:rPr>
          <w:rFonts w:ascii="Helvetica" w:hAnsi="Helvetica" w:cs="Helvetica" w:hint="eastAsia"/>
          <w:b/>
          <w:bCs/>
          <w:color w:val="222222"/>
          <w:sz w:val="21"/>
          <w:szCs w:val="21"/>
        </w:rPr>
        <w:t>этнических</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процессов</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При</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формировании</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информационной</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модели</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мониторинга</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и</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анализа</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социально</w:t>
      </w:r>
      <w:r w:rsidRPr="00A85342">
        <w:rPr>
          <w:rFonts w:ascii="Helvetica" w:hAnsi="Helvetica" w:cs="Helvetica"/>
          <w:b/>
          <w:bCs/>
          <w:color w:val="222222"/>
          <w:sz w:val="21"/>
          <w:szCs w:val="21"/>
        </w:rPr>
        <w:t>-</w:t>
      </w:r>
      <w:r w:rsidRPr="00A85342">
        <w:rPr>
          <w:rFonts w:ascii="Helvetica" w:hAnsi="Helvetica" w:cs="Helvetica" w:hint="eastAsia"/>
          <w:b/>
          <w:bCs/>
          <w:color w:val="222222"/>
          <w:sz w:val="21"/>
          <w:szCs w:val="21"/>
        </w:rPr>
        <w:t>этнической</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ситуации</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представляется</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целесообразным</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использовать</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системный</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подход</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при</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котором</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структура</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модели</w:t>
      </w:r>
      <w:r w:rsidRPr="00A85342">
        <w:rPr>
          <w:rFonts w:ascii="Helvetica" w:hAnsi="Helvetica" w:cs="Helvetica"/>
          <w:b/>
          <w:bCs/>
          <w:color w:val="222222"/>
          <w:sz w:val="21"/>
          <w:szCs w:val="21"/>
        </w:rPr>
        <w:t>...</w:t>
      </w:r>
    </w:p>
    <w:p w14:paraId="1BBAE0B1" w14:textId="77777777" w:rsidR="00A85342" w:rsidRPr="00A85342" w:rsidRDefault="00A85342" w:rsidP="00A85342">
      <w:pPr>
        <w:rPr>
          <w:rFonts w:ascii="Helvetica" w:hAnsi="Helvetica" w:cs="Helvetica"/>
          <w:b/>
          <w:bCs/>
          <w:color w:val="222222"/>
          <w:sz w:val="21"/>
          <w:szCs w:val="21"/>
        </w:rPr>
      </w:pPr>
    </w:p>
    <w:p w14:paraId="6B4A9AC0" w14:textId="77777777" w:rsidR="00A85342" w:rsidRPr="00A85342" w:rsidRDefault="00A85342" w:rsidP="00A85342">
      <w:pPr>
        <w:rPr>
          <w:rFonts w:ascii="Helvetica" w:hAnsi="Helvetica" w:cs="Helvetica"/>
          <w:b/>
          <w:bCs/>
          <w:color w:val="222222"/>
          <w:sz w:val="21"/>
          <w:szCs w:val="21"/>
        </w:rPr>
      </w:pPr>
      <w:r w:rsidRPr="00A85342">
        <w:rPr>
          <w:rFonts w:ascii="Helvetica" w:hAnsi="Helvetica" w:cs="Helvetica" w:hint="eastAsia"/>
          <w:b/>
          <w:bCs/>
          <w:color w:val="222222"/>
          <w:sz w:val="21"/>
          <w:szCs w:val="21"/>
        </w:rPr>
        <w:lastRenderedPageBreak/>
        <w:t>Оглавление</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диссертации</w:t>
      </w:r>
    </w:p>
    <w:p w14:paraId="281F9749" w14:textId="77777777" w:rsidR="00A85342" w:rsidRPr="00A85342" w:rsidRDefault="00A85342" w:rsidP="00A85342">
      <w:pPr>
        <w:rPr>
          <w:rFonts w:ascii="Helvetica" w:hAnsi="Helvetica" w:cs="Helvetica"/>
          <w:b/>
          <w:bCs/>
          <w:color w:val="222222"/>
          <w:sz w:val="21"/>
          <w:szCs w:val="21"/>
        </w:rPr>
      </w:pPr>
      <w:r w:rsidRPr="00A85342">
        <w:rPr>
          <w:rFonts w:ascii="Helvetica" w:hAnsi="Helvetica" w:cs="Helvetica" w:hint="eastAsia"/>
          <w:b/>
          <w:bCs/>
          <w:color w:val="222222"/>
          <w:sz w:val="21"/>
          <w:szCs w:val="21"/>
        </w:rPr>
        <w:t>кандидат</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социологических</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наук</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Мокин</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Константин</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Сергеевич</w:t>
      </w:r>
    </w:p>
    <w:p w14:paraId="5EFB95C6" w14:textId="77777777" w:rsidR="00A85342" w:rsidRPr="00A85342" w:rsidRDefault="00A85342" w:rsidP="00A85342">
      <w:pPr>
        <w:rPr>
          <w:rFonts w:ascii="Helvetica" w:hAnsi="Helvetica" w:cs="Helvetica"/>
          <w:b/>
          <w:bCs/>
          <w:color w:val="222222"/>
          <w:sz w:val="21"/>
          <w:szCs w:val="21"/>
        </w:rPr>
      </w:pPr>
      <w:r w:rsidRPr="00A85342">
        <w:rPr>
          <w:rFonts w:ascii="Helvetica" w:hAnsi="Helvetica" w:cs="Helvetica" w:hint="eastAsia"/>
          <w:b/>
          <w:bCs/>
          <w:color w:val="222222"/>
          <w:sz w:val="21"/>
          <w:szCs w:val="21"/>
        </w:rPr>
        <w:t>ВВЕДЕНИЕ</w:t>
      </w:r>
    </w:p>
    <w:p w14:paraId="74ADA6FE" w14:textId="77777777" w:rsidR="00A85342" w:rsidRPr="00A85342" w:rsidRDefault="00A85342" w:rsidP="00A85342">
      <w:pPr>
        <w:rPr>
          <w:rFonts w:ascii="Helvetica" w:hAnsi="Helvetica" w:cs="Helvetica"/>
          <w:b/>
          <w:bCs/>
          <w:color w:val="222222"/>
          <w:sz w:val="21"/>
          <w:szCs w:val="21"/>
        </w:rPr>
      </w:pPr>
    </w:p>
    <w:p w14:paraId="44EC44DA" w14:textId="77777777" w:rsidR="00A85342" w:rsidRPr="00A85342" w:rsidRDefault="00A85342" w:rsidP="00A85342">
      <w:pPr>
        <w:rPr>
          <w:rFonts w:ascii="Helvetica" w:hAnsi="Helvetica" w:cs="Helvetica"/>
          <w:b/>
          <w:bCs/>
          <w:color w:val="222222"/>
          <w:sz w:val="21"/>
          <w:szCs w:val="21"/>
        </w:rPr>
      </w:pPr>
      <w:r w:rsidRPr="00A85342">
        <w:rPr>
          <w:rFonts w:ascii="Helvetica" w:hAnsi="Helvetica" w:cs="Helvetica" w:hint="eastAsia"/>
          <w:b/>
          <w:bCs/>
          <w:color w:val="222222"/>
          <w:sz w:val="21"/>
          <w:szCs w:val="21"/>
        </w:rPr>
        <w:t>ГЛАВА</w:t>
      </w:r>
      <w:r w:rsidRPr="00A85342">
        <w:rPr>
          <w:rFonts w:ascii="Helvetica" w:hAnsi="Helvetica" w:cs="Helvetica"/>
          <w:b/>
          <w:bCs/>
          <w:color w:val="222222"/>
          <w:sz w:val="21"/>
          <w:szCs w:val="21"/>
        </w:rPr>
        <w:t xml:space="preserve"> 1.</w:t>
      </w:r>
    </w:p>
    <w:p w14:paraId="371A2C4C" w14:textId="77777777" w:rsidR="00A85342" w:rsidRPr="00A85342" w:rsidRDefault="00A85342" w:rsidP="00A85342">
      <w:pPr>
        <w:rPr>
          <w:rFonts w:ascii="Helvetica" w:hAnsi="Helvetica" w:cs="Helvetica"/>
          <w:b/>
          <w:bCs/>
          <w:color w:val="222222"/>
          <w:sz w:val="21"/>
          <w:szCs w:val="21"/>
        </w:rPr>
      </w:pPr>
    </w:p>
    <w:p w14:paraId="022235EE" w14:textId="77777777" w:rsidR="00A85342" w:rsidRPr="00A85342" w:rsidRDefault="00A85342" w:rsidP="00A85342">
      <w:pPr>
        <w:rPr>
          <w:rFonts w:ascii="Helvetica" w:hAnsi="Helvetica" w:cs="Helvetica"/>
          <w:b/>
          <w:bCs/>
          <w:color w:val="222222"/>
          <w:sz w:val="21"/>
          <w:szCs w:val="21"/>
        </w:rPr>
      </w:pPr>
      <w:r w:rsidRPr="00A85342">
        <w:rPr>
          <w:rFonts w:ascii="Helvetica" w:hAnsi="Helvetica" w:cs="Helvetica" w:hint="eastAsia"/>
          <w:b/>
          <w:bCs/>
          <w:color w:val="222222"/>
          <w:sz w:val="21"/>
          <w:szCs w:val="21"/>
        </w:rPr>
        <w:t>§</w:t>
      </w:r>
      <w:r w:rsidRPr="00A85342">
        <w:rPr>
          <w:rFonts w:ascii="Helvetica" w:hAnsi="Helvetica" w:cs="Helvetica"/>
          <w:b/>
          <w:bCs/>
          <w:color w:val="222222"/>
          <w:sz w:val="21"/>
          <w:szCs w:val="21"/>
        </w:rPr>
        <w:t xml:space="preserve">1. </w:t>
      </w:r>
      <w:r w:rsidRPr="00A85342">
        <w:rPr>
          <w:rFonts w:ascii="Helvetica" w:hAnsi="Helvetica" w:cs="Helvetica" w:hint="eastAsia"/>
          <w:b/>
          <w:bCs/>
          <w:color w:val="222222"/>
          <w:sz w:val="21"/>
          <w:szCs w:val="21"/>
        </w:rPr>
        <w:t>«</w:t>
      </w:r>
      <w:r w:rsidRPr="00A85342">
        <w:rPr>
          <w:rFonts w:ascii="Helvetica" w:hAnsi="Helvetica" w:cs="Helvetica" w:hint="eastAsia"/>
          <w:b/>
          <w:bCs/>
          <w:color w:val="222222"/>
          <w:sz w:val="21"/>
          <w:szCs w:val="21"/>
        </w:rPr>
        <w:t>МЕЖЭТНИЧЕСКИЕ</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КОНФЛИКТЫ</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КЛАССИФИКАЦИЯ</w:t>
      </w:r>
      <w:r w:rsidRPr="00A85342">
        <w:rPr>
          <w:rFonts w:ascii="Helvetica" w:hAnsi="Helvetica" w:cs="Helvetica"/>
          <w:b/>
          <w:bCs/>
          <w:color w:val="222222"/>
          <w:sz w:val="21"/>
          <w:szCs w:val="21"/>
        </w:rPr>
        <w:t>,</w:t>
      </w:r>
    </w:p>
    <w:p w14:paraId="757BA886" w14:textId="77777777" w:rsidR="00A85342" w:rsidRPr="00A85342" w:rsidRDefault="00A85342" w:rsidP="00A85342">
      <w:pPr>
        <w:rPr>
          <w:rFonts w:ascii="Helvetica" w:hAnsi="Helvetica" w:cs="Helvetica"/>
          <w:b/>
          <w:bCs/>
          <w:color w:val="222222"/>
          <w:sz w:val="21"/>
          <w:szCs w:val="21"/>
        </w:rPr>
      </w:pPr>
    </w:p>
    <w:p w14:paraId="23FD1E4F" w14:textId="77777777" w:rsidR="00A85342" w:rsidRPr="00A85342" w:rsidRDefault="00A85342" w:rsidP="00A85342">
      <w:pPr>
        <w:rPr>
          <w:rFonts w:ascii="Helvetica" w:hAnsi="Helvetica" w:cs="Helvetica"/>
          <w:b/>
          <w:bCs/>
          <w:color w:val="222222"/>
          <w:sz w:val="21"/>
          <w:szCs w:val="21"/>
        </w:rPr>
      </w:pPr>
      <w:r w:rsidRPr="00A85342">
        <w:rPr>
          <w:rFonts w:ascii="Helvetica" w:hAnsi="Helvetica" w:cs="Helvetica" w:hint="eastAsia"/>
          <w:b/>
          <w:bCs/>
          <w:color w:val="222222"/>
          <w:sz w:val="21"/>
          <w:szCs w:val="21"/>
        </w:rPr>
        <w:t>СПОСОБЫ</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И</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МЕТОДЫ</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ОПИСАНИЯ</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И</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РАЗРЕШЕНИЯ</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МЕЖЭТНИЧЕСКИХ</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КОНФЛИКТОВ</w:t>
      </w:r>
      <w:r w:rsidRPr="00A85342">
        <w:rPr>
          <w:rFonts w:ascii="Helvetica" w:hAnsi="Helvetica" w:cs="Helvetica" w:hint="eastAsia"/>
          <w:b/>
          <w:bCs/>
          <w:color w:val="222222"/>
          <w:sz w:val="21"/>
          <w:szCs w:val="21"/>
        </w:rPr>
        <w:t>»</w:t>
      </w:r>
    </w:p>
    <w:p w14:paraId="40809065" w14:textId="77777777" w:rsidR="00A85342" w:rsidRPr="00A85342" w:rsidRDefault="00A85342" w:rsidP="00A85342">
      <w:pPr>
        <w:rPr>
          <w:rFonts w:ascii="Helvetica" w:hAnsi="Helvetica" w:cs="Helvetica"/>
          <w:b/>
          <w:bCs/>
          <w:color w:val="222222"/>
          <w:sz w:val="21"/>
          <w:szCs w:val="21"/>
        </w:rPr>
      </w:pPr>
    </w:p>
    <w:p w14:paraId="1F304869" w14:textId="77777777" w:rsidR="00A85342" w:rsidRPr="00A85342" w:rsidRDefault="00A85342" w:rsidP="00A85342">
      <w:pPr>
        <w:rPr>
          <w:rFonts w:ascii="Helvetica" w:hAnsi="Helvetica" w:cs="Helvetica"/>
          <w:b/>
          <w:bCs/>
          <w:color w:val="222222"/>
          <w:sz w:val="21"/>
          <w:szCs w:val="21"/>
        </w:rPr>
      </w:pPr>
      <w:r w:rsidRPr="00A85342">
        <w:rPr>
          <w:rFonts w:ascii="Helvetica" w:hAnsi="Helvetica" w:cs="Helvetica"/>
          <w:b/>
          <w:bCs/>
          <w:color w:val="222222"/>
          <w:sz w:val="21"/>
          <w:szCs w:val="21"/>
        </w:rPr>
        <w:t xml:space="preserve">1.1. </w:t>
      </w:r>
      <w:r w:rsidRPr="00A85342">
        <w:rPr>
          <w:rFonts w:ascii="Helvetica" w:hAnsi="Helvetica" w:cs="Helvetica" w:hint="eastAsia"/>
          <w:b/>
          <w:bCs/>
          <w:color w:val="222222"/>
          <w:sz w:val="21"/>
          <w:szCs w:val="21"/>
        </w:rPr>
        <w:t>Проблема</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выявления</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конфликтов</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в</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латентной</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фазе</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развития</w:t>
      </w:r>
      <w:r w:rsidRPr="00A85342">
        <w:rPr>
          <w:rFonts w:ascii="Helvetica" w:hAnsi="Helvetica" w:cs="Helvetica"/>
          <w:b/>
          <w:bCs/>
          <w:color w:val="222222"/>
          <w:sz w:val="21"/>
          <w:szCs w:val="21"/>
        </w:rPr>
        <w:t xml:space="preserve">, 24 </w:t>
      </w:r>
      <w:r w:rsidRPr="00A85342">
        <w:rPr>
          <w:rFonts w:ascii="Helvetica" w:hAnsi="Helvetica" w:cs="Helvetica" w:hint="eastAsia"/>
          <w:b/>
          <w:bCs/>
          <w:color w:val="222222"/>
          <w:sz w:val="21"/>
          <w:szCs w:val="21"/>
        </w:rPr>
        <w:t>типология</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и</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формы</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межэтнических</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конфликтов</w:t>
      </w:r>
      <w:r w:rsidRPr="00A85342">
        <w:rPr>
          <w:rFonts w:ascii="Helvetica" w:hAnsi="Helvetica" w:cs="Helvetica"/>
          <w:b/>
          <w:bCs/>
          <w:color w:val="222222"/>
          <w:sz w:val="21"/>
          <w:szCs w:val="21"/>
        </w:rPr>
        <w:t>.</w:t>
      </w:r>
    </w:p>
    <w:p w14:paraId="1A56B632" w14:textId="77777777" w:rsidR="00A85342" w:rsidRPr="00A85342" w:rsidRDefault="00A85342" w:rsidP="00A85342">
      <w:pPr>
        <w:rPr>
          <w:rFonts w:ascii="Helvetica" w:hAnsi="Helvetica" w:cs="Helvetica"/>
          <w:b/>
          <w:bCs/>
          <w:color w:val="222222"/>
          <w:sz w:val="21"/>
          <w:szCs w:val="21"/>
        </w:rPr>
      </w:pPr>
    </w:p>
    <w:p w14:paraId="0B984BAC" w14:textId="77777777" w:rsidR="00A85342" w:rsidRPr="00A85342" w:rsidRDefault="00A85342" w:rsidP="00A85342">
      <w:pPr>
        <w:rPr>
          <w:rFonts w:ascii="Helvetica" w:hAnsi="Helvetica" w:cs="Helvetica"/>
          <w:b/>
          <w:bCs/>
          <w:color w:val="222222"/>
          <w:sz w:val="21"/>
          <w:szCs w:val="21"/>
        </w:rPr>
      </w:pPr>
      <w:r w:rsidRPr="00A85342">
        <w:rPr>
          <w:rFonts w:ascii="Helvetica" w:hAnsi="Helvetica" w:cs="Helvetica"/>
          <w:b/>
          <w:bCs/>
          <w:color w:val="222222"/>
          <w:sz w:val="21"/>
          <w:szCs w:val="21"/>
        </w:rPr>
        <w:t xml:space="preserve">1.2. </w:t>
      </w:r>
      <w:r w:rsidRPr="00A85342">
        <w:rPr>
          <w:rFonts w:ascii="Helvetica" w:hAnsi="Helvetica" w:cs="Helvetica" w:hint="eastAsia"/>
          <w:b/>
          <w:bCs/>
          <w:color w:val="222222"/>
          <w:sz w:val="21"/>
          <w:szCs w:val="21"/>
        </w:rPr>
        <w:t>Процессы</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развития</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межэтнических</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конфликтов</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формы</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и</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методы</w:t>
      </w:r>
      <w:r w:rsidRPr="00A85342">
        <w:rPr>
          <w:rFonts w:ascii="Helvetica" w:hAnsi="Helvetica" w:cs="Helvetica"/>
          <w:b/>
          <w:bCs/>
          <w:color w:val="222222"/>
          <w:sz w:val="21"/>
          <w:szCs w:val="21"/>
        </w:rPr>
        <w:t xml:space="preserve"> 32 </w:t>
      </w:r>
      <w:r w:rsidRPr="00A85342">
        <w:rPr>
          <w:rFonts w:ascii="Helvetica" w:hAnsi="Helvetica" w:cs="Helvetica" w:hint="eastAsia"/>
          <w:b/>
          <w:bCs/>
          <w:color w:val="222222"/>
          <w:sz w:val="21"/>
          <w:szCs w:val="21"/>
        </w:rPr>
        <w:t>урегулирования</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конфликтов</w:t>
      </w:r>
      <w:r w:rsidRPr="00A85342">
        <w:rPr>
          <w:rFonts w:ascii="Helvetica" w:hAnsi="Helvetica" w:cs="Helvetica"/>
          <w:b/>
          <w:bCs/>
          <w:color w:val="222222"/>
          <w:sz w:val="21"/>
          <w:szCs w:val="21"/>
        </w:rPr>
        <w:t>.</w:t>
      </w:r>
    </w:p>
    <w:p w14:paraId="6C9BBF1A" w14:textId="77777777" w:rsidR="00A85342" w:rsidRPr="00A85342" w:rsidRDefault="00A85342" w:rsidP="00A85342">
      <w:pPr>
        <w:rPr>
          <w:rFonts w:ascii="Helvetica" w:hAnsi="Helvetica" w:cs="Helvetica"/>
          <w:b/>
          <w:bCs/>
          <w:color w:val="222222"/>
          <w:sz w:val="21"/>
          <w:szCs w:val="21"/>
        </w:rPr>
      </w:pPr>
    </w:p>
    <w:p w14:paraId="2DFF3C70" w14:textId="77777777" w:rsidR="00A85342" w:rsidRPr="00A85342" w:rsidRDefault="00A85342" w:rsidP="00A85342">
      <w:pPr>
        <w:rPr>
          <w:rFonts w:ascii="Helvetica" w:hAnsi="Helvetica" w:cs="Helvetica"/>
          <w:b/>
          <w:bCs/>
          <w:color w:val="222222"/>
          <w:sz w:val="21"/>
          <w:szCs w:val="21"/>
        </w:rPr>
      </w:pPr>
      <w:r w:rsidRPr="00A85342">
        <w:rPr>
          <w:rFonts w:ascii="Helvetica" w:hAnsi="Helvetica" w:cs="Helvetica"/>
          <w:b/>
          <w:bCs/>
          <w:color w:val="222222"/>
          <w:sz w:val="21"/>
          <w:szCs w:val="21"/>
        </w:rPr>
        <w:t xml:space="preserve">1.3. </w:t>
      </w:r>
      <w:r w:rsidRPr="00A85342">
        <w:rPr>
          <w:rFonts w:ascii="Helvetica" w:hAnsi="Helvetica" w:cs="Helvetica" w:hint="eastAsia"/>
          <w:b/>
          <w:bCs/>
          <w:color w:val="222222"/>
          <w:sz w:val="21"/>
          <w:szCs w:val="21"/>
        </w:rPr>
        <w:t>Предпосылки</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создания</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системы</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мониторинга</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и</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выявления</w:t>
      </w:r>
      <w:r w:rsidRPr="00A85342">
        <w:rPr>
          <w:rFonts w:ascii="Helvetica" w:hAnsi="Helvetica" w:cs="Helvetica"/>
          <w:b/>
          <w:bCs/>
          <w:color w:val="222222"/>
          <w:sz w:val="21"/>
          <w:szCs w:val="21"/>
        </w:rPr>
        <w:t xml:space="preserve"> 39 </w:t>
      </w:r>
      <w:r w:rsidRPr="00A85342">
        <w:rPr>
          <w:rFonts w:ascii="Helvetica" w:hAnsi="Helvetica" w:cs="Helvetica" w:hint="eastAsia"/>
          <w:b/>
          <w:bCs/>
          <w:color w:val="222222"/>
          <w:sz w:val="21"/>
          <w:szCs w:val="21"/>
        </w:rPr>
        <w:t>межэтнических</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конфликтов</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на</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ранних</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стадиях</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развития</w:t>
      </w:r>
    </w:p>
    <w:p w14:paraId="33BE4F0F" w14:textId="77777777" w:rsidR="00A85342" w:rsidRPr="00A85342" w:rsidRDefault="00A85342" w:rsidP="00A85342">
      <w:pPr>
        <w:rPr>
          <w:rFonts w:ascii="Helvetica" w:hAnsi="Helvetica" w:cs="Helvetica"/>
          <w:b/>
          <w:bCs/>
          <w:color w:val="222222"/>
          <w:sz w:val="21"/>
          <w:szCs w:val="21"/>
        </w:rPr>
      </w:pPr>
    </w:p>
    <w:p w14:paraId="26EBB909" w14:textId="77777777" w:rsidR="00A85342" w:rsidRPr="00A85342" w:rsidRDefault="00A85342" w:rsidP="00A85342">
      <w:pPr>
        <w:rPr>
          <w:rFonts w:ascii="Helvetica" w:hAnsi="Helvetica" w:cs="Helvetica"/>
          <w:b/>
          <w:bCs/>
          <w:color w:val="222222"/>
          <w:sz w:val="21"/>
          <w:szCs w:val="21"/>
        </w:rPr>
      </w:pPr>
      <w:r w:rsidRPr="00A85342">
        <w:rPr>
          <w:rFonts w:ascii="Helvetica" w:hAnsi="Helvetica" w:cs="Helvetica" w:hint="eastAsia"/>
          <w:b/>
          <w:bCs/>
          <w:color w:val="222222"/>
          <w:sz w:val="21"/>
          <w:szCs w:val="21"/>
        </w:rPr>
        <w:t>§</w:t>
      </w:r>
      <w:r w:rsidRPr="00A85342">
        <w:rPr>
          <w:rFonts w:ascii="Helvetica" w:hAnsi="Helvetica" w:cs="Helvetica"/>
          <w:b/>
          <w:bCs/>
          <w:color w:val="222222"/>
          <w:sz w:val="21"/>
          <w:szCs w:val="21"/>
        </w:rPr>
        <w:t xml:space="preserve">2. </w:t>
      </w:r>
      <w:r w:rsidRPr="00A85342">
        <w:rPr>
          <w:rFonts w:ascii="Helvetica" w:hAnsi="Helvetica" w:cs="Helvetica" w:hint="eastAsia"/>
          <w:b/>
          <w:bCs/>
          <w:color w:val="222222"/>
          <w:sz w:val="21"/>
          <w:szCs w:val="21"/>
        </w:rPr>
        <w:t>«</w:t>
      </w:r>
      <w:r w:rsidRPr="00A85342">
        <w:rPr>
          <w:rFonts w:ascii="Helvetica" w:hAnsi="Helvetica" w:cs="Helvetica" w:hint="eastAsia"/>
          <w:b/>
          <w:bCs/>
          <w:color w:val="222222"/>
          <w:sz w:val="21"/>
          <w:szCs w:val="21"/>
        </w:rPr>
        <w:t>ТЕОРЕТИЧЕСКОЕ</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ОБОСНОВАНИЕ</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СИСТЕМЫ</w:t>
      </w:r>
    </w:p>
    <w:p w14:paraId="3C2645CB" w14:textId="77777777" w:rsidR="00A85342" w:rsidRPr="00A85342" w:rsidRDefault="00A85342" w:rsidP="00A85342">
      <w:pPr>
        <w:rPr>
          <w:rFonts w:ascii="Helvetica" w:hAnsi="Helvetica" w:cs="Helvetica"/>
          <w:b/>
          <w:bCs/>
          <w:color w:val="222222"/>
          <w:sz w:val="21"/>
          <w:szCs w:val="21"/>
        </w:rPr>
      </w:pPr>
    </w:p>
    <w:p w14:paraId="23504714" w14:textId="77777777" w:rsidR="00A85342" w:rsidRPr="00A85342" w:rsidRDefault="00A85342" w:rsidP="00A85342">
      <w:pPr>
        <w:rPr>
          <w:rFonts w:ascii="Helvetica" w:hAnsi="Helvetica" w:cs="Helvetica"/>
          <w:b/>
          <w:bCs/>
          <w:color w:val="222222"/>
          <w:sz w:val="21"/>
          <w:szCs w:val="21"/>
        </w:rPr>
      </w:pPr>
      <w:r w:rsidRPr="00A85342">
        <w:rPr>
          <w:rFonts w:ascii="Helvetica" w:hAnsi="Helvetica" w:cs="Helvetica" w:hint="eastAsia"/>
          <w:b/>
          <w:bCs/>
          <w:color w:val="222222"/>
          <w:sz w:val="21"/>
          <w:szCs w:val="21"/>
        </w:rPr>
        <w:t>КОНФЛИКТОЛОГИЧЕСКОГО</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МОНИТОРИНГА</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И</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ВЫЯВЛЕНИЯ</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КОНФЛИКТОВ</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НА</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РАННИХ</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СТАДИЯХ</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РАЗВИТИЯ</w:t>
      </w:r>
      <w:r w:rsidRPr="00A85342">
        <w:rPr>
          <w:rFonts w:ascii="Helvetica" w:hAnsi="Helvetica" w:cs="Helvetica" w:hint="eastAsia"/>
          <w:b/>
          <w:bCs/>
          <w:color w:val="222222"/>
          <w:sz w:val="21"/>
          <w:szCs w:val="21"/>
        </w:rPr>
        <w:t>»</w:t>
      </w:r>
    </w:p>
    <w:p w14:paraId="59C384EF" w14:textId="77777777" w:rsidR="00A85342" w:rsidRPr="00A85342" w:rsidRDefault="00A85342" w:rsidP="00A85342">
      <w:pPr>
        <w:rPr>
          <w:rFonts w:ascii="Helvetica" w:hAnsi="Helvetica" w:cs="Helvetica"/>
          <w:b/>
          <w:bCs/>
          <w:color w:val="222222"/>
          <w:sz w:val="21"/>
          <w:szCs w:val="21"/>
        </w:rPr>
      </w:pPr>
    </w:p>
    <w:p w14:paraId="3CCFA748" w14:textId="77777777" w:rsidR="00A85342" w:rsidRPr="00A85342" w:rsidRDefault="00A85342" w:rsidP="00A85342">
      <w:pPr>
        <w:rPr>
          <w:rFonts w:ascii="Helvetica" w:hAnsi="Helvetica" w:cs="Helvetica"/>
          <w:b/>
          <w:bCs/>
          <w:color w:val="222222"/>
          <w:sz w:val="21"/>
          <w:szCs w:val="21"/>
        </w:rPr>
      </w:pPr>
      <w:r w:rsidRPr="00A85342">
        <w:rPr>
          <w:rFonts w:ascii="Helvetica" w:hAnsi="Helvetica" w:cs="Helvetica"/>
          <w:b/>
          <w:bCs/>
          <w:color w:val="222222"/>
          <w:sz w:val="21"/>
          <w:szCs w:val="21"/>
        </w:rPr>
        <w:t xml:space="preserve">2.1. </w:t>
      </w:r>
      <w:r w:rsidRPr="00A85342">
        <w:rPr>
          <w:rFonts w:ascii="Helvetica" w:hAnsi="Helvetica" w:cs="Helvetica" w:hint="eastAsia"/>
          <w:b/>
          <w:bCs/>
          <w:color w:val="222222"/>
          <w:sz w:val="21"/>
          <w:szCs w:val="21"/>
        </w:rPr>
        <w:t>Факторы</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являющиеся</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базисными</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определяющие</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описывающие</w:t>
      </w:r>
      <w:r w:rsidRPr="00A85342">
        <w:rPr>
          <w:rFonts w:ascii="Helvetica" w:hAnsi="Helvetica" w:cs="Helvetica"/>
          <w:b/>
          <w:bCs/>
          <w:color w:val="222222"/>
          <w:sz w:val="21"/>
          <w:szCs w:val="21"/>
        </w:rPr>
        <w:t xml:space="preserve">) 49 </w:t>
      </w:r>
      <w:r w:rsidRPr="00A85342">
        <w:rPr>
          <w:rFonts w:ascii="Helvetica" w:hAnsi="Helvetica" w:cs="Helvetica" w:hint="eastAsia"/>
          <w:b/>
          <w:bCs/>
          <w:color w:val="222222"/>
          <w:sz w:val="21"/>
          <w:szCs w:val="21"/>
        </w:rPr>
        <w:t>проблему</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мониторинговая</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матрица</w:t>
      </w:r>
      <w:r w:rsidRPr="00A85342">
        <w:rPr>
          <w:rFonts w:ascii="Helvetica" w:hAnsi="Helvetica" w:cs="Helvetica"/>
          <w:b/>
          <w:bCs/>
          <w:color w:val="222222"/>
          <w:sz w:val="21"/>
          <w:szCs w:val="21"/>
        </w:rPr>
        <w:t>)</w:t>
      </w:r>
    </w:p>
    <w:p w14:paraId="05514290" w14:textId="77777777" w:rsidR="00A85342" w:rsidRPr="00A85342" w:rsidRDefault="00A85342" w:rsidP="00A85342">
      <w:pPr>
        <w:rPr>
          <w:rFonts w:ascii="Helvetica" w:hAnsi="Helvetica" w:cs="Helvetica"/>
          <w:b/>
          <w:bCs/>
          <w:color w:val="222222"/>
          <w:sz w:val="21"/>
          <w:szCs w:val="21"/>
        </w:rPr>
      </w:pPr>
    </w:p>
    <w:p w14:paraId="197333C8" w14:textId="77777777" w:rsidR="00A85342" w:rsidRPr="00A85342" w:rsidRDefault="00A85342" w:rsidP="00A85342">
      <w:pPr>
        <w:rPr>
          <w:rFonts w:ascii="Helvetica" w:hAnsi="Helvetica" w:cs="Helvetica"/>
          <w:b/>
          <w:bCs/>
          <w:color w:val="222222"/>
          <w:sz w:val="21"/>
          <w:szCs w:val="21"/>
        </w:rPr>
      </w:pPr>
      <w:r w:rsidRPr="00A85342">
        <w:rPr>
          <w:rFonts w:ascii="Helvetica" w:hAnsi="Helvetica" w:cs="Helvetica"/>
          <w:b/>
          <w:bCs/>
          <w:color w:val="222222"/>
          <w:sz w:val="21"/>
          <w:szCs w:val="21"/>
        </w:rPr>
        <w:t xml:space="preserve">2.2. </w:t>
      </w:r>
      <w:r w:rsidRPr="00A85342">
        <w:rPr>
          <w:rFonts w:ascii="Helvetica" w:hAnsi="Helvetica" w:cs="Helvetica" w:hint="eastAsia"/>
          <w:b/>
          <w:bCs/>
          <w:color w:val="222222"/>
          <w:sz w:val="21"/>
          <w:szCs w:val="21"/>
        </w:rPr>
        <w:t>Социальная</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напряженность</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как</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индикатор</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состояния</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уровня</w:t>
      </w:r>
      <w:r w:rsidRPr="00A85342">
        <w:rPr>
          <w:rFonts w:ascii="Helvetica" w:hAnsi="Helvetica" w:cs="Helvetica"/>
          <w:b/>
          <w:bCs/>
          <w:color w:val="222222"/>
          <w:sz w:val="21"/>
          <w:szCs w:val="21"/>
        </w:rPr>
        <w:t xml:space="preserve"> 57 </w:t>
      </w:r>
      <w:r w:rsidRPr="00A85342">
        <w:rPr>
          <w:rFonts w:ascii="Helvetica" w:hAnsi="Helvetica" w:cs="Helvetica" w:hint="eastAsia"/>
          <w:b/>
          <w:bCs/>
          <w:color w:val="222222"/>
          <w:sz w:val="21"/>
          <w:szCs w:val="21"/>
        </w:rPr>
        <w:t>конфликтогенности</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общества</w:t>
      </w:r>
    </w:p>
    <w:p w14:paraId="73962C3C" w14:textId="77777777" w:rsidR="00A85342" w:rsidRPr="00A85342" w:rsidRDefault="00A85342" w:rsidP="00A85342">
      <w:pPr>
        <w:rPr>
          <w:rFonts w:ascii="Helvetica" w:hAnsi="Helvetica" w:cs="Helvetica"/>
          <w:b/>
          <w:bCs/>
          <w:color w:val="222222"/>
          <w:sz w:val="21"/>
          <w:szCs w:val="21"/>
        </w:rPr>
      </w:pPr>
    </w:p>
    <w:p w14:paraId="632BFCEB" w14:textId="77777777" w:rsidR="00A85342" w:rsidRPr="00A85342" w:rsidRDefault="00A85342" w:rsidP="00A85342">
      <w:pPr>
        <w:rPr>
          <w:rFonts w:ascii="Helvetica" w:hAnsi="Helvetica" w:cs="Helvetica"/>
          <w:b/>
          <w:bCs/>
          <w:color w:val="222222"/>
          <w:sz w:val="21"/>
          <w:szCs w:val="21"/>
        </w:rPr>
      </w:pPr>
      <w:r w:rsidRPr="00A85342">
        <w:rPr>
          <w:rFonts w:ascii="Helvetica" w:hAnsi="Helvetica" w:cs="Helvetica"/>
          <w:b/>
          <w:bCs/>
          <w:color w:val="222222"/>
          <w:sz w:val="21"/>
          <w:szCs w:val="21"/>
        </w:rPr>
        <w:t xml:space="preserve">2.3. </w:t>
      </w:r>
      <w:r w:rsidRPr="00A85342">
        <w:rPr>
          <w:rFonts w:ascii="Helvetica" w:hAnsi="Helvetica" w:cs="Helvetica" w:hint="eastAsia"/>
          <w:b/>
          <w:bCs/>
          <w:color w:val="222222"/>
          <w:sz w:val="21"/>
          <w:szCs w:val="21"/>
        </w:rPr>
        <w:t>Этнический</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стереотип</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как</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фактор</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восприятия</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в</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условиях</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конфликта</w:t>
      </w:r>
      <w:r w:rsidRPr="00A85342">
        <w:rPr>
          <w:rFonts w:ascii="Helvetica" w:hAnsi="Helvetica" w:cs="Helvetica"/>
          <w:b/>
          <w:bCs/>
          <w:color w:val="222222"/>
          <w:sz w:val="21"/>
          <w:szCs w:val="21"/>
        </w:rPr>
        <w:t xml:space="preserve">. 73 </w:t>
      </w:r>
      <w:r w:rsidRPr="00A85342">
        <w:rPr>
          <w:rFonts w:ascii="Helvetica" w:hAnsi="Helvetica" w:cs="Helvetica" w:hint="eastAsia"/>
          <w:b/>
          <w:bCs/>
          <w:color w:val="222222"/>
          <w:sz w:val="21"/>
          <w:szCs w:val="21"/>
        </w:rPr>
        <w:t>Интегративно</w:t>
      </w:r>
      <w:r w:rsidRPr="00A85342">
        <w:rPr>
          <w:rFonts w:ascii="Helvetica" w:hAnsi="Helvetica" w:cs="Helvetica"/>
          <w:b/>
          <w:bCs/>
          <w:color w:val="222222"/>
          <w:sz w:val="21"/>
          <w:szCs w:val="21"/>
        </w:rPr>
        <w:t>-</w:t>
      </w:r>
      <w:r w:rsidRPr="00A85342">
        <w:rPr>
          <w:rFonts w:ascii="Helvetica" w:hAnsi="Helvetica" w:cs="Helvetica" w:hint="eastAsia"/>
          <w:b/>
          <w:bCs/>
          <w:color w:val="222222"/>
          <w:sz w:val="21"/>
          <w:szCs w:val="21"/>
        </w:rPr>
        <w:t>регуляторная</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функция</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этнического</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стереотипа</w:t>
      </w:r>
    </w:p>
    <w:p w14:paraId="2992BEC8" w14:textId="77777777" w:rsidR="00A85342" w:rsidRPr="00A85342" w:rsidRDefault="00A85342" w:rsidP="00A85342">
      <w:pPr>
        <w:rPr>
          <w:rFonts w:ascii="Helvetica" w:hAnsi="Helvetica" w:cs="Helvetica"/>
          <w:b/>
          <w:bCs/>
          <w:color w:val="222222"/>
          <w:sz w:val="21"/>
          <w:szCs w:val="21"/>
        </w:rPr>
      </w:pPr>
    </w:p>
    <w:p w14:paraId="7DADB859" w14:textId="77777777" w:rsidR="00A85342" w:rsidRPr="00A85342" w:rsidRDefault="00A85342" w:rsidP="00A85342">
      <w:pPr>
        <w:rPr>
          <w:rFonts w:ascii="Helvetica" w:hAnsi="Helvetica" w:cs="Helvetica"/>
          <w:b/>
          <w:bCs/>
          <w:color w:val="222222"/>
          <w:sz w:val="21"/>
          <w:szCs w:val="21"/>
        </w:rPr>
      </w:pPr>
      <w:r w:rsidRPr="00A85342">
        <w:rPr>
          <w:rFonts w:ascii="Helvetica" w:hAnsi="Helvetica" w:cs="Helvetica" w:hint="eastAsia"/>
          <w:b/>
          <w:bCs/>
          <w:color w:val="222222"/>
          <w:sz w:val="21"/>
          <w:szCs w:val="21"/>
        </w:rPr>
        <w:t>ГЛАВА</w:t>
      </w:r>
    </w:p>
    <w:p w14:paraId="0C86294B" w14:textId="77777777" w:rsidR="00A85342" w:rsidRPr="00A85342" w:rsidRDefault="00A85342" w:rsidP="00A85342">
      <w:pPr>
        <w:rPr>
          <w:rFonts w:ascii="Helvetica" w:hAnsi="Helvetica" w:cs="Helvetica"/>
          <w:b/>
          <w:bCs/>
          <w:color w:val="222222"/>
          <w:sz w:val="21"/>
          <w:szCs w:val="21"/>
        </w:rPr>
      </w:pPr>
    </w:p>
    <w:p w14:paraId="11EAD892" w14:textId="77777777" w:rsidR="00A85342" w:rsidRPr="00A85342" w:rsidRDefault="00A85342" w:rsidP="00A85342">
      <w:pPr>
        <w:rPr>
          <w:rFonts w:ascii="Helvetica" w:hAnsi="Helvetica" w:cs="Helvetica"/>
          <w:b/>
          <w:bCs/>
          <w:color w:val="222222"/>
          <w:sz w:val="21"/>
          <w:szCs w:val="21"/>
        </w:rPr>
      </w:pPr>
      <w:r w:rsidRPr="00A85342">
        <w:rPr>
          <w:rFonts w:ascii="Helvetica" w:hAnsi="Helvetica" w:cs="Helvetica" w:hint="eastAsia"/>
          <w:b/>
          <w:bCs/>
          <w:color w:val="222222"/>
          <w:sz w:val="21"/>
          <w:szCs w:val="21"/>
        </w:rPr>
        <w:t>§</w:t>
      </w:r>
      <w:r w:rsidRPr="00A85342">
        <w:rPr>
          <w:rFonts w:ascii="Helvetica" w:hAnsi="Helvetica" w:cs="Helvetica"/>
          <w:b/>
          <w:bCs/>
          <w:color w:val="222222"/>
          <w:sz w:val="21"/>
          <w:szCs w:val="21"/>
        </w:rPr>
        <w:t xml:space="preserve">3. </w:t>
      </w:r>
      <w:r w:rsidRPr="00A85342">
        <w:rPr>
          <w:rFonts w:ascii="Helvetica" w:hAnsi="Helvetica" w:cs="Helvetica" w:hint="eastAsia"/>
          <w:b/>
          <w:bCs/>
          <w:color w:val="222222"/>
          <w:sz w:val="21"/>
          <w:szCs w:val="21"/>
        </w:rPr>
        <w:t>«</w:t>
      </w:r>
      <w:r w:rsidRPr="00A85342">
        <w:rPr>
          <w:rFonts w:ascii="Helvetica" w:hAnsi="Helvetica" w:cs="Helvetica" w:hint="eastAsia"/>
          <w:b/>
          <w:bCs/>
          <w:color w:val="222222"/>
          <w:sz w:val="21"/>
          <w:szCs w:val="21"/>
        </w:rPr>
        <w:t>КОНЦЕПТУАЛЬНЫЕ</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АСПЕКТЫ</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МОДЕЛИРОВАНИЯ</w:t>
      </w:r>
      <w:r w:rsidRPr="00A85342">
        <w:rPr>
          <w:rFonts w:ascii="Helvetica" w:hAnsi="Helvetica" w:cs="Helvetica"/>
          <w:b/>
          <w:bCs/>
          <w:color w:val="222222"/>
          <w:sz w:val="21"/>
          <w:szCs w:val="21"/>
        </w:rPr>
        <w:t xml:space="preserve"> 88 </w:t>
      </w:r>
      <w:r w:rsidRPr="00A85342">
        <w:rPr>
          <w:rFonts w:ascii="Helvetica" w:hAnsi="Helvetica" w:cs="Helvetica" w:hint="eastAsia"/>
          <w:b/>
          <w:bCs/>
          <w:color w:val="222222"/>
          <w:sz w:val="21"/>
          <w:szCs w:val="21"/>
        </w:rPr>
        <w:t>СОЦИАЛЬНО</w:t>
      </w:r>
      <w:r w:rsidRPr="00A85342">
        <w:rPr>
          <w:rFonts w:ascii="Helvetica" w:hAnsi="Helvetica" w:cs="Helvetica"/>
          <w:b/>
          <w:bCs/>
          <w:color w:val="222222"/>
          <w:sz w:val="21"/>
          <w:szCs w:val="21"/>
        </w:rPr>
        <w:t>-</w:t>
      </w:r>
      <w:r w:rsidRPr="00A85342">
        <w:rPr>
          <w:rFonts w:ascii="Helvetica" w:hAnsi="Helvetica" w:cs="Helvetica" w:hint="eastAsia"/>
          <w:b/>
          <w:bCs/>
          <w:color w:val="222222"/>
          <w:sz w:val="21"/>
          <w:szCs w:val="21"/>
        </w:rPr>
        <w:t>ЭТНИЧЕСКИХ</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СИСТЕМ</w:t>
      </w:r>
      <w:r w:rsidRPr="00A85342">
        <w:rPr>
          <w:rFonts w:ascii="Helvetica" w:hAnsi="Helvetica" w:cs="Helvetica" w:hint="eastAsia"/>
          <w:b/>
          <w:bCs/>
          <w:color w:val="222222"/>
          <w:sz w:val="21"/>
          <w:szCs w:val="21"/>
        </w:rPr>
        <w:t>»</w:t>
      </w:r>
    </w:p>
    <w:p w14:paraId="798326F6" w14:textId="77777777" w:rsidR="00A85342" w:rsidRPr="00A85342" w:rsidRDefault="00A85342" w:rsidP="00A85342">
      <w:pPr>
        <w:rPr>
          <w:rFonts w:ascii="Helvetica" w:hAnsi="Helvetica" w:cs="Helvetica"/>
          <w:b/>
          <w:bCs/>
          <w:color w:val="222222"/>
          <w:sz w:val="21"/>
          <w:szCs w:val="21"/>
        </w:rPr>
      </w:pPr>
    </w:p>
    <w:p w14:paraId="377AA7F9" w14:textId="77777777" w:rsidR="00A85342" w:rsidRPr="00A85342" w:rsidRDefault="00A85342" w:rsidP="00A85342">
      <w:pPr>
        <w:rPr>
          <w:rFonts w:ascii="Helvetica" w:hAnsi="Helvetica" w:cs="Helvetica"/>
          <w:b/>
          <w:bCs/>
          <w:color w:val="222222"/>
          <w:sz w:val="21"/>
          <w:szCs w:val="21"/>
        </w:rPr>
      </w:pPr>
      <w:r w:rsidRPr="00A85342">
        <w:rPr>
          <w:rFonts w:ascii="Helvetica" w:hAnsi="Helvetica" w:cs="Helvetica"/>
          <w:b/>
          <w:bCs/>
          <w:color w:val="222222"/>
          <w:sz w:val="21"/>
          <w:szCs w:val="21"/>
        </w:rPr>
        <w:t xml:space="preserve">3.1. </w:t>
      </w:r>
      <w:r w:rsidRPr="00A85342">
        <w:rPr>
          <w:rFonts w:ascii="Helvetica" w:hAnsi="Helvetica" w:cs="Helvetica" w:hint="eastAsia"/>
          <w:b/>
          <w:bCs/>
          <w:color w:val="222222"/>
          <w:sz w:val="21"/>
          <w:szCs w:val="21"/>
        </w:rPr>
        <w:t>Методология</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когнитивной</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декомпозиции</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ситуации</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Построение</w:t>
      </w:r>
      <w:r w:rsidRPr="00A85342">
        <w:rPr>
          <w:rFonts w:ascii="Helvetica" w:hAnsi="Helvetica" w:cs="Helvetica"/>
          <w:b/>
          <w:bCs/>
          <w:color w:val="222222"/>
          <w:sz w:val="21"/>
          <w:szCs w:val="21"/>
        </w:rPr>
        <w:t xml:space="preserve"> 88 </w:t>
      </w:r>
      <w:r w:rsidRPr="00A85342">
        <w:rPr>
          <w:rFonts w:ascii="Helvetica" w:hAnsi="Helvetica" w:cs="Helvetica" w:hint="eastAsia"/>
          <w:b/>
          <w:bCs/>
          <w:color w:val="222222"/>
          <w:sz w:val="21"/>
          <w:szCs w:val="21"/>
        </w:rPr>
        <w:t>графовых</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структур</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описания</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сложной</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ситуации</w:t>
      </w:r>
    </w:p>
    <w:p w14:paraId="778AD7FE" w14:textId="77777777" w:rsidR="00A85342" w:rsidRPr="00A85342" w:rsidRDefault="00A85342" w:rsidP="00A85342">
      <w:pPr>
        <w:rPr>
          <w:rFonts w:ascii="Helvetica" w:hAnsi="Helvetica" w:cs="Helvetica"/>
          <w:b/>
          <w:bCs/>
          <w:color w:val="222222"/>
          <w:sz w:val="21"/>
          <w:szCs w:val="21"/>
        </w:rPr>
      </w:pPr>
    </w:p>
    <w:p w14:paraId="248D11A1" w14:textId="77777777" w:rsidR="00A85342" w:rsidRPr="00A85342" w:rsidRDefault="00A85342" w:rsidP="00A85342">
      <w:pPr>
        <w:rPr>
          <w:rFonts w:ascii="Helvetica" w:hAnsi="Helvetica" w:cs="Helvetica"/>
          <w:b/>
          <w:bCs/>
          <w:color w:val="222222"/>
          <w:sz w:val="21"/>
          <w:szCs w:val="21"/>
        </w:rPr>
      </w:pPr>
      <w:r w:rsidRPr="00A85342">
        <w:rPr>
          <w:rFonts w:ascii="Helvetica" w:hAnsi="Helvetica" w:cs="Helvetica"/>
          <w:b/>
          <w:bCs/>
          <w:color w:val="222222"/>
          <w:sz w:val="21"/>
          <w:szCs w:val="21"/>
        </w:rPr>
        <w:t xml:space="preserve">3.2. </w:t>
      </w:r>
      <w:r w:rsidRPr="00A85342">
        <w:rPr>
          <w:rFonts w:ascii="Helvetica" w:hAnsi="Helvetica" w:cs="Helvetica" w:hint="eastAsia"/>
          <w:b/>
          <w:bCs/>
          <w:color w:val="222222"/>
          <w:sz w:val="21"/>
          <w:szCs w:val="21"/>
        </w:rPr>
        <w:t>Методика</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когнитивного</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анализа</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сложных</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ситуаций</w:t>
      </w:r>
    </w:p>
    <w:p w14:paraId="52EA05C2" w14:textId="77777777" w:rsidR="00A85342" w:rsidRPr="00A85342" w:rsidRDefault="00A85342" w:rsidP="00A85342">
      <w:pPr>
        <w:rPr>
          <w:rFonts w:ascii="Helvetica" w:hAnsi="Helvetica" w:cs="Helvetica"/>
          <w:b/>
          <w:bCs/>
          <w:color w:val="222222"/>
          <w:sz w:val="21"/>
          <w:szCs w:val="21"/>
        </w:rPr>
      </w:pPr>
    </w:p>
    <w:p w14:paraId="76EBCD1F" w14:textId="77777777" w:rsidR="00A85342" w:rsidRPr="00A85342" w:rsidRDefault="00A85342" w:rsidP="00A85342">
      <w:pPr>
        <w:rPr>
          <w:rFonts w:ascii="Helvetica" w:hAnsi="Helvetica" w:cs="Helvetica"/>
          <w:b/>
          <w:bCs/>
          <w:color w:val="222222"/>
          <w:sz w:val="21"/>
          <w:szCs w:val="21"/>
        </w:rPr>
      </w:pPr>
      <w:r w:rsidRPr="00A85342">
        <w:rPr>
          <w:rFonts w:ascii="Helvetica" w:hAnsi="Helvetica" w:cs="Helvetica"/>
          <w:b/>
          <w:bCs/>
          <w:color w:val="222222"/>
          <w:sz w:val="21"/>
          <w:szCs w:val="21"/>
        </w:rPr>
        <w:t xml:space="preserve">3.3. </w:t>
      </w:r>
      <w:r w:rsidRPr="00A85342">
        <w:rPr>
          <w:rFonts w:ascii="Helvetica" w:hAnsi="Helvetica" w:cs="Helvetica" w:hint="eastAsia"/>
          <w:b/>
          <w:bCs/>
          <w:color w:val="222222"/>
          <w:sz w:val="21"/>
          <w:szCs w:val="21"/>
        </w:rPr>
        <w:t>Моделирование</w:t>
      </w:r>
      <w:r w:rsidRPr="00A85342">
        <w:rPr>
          <w:rFonts w:ascii="Helvetica" w:hAnsi="Helvetica" w:cs="Helvetica"/>
          <w:b/>
          <w:bCs/>
          <w:color w:val="222222"/>
          <w:sz w:val="21"/>
          <w:szCs w:val="21"/>
        </w:rPr>
        <w:t>.</w:t>
      </w:r>
    </w:p>
    <w:p w14:paraId="4F2922CF" w14:textId="77777777" w:rsidR="00A85342" w:rsidRPr="00A85342" w:rsidRDefault="00A85342" w:rsidP="00A85342">
      <w:pPr>
        <w:rPr>
          <w:rFonts w:ascii="Helvetica" w:hAnsi="Helvetica" w:cs="Helvetica"/>
          <w:b/>
          <w:bCs/>
          <w:color w:val="222222"/>
          <w:sz w:val="21"/>
          <w:szCs w:val="21"/>
        </w:rPr>
      </w:pPr>
    </w:p>
    <w:p w14:paraId="78294579" w14:textId="77777777" w:rsidR="00A85342" w:rsidRPr="00A85342" w:rsidRDefault="00A85342" w:rsidP="00A85342">
      <w:pPr>
        <w:rPr>
          <w:rFonts w:ascii="Helvetica" w:hAnsi="Helvetica" w:cs="Helvetica"/>
          <w:b/>
          <w:bCs/>
          <w:color w:val="222222"/>
          <w:sz w:val="21"/>
          <w:szCs w:val="21"/>
        </w:rPr>
      </w:pPr>
      <w:r w:rsidRPr="00A85342">
        <w:rPr>
          <w:rFonts w:ascii="Helvetica" w:hAnsi="Helvetica" w:cs="Helvetica"/>
          <w:b/>
          <w:bCs/>
          <w:color w:val="222222"/>
          <w:sz w:val="21"/>
          <w:szCs w:val="21"/>
        </w:rPr>
        <w:t xml:space="preserve">3.4. </w:t>
      </w:r>
      <w:r w:rsidRPr="00A85342">
        <w:rPr>
          <w:rFonts w:ascii="Helvetica" w:hAnsi="Helvetica" w:cs="Helvetica" w:hint="eastAsia"/>
          <w:b/>
          <w:bCs/>
          <w:color w:val="222222"/>
          <w:sz w:val="21"/>
          <w:szCs w:val="21"/>
        </w:rPr>
        <w:t>Концептуальные</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аспекты</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моделирование</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социально</w:t>
      </w:r>
      <w:r w:rsidRPr="00A85342">
        <w:rPr>
          <w:rFonts w:ascii="Helvetica" w:hAnsi="Helvetica" w:cs="Helvetica"/>
          <w:b/>
          <w:bCs/>
          <w:color w:val="222222"/>
          <w:sz w:val="21"/>
          <w:szCs w:val="21"/>
        </w:rPr>
        <w:t>-</w:t>
      </w:r>
      <w:r w:rsidRPr="00A85342">
        <w:rPr>
          <w:rFonts w:ascii="Helvetica" w:hAnsi="Helvetica" w:cs="Helvetica" w:hint="eastAsia"/>
          <w:b/>
          <w:bCs/>
          <w:color w:val="222222"/>
          <w:sz w:val="21"/>
          <w:szCs w:val="21"/>
        </w:rPr>
        <w:t>этнических</w:t>
      </w:r>
      <w:r w:rsidRPr="00A85342">
        <w:rPr>
          <w:rFonts w:ascii="Helvetica" w:hAnsi="Helvetica" w:cs="Helvetica"/>
          <w:b/>
          <w:bCs/>
          <w:color w:val="222222"/>
          <w:sz w:val="21"/>
          <w:szCs w:val="21"/>
        </w:rPr>
        <w:t xml:space="preserve"> 99 </w:t>
      </w:r>
      <w:r w:rsidRPr="00A85342">
        <w:rPr>
          <w:rFonts w:ascii="Helvetica" w:hAnsi="Helvetica" w:cs="Helvetica" w:hint="eastAsia"/>
          <w:b/>
          <w:bCs/>
          <w:color w:val="222222"/>
          <w:sz w:val="21"/>
          <w:szCs w:val="21"/>
        </w:rPr>
        <w:t>систем</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конфликтного</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типа</w:t>
      </w:r>
      <w:r w:rsidRPr="00A85342">
        <w:rPr>
          <w:rFonts w:ascii="Helvetica" w:hAnsi="Helvetica" w:cs="Helvetica"/>
          <w:b/>
          <w:bCs/>
          <w:color w:val="222222"/>
          <w:sz w:val="21"/>
          <w:szCs w:val="21"/>
        </w:rPr>
        <w:t>.</w:t>
      </w:r>
    </w:p>
    <w:p w14:paraId="625B30D6" w14:textId="77777777" w:rsidR="00A85342" w:rsidRPr="00A85342" w:rsidRDefault="00A85342" w:rsidP="00A85342">
      <w:pPr>
        <w:rPr>
          <w:rFonts w:ascii="Helvetica" w:hAnsi="Helvetica" w:cs="Helvetica"/>
          <w:b/>
          <w:bCs/>
          <w:color w:val="222222"/>
          <w:sz w:val="21"/>
          <w:szCs w:val="21"/>
        </w:rPr>
      </w:pPr>
    </w:p>
    <w:p w14:paraId="5F6D6193" w14:textId="77777777" w:rsidR="00A85342" w:rsidRPr="00A85342" w:rsidRDefault="00A85342" w:rsidP="00A85342">
      <w:pPr>
        <w:rPr>
          <w:rFonts w:ascii="Helvetica" w:hAnsi="Helvetica" w:cs="Helvetica"/>
          <w:b/>
          <w:bCs/>
          <w:color w:val="222222"/>
          <w:sz w:val="21"/>
          <w:szCs w:val="21"/>
        </w:rPr>
      </w:pPr>
      <w:r w:rsidRPr="00A85342">
        <w:rPr>
          <w:rFonts w:ascii="Helvetica" w:hAnsi="Helvetica" w:cs="Helvetica" w:hint="eastAsia"/>
          <w:b/>
          <w:bCs/>
          <w:color w:val="222222"/>
          <w:sz w:val="21"/>
          <w:szCs w:val="21"/>
        </w:rPr>
        <w:t>§</w:t>
      </w:r>
      <w:r w:rsidRPr="00A85342">
        <w:rPr>
          <w:rFonts w:ascii="Helvetica" w:hAnsi="Helvetica" w:cs="Helvetica"/>
          <w:b/>
          <w:bCs/>
          <w:color w:val="222222"/>
          <w:sz w:val="21"/>
          <w:szCs w:val="21"/>
        </w:rPr>
        <w:t xml:space="preserve">4. </w:t>
      </w:r>
      <w:r w:rsidRPr="00A85342">
        <w:rPr>
          <w:rFonts w:ascii="Helvetica" w:hAnsi="Helvetica" w:cs="Helvetica" w:hint="eastAsia"/>
          <w:b/>
          <w:bCs/>
          <w:color w:val="222222"/>
          <w:sz w:val="21"/>
          <w:szCs w:val="21"/>
        </w:rPr>
        <w:t>«</w:t>
      </w:r>
      <w:r w:rsidRPr="00A85342">
        <w:rPr>
          <w:rFonts w:ascii="Helvetica" w:hAnsi="Helvetica" w:cs="Helvetica" w:hint="eastAsia"/>
          <w:b/>
          <w:bCs/>
          <w:color w:val="222222"/>
          <w:sz w:val="21"/>
          <w:szCs w:val="21"/>
        </w:rPr>
        <w:t>СИСТЕМНАЯ</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МОДЕЛЬ</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СОЦИАЛЬНО</w:t>
      </w:r>
      <w:r w:rsidRPr="00A85342">
        <w:rPr>
          <w:rFonts w:ascii="Helvetica" w:hAnsi="Helvetica" w:cs="Helvetica"/>
          <w:b/>
          <w:bCs/>
          <w:color w:val="222222"/>
          <w:sz w:val="21"/>
          <w:szCs w:val="21"/>
        </w:rPr>
        <w:t>-</w:t>
      </w:r>
      <w:r w:rsidRPr="00A85342">
        <w:rPr>
          <w:rFonts w:ascii="Helvetica" w:hAnsi="Helvetica" w:cs="Helvetica" w:hint="eastAsia"/>
          <w:b/>
          <w:bCs/>
          <w:color w:val="222222"/>
          <w:sz w:val="21"/>
          <w:szCs w:val="21"/>
        </w:rPr>
        <w:t>ЭТНИЧЕСКОЙ</w:t>
      </w:r>
      <w:r w:rsidRPr="00A85342">
        <w:rPr>
          <w:rFonts w:ascii="Helvetica" w:hAnsi="Helvetica" w:cs="Helvetica"/>
          <w:b/>
          <w:bCs/>
          <w:color w:val="222222"/>
          <w:sz w:val="21"/>
          <w:szCs w:val="21"/>
        </w:rPr>
        <w:t xml:space="preserve"> 120 </w:t>
      </w:r>
      <w:r w:rsidRPr="00A85342">
        <w:rPr>
          <w:rFonts w:ascii="Helvetica" w:hAnsi="Helvetica" w:cs="Helvetica" w:hint="eastAsia"/>
          <w:b/>
          <w:bCs/>
          <w:color w:val="222222"/>
          <w:sz w:val="21"/>
          <w:szCs w:val="21"/>
        </w:rPr>
        <w:t>СИСТЕМЫ</w:t>
      </w:r>
      <w:r w:rsidRPr="00A85342">
        <w:rPr>
          <w:rFonts w:ascii="Helvetica" w:hAnsi="Helvetica" w:cs="Helvetica" w:hint="eastAsia"/>
          <w:b/>
          <w:bCs/>
          <w:color w:val="222222"/>
          <w:sz w:val="21"/>
          <w:szCs w:val="21"/>
        </w:rPr>
        <w:t>»</w:t>
      </w:r>
    </w:p>
    <w:p w14:paraId="02452A75" w14:textId="77777777" w:rsidR="00A85342" w:rsidRPr="00A85342" w:rsidRDefault="00A85342" w:rsidP="00A85342">
      <w:pPr>
        <w:rPr>
          <w:rFonts w:ascii="Helvetica" w:hAnsi="Helvetica" w:cs="Helvetica"/>
          <w:b/>
          <w:bCs/>
          <w:color w:val="222222"/>
          <w:sz w:val="21"/>
          <w:szCs w:val="21"/>
        </w:rPr>
      </w:pPr>
    </w:p>
    <w:p w14:paraId="327A8D1E" w14:textId="77777777" w:rsidR="00A85342" w:rsidRPr="00A85342" w:rsidRDefault="00A85342" w:rsidP="00A85342">
      <w:pPr>
        <w:rPr>
          <w:rFonts w:ascii="Helvetica" w:hAnsi="Helvetica" w:cs="Helvetica"/>
          <w:b/>
          <w:bCs/>
          <w:color w:val="222222"/>
          <w:sz w:val="21"/>
          <w:szCs w:val="21"/>
        </w:rPr>
      </w:pPr>
      <w:r w:rsidRPr="00A85342">
        <w:rPr>
          <w:rFonts w:ascii="Helvetica" w:hAnsi="Helvetica" w:cs="Helvetica"/>
          <w:b/>
          <w:bCs/>
          <w:color w:val="222222"/>
          <w:sz w:val="21"/>
          <w:szCs w:val="21"/>
        </w:rPr>
        <w:t xml:space="preserve">4.1. </w:t>
      </w:r>
      <w:r w:rsidRPr="00A85342">
        <w:rPr>
          <w:rFonts w:ascii="Helvetica" w:hAnsi="Helvetica" w:cs="Helvetica" w:hint="eastAsia"/>
          <w:b/>
          <w:bCs/>
          <w:color w:val="222222"/>
          <w:sz w:val="21"/>
          <w:szCs w:val="21"/>
        </w:rPr>
        <w:t>Описание</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модели</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конфликтного</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типа</w:t>
      </w:r>
    </w:p>
    <w:p w14:paraId="22847DBC" w14:textId="77777777" w:rsidR="00A85342" w:rsidRPr="00A85342" w:rsidRDefault="00A85342" w:rsidP="00A85342">
      <w:pPr>
        <w:rPr>
          <w:rFonts w:ascii="Helvetica" w:hAnsi="Helvetica" w:cs="Helvetica"/>
          <w:b/>
          <w:bCs/>
          <w:color w:val="222222"/>
          <w:sz w:val="21"/>
          <w:szCs w:val="21"/>
        </w:rPr>
      </w:pPr>
    </w:p>
    <w:p w14:paraId="4FD86ADD" w14:textId="77777777" w:rsidR="00A85342" w:rsidRPr="00A85342" w:rsidRDefault="00A85342" w:rsidP="00A85342">
      <w:pPr>
        <w:rPr>
          <w:rFonts w:ascii="Helvetica" w:hAnsi="Helvetica" w:cs="Helvetica"/>
          <w:b/>
          <w:bCs/>
          <w:color w:val="222222"/>
          <w:sz w:val="21"/>
          <w:szCs w:val="21"/>
        </w:rPr>
      </w:pPr>
      <w:r w:rsidRPr="00A85342">
        <w:rPr>
          <w:rFonts w:ascii="Helvetica" w:hAnsi="Helvetica" w:cs="Helvetica"/>
          <w:b/>
          <w:bCs/>
          <w:color w:val="222222"/>
          <w:sz w:val="21"/>
          <w:szCs w:val="21"/>
        </w:rPr>
        <w:lastRenderedPageBreak/>
        <w:t xml:space="preserve">4.2 </w:t>
      </w:r>
      <w:r w:rsidRPr="00A85342">
        <w:rPr>
          <w:rFonts w:ascii="Helvetica" w:hAnsi="Helvetica" w:cs="Helvetica" w:hint="eastAsia"/>
          <w:b/>
          <w:bCs/>
          <w:color w:val="222222"/>
          <w:sz w:val="21"/>
          <w:szCs w:val="21"/>
        </w:rPr>
        <w:t>Об</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учете</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времени</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в</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модели</w:t>
      </w:r>
      <w:r w:rsidRPr="00A85342">
        <w:rPr>
          <w:rFonts w:ascii="Helvetica" w:hAnsi="Helvetica" w:cs="Helvetica"/>
          <w:b/>
          <w:bCs/>
          <w:color w:val="222222"/>
          <w:sz w:val="21"/>
          <w:szCs w:val="21"/>
        </w:rPr>
        <w:t>.</w:t>
      </w:r>
    </w:p>
    <w:p w14:paraId="3C888AC2" w14:textId="77777777" w:rsidR="00A85342" w:rsidRPr="00A85342" w:rsidRDefault="00A85342" w:rsidP="00A85342">
      <w:pPr>
        <w:rPr>
          <w:rFonts w:ascii="Helvetica" w:hAnsi="Helvetica" w:cs="Helvetica"/>
          <w:b/>
          <w:bCs/>
          <w:color w:val="222222"/>
          <w:sz w:val="21"/>
          <w:szCs w:val="21"/>
        </w:rPr>
      </w:pPr>
    </w:p>
    <w:p w14:paraId="5D401296" w14:textId="77777777" w:rsidR="00A85342" w:rsidRPr="00A85342" w:rsidRDefault="00A85342" w:rsidP="00A85342">
      <w:pPr>
        <w:rPr>
          <w:rFonts w:ascii="Helvetica" w:hAnsi="Helvetica" w:cs="Helvetica"/>
          <w:b/>
          <w:bCs/>
          <w:color w:val="222222"/>
          <w:sz w:val="21"/>
          <w:szCs w:val="21"/>
        </w:rPr>
      </w:pPr>
      <w:r w:rsidRPr="00A85342">
        <w:rPr>
          <w:rFonts w:ascii="Helvetica" w:hAnsi="Helvetica" w:cs="Helvetica"/>
          <w:b/>
          <w:bCs/>
          <w:color w:val="222222"/>
          <w:sz w:val="21"/>
          <w:szCs w:val="21"/>
        </w:rPr>
        <w:t xml:space="preserve">4.3. </w:t>
      </w:r>
      <w:r w:rsidRPr="00A85342">
        <w:rPr>
          <w:rFonts w:ascii="Helvetica" w:hAnsi="Helvetica" w:cs="Helvetica" w:hint="eastAsia"/>
          <w:b/>
          <w:bCs/>
          <w:color w:val="222222"/>
          <w:sz w:val="21"/>
          <w:szCs w:val="21"/>
        </w:rPr>
        <w:t>Модель</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узла</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объекта</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социально</w:t>
      </w:r>
      <w:r w:rsidRPr="00A85342">
        <w:rPr>
          <w:rFonts w:ascii="Helvetica" w:hAnsi="Helvetica" w:cs="Helvetica"/>
          <w:b/>
          <w:bCs/>
          <w:color w:val="222222"/>
          <w:sz w:val="21"/>
          <w:szCs w:val="21"/>
        </w:rPr>
        <w:t>-</w:t>
      </w:r>
      <w:r w:rsidRPr="00A85342">
        <w:rPr>
          <w:rFonts w:ascii="Helvetica" w:hAnsi="Helvetica" w:cs="Helvetica" w:hint="eastAsia"/>
          <w:b/>
          <w:bCs/>
          <w:color w:val="222222"/>
          <w:sz w:val="21"/>
          <w:szCs w:val="21"/>
        </w:rPr>
        <w:t>этнической</w:t>
      </w:r>
      <w:r w:rsidRPr="00A85342">
        <w:rPr>
          <w:rFonts w:ascii="Helvetica" w:hAnsi="Helvetica" w:cs="Helvetica"/>
          <w:b/>
          <w:bCs/>
          <w:color w:val="222222"/>
          <w:sz w:val="21"/>
          <w:szCs w:val="21"/>
        </w:rPr>
        <w:t xml:space="preserve"> </w:t>
      </w:r>
      <w:r w:rsidRPr="00A85342">
        <w:rPr>
          <w:rFonts w:ascii="Helvetica" w:hAnsi="Helvetica" w:cs="Helvetica" w:hint="eastAsia"/>
          <w:b/>
          <w:bCs/>
          <w:color w:val="222222"/>
          <w:sz w:val="21"/>
          <w:szCs w:val="21"/>
        </w:rPr>
        <w:t>ситуации</w:t>
      </w:r>
    </w:p>
    <w:p w14:paraId="7E15E3B9" w14:textId="77777777" w:rsidR="00A85342" w:rsidRPr="00A85342" w:rsidRDefault="00A85342" w:rsidP="00A85342">
      <w:pPr>
        <w:rPr>
          <w:rFonts w:ascii="Helvetica" w:hAnsi="Helvetica" w:cs="Helvetica"/>
          <w:b/>
          <w:bCs/>
          <w:color w:val="222222"/>
          <w:sz w:val="21"/>
          <w:szCs w:val="21"/>
        </w:rPr>
      </w:pPr>
    </w:p>
    <w:p w14:paraId="4A7ADEAA" w14:textId="28CE2B3E" w:rsidR="00967B66" w:rsidRPr="00A85342" w:rsidRDefault="00A85342" w:rsidP="00A85342">
      <w:r w:rsidRPr="00A85342">
        <w:rPr>
          <w:rFonts w:ascii="Helvetica" w:hAnsi="Helvetica" w:cs="Helvetica"/>
          <w:b/>
          <w:bCs/>
          <w:color w:val="222222"/>
          <w:sz w:val="21"/>
          <w:szCs w:val="21"/>
        </w:rPr>
        <w:t xml:space="preserve">4.4. </w:t>
      </w:r>
      <w:r w:rsidRPr="00A85342">
        <w:rPr>
          <w:rFonts w:ascii="Helvetica" w:hAnsi="Helvetica" w:cs="Helvetica" w:hint="eastAsia"/>
          <w:b/>
          <w:bCs/>
          <w:color w:val="222222"/>
          <w:sz w:val="21"/>
          <w:szCs w:val="21"/>
        </w:rPr>
        <w:t>Выводы</w:t>
      </w:r>
    </w:p>
    <w:sectPr w:rsidR="00967B66" w:rsidRPr="00A8534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A0126" w14:textId="77777777" w:rsidR="00A55092" w:rsidRDefault="00A55092">
      <w:pPr>
        <w:spacing w:after="0" w:line="240" w:lineRule="auto"/>
      </w:pPr>
      <w:r>
        <w:separator/>
      </w:r>
    </w:p>
  </w:endnote>
  <w:endnote w:type="continuationSeparator" w:id="0">
    <w:p w14:paraId="62706D07" w14:textId="77777777" w:rsidR="00A55092" w:rsidRDefault="00A55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BE2C3" w14:textId="77777777" w:rsidR="00A55092" w:rsidRDefault="00A55092"/>
    <w:p w14:paraId="4C3701BF" w14:textId="77777777" w:rsidR="00A55092" w:rsidRDefault="00A55092"/>
    <w:p w14:paraId="754ACAFC" w14:textId="77777777" w:rsidR="00A55092" w:rsidRDefault="00A55092"/>
    <w:p w14:paraId="515A1424" w14:textId="77777777" w:rsidR="00A55092" w:rsidRDefault="00A55092"/>
    <w:p w14:paraId="07C386D1" w14:textId="77777777" w:rsidR="00A55092" w:rsidRDefault="00A55092"/>
    <w:p w14:paraId="7317BC51" w14:textId="77777777" w:rsidR="00A55092" w:rsidRDefault="00A55092"/>
    <w:p w14:paraId="70A058B3" w14:textId="77777777" w:rsidR="00A55092" w:rsidRDefault="00A5509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F25820" wp14:editId="182B76D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CF1DF" w14:textId="77777777" w:rsidR="00A55092" w:rsidRDefault="00A550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F258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7CF1DF" w14:textId="77777777" w:rsidR="00A55092" w:rsidRDefault="00A550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77ACCF" w14:textId="77777777" w:rsidR="00A55092" w:rsidRDefault="00A55092"/>
    <w:p w14:paraId="542D5CB0" w14:textId="77777777" w:rsidR="00A55092" w:rsidRDefault="00A55092"/>
    <w:p w14:paraId="6B499D75" w14:textId="77777777" w:rsidR="00A55092" w:rsidRDefault="00A5509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7AE292" wp14:editId="4352CFA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0CB59" w14:textId="77777777" w:rsidR="00A55092" w:rsidRDefault="00A55092"/>
                          <w:p w14:paraId="4E45E13C" w14:textId="77777777" w:rsidR="00A55092" w:rsidRDefault="00A550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7AE29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C0CB59" w14:textId="77777777" w:rsidR="00A55092" w:rsidRDefault="00A55092"/>
                    <w:p w14:paraId="4E45E13C" w14:textId="77777777" w:rsidR="00A55092" w:rsidRDefault="00A550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2A8353" w14:textId="77777777" w:rsidR="00A55092" w:rsidRDefault="00A55092"/>
    <w:p w14:paraId="33FCB755" w14:textId="77777777" w:rsidR="00A55092" w:rsidRDefault="00A55092">
      <w:pPr>
        <w:rPr>
          <w:sz w:val="2"/>
          <w:szCs w:val="2"/>
        </w:rPr>
      </w:pPr>
    </w:p>
    <w:p w14:paraId="011209DB" w14:textId="77777777" w:rsidR="00A55092" w:rsidRDefault="00A55092"/>
    <w:p w14:paraId="2C10D619" w14:textId="77777777" w:rsidR="00A55092" w:rsidRDefault="00A55092">
      <w:pPr>
        <w:spacing w:after="0" w:line="240" w:lineRule="auto"/>
      </w:pPr>
    </w:p>
  </w:footnote>
  <w:footnote w:type="continuationSeparator" w:id="0">
    <w:p w14:paraId="21C79F33" w14:textId="77777777" w:rsidR="00A55092" w:rsidRDefault="00A55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92"/>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55989</TotalTime>
  <Pages>4</Pages>
  <Words>423</Words>
  <Characters>2417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2432</cp:revision>
  <cp:lastPrinted>2009-02-06T05:36:00Z</cp:lastPrinted>
  <dcterms:created xsi:type="dcterms:W3CDTF">2025-11-25T20:19:00Z</dcterms:created>
  <dcterms:modified xsi:type="dcterms:W3CDTF">2026-01-29T15:22:00Z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