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hint="eastAsia"/>
          <w:color w:val="000000"/>
          <w:kern w:val="0"/>
          <w:sz w:val="18"/>
          <w:szCs w:val="18"/>
          <w:lang w:eastAsia="ru-RU"/>
        </w:rPr>
        <w:t>Содержание</w:t>
      </w: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hint="eastAsia"/>
          <w:color w:val="000000"/>
          <w:kern w:val="0"/>
          <w:sz w:val="18"/>
          <w:szCs w:val="18"/>
          <w:lang w:eastAsia="ru-RU"/>
        </w:rPr>
        <w:t>ОГЛАВЛЕНИЕ</w:t>
      </w:r>
      <w:r w:rsidRPr="00091F2C">
        <w:rPr>
          <w:rFonts w:ascii="Trebuchet MS" w:eastAsia="Times New Roman" w:hAnsi="Trebuchet MS" w:cs="Times New Roman"/>
          <w:color w:val="000000"/>
          <w:kern w:val="0"/>
          <w:sz w:val="18"/>
          <w:szCs w:val="18"/>
          <w:lang w:eastAsia="ru-RU"/>
        </w:rPr>
        <w:t xml:space="preserve"> 2</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hint="eastAsia"/>
          <w:color w:val="000000"/>
          <w:kern w:val="0"/>
          <w:sz w:val="18"/>
          <w:szCs w:val="18"/>
          <w:lang w:eastAsia="ru-RU"/>
        </w:rPr>
        <w:t>Глава</w:t>
      </w:r>
      <w:r w:rsidRPr="00091F2C">
        <w:rPr>
          <w:rFonts w:ascii="Trebuchet MS" w:eastAsia="Times New Roman" w:hAnsi="Trebuchet MS" w:cs="Times New Roman"/>
          <w:color w:val="000000"/>
          <w:kern w:val="0"/>
          <w:sz w:val="18"/>
          <w:szCs w:val="18"/>
          <w:lang w:eastAsia="ru-RU"/>
        </w:rPr>
        <w:t xml:space="preserve"> 1. </w:t>
      </w:r>
      <w:r w:rsidRPr="00091F2C">
        <w:rPr>
          <w:rFonts w:ascii="Trebuchet MS" w:eastAsia="Times New Roman" w:hAnsi="Trebuchet MS" w:cs="Times New Roman" w:hint="eastAsia"/>
          <w:color w:val="000000"/>
          <w:kern w:val="0"/>
          <w:sz w:val="18"/>
          <w:szCs w:val="18"/>
          <w:lang w:eastAsia="ru-RU"/>
        </w:rPr>
        <w:t>Введение</w:t>
      </w:r>
      <w:r w:rsidRPr="00091F2C">
        <w:rPr>
          <w:rFonts w:ascii="Trebuchet MS" w:eastAsia="Times New Roman" w:hAnsi="Trebuchet MS" w:cs="Times New Roman"/>
          <w:color w:val="000000"/>
          <w:kern w:val="0"/>
          <w:sz w:val="18"/>
          <w:szCs w:val="18"/>
          <w:lang w:eastAsia="ru-RU"/>
        </w:rPr>
        <w:t xml:space="preserve"> 7</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hint="eastAsia"/>
          <w:color w:val="000000"/>
          <w:kern w:val="0"/>
          <w:sz w:val="18"/>
          <w:szCs w:val="18"/>
          <w:lang w:eastAsia="ru-RU"/>
        </w:rPr>
        <w:t>Глава</w:t>
      </w:r>
      <w:r w:rsidRPr="00091F2C">
        <w:rPr>
          <w:rFonts w:ascii="Trebuchet MS" w:eastAsia="Times New Roman" w:hAnsi="Trebuchet MS" w:cs="Times New Roman"/>
          <w:color w:val="000000"/>
          <w:kern w:val="0"/>
          <w:sz w:val="18"/>
          <w:szCs w:val="18"/>
          <w:lang w:eastAsia="ru-RU"/>
        </w:rPr>
        <w:t xml:space="preserve"> 2. </w:t>
      </w:r>
      <w:r w:rsidRPr="00091F2C">
        <w:rPr>
          <w:rFonts w:ascii="Trebuchet MS" w:eastAsia="Times New Roman" w:hAnsi="Trebuchet MS" w:cs="Times New Roman" w:hint="eastAsia"/>
          <w:color w:val="000000"/>
          <w:kern w:val="0"/>
          <w:sz w:val="18"/>
          <w:szCs w:val="18"/>
          <w:lang w:eastAsia="ru-RU"/>
        </w:rPr>
        <w:t>Материалы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методы</w:t>
      </w:r>
      <w:r w:rsidRPr="00091F2C">
        <w:rPr>
          <w:rFonts w:ascii="Trebuchet MS" w:eastAsia="Times New Roman" w:hAnsi="Trebuchet MS" w:cs="Times New Roman"/>
          <w:color w:val="000000"/>
          <w:kern w:val="0"/>
          <w:sz w:val="18"/>
          <w:szCs w:val="18"/>
          <w:lang w:eastAsia="ru-RU"/>
        </w:rPr>
        <w:t xml:space="preserve"> 14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2.1. </w:t>
      </w:r>
      <w:r w:rsidRPr="00091F2C">
        <w:rPr>
          <w:rFonts w:ascii="Trebuchet MS" w:eastAsia="Times New Roman" w:hAnsi="Trebuchet MS" w:cs="Times New Roman" w:hint="eastAsia"/>
          <w:color w:val="000000"/>
          <w:kern w:val="0"/>
          <w:sz w:val="18"/>
          <w:szCs w:val="18"/>
          <w:lang w:eastAsia="ru-RU"/>
        </w:rPr>
        <w:t>Материал</w:t>
      </w:r>
      <w:r w:rsidRPr="00091F2C">
        <w:rPr>
          <w:rFonts w:ascii="Trebuchet MS" w:eastAsia="Times New Roman" w:hAnsi="Trebuchet MS" w:cs="Times New Roman"/>
          <w:color w:val="000000"/>
          <w:kern w:val="0"/>
          <w:sz w:val="18"/>
          <w:szCs w:val="18"/>
          <w:lang w:eastAsia="ru-RU"/>
        </w:rPr>
        <w:t>. 14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2.1.1. </w:t>
      </w:r>
      <w:r w:rsidRPr="00091F2C">
        <w:rPr>
          <w:rFonts w:ascii="Trebuchet MS" w:eastAsia="Times New Roman" w:hAnsi="Trebuchet MS" w:cs="Times New Roman" w:hint="eastAsia"/>
          <w:color w:val="000000"/>
          <w:kern w:val="0"/>
          <w:sz w:val="18"/>
          <w:szCs w:val="18"/>
          <w:lang w:eastAsia="ru-RU"/>
        </w:rPr>
        <w:t>Систематическое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положение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исследованных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червей</w:t>
      </w:r>
      <w:r w:rsidRPr="00091F2C">
        <w:rPr>
          <w:rFonts w:ascii="Trebuchet MS" w:eastAsia="Times New Roman" w:hAnsi="Trebuchet MS" w:cs="Times New Roman"/>
          <w:color w:val="000000"/>
          <w:kern w:val="0"/>
          <w:sz w:val="18"/>
          <w:szCs w:val="18"/>
          <w:lang w:eastAsia="ru-RU"/>
        </w:rPr>
        <w:t>. 14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2.1.2. </w:t>
      </w:r>
      <w:r w:rsidRPr="00091F2C">
        <w:rPr>
          <w:rFonts w:ascii="Trebuchet MS" w:eastAsia="Times New Roman" w:hAnsi="Trebuchet MS" w:cs="Times New Roman" w:hint="eastAsia"/>
          <w:color w:val="000000"/>
          <w:kern w:val="0"/>
          <w:sz w:val="18"/>
          <w:szCs w:val="18"/>
          <w:lang w:eastAsia="ru-RU"/>
        </w:rPr>
        <w:t>Сбор</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паразитологического</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материала</w:t>
      </w:r>
      <w:r w:rsidRPr="00091F2C">
        <w:rPr>
          <w:rFonts w:ascii="Trebuchet MS" w:eastAsia="Times New Roman" w:hAnsi="Trebuchet MS" w:cs="Times New Roman"/>
          <w:color w:val="000000"/>
          <w:kern w:val="0"/>
          <w:sz w:val="18"/>
          <w:szCs w:val="18"/>
          <w:lang w:eastAsia="ru-RU"/>
        </w:rPr>
        <w:t>. 15</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2.2. </w:t>
      </w:r>
      <w:r w:rsidRPr="00091F2C">
        <w:rPr>
          <w:rFonts w:ascii="Trebuchet MS" w:eastAsia="Times New Roman" w:hAnsi="Trebuchet MS" w:cs="Times New Roman" w:hint="eastAsia"/>
          <w:color w:val="000000"/>
          <w:kern w:val="0"/>
          <w:sz w:val="18"/>
          <w:szCs w:val="18"/>
          <w:lang w:eastAsia="ru-RU"/>
        </w:rPr>
        <w:t>Методы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исследований</w:t>
      </w:r>
      <w:r w:rsidRPr="00091F2C">
        <w:rPr>
          <w:rFonts w:ascii="Trebuchet MS" w:eastAsia="Times New Roman" w:hAnsi="Trebuchet MS" w:cs="Times New Roman"/>
          <w:color w:val="000000"/>
          <w:kern w:val="0"/>
          <w:sz w:val="18"/>
          <w:szCs w:val="18"/>
          <w:lang w:eastAsia="ru-RU"/>
        </w:rPr>
        <w:t>. 16</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2.2.1. </w:t>
      </w:r>
      <w:r w:rsidRPr="00091F2C">
        <w:rPr>
          <w:rFonts w:ascii="Trebuchet MS" w:eastAsia="Times New Roman" w:hAnsi="Trebuchet MS" w:cs="Times New Roman" w:hint="eastAsia"/>
          <w:color w:val="000000"/>
          <w:kern w:val="0"/>
          <w:sz w:val="18"/>
          <w:szCs w:val="18"/>
          <w:lang w:eastAsia="ru-RU"/>
        </w:rPr>
        <w:t>Методы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культивирования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стадий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развития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модельного</w:t>
      </w:r>
      <w:r w:rsidRPr="00091F2C">
        <w:rPr>
          <w:rFonts w:ascii="Trebuchet MS" w:eastAsia="Times New Roman" w:hAnsi="Trebuchet MS" w:cs="Times New Roman"/>
          <w:color w:val="000000"/>
          <w:kern w:val="0"/>
          <w:sz w:val="18"/>
          <w:szCs w:val="18"/>
          <w:lang w:eastAsia="ru-RU"/>
        </w:rPr>
        <w:t xml:space="preserve"> 16 </w:t>
      </w:r>
      <w:r w:rsidRPr="00091F2C">
        <w:rPr>
          <w:rFonts w:ascii="Trebuchet MS" w:eastAsia="Times New Roman" w:hAnsi="Trebuchet MS" w:cs="Times New Roman" w:hint="eastAsia"/>
          <w:color w:val="000000"/>
          <w:kern w:val="0"/>
          <w:sz w:val="18"/>
          <w:szCs w:val="18"/>
          <w:lang w:eastAsia="ru-RU"/>
        </w:rPr>
        <w:t>вида</w:t>
      </w:r>
      <w:r w:rsidRPr="00091F2C">
        <w:rPr>
          <w:rFonts w:ascii="Trebuchet MS" w:eastAsia="Times New Roman" w:hAnsi="Trebuchet MS" w:cs="Times New Roman"/>
          <w:color w:val="000000"/>
          <w:kern w:val="0"/>
          <w:sz w:val="18"/>
          <w:szCs w:val="18"/>
          <w:lang w:eastAsia="ru-RU"/>
        </w:rPr>
        <w:t xml:space="preserve"> Thaenophorus nodulosus.</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2.2.2.</w:t>
      </w:r>
      <w:r w:rsidRPr="00091F2C">
        <w:rPr>
          <w:rFonts w:ascii="Trebuchet MS" w:eastAsia="Times New Roman" w:hAnsi="Trebuchet MS" w:cs="Times New Roman" w:hint="eastAsia"/>
          <w:color w:val="000000"/>
          <w:kern w:val="0"/>
          <w:sz w:val="18"/>
          <w:szCs w:val="18"/>
          <w:lang w:eastAsia="ru-RU"/>
        </w:rPr>
        <w:t>Методы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гистохимических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иммуноцитохимических</w:t>
      </w:r>
      <w:r w:rsidRPr="00091F2C">
        <w:rPr>
          <w:rFonts w:ascii="Trebuchet MS" w:eastAsia="Times New Roman" w:hAnsi="Trebuchet MS" w:cs="Times New Roman"/>
          <w:color w:val="000000"/>
          <w:kern w:val="0"/>
          <w:sz w:val="18"/>
          <w:szCs w:val="18"/>
          <w:lang w:eastAsia="ru-RU"/>
        </w:rPr>
        <w:t xml:space="preserve"> 19 </w:t>
      </w:r>
      <w:r w:rsidRPr="00091F2C">
        <w:rPr>
          <w:rFonts w:ascii="Trebuchet MS" w:eastAsia="Times New Roman" w:hAnsi="Trebuchet MS" w:cs="Times New Roman" w:hint="eastAsia"/>
          <w:color w:val="000000"/>
          <w:kern w:val="0"/>
          <w:sz w:val="18"/>
          <w:szCs w:val="18"/>
          <w:lang w:eastAsia="ru-RU"/>
        </w:rPr>
        <w:t>исследований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ткани</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2.2.3. </w:t>
      </w:r>
      <w:r w:rsidRPr="00091F2C">
        <w:rPr>
          <w:rFonts w:ascii="Trebuchet MS" w:eastAsia="Times New Roman" w:hAnsi="Trebuchet MS" w:cs="Times New Roman" w:hint="eastAsia"/>
          <w:color w:val="000000"/>
          <w:kern w:val="0"/>
          <w:sz w:val="18"/>
          <w:szCs w:val="18"/>
          <w:lang w:eastAsia="ru-RU"/>
        </w:rPr>
        <w:t>Методы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ультраструктурных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исследований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22 </w:t>
      </w:r>
      <w:r w:rsidRPr="00091F2C">
        <w:rPr>
          <w:rFonts w:ascii="Trebuchet MS" w:eastAsia="Times New Roman" w:hAnsi="Trebuchet MS" w:cs="Times New Roman" w:hint="eastAsia"/>
          <w:color w:val="000000"/>
          <w:kern w:val="0"/>
          <w:sz w:val="18"/>
          <w:szCs w:val="18"/>
          <w:lang w:eastAsia="ru-RU"/>
        </w:rPr>
        <w:t>ткани</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2.3. </w:t>
      </w:r>
      <w:r w:rsidRPr="00091F2C">
        <w:rPr>
          <w:rFonts w:ascii="Trebuchet MS" w:eastAsia="Times New Roman" w:hAnsi="Trebuchet MS" w:cs="Times New Roman" w:hint="eastAsia"/>
          <w:color w:val="000000"/>
          <w:kern w:val="0"/>
          <w:sz w:val="18"/>
          <w:szCs w:val="18"/>
          <w:lang w:eastAsia="ru-RU"/>
        </w:rPr>
        <w:t>Методико</w:t>
      </w:r>
      <w:r w:rsidRPr="00091F2C">
        <w:rPr>
          <w:rFonts w:ascii="Trebuchet MS" w:eastAsia="Times New Roman" w:hAnsi="Trebuchet MS" w:cs="Times New Roman"/>
          <w:color w:val="000000"/>
          <w:kern w:val="0"/>
          <w:sz w:val="18"/>
          <w:szCs w:val="18"/>
          <w:lang w:eastAsia="ru-RU"/>
        </w:rPr>
        <w:t>-</w:t>
      </w:r>
      <w:r w:rsidRPr="00091F2C">
        <w:rPr>
          <w:rFonts w:ascii="Trebuchet MS" w:eastAsia="Times New Roman" w:hAnsi="Trebuchet MS" w:cs="Times New Roman" w:hint="eastAsia"/>
          <w:color w:val="000000"/>
          <w:kern w:val="0"/>
          <w:sz w:val="18"/>
          <w:szCs w:val="18"/>
          <w:lang w:eastAsia="ru-RU"/>
        </w:rPr>
        <w:t>рецептурный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справочник</w:t>
      </w:r>
      <w:r w:rsidRPr="00091F2C">
        <w:rPr>
          <w:rFonts w:ascii="Trebuchet MS" w:eastAsia="Times New Roman" w:hAnsi="Trebuchet MS" w:cs="Times New Roman"/>
          <w:color w:val="000000"/>
          <w:kern w:val="0"/>
          <w:sz w:val="18"/>
          <w:szCs w:val="18"/>
          <w:lang w:eastAsia="ru-RU"/>
        </w:rPr>
        <w:t>. 24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2.3.1. </w:t>
      </w:r>
      <w:r w:rsidRPr="00091F2C">
        <w:rPr>
          <w:rFonts w:ascii="Trebuchet MS" w:eastAsia="Times New Roman" w:hAnsi="Trebuchet MS" w:cs="Times New Roman" w:hint="eastAsia"/>
          <w:color w:val="000000"/>
          <w:kern w:val="0"/>
          <w:sz w:val="18"/>
          <w:szCs w:val="18"/>
          <w:lang w:eastAsia="ru-RU"/>
        </w:rPr>
        <w:t>Общие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справочные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данные</w:t>
      </w:r>
      <w:r w:rsidRPr="00091F2C">
        <w:rPr>
          <w:rFonts w:ascii="Trebuchet MS" w:eastAsia="Times New Roman" w:hAnsi="Trebuchet MS" w:cs="Times New Roman"/>
          <w:color w:val="000000"/>
          <w:kern w:val="0"/>
          <w:sz w:val="18"/>
          <w:szCs w:val="18"/>
          <w:lang w:eastAsia="ru-RU"/>
        </w:rPr>
        <w:t>. 24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2.3.2. </w:t>
      </w:r>
      <w:r w:rsidRPr="00091F2C">
        <w:rPr>
          <w:rFonts w:ascii="Trebuchet MS" w:eastAsia="Times New Roman" w:hAnsi="Trebuchet MS" w:cs="Times New Roman" w:hint="eastAsia"/>
          <w:color w:val="000000"/>
          <w:kern w:val="0"/>
          <w:sz w:val="18"/>
          <w:szCs w:val="18"/>
          <w:lang w:eastAsia="ru-RU"/>
        </w:rPr>
        <w:t>Протоколы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иммуноцитохимических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реакций</w:t>
      </w:r>
      <w:r w:rsidRPr="00091F2C">
        <w:rPr>
          <w:rFonts w:ascii="Trebuchet MS" w:eastAsia="Times New Roman" w:hAnsi="Trebuchet MS" w:cs="Times New Roman"/>
          <w:color w:val="000000"/>
          <w:kern w:val="0"/>
          <w:sz w:val="18"/>
          <w:szCs w:val="18"/>
          <w:lang w:eastAsia="ru-RU"/>
        </w:rPr>
        <w:t xml:space="preserve"> 27</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2.3.3. </w:t>
      </w:r>
      <w:r w:rsidRPr="00091F2C">
        <w:rPr>
          <w:rFonts w:ascii="Trebuchet MS" w:eastAsia="Times New Roman" w:hAnsi="Trebuchet MS" w:cs="Times New Roman" w:hint="eastAsia"/>
          <w:color w:val="000000"/>
          <w:kern w:val="0"/>
          <w:sz w:val="18"/>
          <w:szCs w:val="18"/>
          <w:lang w:eastAsia="ru-RU"/>
        </w:rPr>
        <w:t>Протоколы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фиксаций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ультраструктурных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исследований</w:t>
      </w:r>
      <w:r w:rsidRPr="00091F2C">
        <w:rPr>
          <w:rFonts w:ascii="Trebuchet MS" w:eastAsia="Times New Roman" w:hAnsi="Trebuchet MS" w:cs="Times New Roman"/>
          <w:color w:val="000000"/>
          <w:kern w:val="0"/>
          <w:sz w:val="18"/>
          <w:szCs w:val="18"/>
          <w:lang w:eastAsia="ru-RU"/>
        </w:rPr>
        <w:t xml:space="preserve"> 37 </w:t>
      </w:r>
      <w:r w:rsidRPr="00091F2C">
        <w:rPr>
          <w:rFonts w:ascii="Trebuchet MS" w:eastAsia="Times New Roman" w:hAnsi="Trebuchet MS" w:cs="Times New Roman" w:hint="eastAsia"/>
          <w:color w:val="000000"/>
          <w:kern w:val="0"/>
          <w:sz w:val="18"/>
          <w:szCs w:val="18"/>
          <w:lang w:eastAsia="ru-RU"/>
        </w:rPr>
        <w:t>Глава</w:t>
      </w:r>
      <w:r w:rsidRPr="00091F2C">
        <w:rPr>
          <w:rFonts w:ascii="Trebuchet MS" w:eastAsia="Times New Roman" w:hAnsi="Trebuchet MS" w:cs="Times New Roman"/>
          <w:color w:val="000000"/>
          <w:kern w:val="0"/>
          <w:sz w:val="18"/>
          <w:szCs w:val="18"/>
          <w:lang w:eastAsia="ru-RU"/>
        </w:rPr>
        <w:t xml:space="preserve"> 3.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амфилинид</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на</w:t>
      </w:r>
      <w:r w:rsidRPr="00091F2C">
        <w:rPr>
          <w:rFonts w:ascii="Trebuchet MS" w:eastAsia="Times New Roman" w:hAnsi="Trebuchet MS" w:cs="Times New Roman"/>
          <w:color w:val="000000"/>
          <w:kern w:val="0"/>
          <w:sz w:val="18"/>
          <w:szCs w:val="18"/>
          <w:lang w:eastAsia="ru-RU"/>
        </w:rPr>
        <w:t xml:space="preserve"> 42 </w:t>
      </w:r>
      <w:r w:rsidRPr="00091F2C">
        <w:rPr>
          <w:rFonts w:ascii="Trebuchet MS" w:eastAsia="Times New Roman" w:hAnsi="Trebuchet MS" w:cs="Times New Roman" w:hint="eastAsia"/>
          <w:color w:val="000000"/>
          <w:kern w:val="0"/>
          <w:sz w:val="18"/>
          <w:szCs w:val="18"/>
          <w:lang w:eastAsia="ru-RU"/>
        </w:rPr>
        <w:t>примере</w:t>
      </w:r>
      <w:r w:rsidRPr="00091F2C">
        <w:rPr>
          <w:rFonts w:ascii="Trebuchet MS" w:eastAsia="Times New Roman" w:hAnsi="Trebuchet MS" w:cs="Times New Roman"/>
          <w:color w:val="000000"/>
          <w:kern w:val="0"/>
          <w:sz w:val="18"/>
          <w:szCs w:val="18"/>
          <w:lang w:eastAsia="ru-RU"/>
        </w:rPr>
        <w:t xml:space="preserve"> Amphilina foliacea</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3.1. </w:t>
      </w:r>
      <w:r w:rsidRPr="00091F2C">
        <w:rPr>
          <w:rFonts w:ascii="Trebuchet MS" w:eastAsia="Times New Roman" w:hAnsi="Trebuchet MS" w:cs="Times New Roman" w:hint="eastAsia"/>
          <w:color w:val="000000"/>
          <w:kern w:val="0"/>
          <w:sz w:val="18"/>
          <w:szCs w:val="18"/>
          <w:lang w:eastAsia="ru-RU"/>
        </w:rPr>
        <w:t>История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изучения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амфилинид</w:t>
      </w:r>
      <w:r w:rsidRPr="00091F2C">
        <w:rPr>
          <w:rFonts w:ascii="Trebuchet MS" w:eastAsia="Times New Roman" w:hAnsi="Trebuchet MS" w:cs="Times New Roman"/>
          <w:color w:val="000000"/>
          <w:kern w:val="0"/>
          <w:sz w:val="18"/>
          <w:szCs w:val="18"/>
          <w:lang w:eastAsia="ru-RU"/>
        </w:rPr>
        <w:t>. 42</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3.2. </w:t>
      </w:r>
      <w:r w:rsidRPr="00091F2C">
        <w:rPr>
          <w:rFonts w:ascii="Trebuchet MS" w:eastAsia="Times New Roman" w:hAnsi="Trebuchet MS" w:cs="Times New Roman" w:hint="eastAsia"/>
          <w:color w:val="000000"/>
          <w:kern w:val="0"/>
          <w:sz w:val="18"/>
          <w:szCs w:val="18"/>
          <w:lang w:eastAsia="ru-RU"/>
        </w:rPr>
        <w:t>Общая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морфология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43</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3.3. </w:t>
      </w:r>
      <w:r w:rsidRPr="00091F2C">
        <w:rPr>
          <w:rFonts w:ascii="Trebuchet MS" w:eastAsia="Times New Roman" w:hAnsi="Trebuchet MS" w:cs="Times New Roman" w:hint="eastAsia"/>
          <w:color w:val="000000"/>
          <w:kern w:val="0"/>
          <w:sz w:val="18"/>
          <w:szCs w:val="18"/>
          <w:lang w:eastAsia="ru-RU"/>
        </w:rPr>
        <w:t>Ультраструктурная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ЦНС</w:t>
      </w:r>
      <w:r w:rsidRPr="00091F2C">
        <w:rPr>
          <w:rFonts w:ascii="Trebuchet MS" w:eastAsia="Times New Roman" w:hAnsi="Trebuchet MS" w:cs="Times New Roman"/>
          <w:color w:val="000000"/>
          <w:kern w:val="0"/>
          <w:sz w:val="18"/>
          <w:szCs w:val="18"/>
          <w:lang w:eastAsia="ru-RU"/>
        </w:rPr>
        <w:t xml:space="preserve"> A. foliacea. 45</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3.3.1. </w:t>
      </w:r>
      <w:r w:rsidRPr="00091F2C">
        <w:rPr>
          <w:rFonts w:ascii="Trebuchet MS" w:eastAsia="Times New Roman" w:hAnsi="Trebuchet MS" w:cs="Times New Roman" w:hint="eastAsia"/>
          <w:color w:val="000000"/>
          <w:kern w:val="0"/>
          <w:sz w:val="18"/>
          <w:szCs w:val="18"/>
          <w:lang w:eastAsia="ru-RU"/>
        </w:rPr>
        <w:t>Строение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церебральных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ганглиев</w:t>
      </w:r>
      <w:r w:rsidRPr="00091F2C">
        <w:rPr>
          <w:rFonts w:ascii="Trebuchet MS" w:eastAsia="Times New Roman" w:hAnsi="Trebuchet MS" w:cs="Times New Roman"/>
          <w:color w:val="000000"/>
          <w:kern w:val="0"/>
          <w:sz w:val="18"/>
          <w:szCs w:val="18"/>
          <w:lang w:eastAsia="ru-RU"/>
        </w:rPr>
        <w:t>. 45</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3.3.2. </w:t>
      </w:r>
      <w:r w:rsidRPr="00091F2C">
        <w:rPr>
          <w:rFonts w:ascii="Trebuchet MS" w:eastAsia="Times New Roman" w:hAnsi="Trebuchet MS" w:cs="Times New Roman" w:hint="eastAsia"/>
          <w:color w:val="000000"/>
          <w:kern w:val="0"/>
          <w:sz w:val="18"/>
          <w:szCs w:val="18"/>
          <w:lang w:eastAsia="ru-RU"/>
        </w:rPr>
        <w:t>Строение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каудальных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ганглиев</w:t>
      </w:r>
      <w:r w:rsidRPr="00091F2C">
        <w:rPr>
          <w:rFonts w:ascii="Trebuchet MS" w:eastAsia="Times New Roman" w:hAnsi="Trebuchet MS" w:cs="Times New Roman"/>
          <w:color w:val="000000"/>
          <w:kern w:val="0"/>
          <w:sz w:val="18"/>
          <w:szCs w:val="18"/>
          <w:lang w:eastAsia="ru-RU"/>
        </w:rPr>
        <w:t>. 46</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3.3.3. </w:t>
      </w:r>
      <w:r w:rsidRPr="00091F2C">
        <w:rPr>
          <w:rFonts w:ascii="Trebuchet MS" w:eastAsia="Times New Roman" w:hAnsi="Trebuchet MS" w:cs="Times New Roman" w:hint="eastAsia"/>
          <w:color w:val="000000"/>
          <w:kern w:val="0"/>
          <w:sz w:val="18"/>
          <w:szCs w:val="18"/>
          <w:lang w:eastAsia="ru-RU"/>
        </w:rPr>
        <w:t>Типы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нейронов</w:t>
      </w:r>
      <w:r w:rsidRPr="00091F2C">
        <w:rPr>
          <w:rFonts w:ascii="Trebuchet MS" w:eastAsia="Times New Roman" w:hAnsi="Trebuchet MS" w:cs="Times New Roman"/>
          <w:color w:val="000000"/>
          <w:kern w:val="0"/>
          <w:sz w:val="18"/>
          <w:szCs w:val="18"/>
          <w:lang w:eastAsia="ru-RU"/>
        </w:rPr>
        <w:t>. 47</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3.3.4. </w:t>
      </w:r>
      <w:r w:rsidRPr="00091F2C">
        <w:rPr>
          <w:rFonts w:ascii="Trebuchet MS" w:eastAsia="Times New Roman" w:hAnsi="Trebuchet MS" w:cs="Times New Roman" w:hint="eastAsia"/>
          <w:color w:val="000000"/>
          <w:kern w:val="0"/>
          <w:sz w:val="18"/>
          <w:szCs w:val="18"/>
          <w:lang w:eastAsia="ru-RU"/>
        </w:rPr>
        <w:t>Нейропиль</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типы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синаптических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контактов</w:t>
      </w:r>
      <w:r w:rsidRPr="00091F2C">
        <w:rPr>
          <w:rFonts w:ascii="Trebuchet MS" w:eastAsia="Times New Roman" w:hAnsi="Trebuchet MS" w:cs="Times New Roman"/>
          <w:color w:val="000000"/>
          <w:kern w:val="0"/>
          <w:sz w:val="18"/>
          <w:szCs w:val="18"/>
          <w:lang w:eastAsia="ru-RU"/>
        </w:rPr>
        <w:t>. 48</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3.3.5.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главных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латеральных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стволов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ГЛС</w:t>
      </w:r>
      <w:r w:rsidRPr="00091F2C">
        <w:rPr>
          <w:rFonts w:ascii="Trebuchet MS" w:eastAsia="Times New Roman" w:hAnsi="Trebuchet MS" w:cs="Times New Roman"/>
          <w:color w:val="000000"/>
          <w:kern w:val="0"/>
          <w:sz w:val="18"/>
          <w:szCs w:val="18"/>
          <w:lang w:eastAsia="ru-RU"/>
        </w:rPr>
        <w:t>). 57</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3.3.6. </w:t>
      </w:r>
      <w:r w:rsidRPr="00091F2C">
        <w:rPr>
          <w:rFonts w:ascii="Trebuchet MS" w:eastAsia="Times New Roman" w:hAnsi="Trebuchet MS" w:cs="Times New Roman" w:hint="eastAsia"/>
          <w:color w:val="000000"/>
          <w:kern w:val="0"/>
          <w:sz w:val="18"/>
          <w:szCs w:val="18"/>
          <w:lang w:eastAsia="ru-RU"/>
        </w:rPr>
        <w:t>Глия</w:t>
      </w:r>
      <w:r w:rsidRPr="00091F2C">
        <w:rPr>
          <w:rFonts w:ascii="Trebuchet MS" w:eastAsia="Times New Roman" w:hAnsi="Trebuchet MS" w:cs="Times New Roman"/>
          <w:color w:val="000000"/>
          <w:kern w:val="0"/>
          <w:sz w:val="18"/>
          <w:szCs w:val="18"/>
          <w:lang w:eastAsia="ru-RU"/>
        </w:rPr>
        <w:t>. 58</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3.3.7. </w:t>
      </w:r>
      <w:r w:rsidRPr="00091F2C">
        <w:rPr>
          <w:rFonts w:ascii="Trebuchet MS" w:eastAsia="Times New Roman" w:hAnsi="Trebuchet MS" w:cs="Times New Roman" w:hint="eastAsia"/>
          <w:color w:val="000000"/>
          <w:kern w:val="0"/>
          <w:sz w:val="18"/>
          <w:szCs w:val="18"/>
          <w:lang w:eastAsia="ru-RU"/>
        </w:rPr>
        <w:t>Строение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периферической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переднего</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59 </w:t>
      </w:r>
      <w:r w:rsidRPr="00091F2C">
        <w:rPr>
          <w:rFonts w:ascii="Trebuchet MS" w:eastAsia="Times New Roman" w:hAnsi="Trebuchet MS" w:cs="Times New Roman" w:hint="eastAsia"/>
          <w:color w:val="000000"/>
          <w:kern w:val="0"/>
          <w:sz w:val="18"/>
          <w:szCs w:val="18"/>
          <w:lang w:eastAsia="ru-RU"/>
        </w:rPr>
        <w:t>заднего</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конца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тела</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3.3.8. </w:t>
      </w:r>
      <w:r w:rsidRPr="00091F2C">
        <w:rPr>
          <w:rFonts w:ascii="Trebuchet MS" w:eastAsia="Times New Roman" w:hAnsi="Trebuchet MS" w:cs="Times New Roman" w:hint="eastAsia"/>
          <w:color w:val="000000"/>
          <w:kern w:val="0"/>
          <w:sz w:val="18"/>
          <w:szCs w:val="18"/>
          <w:lang w:eastAsia="ru-RU"/>
        </w:rPr>
        <w:t>Взаимоотношения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выделительной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системой</w:t>
      </w:r>
      <w:r w:rsidRPr="00091F2C">
        <w:rPr>
          <w:rFonts w:ascii="Trebuchet MS" w:eastAsia="Times New Roman" w:hAnsi="Trebuchet MS" w:cs="Times New Roman"/>
          <w:color w:val="000000"/>
          <w:kern w:val="0"/>
          <w:sz w:val="18"/>
          <w:szCs w:val="18"/>
          <w:lang w:eastAsia="ru-RU"/>
        </w:rPr>
        <w:t>. 61</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3.4. </w:t>
      </w:r>
      <w:r w:rsidRPr="00091F2C">
        <w:rPr>
          <w:rFonts w:ascii="Trebuchet MS" w:eastAsia="Times New Roman" w:hAnsi="Trebuchet MS" w:cs="Times New Roman" w:hint="eastAsia"/>
          <w:color w:val="000000"/>
          <w:kern w:val="0"/>
          <w:sz w:val="18"/>
          <w:szCs w:val="18"/>
          <w:lang w:eastAsia="ru-RU"/>
        </w:rPr>
        <w:t>Выявление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распределение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нейроактивных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субстанций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в</w:t>
      </w:r>
      <w:r w:rsidRPr="00091F2C">
        <w:rPr>
          <w:rFonts w:ascii="Trebuchet MS" w:eastAsia="Times New Roman" w:hAnsi="Trebuchet MS" w:cs="Times New Roman"/>
          <w:color w:val="000000"/>
          <w:kern w:val="0"/>
          <w:sz w:val="18"/>
          <w:szCs w:val="18"/>
          <w:lang w:eastAsia="ru-RU"/>
        </w:rPr>
        <w:t xml:space="preserve"> 62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системе</w:t>
      </w:r>
      <w:r w:rsidRPr="00091F2C">
        <w:rPr>
          <w:rFonts w:ascii="Trebuchet MS" w:eastAsia="Times New Roman" w:hAnsi="Trebuchet MS" w:cs="Times New Roman"/>
          <w:color w:val="000000"/>
          <w:kern w:val="0"/>
          <w:sz w:val="18"/>
          <w:szCs w:val="18"/>
          <w:lang w:eastAsia="ru-RU"/>
        </w:rPr>
        <w:t xml:space="preserve"> A. foliacea.</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3.4.1. </w:t>
      </w:r>
      <w:r w:rsidRPr="00091F2C">
        <w:rPr>
          <w:rFonts w:ascii="Trebuchet MS" w:eastAsia="Times New Roman" w:hAnsi="Trebuchet MS" w:cs="Times New Roman" w:hint="eastAsia"/>
          <w:color w:val="000000"/>
          <w:kern w:val="0"/>
          <w:sz w:val="18"/>
          <w:szCs w:val="18"/>
          <w:lang w:eastAsia="ru-RU"/>
        </w:rPr>
        <w:t>Выявление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распределение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серотонина</w:t>
      </w:r>
      <w:r w:rsidRPr="00091F2C">
        <w:rPr>
          <w:rFonts w:ascii="Trebuchet MS" w:eastAsia="Times New Roman" w:hAnsi="Trebuchet MS" w:cs="Times New Roman"/>
          <w:color w:val="000000"/>
          <w:kern w:val="0"/>
          <w:sz w:val="18"/>
          <w:szCs w:val="18"/>
          <w:lang w:eastAsia="ru-RU"/>
        </w:rPr>
        <w:t xml:space="preserve"> (5-</w:t>
      </w:r>
      <w:r w:rsidRPr="00091F2C">
        <w:rPr>
          <w:rFonts w:ascii="Trebuchet MS" w:eastAsia="Times New Roman" w:hAnsi="Trebuchet MS" w:cs="Times New Roman" w:hint="eastAsia"/>
          <w:color w:val="000000"/>
          <w:kern w:val="0"/>
          <w:sz w:val="18"/>
          <w:szCs w:val="18"/>
          <w:lang w:eastAsia="ru-RU"/>
        </w:rPr>
        <w:t>НТ</w:t>
      </w:r>
      <w:r w:rsidRPr="00091F2C">
        <w:rPr>
          <w:rFonts w:ascii="Trebuchet MS" w:eastAsia="Times New Roman" w:hAnsi="Trebuchet MS" w:cs="Times New Roman"/>
          <w:color w:val="000000"/>
          <w:kern w:val="0"/>
          <w:sz w:val="18"/>
          <w:szCs w:val="18"/>
          <w:lang w:eastAsia="ru-RU"/>
        </w:rPr>
        <w:t>) 62</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3</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3.4.2. </w:t>
      </w:r>
      <w:r w:rsidRPr="00091F2C">
        <w:rPr>
          <w:rFonts w:ascii="Trebuchet MS" w:eastAsia="Times New Roman" w:hAnsi="Trebuchet MS" w:cs="Times New Roman" w:hint="eastAsia"/>
          <w:color w:val="000000"/>
          <w:kern w:val="0"/>
          <w:sz w:val="18"/>
          <w:szCs w:val="18"/>
          <w:lang w:eastAsia="ru-RU"/>
        </w:rPr>
        <w:t>Выявление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распределение</w:t>
      </w:r>
      <w:r w:rsidRPr="00091F2C">
        <w:rPr>
          <w:rFonts w:ascii="Trebuchet MS" w:eastAsia="Times New Roman" w:hAnsi="Trebuchet MS" w:cs="Times New Roman"/>
          <w:color w:val="000000"/>
          <w:kern w:val="0"/>
          <w:sz w:val="18"/>
          <w:szCs w:val="18"/>
          <w:lang w:eastAsia="ru-RU"/>
        </w:rPr>
        <w:t xml:space="preserve"> GYlRF-amide 63</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3.4.3. </w:t>
      </w:r>
      <w:r w:rsidRPr="00091F2C">
        <w:rPr>
          <w:rFonts w:ascii="Trebuchet MS" w:eastAsia="Times New Roman" w:hAnsi="Trebuchet MS" w:cs="Times New Roman" w:hint="eastAsia"/>
          <w:color w:val="000000"/>
          <w:kern w:val="0"/>
          <w:sz w:val="18"/>
          <w:szCs w:val="18"/>
          <w:lang w:eastAsia="ru-RU"/>
        </w:rPr>
        <w:t>Выявление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распределение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гамма</w:t>
      </w:r>
      <w:r w:rsidRPr="00091F2C">
        <w:rPr>
          <w:rFonts w:ascii="Trebuchet MS" w:eastAsia="Times New Roman" w:hAnsi="Trebuchet MS" w:cs="Times New Roman"/>
          <w:color w:val="000000"/>
          <w:kern w:val="0"/>
          <w:sz w:val="18"/>
          <w:szCs w:val="18"/>
          <w:lang w:eastAsia="ru-RU"/>
        </w:rPr>
        <w:t>-</w:t>
      </w:r>
      <w:r w:rsidRPr="00091F2C">
        <w:rPr>
          <w:rFonts w:ascii="Trebuchet MS" w:eastAsia="Times New Roman" w:hAnsi="Trebuchet MS" w:cs="Times New Roman" w:hint="eastAsia"/>
          <w:color w:val="000000"/>
          <w:kern w:val="0"/>
          <w:sz w:val="18"/>
          <w:szCs w:val="18"/>
          <w:lang w:eastAsia="ru-RU"/>
        </w:rPr>
        <w:t>аминомасляной</w:t>
      </w:r>
      <w:r w:rsidRPr="00091F2C">
        <w:rPr>
          <w:rFonts w:ascii="Trebuchet MS" w:eastAsia="Times New Roman" w:hAnsi="Trebuchet MS" w:cs="Times New Roman"/>
          <w:color w:val="000000"/>
          <w:kern w:val="0"/>
          <w:sz w:val="18"/>
          <w:szCs w:val="18"/>
          <w:lang w:eastAsia="ru-RU"/>
        </w:rPr>
        <w:t xml:space="preserve"> 64 </w:t>
      </w:r>
      <w:r w:rsidRPr="00091F2C">
        <w:rPr>
          <w:rFonts w:ascii="Trebuchet MS" w:eastAsia="Times New Roman" w:hAnsi="Trebuchet MS" w:cs="Times New Roman" w:hint="eastAsia"/>
          <w:color w:val="000000"/>
          <w:kern w:val="0"/>
          <w:sz w:val="18"/>
          <w:szCs w:val="18"/>
          <w:lang w:eastAsia="ru-RU"/>
        </w:rPr>
        <w:t>кислоты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ГАМК</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lastRenderedPageBreak/>
        <w:t xml:space="preserve">3.5. </w:t>
      </w:r>
      <w:r w:rsidRPr="00091F2C">
        <w:rPr>
          <w:rFonts w:ascii="Trebuchet MS" w:eastAsia="Times New Roman" w:hAnsi="Trebuchet MS" w:cs="Times New Roman" w:hint="eastAsia"/>
          <w:color w:val="000000"/>
          <w:kern w:val="0"/>
          <w:sz w:val="18"/>
          <w:szCs w:val="18"/>
          <w:lang w:eastAsia="ru-RU"/>
        </w:rPr>
        <w:t>Сенсорные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органы</w:t>
      </w:r>
      <w:r w:rsidRPr="00091F2C">
        <w:rPr>
          <w:rFonts w:ascii="Trebuchet MS" w:eastAsia="Times New Roman" w:hAnsi="Trebuchet MS" w:cs="Times New Roman"/>
          <w:color w:val="000000"/>
          <w:kern w:val="0"/>
          <w:sz w:val="18"/>
          <w:szCs w:val="18"/>
          <w:lang w:eastAsia="ru-RU"/>
        </w:rPr>
        <w:t xml:space="preserve"> A. foliacea. ' 65</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3.6. </w:t>
      </w:r>
      <w:r w:rsidRPr="00091F2C">
        <w:rPr>
          <w:rFonts w:ascii="Trebuchet MS" w:eastAsia="Times New Roman" w:hAnsi="Trebuchet MS" w:cs="Times New Roman" w:hint="eastAsia"/>
          <w:color w:val="000000"/>
          <w:kern w:val="0"/>
          <w:sz w:val="18"/>
          <w:szCs w:val="18"/>
          <w:lang w:eastAsia="ru-RU"/>
        </w:rPr>
        <w:t>Заключение</w:t>
      </w:r>
      <w:r w:rsidRPr="00091F2C">
        <w:rPr>
          <w:rFonts w:ascii="Trebuchet MS" w:eastAsia="Times New Roman" w:hAnsi="Trebuchet MS" w:cs="Times New Roman"/>
          <w:color w:val="000000"/>
          <w:kern w:val="0"/>
          <w:sz w:val="18"/>
          <w:szCs w:val="18"/>
          <w:lang w:eastAsia="ru-RU"/>
        </w:rPr>
        <w:t xml:space="preserve">. 67 </w:t>
      </w:r>
      <w:r w:rsidRPr="00091F2C">
        <w:rPr>
          <w:rFonts w:ascii="Trebuchet MS" w:eastAsia="Times New Roman" w:hAnsi="Trebuchet MS" w:cs="Times New Roman" w:hint="eastAsia"/>
          <w:color w:val="000000"/>
          <w:kern w:val="0"/>
          <w:sz w:val="18"/>
          <w:szCs w:val="18"/>
          <w:lang w:eastAsia="ru-RU"/>
        </w:rPr>
        <w:t>Глава</w:t>
      </w:r>
      <w:r w:rsidRPr="00091F2C">
        <w:rPr>
          <w:rFonts w:ascii="Trebuchet MS" w:eastAsia="Times New Roman" w:hAnsi="Trebuchet MS" w:cs="Times New Roman"/>
          <w:color w:val="000000"/>
          <w:kern w:val="0"/>
          <w:sz w:val="18"/>
          <w:szCs w:val="18"/>
          <w:lang w:eastAsia="ru-RU"/>
        </w:rPr>
        <w:t xml:space="preserve"> 4.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взрослых</w:t>
      </w:r>
      <w:r w:rsidRPr="00091F2C">
        <w:rPr>
          <w:rFonts w:ascii="Trebuchet MS" w:eastAsia="Times New Roman" w:hAnsi="Trebuchet MS" w:cs="Times New Roman"/>
          <w:color w:val="000000"/>
          <w:kern w:val="0"/>
          <w:sz w:val="18"/>
          <w:szCs w:val="18"/>
          <w:lang w:eastAsia="ru-RU"/>
        </w:rPr>
        <w:t xml:space="preserve"> 69 </w:t>
      </w:r>
      <w:r w:rsidRPr="00091F2C">
        <w:rPr>
          <w:rFonts w:ascii="Trebuchet MS" w:eastAsia="Times New Roman" w:hAnsi="Trebuchet MS" w:cs="Times New Roman" w:hint="eastAsia"/>
          <w:color w:val="000000"/>
          <w:kern w:val="0"/>
          <w:sz w:val="18"/>
          <w:szCs w:val="18"/>
          <w:lang w:eastAsia="ru-RU"/>
        </w:rPr>
        <w:t>цестод</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4.1..</w:t>
      </w:r>
      <w:r w:rsidRPr="00091F2C">
        <w:rPr>
          <w:rFonts w:ascii="Trebuchet MS" w:eastAsia="Times New Roman" w:hAnsi="Trebuchet MS" w:cs="Times New Roman" w:hint="eastAsia"/>
          <w:color w:val="000000"/>
          <w:kern w:val="0"/>
          <w:sz w:val="18"/>
          <w:szCs w:val="18"/>
          <w:lang w:eastAsia="ru-RU"/>
        </w:rPr>
        <w:t>Организации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цестод</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отряда</w:t>
      </w:r>
      <w:r w:rsidRPr="00091F2C">
        <w:rPr>
          <w:rFonts w:ascii="Trebuchet MS" w:eastAsia="Times New Roman" w:hAnsi="Trebuchet MS" w:cs="Times New Roman"/>
          <w:color w:val="000000"/>
          <w:kern w:val="0"/>
          <w:sz w:val="18"/>
          <w:szCs w:val="18"/>
          <w:lang w:eastAsia="ru-RU"/>
        </w:rPr>
        <w:t xml:space="preserve"> Pseudophyllidea 69</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4.1.1. </w:t>
      </w:r>
      <w:r w:rsidRPr="00091F2C">
        <w:rPr>
          <w:rFonts w:ascii="Trebuchet MS" w:eastAsia="Times New Roman" w:hAnsi="Trebuchet MS" w:cs="Times New Roman" w:hint="eastAsia"/>
          <w:color w:val="000000"/>
          <w:kern w:val="0"/>
          <w:sz w:val="18"/>
          <w:szCs w:val="18"/>
          <w:lang w:eastAsia="ru-RU"/>
        </w:rPr>
        <w:t>История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изучения</w:t>
      </w:r>
      <w:r w:rsidRPr="00091F2C">
        <w:rPr>
          <w:rFonts w:ascii="Trebuchet MS" w:eastAsia="Times New Roman" w:hAnsi="Trebuchet MS" w:cs="Times New Roman"/>
          <w:color w:val="000000"/>
          <w:kern w:val="0"/>
          <w:sz w:val="18"/>
          <w:szCs w:val="18"/>
          <w:lang w:eastAsia="ru-RU"/>
        </w:rPr>
        <w:t xml:space="preserve"> 69</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4.1.2. </w:t>
      </w:r>
      <w:r w:rsidRPr="00091F2C">
        <w:rPr>
          <w:rFonts w:ascii="Trebuchet MS" w:eastAsia="Times New Roman" w:hAnsi="Trebuchet MS" w:cs="Times New Roman" w:hint="eastAsia"/>
          <w:color w:val="000000"/>
          <w:kern w:val="0"/>
          <w:sz w:val="18"/>
          <w:szCs w:val="18"/>
          <w:lang w:eastAsia="ru-RU"/>
        </w:rPr>
        <w:t>Общая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морфология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Triaenophorus 72 nodulosus.</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4.1.3. </w:t>
      </w:r>
      <w:r w:rsidRPr="00091F2C">
        <w:rPr>
          <w:rFonts w:ascii="Trebuchet MS" w:eastAsia="Times New Roman" w:hAnsi="Trebuchet MS" w:cs="Times New Roman" w:hint="eastAsia"/>
          <w:color w:val="000000"/>
          <w:kern w:val="0"/>
          <w:sz w:val="18"/>
          <w:szCs w:val="18"/>
          <w:lang w:eastAsia="ru-RU"/>
        </w:rPr>
        <w:t>Ультраструкгурная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ЦНС</w:t>
      </w:r>
      <w:r w:rsidRPr="00091F2C">
        <w:rPr>
          <w:rFonts w:ascii="Trebuchet MS" w:eastAsia="Times New Roman" w:hAnsi="Trebuchet MS" w:cs="Times New Roman"/>
          <w:color w:val="000000"/>
          <w:kern w:val="0"/>
          <w:sz w:val="18"/>
          <w:szCs w:val="18"/>
          <w:lang w:eastAsia="ru-RU"/>
        </w:rPr>
        <w:t xml:space="preserve"> Triaenophorus 73 nodulosus.</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4.1.3.1. </w:t>
      </w:r>
      <w:r w:rsidRPr="00091F2C">
        <w:rPr>
          <w:rFonts w:ascii="Trebuchet MS" w:eastAsia="Times New Roman" w:hAnsi="Trebuchet MS" w:cs="Times New Roman" w:hint="eastAsia"/>
          <w:color w:val="000000"/>
          <w:kern w:val="0"/>
          <w:sz w:val="18"/>
          <w:szCs w:val="18"/>
          <w:lang w:eastAsia="ru-RU"/>
        </w:rPr>
        <w:t>Церебральные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ганглии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комиссура</w:t>
      </w:r>
      <w:r w:rsidRPr="00091F2C">
        <w:rPr>
          <w:rFonts w:ascii="Trebuchet MS" w:eastAsia="Times New Roman" w:hAnsi="Trebuchet MS" w:cs="Times New Roman"/>
          <w:color w:val="000000"/>
          <w:kern w:val="0"/>
          <w:sz w:val="18"/>
          <w:szCs w:val="18"/>
          <w:lang w:eastAsia="ru-RU"/>
        </w:rPr>
        <w:t xml:space="preserve"> 74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4.1.3.2. </w:t>
      </w:r>
      <w:r w:rsidRPr="00091F2C">
        <w:rPr>
          <w:rFonts w:ascii="Trebuchet MS" w:eastAsia="Times New Roman" w:hAnsi="Trebuchet MS" w:cs="Times New Roman" w:hint="eastAsia"/>
          <w:color w:val="000000"/>
          <w:kern w:val="0"/>
          <w:sz w:val="18"/>
          <w:szCs w:val="18"/>
          <w:lang w:eastAsia="ru-RU"/>
        </w:rPr>
        <w:t>Типы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нейронов</w:t>
      </w:r>
      <w:r w:rsidRPr="00091F2C">
        <w:rPr>
          <w:rFonts w:ascii="Trebuchet MS" w:eastAsia="Times New Roman" w:hAnsi="Trebuchet MS" w:cs="Times New Roman"/>
          <w:color w:val="000000"/>
          <w:kern w:val="0"/>
          <w:sz w:val="18"/>
          <w:szCs w:val="18"/>
          <w:lang w:eastAsia="ru-RU"/>
        </w:rPr>
        <w:t xml:space="preserve"> 75</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4.1.3.3. </w:t>
      </w:r>
      <w:r w:rsidRPr="00091F2C">
        <w:rPr>
          <w:rFonts w:ascii="Trebuchet MS" w:eastAsia="Times New Roman" w:hAnsi="Trebuchet MS" w:cs="Times New Roman" w:hint="eastAsia"/>
          <w:color w:val="000000"/>
          <w:kern w:val="0"/>
          <w:sz w:val="18"/>
          <w:szCs w:val="18"/>
          <w:lang w:eastAsia="ru-RU"/>
        </w:rPr>
        <w:t>Нейропиль</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типы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контактов</w:t>
      </w:r>
      <w:r w:rsidRPr="00091F2C">
        <w:rPr>
          <w:rFonts w:ascii="Trebuchet MS" w:eastAsia="Times New Roman" w:hAnsi="Trebuchet MS" w:cs="Times New Roman"/>
          <w:color w:val="000000"/>
          <w:kern w:val="0"/>
          <w:sz w:val="18"/>
          <w:szCs w:val="18"/>
          <w:lang w:eastAsia="ru-RU"/>
        </w:rPr>
        <w:t xml:space="preserve"> 76</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4.1.3.4. </w:t>
      </w:r>
      <w:r w:rsidRPr="00091F2C">
        <w:rPr>
          <w:rFonts w:ascii="Trebuchet MS" w:eastAsia="Times New Roman" w:hAnsi="Trebuchet MS" w:cs="Times New Roman" w:hint="eastAsia"/>
          <w:color w:val="000000"/>
          <w:kern w:val="0"/>
          <w:sz w:val="18"/>
          <w:szCs w:val="18"/>
          <w:lang w:eastAsia="ru-RU"/>
        </w:rPr>
        <w:t>Ультраструктурная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ГЛС</w:t>
      </w:r>
      <w:r w:rsidRPr="00091F2C">
        <w:rPr>
          <w:rFonts w:ascii="Trebuchet MS" w:eastAsia="Times New Roman" w:hAnsi="Trebuchet MS" w:cs="Times New Roman"/>
          <w:color w:val="000000"/>
          <w:kern w:val="0"/>
          <w:sz w:val="18"/>
          <w:szCs w:val="18"/>
          <w:lang w:eastAsia="ru-RU"/>
        </w:rPr>
        <w:t>. 79</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4.1.3.5. </w:t>
      </w:r>
      <w:r w:rsidRPr="00091F2C">
        <w:rPr>
          <w:rFonts w:ascii="Trebuchet MS" w:eastAsia="Times New Roman" w:hAnsi="Trebuchet MS" w:cs="Times New Roman" w:hint="eastAsia"/>
          <w:color w:val="000000"/>
          <w:kern w:val="0"/>
          <w:sz w:val="18"/>
          <w:szCs w:val="18"/>
          <w:lang w:eastAsia="ru-RU"/>
        </w:rPr>
        <w:t>Оболочки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ультраструктура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клеточных</w:t>
      </w:r>
      <w:r w:rsidRPr="00091F2C">
        <w:rPr>
          <w:rFonts w:ascii="Trebuchet MS" w:eastAsia="Times New Roman" w:hAnsi="Trebuchet MS" w:cs="Times New Roman"/>
          <w:color w:val="000000"/>
          <w:kern w:val="0"/>
          <w:sz w:val="18"/>
          <w:szCs w:val="18"/>
          <w:lang w:eastAsia="ru-RU"/>
        </w:rPr>
        <w:t xml:space="preserve"> 82 </w:t>
      </w:r>
      <w:r w:rsidRPr="00091F2C">
        <w:rPr>
          <w:rFonts w:ascii="Trebuchet MS" w:eastAsia="Times New Roman" w:hAnsi="Trebuchet MS" w:cs="Times New Roman" w:hint="eastAsia"/>
          <w:color w:val="000000"/>
          <w:kern w:val="0"/>
          <w:sz w:val="18"/>
          <w:szCs w:val="18"/>
          <w:lang w:eastAsia="ru-RU"/>
        </w:rPr>
        <w:t>элементов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сопутствующих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ЦНС</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4.1.4. </w:t>
      </w:r>
      <w:r w:rsidRPr="00091F2C">
        <w:rPr>
          <w:rFonts w:ascii="Trebuchet MS" w:eastAsia="Times New Roman" w:hAnsi="Trebuchet MS" w:cs="Times New Roman" w:hint="eastAsia"/>
          <w:color w:val="000000"/>
          <w:kern w:val="0"/>
          <w:sz w:val="18"/>
          <w:szCs w:val="18"/>
          <w:lang w:eastAsia="ru-RU"/>
        </w:rPr>
        <w:t>Периферические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элементы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83 </w:t>
      </w:r>
      <w:r w:rsidRPr="00091F2C">
        <w:rPr>
          <w:rFonts w:ascii="Trebuchet MS" w:eastAsia="Times New Roman" w:hAnsi="Trebuchet MS" w:cs="Times New Roman" w:hint="eastAsia"/>
          <w:color w:val="000000"/>
          <w:kern w:val="0"/>
          <w:sz w:val="18"/>
          <w:szCs w:val="18"/>
          <w:lang w:eastAsia="ru-RU"/>
        </w:rPr>
        <w:t>взаимоотношения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другими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органами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системами</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4.1.4.1. </w:t>
      </w:r>
      <w:r w:rsidRPr="00091F2C">
        <w:rPr>
          <w:rFonts w:ascii="Trebuchet MS" w:eastAsia="Times New Roman" w:hAnsi="Trebuchet MS" w:cs="Times New Roman" w:hint="eastAsia"/>
          <w:color w:val="000000"/>
          <w:kern w:val="0"/>
          <w:sz w:val="18"/>
          <w:szCs w:val="18"/>
          <w:lang w:eastAsia="ru-RU"/>
        </w:rPr>
        <w:t>Иннервация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мускулатуры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ботрий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крючьев</w:t>
      </w:r>
      <w:r w:rsidRPr="00091F2C">
        <w:rPr>
          <w:rFonts w:ascii="Trebuchet MS" w:eastAsia="Times New Roman" w:hAnsi="Trebuchet MS" w:cs="Times New Roman"/>
          <w:color w:val="000000"/>
          <w:kern w:val="0"/>
          <w:sz w:val="18"/>
          <w:szCs w:val="18"/>
          <w:lang w:eastAsia="ru-RU"/>
        </w:rPr>
        <w:t>. 83</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4.1.4.2. </w:t>
      </w:r>
      <w:r w:rsidRPr="00091F2C">
        <w:rPr>
          <w:rFonts w:ascii="Trebuchet MS" w:eastAsia="Times New Roman" w:hAnsi="Trebuchet MS" w:cs="Times New Roman" w:hint="eastAsia"/>
          <w:color w:val="000000"/>
          <w:kern w:val="0"/>
          <w:sz w:val="18"/>
          <w:szCs w:val="18"/>
          <w:lang w:eastAsia="ru-RU"/>
        </w:rPr>
        <w:t>Иннервация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мускулатуры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тела</w:t>
      </w:r>
      <w:r w:rsidRPr="00091F2C">
        <w:rPr>
          <w:rFonts w:ascii="Trebuchet MS" w:eastAsia="Times New Roman" w:hAnsi="Trebuchet MS" w:cs="Times New Roman"/>
          <w:color w:val="000000"/>
          <w:kern w:val="0"/>
          <w:sz w:val="18"/>
          <w:szCs w:val="18"/>
          <w:lang w:eastAsia="ru-RU"/>
        </w:rPr>
        <w:t>. 84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4.1.4.3. </w:t>
      </w:r>
      <w:r w:rsidRPr="00091F2C">
        <w:rPr>
          <w:rFonts w:ascii="Trebuchet MS" w:eastAsia="Times New Roman" w:hAnsi="Trebuchet MS" w:cs="Times New Roman" w:hint="eastAsia"/>
          <w:color w:val="000000"/>
          <w:kern w:val="0"/>
          <w:sz w:val="18"/>
          <w:szCs w:val="18"/>
          <w:lang w:eastAsia="ru-RU"/>
        </w:rPr>
        <w:t>Иннервация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конечных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отделов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половой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85</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4.1.4.4. </w:t>
      </w:r>
      <w:r w:rsidRPr="00091F2C">
        <w:rPr>
          <w:rFonts w:ascii="Trebuchet MS" w:eastAsia="Times New Roman" w:hAnsi="Trebuchet MS" w:cs="Times New Roman" w:hint="eastAsia"/>
          <w:color w:val="000000"/>
          <w:kern w:val="0"/>
          <w:sz w:val="18"/>
          <w:szCs w:val="18"/>
          <w:lang w:eastAsia="ru-RU"/>
        </w:rPr>
        <w:t>Типы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нейро</w:t>
      </w:r>
      <w:r w:rsidRPr="00091F2C">
        <w:rPr>
          <w:rFonts w:ascii="Trebuchet MS" w:eastAsia="Times New Roman" w:hAnsi="Trebuchet MS" w:cs="Times New Roman"/>
          <w:color w:val="000000"/>
          <w:kern w:val="0"/>
          <w:sz w:val="18"/>
          <w:szCs w:val="18"/>
          <w:lang w:eastAsia="ru-RU"/>
        </w:rPr>
        <w:t>-</w:t>
      </w:r>
      <w:r w:rsidRPr="00091F2C">
        <w:rPr>
          <w:rFonts w:ascii="Trebuchet MS" w:eastAsia="Times New Roman" w:hAnsi="Trebuchet MS" w:cs="Times New Roman" w:hint="eastAsia"/>
          <w:color w:val="000000"/>
          <w:kern w:val="0"/>
          <w:sz w:val="18"/>
          <w:szCs w:val="18"/>
          <w:lang w:eastAsia="ru-RU"/>
        </w:rPr>
        <w:t>мышечных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соединений</w:t>
      </w:r>
      <w:r w:rsidRPr="00091F2C">
        <w:rPr>
          <w:rFonts w:ascii="Trebuchet MS" w:eastAsia="Times New Roman" w:hAnsi="Trebuchet MS" w:cs="Times New Roman"/>
          <w:color w:val="000000"/>
          <w:kern w:val="0"/>
          <w:sz w:val="18"/>
          <w:szCs w:val="18"/>
          <w:lang w:eastAsia="ru-RU"/>
        </w:rPr>
        <w:t>. 84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4.1.5. </w:t>
      </w:r>
      <w:r w:rsidRPr="00091F2C">
        <w:rPr>
          <w:rFonts w:ascii="Trebuchet MS" w:eastAsia="Times New Roman" w:hAnsi="Trebuchet MS" w:cs="Times New Roman" w:hint="eastAsia"/>
          <w:color w:val="000000"/>
          <w:kern w:val="0"/>
          <w:sz w:val="18"/>
          <w:szCs w:val="18"/>
          <w:lang w:eastAsia="ru-RU"/>
        </w:rPr>
        <w:t>Выявление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распределение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нейроактивных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субстанций</w:t>
      </w:r>
      <w:r w:rsidRPr="00091F2C">
        <w:rPr>
          <w:rFonts w:ascii="Trebuchet MS" w:eastAsia="Times New Roman" w:hAnsi="Trebuchet MS" w:cs="Times New Roman"/>
          <w:color w:val="000000"/>
          <w:kern w:val="0"/>
          <w:sz w:val="18"/>
          <w:szCs w:val="18"/>
          <w:lang w:eastAsia="ru-RU"/>
        </w:rPr>
        <w:t xml:space="preserve"> 88 </w:t>
      </w:r>
      <w:r w:rsidRPr="00091F2C">
        <w:rPr>
          <w:rFonts w:ascii="Trebuchet MS" w:eastAsia="Times New Roman" w:hAnsi="Trebuchet MS" w:cs="Times New Roman" w:hint="eastAsia"/>
          <w:color w:val="000000"/>
          <w:kern w:val="0"/>
          <w:sz w:val="18"/>
          <w:szCs w:val="18"/>
          <w:lang w:eastAsia="ru-RU"/>
        </w:rPr>
        <w:t>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системе</w:t>
      </w:r>
      <w:r w:rsidRPr="00091F2C">
        <w:rPr>
          <w:rFonts w:ascii="Trebuchet MS" w:eastAsia="Times New Roman" w:hAnsi="Trebuchet MS" w:cs="Times New Roman"/>
          <w:color w:val="000000"/>
          <w:kern w:val="0"/>
          <w:sz w:val="18"/>
          <w:szCs w:val="18"/>
          <w:lang w:eastAsia="ru-RU"/>
        </w:rPr>
        <w:t xml:space="preserve"> Triaenophorus nodulosus.</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4.1.5.1. </w:t>
      </w:r>
      <w:r w:rsidRPr="00091F2C">
        <w:rPr>
          <w:rFonts w:ascii="Trebuchet MS" w:eastAsia="Times New Roman" w:hAnsi="Trebuchet MS" w:cs="Times New Roman" w:hint="eastAsia"/>
          <w:color w:val="000000"/>
          <w:kern w:val="0"/>
          <w:sz w:val="18"/>
          <w:szCs w:val="18"/>
          <w:lang w:eastAsia="ru-RU"/>
        </w:rPr>
        <w:t>Выявление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серотонина</w:t>
      </w:r>
      <w:r w:rsidRPr="00091F2C">
        <w:rPr>
          <w:rFonts w:ascii="Trebuchet MS" w:eastAsia="Times New Roman" w:hAnsi="Trebuchet MS" w:cs="Times New Roman"/>
          <w:color w:val="000000"/>
          <w:kern w:val="0"/>
          <w:sz w:val="18"/>
          <w:szCs w:val="18"/>
          <w:lang w:eastAsia="ru-RU"/>
        </w:rPr>
        <w:t xml:space="preserve"> (5-</w:t>
      </w:r>
      <w:r w:rsidRPr="00091F2C">
        <w:rPr>
          <w:rFonts w:ascii="Trebuchet MS" w:eastAsia="Times New Roman" w:hAnsi="Trebuchet MS" w:cs="Times New Roman" w:hint="eastAsia"/>
          <w:color w:val="000000"/>
          <w:kern w:val="0"/>
          <w:sz w:val="18"/>
          <w:szCs w:val="18"/>
          <w:lang w:eastAsia="ru-RU"/>
        </w:rPr>
        <w:t>НТ</w:t>
      </w:r>
      <w:r w:rsidRPr="00091F2C">
        <w:rPr>
          <w:rFonts w:ascii="Trebuchet MS" w:eastAsia="Times New Roman" w:hAnsi="Trebuchet MS" w:cs="Times New Roman"/>
          <w:color w:val="000000"/>
          <w:kern w:val="0"/>
          <w:sz w:val="18"/>
          <w:szCs w:val="18"/>
          <w:lang w:eastAsia="ru-RU"/>
        </w:rPr>
        <w:t>) 88</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4.1.5.2. </w:t>
      </w:r>
      <w:r w:rsidRPr="00091F2C">
        <w:rPr>
          <w:rFonts w:ascii="Trebuchet MS" w:eastAsia="Times New Roman" w:hAnsi="Trebuchet MS" w:cs="Times New Roman" w:hint="eastAsia"/>
          <w:color w:val="000000"/>
          <w:kern w:val="0"/>
          <w:sz w:val="18"/>
          <w:szCs w:val="18"/>
          <w:lang w:eastAsia="ru-RU"/>
        </w:rPr>
        <w:t>Выявление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нейропептидов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группы</w:t>
      </w:r>
      <w:r w:rsidRPr="00091F2C">
        <w:rPr>
          <w:rFonts w:ascii="Trebuchet MS" w:eastAsia="Times New Roman" w:hAnsi="Trebuchet MS" w:cs="Times New Roman"/>
          <w:color w:val="000000"/>
          <w:kern w:val="0"/>
          <w:sz w:val="18"/>
          <w:szCs w:val="18"/>
          <w:lang w:eastAsia="ru-RU"/>
        </w:rPr>
        <w:t xml:space="preserve"> RFamide 89</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4.1.5.3. </w:t>
      </w:r>
      <w:r w:rsidRPr="00091F2C">
        <w:rPr>
          <w:rFonts w:ascii="Trebuchet MS" w:eastAsia="Times New Roman" w:hAnsi="Trebuchet MS" w:cs="Times New Roman" w:hint="eastAsia"/>
          <w:color w:val="000000"/>
          <w:kern w:val="0"/>
          <w:sz w:val="18"/>
          <w:szCs w:val="18"/>
          <w:lang w:eastAsia="ru-RU"/>
        </w:rPr>
        <w:t>Выявление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гамма</w:t>
      </w:r>
      <w:r w:rsidRPr="00091F2C">
        <w:rPr>
          <w:rFonts w:ascii="Trebuchet MS" w:eastAsia="Times New Roman" w:hAnsi="Trebuchet MS" w:cs="Times New Roman"/>
          <w:color w:val="000000"/>
          <w:kern w:val="0"/>
          <w:sz w:val="18"/>
          <w:szCs w:val="18"/>
          <w:lang w:eastAsia="ru-RU"/>
        </w:rPr>
        <w:t>-</w:t>
      </w:r>
      <w:r w:rsidRPr="00091F2C">
        <w:rPr>
          <w:rFonts w:ascii="Trebuchet MS" w:eastAsia="Times New Roman" w:hAnsi="Trebuchet MS" w:cs="Times New Roman" w:hint="eastAsia"/>
          <w:color w:val="000000"/>
          <w:kern w:val="0"/>
          <w:sz w:val="18"/>
          <w:szCs w:val="18"/>
          <w:lang w:eastAsia="ru-RU"/>
        </w:rPr>
        <w:t>аминомаслянной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кислоты</w:t>
      </w:r>
      <w:r w:rsidRPr="00091F2C">
        <w:rPr>
          <w:rFonts w:ascii="Trebuchet MS" w:eastAsia="Times New Roman" w:hAnsi="Trebuchet MS" w:cs="Times New Roman"/>
          <w:color w:val="000000"/>
          <w:kern w:val="0"/>
          <w:sz w:val="18"/>
          <w:szCs w:val="18"/>
          <w:lang w:eastAsia="ru-RU"/>
        </w:rPr>
        <w:t xml:space="preserve"> 91 (</w:t>
      </w:r>
      <w:r w:rsidRPr="00091F2C">
        <w:rPr>
          <w:rFonts w:ascii="Trebuchet MS" w:eastAsia="Times New Roman" w:hAnsi="Trebuchet MS" w:cs="Times New Roman" w:hint="eastAsia"/>
          <w:color w:val="000000"/>
          <w:kern w:val="0"/>
          <w:sz w:val="18"/>
          <w:szCs w:val="18"/>
          <w:lang w:eastAsia="ru-RU"/>
        </w:rPr>
        <w:t>ГАМК</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4.1.6. </w:t>
      </w:r>
      <w:r w:rsidRPr="00091F2C">
        <w:rPr>
          <w:rFonts w:ascii="Trebuchet MS" w:eastAsia="Times New Roman" w:hAnsi="Trebuchet MS" w:cs="Times New Roman" w:hint="eastAsia"/>
          <w:color w:val="000000"/>
          <w:kern w:val="0"/>
          <w:sz w:val="18"/>
          <w:szCs w:val="18"/>
          <w:lang w:eastAsia="ru-RU"/>
        </w:rPr>
        <w:t>Сенсорные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органы</w:t>
      </w:r>
      <w:r w:rsidRPr="00091F2C">
        <w:rPr>
          <w:rFonts w:ascii="Trebuchet MS" w:eastAsia="Times New Roman" w:hAnsi="Trebuchet MS" w:cs="Times New Roman"/>
          <w:color w:val="000000"/>
          <w:kern w:val="0"/>
          <w:sz w:val="18"/>
          <w:szCs w:val="18"/>
          <w:lang w:eastAsia="ru-RU"/>
        </w:rPr>
        <w:t xml:space="preserve"> Triaenophorus nodulosus. 92 4.1.6.1. </w:t>
      </w:r>
      <w:r w:rsidRPr="00091F2C">
        <w:rPr>
          <w:rFonts w:ascii="Trebuchet MS" w:eastAsia="Times New Roman" w:hAnsi="Trebuchet MS" w:cs="Times New Roman" w:hint="eastAsia"/>
          <w:color w:val="000000"/>
          <w:kern w:val="0"/>
          <w:sz w:val="18"/>
          <w:szCs w:val="18"/>
          <w:lang w:eastAsia="ru-RU"/>
        </w:rPr>
        <w:t>Распределение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сенсорных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образований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на</w:t>
      </w:r>
      <w:r w:rsidRPr="00091F2C">
        <w:rPr>
          <w:rFonts w:ascii="Trebuchet MS" w:eastAsia="Times New Roman" w:hAnsi="Trebuchet MS" w:cs="Times New Roman"/>
          <w:color w:val="000000"/>
          <w:kern w:val="0"/>
          <w:sz w:val="18"/>
          <w:szCs w:val="18"/>
          <w:lang w:eastAsia="ru-RU"/>
        </w:rPr>
        <w:t xml:space="preserve"> 92 </w:t>
      </w:r>
      <w:r w:rsidRPr="00091F2C">
        <w:rPr>
          <w:rFonts w:ascii="Trebuchet MS" w:eastAsia="Times New Roman" w:hAnsi="Trebuchet MS" w:cs="Times New Roman" w:hint="eastAsia"/>
          <w:color w:val="000000"/>
          <w:kern w:val="0"/>
          <w:sz w:val="18"/>
          <w:szCs w:val="18"/>
          <w:lang w:eastAsia="ru-RU"/>
        </w:rPr>
        <w:t>поверхности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тела</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4.1.6.2. </w:t>
      </w:r>
      <w:r w:rsidRPr="00091F2C">
        <w:rPr>
          <w:rFonts w:ascii="Trebuchet MS" w:eastAsia="Times New Roman" w:hAnsi="Trebuchet MS" w:cs="Times New Roman" w:hint="eastAsia"/>
          <w:color w:val="000000"/>
          <w:kern w:val="0"/>
          <w:sz w:val="18"/>
          <w:szCs w:val="18"/>
          <w:lang w:eastAsia="ru-RU"/>
        </w:rPr>
        <w:t>Типы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сенсорных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образований</w:t>
      </w:r>
      <w:r w:rsidRPr="00091F2C">
        <w:rPr>
          <w:rFonts w:ascii="Trebuchet MS" w:eastAsia="Times New Roman" w:hAnsi="Trebuchet MS" w:cs="Times New Roman"/>
          <w:color w:val="000000"/>
          <w:kern w:val="0"/>
          <w:sz w:val="18"/>
          <w:szCs w:val="18"/>
          <w:lang w:eastAsia="ru-RU"/>
        </w:rPr>
        <w:t>. 93</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4.1.7. </w:t>
      </w:r>
      <w:r w:rsidRPr="00091F2C">
        <w:rPr>
          <w:rFonts w:ascii="Trebuchet MS" w:eastAsia="Times New Roman" w:hAnsi="Trebuchet MS" w:cs="Times New Roman" w:hint="eastAsia"/>
          <w:color w:val="000000"/>
          <w:kern w:val="0"/>
          <w:sz w:val="18"/>
          <w:szCs w:val="18"/>
          <w:lang w:eastAsia="ru-RU"/>
        </w:rPr>
        <w:t>Заключение</w:t>
      </w:r>
      <w:r w:rsidRPr="00091F2C">
        <w:rPr>
          <w:rFonts w:ascii="Trebuchet MS" w:eastAsia="Times New Roman" w:hAnsi="Trebuchet MS" w:cs="Times New Roman"/>
          <w:color w:val="000000"/>
          <w:kern w:val="0"/>
          <w:sz w:val="18"/>
          <w:szCs w:val="18"/>
          <w:lang w:eastAsia="ru-RU"/>
        </w:rPr>
        <w:t xml:space="preserve"> 94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цестод</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отряда</w:t>
      </w:r>
      <w:r w:rsidRPr="00091F2C">
        <w:rPr>
          <w:rFonts w:ascii="Trebuchet MS" w:eastAsia="Times New Roman" w:hAnsi="Trebuchet MS" w:cs="Times New Roman"/>
          <w:color w:val="000000"/>
          <w:kern w:val="0"/>
          <w:sz w:val="18"/>
          <w:szCs w:val="18"/>
          <w:lang w:eastAsia="ru-RU"/>
        </w:rPr>
        <w:t xml:space="preserve"> Trypanorhyncha. 96</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4.2.1. </w:t>
      </w:r>
      <w:r w:rsidRPr="00091F2C">
        <w:rPr>
          <w:rFonts w:ascii="Trebuchet MS" w:eastAsia="Times New Roman" w:hAnsi="Trebuchet MS" w:cs="Times New Roman" w:hint="eastAsia"/>
          <w:color w:val="000000"/>
          <w:kern w:val="0"/>
          <w:sz w:val="18"/>
          <w:szCs w:val="18"/>
          <w:lang w:eastAsia="ru-RU"/>
        </w:rPr>
        <w:t>История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изучения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трипаноринх</w:t>
      </w:r>
      <w:r w:rsidRPr="00091F2C">
        <w:rPr>
          <w:rFonts w:ascii="Trebuchet MS" w:eastAsia="Times New Roman" w:hAnsi="Trebuchet MS" w:cs="Times New Roman"/>
          <w:color w:val="000000"/>
          <w:kern w:val="0"/>
          <w:sz w:val="18"/>
          <w:szCs w:val="18"/>
          <w:lang w:eastAsia="ru-RU"/>
        </w:rPr>
        <w:t>. 96</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4.2.2. </w:t>
      </w:r>
      <w:r w:rsidRPr="00091F2C">
        <w:rPr>
          <w:rFonts w:ascii="Trebuchet MS" w:eastAsia="Times New Roman" w:hAnsi="Trebuchet MS" w:cs="Times New Roman" w:hint="eastAsia"/>
          <w:color w:val="000000"/>
          <w:kern w:val="0"/>
          <w:sz w:val="18"/>
          <w:szCs w:val="18"/>
          <w:lang w:eastAsia="ru-RU"/>
        </w:rPr>
        <w:t>Общая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морфология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Grillotia erinaceus. 97</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4.2.3. </w:t>
      </w:r>
      <w:r w:rsidRPr="00091F2C">
        <w:rPr>
          <w:rFonts w:ascii="Trebuchet MS" w:eastAsia="Times New Roman" w:hAnsi="Trebuchet MS" w:cs="Times New Roman" w:hint="eastAsia"/>
          <w:color w:val="000000"/>
          <w:kern w:val="0"/>
          <w:sz w:val="18"/>
          <w:szCs w:val="18"/>
          <w:lang w:eastAsia="ru-RU"/>
        </w:rPr>
        <w:t>Ультраструктурная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ЦНС</w:t>
      </w:r>
      <w:r w:rsidRPr="00091F2C">
        <w:rPr>
          <w:rFonts w:ascii="Trebuchet MS" w:eastAsia="Times New Roman" w:hAnsi="Trebuchet MS" w:cs="Times New Roman"/>
          <w:color w:val="000000"/>
          <w:kern w:val="0"/>
          <w:sz w:val="18"/>
          <w:szCs w:val="18"/>
          <w:lang w:eastAsia="ru-RU"/>
        </w:rPr>
        <w:t xml:space="preserve"> G. erinaceus. 98</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4.2.3.1. </w:t>
      </w:r>
      <w:r w:rsidRPr="00091F2C">
        <w:rPr>
          <w:rFonts w:ascii="Trebuchet MS" w:eastAsia="Times New Roman" w:hAnsi="Trebuchet MS" w:cs="Times New Roman" w:hint="eastAsia"/>
          <w:color w:val="000000"/>
          <w:kern w:val="0"/>
          <w:sz w:val="18"/>
          <w:szCs w:val="18"/>
          <w:lang w:eastAsia="ru-RU"/>
        </w:rPr>
        <w:t>Ультраструктура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церебральных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ганглиев</w:t>
      </w:r>
      <w:r w:rsidRPr="00091F2C">
        <w:rPr>
          <w:rFonts w:ascii="Trebuchet MS" w:eastAsia="Times New Roman" w:hAnsi="Trebuchet MS" w:cs="Times New Roman"/>
          <w:color w:val="000000"/>
          <w:kern w:val="0"/>
          <w:sz w:val="18"/>
          <w:szCs w:val="18"/>
          <w:lang w:eastAsia="ru-RU"/>
        </w:rPr>
        <w:t xml:space="preserve"> 98</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4.2.3.2. </w:t>
      </w:r>
      <w:r w:rsidRPr="00091F2C">
        <w:rPr>
          <w:rFonts w:ascii="Trebuchet MS" w:eastAsia="Times New Roman" w:hAnsi="Trebuchet MS" w:cs="Times New Roman" w:hint="eastAsia"/>
          <w:color w:val="000000"/>
          <w:kern w:val="0"/>
          <w:sz w:val="18"/>
          <w:szCs w:val="18"/>
          <w:lang w:eastAsia="ru-RU"/>
        </w:rPr>
        <w:t>Хоботковые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ганглии</w:t>
      </w:r>
      <w:r w:rsidRPr="00091F2C">
        <w:rPr>
          <w:rFonts w:ascii="Trebuchet MS" w:eastAsia="Times New Roman" w:hAnsi="Trebuchet MS" w:cs="Times New Roman"/>
          <w:color w:val="000000"/>
          <w:kern w:val="0"/>
          <w:sz w:val="18"/>
          <w:szCs w:val="18"/>
          <w:lang w:eastAsia="ru-RU"/>
        </w:rPr>
        <w:t xml:space="preserve"> 99</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4.2.3.3. </w:t>
      </w:r>
      <w:r w:rsidRPr="00091F2C">
        <w:rPr>
          <w:rFonts w:ascii="Trebuchet MS" w:eastAsia="Times New Roman" w:hAnsi="Trebuchet MS" w:cs="Times New Roman" w:hint="eastAsia"/>
          <w:color w:val="000000"/>
          <w:kern w:val="0"/>
          <w:sz w:val="18"/>
          <w:szCs w:val="18"/>
          <w:lang w:eastAsia="ru-RU"/>
        </w:rPr>
        <w:t>Бульбарные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нервы</w:t>
      </w:r>
      <w:r w:rsidRPr="00091F2C">
        <w:rPr>
          <w:rFonts w:ascii="Trebuchet MS" w:eastAsia="Times New Roman" w:hAnsi="Trebuchet MS" w:cs="Times New Roman"/>
          <w:color w:val="000000"/>
          <w:kern w:val="0"/>
          <w:sz w:val="18"/>
          <w:szCs w:val="18"/>
          <w:lang w:eastAsia="ru-RU"/>
        </w:rPr>
        <w:t>. 101</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4.2.3.4. </w:t>
      </w:r>
      <w:r w:rsidRPr="00091F2C">
        <w:rPr>
          <w:rFonts w:ascii="Trebuchet MS" w:eastAsia="Times New Roman" w:hAnsi="Trebuchet MS" w:cs="Times New Roman" w:hint="eastAsia"/>
          <w:color w:val="000000"/>
          <w:kern w:val="0"/>
          <w:sz w:val="18"/>
          <w:szCs w:val="18"/>
          <w:lang w:eastAsia="ru-RU"/>
        </w:rPr>
        <w:t>Ультраструктура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ГЛС</w:t>
      </w:r>
      <w:r w:rsidRPr="00091F2C">
        <w:rPr>
          <w:rFonts w:ascii="Trebuchet MS" w:eastAsia="Times New Roman" w:hAnsi="Trebuchet MS" w:cs="Times New Roman"/>
          <w:color w:val="000000"/>
          <w:kern w:val="0"/>
          <w:sz w:val="18"/>
          <w:szCs w:val="18"/>
          <w:lang w:eastAsia="ru-RU"/>
        </w:rPr>
        <w:t>. 102</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4.2.3.5. </w:t>
      </w:r>
      <w:r w:rsidRPr="00091F2C">
        <w:rPr>
          <w:rFonts w:ascii="Trebuchet MS" w:eastAsia="Times New Roman" w:hAnsi="Trebuchet MS" w:cs="Times New Roman" w:hint="eastAsia"/>
          <w:color w:val="000000"/>
          <w:kern w:val="0"/>
          <w:sz w:val="18"/>
          <w:szCs w:val="18"/>
          <w:lang w:eastAsia="ru-RU"/>
        </w:rPr>
        <w:t>Оболочки</w:t>
      </w:r>
      <w:r w:rsidRPr="00091F2C">
        <w:rPr>
          <w:rFonts w:ascii="Trebuchet MS" w:eastAsia="Times New Roman" w:hAnsi="Trebuchet MS" w:cs="Times New Roman"/>
          <w:color w:val="000000"/>
          <w:kern w:val="0"/>
          <w:sz w:val="18"/>
          <w:szCs w:val="18"/>
          <w:lang w:eastAsia="ru-RU"/>
        </w:rPr>
        <w:t>. 105</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4.2.3.6. </w:t>
      </w:r>
      <w:r w:rsidRPr="00091F2C">
        <w:rPr>
          <w:rFonts w:ascii="Trebuchet MS" w:eastAsia="Times New Roman" w:hAnsi="Trebuchet MS" w:cs="Times New Roman" w:hint="eastAsia"/>
          <w:color w:val="000000"/>
          <w:kern w:val="0"/>
          <w:sz w:val="18"/>
          <w:szCs w:val="18"/>
          <w:lang w:eastAsia="ru-RU"/>
        </w:rPr>
        <w:t>Связь</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эффекторами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железами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107 </w:t>
      </w:r>
      <w:r w:rsidRPr="00091F2C">
        <w:rPr>
          <w:rFonts w:ascii="Trebuchet MS" w:eastAsia="Times New Roman" w:hAnsi="Trebuchet MS" w:cs="Times New Roman" w:hint="eastAsia"/>
          <w:color w:val="000000"/>
          <w:kern w:val="0"/>
          <w:sz w:val="18"/>
          <w:szCs w:val="18"/>
          <w:lang w:eastAsia="ru-RU"/>
        </w:rPr>
        <w:t>мускулатурой</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4.2.4. </w:t>
      </w:r>
      <w:r w:rsidRPr="00091F2C">
        <w:rPr>
          <w:rFonts w:ascii="Trebuchet MS" w:eastAsia="Times New Roman" w:hAnsi="Trebuchet MS" w:cs="Times New Roman" w:hint="eastAsia"/>
          <w:color w:val="000000"/>
          <w:kern w:val="0"/>
          <w:sz w:val="18"/>
          <w:szCs w:val="18"/>
          <w:lang w:eastAsia="ru-RU"/>
        </w:rPr>
        <w:t>Выявление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распределение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нейроактивных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субстанций</w:t>
      </w:r>
      <w:r w:rsidRPr="00091F2C">
        <w:rPr>
          <w:rFonts w:ascii="Trebuchet MS" w:eastAsia="Times New Roman" w:hAnsi="Trebuchet MS" w:cs="Times New Roman"/>
          <w:color w:val="000000"/>
          <w:kern w:val="0"/>
          <w:sz w:val="18"/>
          <w:szCs w:val="18"/>
          <w:lang w:eastAsia="ru-RU"/>
        </w:rPr>
        <w:t xml:space="preserve"> 110 </w:t>
      </w:r>
      <w:r w:rsidRPr="00091F2C">
        <w:rPr>
          <w:rFonts w:ascii="Trebuchet MS" w:eastAsia="Times New Roman" w:hAnsi="Trebuchet MS" w:cs="Times New Roman" w:hint="eastAsia"/>
          <w:color w:val="000000"/>
          <w:kern w:val="0"/>
          <w:sz w:val="18"/>
          <w:szCs w:val="18"/>
          <w:lang w:eastAsia="ru-RU"/>
        </w:rPr>
        <w:t>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системе</w:t>
      </w:r>
      <w:r w:rsidRPr="00091F2C">
        <w:rPr>
          <w:rFonts w:ascii="Trebuchet MS" w:eastAsia="Times New Roman" w:hAnsi="Trebuchet MS" w:cs="Times New Roman"/>
          <w:color w:val="000000"/>
          <w:kern w:val="0"/>
          <w:sz w:val="18"/>
          <w:szCs w:val="18"/>
          <w:lang w:eastAsia="ru-RU"/>
        </w:rPr>
        <w:t xml:space="preserve"> G. erinaceus (</w:t>
      </w:r>
      <w:r w:rsidRPr="00091F2C">
        <w:rPr>
          <w:rFonts w:ascii="Trebuchet MS" w:eastAsia="Times New Roman" w:hAnsi="Trebuchet MS" w:cs="Times New Roman" w:hint="eastAsia"/>
          <w:color w:val="000000"/>
          <w:kern w:val="0"/>
          <w:sz w:val="18"/>
          <w:szCs w:val="18"/>
          <w:lang w:eastAsia="ru-RU"/>
        </w:rPr>
        <w:t>по</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литературным</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данным</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4.2.5. </w:t>
      </w:r>
      <w:r w:rsidRPr="00091F2C">
        <w:rPr>
          <w:rFonts w:ascii="Trebuchet MS" w:eastAsia="Times New Roman" w:hAnsi="Trebuchet MS" w:cs="Times New Roman" w:hint="eastAsia"/>
          <w:color w:val="000000"/>
          <w:kern w:val="0"/>
          <w:sz w:val="18"/>
          <w:szCs w:val="18"/>
          <w:lang w:eastAsia="ru-RU"/>
        </w:rPr>
        <w:t>Сенсорные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органы</w:t>
      </w:r>
      <w:r w:rsidRPr="00091F2C">
        <w:rPr>
          <w:rFonts w:ascii="Trebuchet MS" w:eastAsia="Times New Roman" w:hAnsi="Trebuchet MS" w:cs="Times New Roman"/>
          <w:color w:val="000000"/>
          <w:kern w:val="0"/>
          <w:sz w:val="18"/>
          <w:szCs w:val="18"/>
          <w:lang w:eastAsia="ru-RU"/>
        </w:rPr>
        <w:t xml:space="preserve"> Grillotia erinaceus. 111</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4.2.5.1. </w:t>
      </w:r>
      <w:r w:rsidRPr="00091F2C">
        <w:rPr>
          <w:rFonts w:ascii="Trebuchet MS" w:eastAsia="Times New Roman" w:hAnsi="Trebuchet MS" w:cs="Times New Roman" w:hint="eastAsia"/>
          <w:color w:val="000000"/>
          <w:kern w:val="0"/>
          <w:sz w:val="18"/>
          <w:szCs w:val="18"/>
          <w:lang w:eastAsia="ru-RU"/>
        </w:rPr>
        <w:t>Распределение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сенсорных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окончаний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на</w:t>
      </w:r>
      <w:r w:rsidRPr="00091F2C">
        <w:rPr>
          <w:rFonts w:ascii="Trebuchet MS" w:eastAsia="Times New Roman" w:hAnsi="Trebuchet MS" w:cs="Times New Roman"/>
          <w:color w:val="000000"/>
          <w:kern w:val="0"/>
          <w:sz w:val="18"/>
          <w:szCs w:val="18"/>
          <w:lang w:eastAsia="ru-RU"/>
        </w:rPr>
        <w:t xml:space="preserve"> 111 </w:t>
      </w:r>
      <w:r w:rsidRPr="00091F2C">
        <w:rPr>
          <w:rFonts w:ascii="Trebuchet MS" w:eastAsia="Times New Roman" w:hAnsi="Trebuchet MS" w:cs="Times New Roman" w:hint="eastAsia"/>
          <w:color w:val="000000"/>
          <w:kern w:val="0"/>
          <w:sz w:val="18"/>
          <w:szCs w:val="18"/>
          <w:lang w:eastAsia="ru-RU"/>
        </w:rPr>
        <w:t>поверхности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сколекса</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4.2.5.2. </w:t>
      </w:r>
      <w:r w:rsidRPr="00091F2C">
        <w:rPr>
          <w:rFonts w:ascii="Trebuchet MS" w:eastAsia="Times New Roman" w:hAnsi="Trebuchet MS" w:cs="Times New Roman" w:hint="eastAsia"/>
          <w:color w:val="000000"/>
          <w:kern w:val="0"/>
          <w:sz w:val="18"/>
          <w:szCs w:val="18"/>
          <w:lang w:eastAsia="ru-RU"/>
        </w:rPr>
        <w:t>Типы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сенсорных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образований</w:t>
      </w:r>
      <w:r w:rsidRPr="00091F2C">
        <w:rPr>
          <w:rFonts w:ascii="Trebuchet MS" w:eastAsia="Times New Roman" w:hAnsi="Trebuchet MS" w:cs="Times New Roman"/>
          <w:color w:val="000000"/>
          <w:kern w:val="0"/>
          <w:sz w:val="18"/>
          <w:szCs w:val="18"/>
          <w:lang w:eastAsia="ru-RU"/>
        </w:rPr>
        <w:t xml:space="preserve"> 113</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4.2.6. </w:t>
      </w:r>
      <w:r w:rsidRPr="00091F2C">
        <w:rPr>
          <w:rFonts w:ascii="Trebuchet MS" w:eastAsia="Times New Roman" w:hAnsi="Trebuchet MS" w:cs="Times New Roman" w:hint="eastAsia"/>
          <w:color w:val="000000"/>
          <w:kern w:val="0"/>
          <w:sz w:val="18"/>
          <w:szCs w:val="18"/>
          <w:lang w:eastAsia="ru-RU"/>
        </w:rPr>
        <w:t>Ультраструктурная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ЦНС</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плероцеркоида</w:t>
      </w:r>
      <w:r w:rsidRPr="00091F2C">
        <w:rPr>
          <w:rFonts w:ascii="Trebuchet MS" w:eastAsia="Times New Roman" w:hAnsi="Trebuchet MS" w:cs="Times New Roman"/>
          <w:color w:val="000000"/>
          <w:kern w:val="0"/>
          <w:sz w:val="18"/>
          <w:szCs w:val="18"/>
          <w:lang w:eastAsia="ru-RU"/>
        </w:rPr>
        <w:t xml:space="preserve"> 116 Nybelinia surmenicola</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4.2.6.1. </w:t>
      </w:r>
      <w:r w:rsidRPr="00091F2C">
        <w:rPr>
          <w:rFonts w:ascii="Trebuchet MS" w:eastAsia="Times New Roman" w:hAnsi="Trebuchet MS" w:cs="Times New Roman" w:hint="eastAsia"/>
          <w:color w:val="000000"/>
          <w:kern w:val="0"/>
          <w:sz w:val="18"/>
          <w:szCs w:val="18"/>
          <w:lang w:eastAsia="ru-RU"/>
        </w:rPr>
        <w:t>Общий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план</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строения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116</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4.2.6.2. </w:t>
      </w:r>
      <w:r w:rsidRPr="00091F2C">
        <w:rPr>
          <w:rFonts w:ascii="Trebuchet MS" w:eastAsia="Times New Roman" w:hAnsi="Trebuchet MS" w:cs="Times New Roman" w:hint="eastAsia"/>
          <w:color w:val="000000"/>
          <w:kern w:val="0"/>
          <w:sz w:val="18"/>
          <w:szCs w:val="18"/>
          <w:lang w:eastAsia="ru-RU"/>
        </w:rPr>
        <w:t>Особенности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ультраструктуры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центральной</w:t>
      </w:r>
      <w:r w:rsidRPr="00091F2C">
        <w:rPr>
          <w:rFonts w:ascii="Trebuchet MS" w:eastAsia="Times New Roman" w:hAnsi="Trebuchet MS" w:cs="Times New Roman"/>
          <w:color w:val="000000"/>
          <w:kern w:val="0"/>
          <w:sz w:val="18"/>
          <w:szCs w:val="18"/>
          <w:lang w:eastAsia="ru-RU"/>
        </w:rPr>
        <w:t xml:space="preserve"> 116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4.2.7. </w:t>
      </w:r>
      <w:r w:rsidRPr="00091F2C">
        <w:rPr>
          <w:rFonts w:ascii="Trebuchet MS" w:eastAsia="Times New Roman" w:hAnsi="Trebuchet MS" w:cs="Times New Roman" w:hint="eastAsia"/>
          <w:color w:val="000000"/>
          <w:kern w:val="0"/>
          <w:sz w:val="18"/>
          <w:szCs w:val="18"/>
          <w:lang w:eastAsia="ru-RU"/>
        </w:rPr>
        <w:t>Заключение</w:t>
      </w:r>
      <w:r w:rsidRPr="00091F2C">
        <w:rPr>
          <w:rFonts w:ascii="Trebuchet MS" w:eastAsia="Times New Roman" w:hAnsi="Trebuchet MS" w:cs="Times New Roman"/>
          <w:color w:val="000000"/>
          <w:kern w:val="0"/>
          <w:sz w:val="18"/>
          <w:szCs w:val="18"/>
          <w:lang w:eastAsia="ru-RU"/>
        </w:rPr>
        <w:t>. 120</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4.3.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цестод</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отряда</w:t>
      </w:r>
      <w:r w:rsidRPr="00091F2C">
        <w:rPr>
          <w:rFonts w:ascii="Trebuchet MS" w:eastAsia="Times New Roman" w:hAnsi="Trebuchet MS" w:cs="Times New Roman"/>
          <w:color w:val="000000"/>
          <w:kern w:val="0"/>
          <w:sz w:val="18"/>
          <w:szCs w:val="18"/>
          <w:lang w:eastAsia="ru-RU"/>
        </w:rPr>
        <w:t xml:space="preserve"> Diphyllidea 122</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4.3.1. </w:t>
      </w:r>
      <w:r w:rsidRPr="00091F2C">
        <w:rPr>
          <w:rFonts w:ascii="Trebuchet MS" w:eastAsia="Times New Roman" w:hAnsi="Trebuchet MS" w:cs="Times New Roman" w:hint="eastAsia"/>
          <w:color w:val="000000"/>
          <w:kern w:val="0"/>
          <w:sz w:val="18"/>
          <w:szCs w:val="18"/>
          <w:lang w:eastAsia="ru-RU"/>
        </w:rPr>
        <w:t>Общая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морфология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история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изучения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122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дифиллид</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4.3.2. </w:t>
      </w:r>
      <w:r w:rsidRPr="00091F2C">
        <w:rPr>
          <w:rFonts w:ascii="Trebuchet MS" w:eastAsia="Times New Roman" w:hAnsi="Trebuchet MS" w:cs="Times New Roman" w:hint="eastAsia"/>
          <w:color w:val="000000"/>
          <w:kern w:val="0"/>
          <w:sz w:val="18"/>
          <w:szCs w:val="18"/>
          <w:lang w:eastAsia="ru-RU"/>
        </w:rPr>
        <w:t>Ультраструктурная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ЦНС</w:t>
      </w:r>
      <w:r w:rsidRPr="00091F2C">
        <w:rPr>
          <w:rFonts w:ascii="Trebuchet MS" w:eastAsia="Times New Roman" w:hAnsi="Trebuchet MS" w:cs="Times New Roman"/>
          <w:color w:val="000000"/>
          <w:kern w:val="0"/>
          <w:sz w:val="18"/>
          <w:szCs w:val="18"/>
          <w:lang w:eastAsia="ru-RU"/>
        </w:rPr>
        <w:t xml:space="preserve"> Echinobothrium 123 typus</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4.3.2.1. </w:t>
      </w:r>
      <w:r w:rsidRPr="00091F2C">
        <w:rPr>
          <w:rFonts w:ascii="Trebuchet MS" w:eastAsia="Times New Roman" w:hAnsi="Trebuchet MS" w:cs="Times New Roman" w:hint="eastAsia"/>
          <w:color w:val="000000"/>
          <w:kern w:val="0"/>
          <w:sz w:val="18"/>
          <w:szCs w:val="18"/>
          <w:lang w:eastAsia="ru-RU"/>
        </w:rPr>
        <w:t>Строение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церебральных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ганглиев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главных</w:t>
      </w:r>
      <w:r w:rsidRPr="00091F2C">
        <w:rPr>
          <w:rFonts w:ascii="Trebuchet MS" w:eastAsia="Times New Roman" w:hAnsi="Trebuchet MS" w:cs="Times New Roman"/>
          <w:color w:val="000000"/>
          <w:kern w:val="0"/>
          <w:sz w:val="18"/>
          <w:szCs w:val="18"/>
          <w:lang w:eastAsia="ru-RU"/>
        </w:rPr>
        <w:t xml:space="preserve"> 123 </w:t>
      </w:r>
      <w:r w:rsidRPr="00091F2C">
        <w:rPr>
          <w:rFonts w:ascii="Trebuchet MS" w:eastAsia="Times New Roman" w:hAnsi="Trebuchet MS" w:cs="Times New Roman" w:hint="eastAsia"/>
          <w:color w:val="000000"/>
          <w:kern w:val="0"/>
          <w:sz w:val="18"/>
          <w:szCs w:val="18"/>
          <w:lang w:eastAsia="ru-RU"/>
        </w:rPr>
        <w:t>латеральных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стволов</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4.3.2.2. </w:t>
      </w:r>
      <w:r w:rsidRPr="00091F2C">
        <w:rPr>
          <w:rFonts w:ascii="Trebuchet MS" w:eastAsia="Times New Roman" w:hAnsi="Trebuchet MS" w:cs="Times New Roman" w:hint="eastAsia"/>
          <w:color w:val="000000"/>
          <w:kern w:val="0"/>
          <w:sz w:val="18"/>
          <w:szCs w:val="18"/>
          <w:lang w:eastAsia="ru-RU"/>
        </w:rPr>
        <w:t>Типы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нейронов</w:t>
      </w:r>
      <w:r w:rsidRPr="00091F2C">
        <w:rPr>
          <w:rFonts w:ascii="Trebuchet MS" w:eastAsia="Times New Roman" w:hAnsi="Trebuchet MS" w:cs="Times New Roman"/>
          <w:color w:val="000000"/>
          <w:kern w:val="0"/>
          <w:sz w:val="18"/>
          <w:szCs w:val="18"/>
          <w:lang w:eastAsia="ru-RU"/>
        </w:rPr>
        <w:t xml:space="preserve"> 124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4.3.2.3. </w:t>
      </w:r>
      <w:r w:rsidRPr="00091F2C">
        <w:rPr>
          <w:rFonts w:ascii="Trebuchet MS" w:eastAsia="Times New Roman" w:hAnsi="Trebuchet MS" w:cs="Times New Roman" w:hint="eastAsia"/>
          <w:color w:val="000000"/>
          <w:kern w:val="0"/>
          <w:sz w:val="18"/>
          <w:szCs w:val="18"/>
          <w:lang w:eastAsia="ru-RU"/>
        </w:rPr>
        <w:t>Типы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синаптических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контактов</w:t>
      </w:r>
      <w:r w:rsidRPr="00091F2C">
        <w:rPr>
          <w:rFonts w:ascii="Trebuchet MS" w:eastAsia="Times New Roman" w:hAnsi="Trebuchet MS" w:cs="Times New Roman"/>
          <w:color w:val="000000"/>
          <w:kern w:val="0"/>
          <w:sz w:val="18"/>
          <w:szCs w:val="18"/>
          <w:lang w:eastAsia="ru-RU"/>
        </w:rPr>
        <w:t xml:space="preserve"> 126</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4.3.2.4. </w:t>
      </w:r>
      <w:r w:rsidRPr="00091F2C">
        <w:rPr>
          <w:rFonts w:ascii="Trebuchet MS" w:eastAsia="Times New Roman" w:hAnsi="Trebuchet MS" w:cs="Times New Roman" w:hint="eastAsia"/>
          <w:color w:val="000000"/>
          <w:kern w:val="0"/>
          <w:sz w:val="18"/>
          <w:szCs w:val="18"/>
          <w:lang w:eastAsia="ru-RU"/>
        </w:rPr>
        <w:t>Оболочки</w:t>
      </w:r>
      <w:r w:rsidRPr="00091F2C">
        <w:rPr>
          <w:rFonts w:ascii="Trebuchet MS" w:eastAsia="Times New Roman" w:hAnsi="Trebuchet MS" w:cs="Times New Roman"/>
          <w:color w:val="000000"/>
          <w:kern w:val="0"/>
          <w:sz w:val="18"/>
          <w:szCs w:val="18"/>
          <w:lang w:eastAsia="ru-RU"/>
        </w:rPr>
        <w:t xml:space="preserve"> 127</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5</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4.3.2.5. </w:t>
      </w:r>
      <w:r w:rsidRPr="00091F2C">
        <w:rPr>
          <w:rFonts w:ascii="Trebuchet MS" w:eastAsia="Times New Roman" w:hAnsi="Trebuchet MS" w:cs="Times New Roman" w:hint="eastAsia"/>
          <w:color w:val="000000"/>
          <w:kern w:val="0"/>
          <w:sz w:val="18"/>
          <w:szCs w:val="18"/>
          <w:lang w:eastAsia="ru-RU"/>
        </w:rPr>
        <w:t>Иннервация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мускулатуры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желез</w:t>
      </w:r>
      <w:r w:rsidRPr="00091F2C">
        <w:rPr>
          <w:rFonts w:ascii="Trebuchet MS" w:eastAsia="Times New Roman" w:hAnsi="Trebuchet MS" w:cs="Times New Roman"/>
          <w:color w:val="000000"/>
          <w:kern w:val="0"/>
          <w:sz w:val="18"/>
          <w:szCs w:val="18"/>
          <w:lang w:eastAsia="ru-RU"/>
        </w:rPr>
        <w:t xml:space="preserve"> 128</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4.3.3. </w:t>
      </w:r>
      <w:r w:rsidRPr="00091F2C">
        <w:rPr>
          <w:rFonts w:ascii="Trebuchet MS" w:eastAsia="Times New Roman" w:hAnsi="Trebuchet MS" w:cs="Times New Roman" w:hint="eastAsia"/>
          <w:color w:val="000000"/>
          <w:kern w:val="0"/>
          <w:sz w:val="18"/>
          <w:szCs w:val="18"/>
          <w:lang w:eastAsia="ru-RU"/>
        </w:rPr>
        <w:t>Сенсорные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органы</w:t>
      </w:r>
      <w:r w:rsidRPr="00091F2C">
        <w:rPr>
          <w:rFonts w:ascii="Trebuchet MS" w:eastAsia="Times New Roman" w:hAnsi="Trebuchet MS" w:cs="Times New Roman"/>
          <w:color w:val="000000"/>
          <w:kern w:val="0"/>
          <w:sz w:val="18"/>
          <w:szCs w:val="18"/>
          <w:lang w:eastAsia="ru-RU"/>
        </w:rPr>
        <w:t xml:space="preserve"> Echinobothrium typus 131</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4.3.4. </w:t>
      </w:r>
      <w:r w:rsidRPr="00091F2C">
        <w:rPr>
          <w:rFonts w:ascii="Trebuchet MS" w:eastAsia="Times New Roman" w:hAnsi="Trebuchet MS" w:cs="Times New Roman" w:hint="eastAsia"/>
          <w:color w:val="000000"/>
          <w:kern w:val="0"/>
          <w:sz w:val="18"/>
          <w:szCs w:val="18"/>
          <w:lang w:eastAsia="ru-RU"/>
        </w:rPr>
        <w:t>Заключение</w:t>
      </w:r>
      <w:r w:rsidRPr="00091F2C">
        <w:rPr>
          <w:rFonts w:ascii="Trebuchet MS" w:eastAsia="Times New Roman" w:hAnsi="Trebuchet MS" w:cs="Times New Roman"/>
          <w:color w:val="000000"/>
          <w:kern w:val="0"/>
          <w:sz w:val="18"/>
          <w:szCs w:val="18"/>
          <w:lang w:eastAsia="ru-RU"/>
        </w:rPr>
        <w:t xml:space="preserve">. 132 4.4.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цестод</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отряда</w:t>
      </w:r>
      <w:r w:rsidRPr="00091F2C">
        <w:rPr>
          <w:rFonts w:ascii="Trebuchet MS" w:eastAsia="Times New Roman" w:hAnsi="Trebuchet MS" w:cs="Times New Roman"/>
          <w:color w:val="000000"/>
          <w:kern w:val="0"/>
          <w:sz w:val="18"/>
          <w:szCs w:val="18"/>
          <w:lang w:eastAsia="ru-RU"/>
        </w:rPr>
        <w:t xml:space="preserve"> Caryophyllidea. 134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4.4.1. </w:t>
      </w:r>
      <w:r w:rsidRPr="00091F2C">
        <w:rPr>
          <w:rFonts w:ascii="Trebuchet MS" w:eastAsia="Times New Roman" w:hAnsi="Trebuchet MS" w:cs="Times New Roman" w:hint="eastAsia"/>
          <w:color w:val="000000"/>
          <w:kern w:val="0"/>
          <w:sz w:val="18"/>
          <w:szCs w:val="18"/>
          <w:lang w:eastAsia="ru-RU"/>
        </w:rPr>
        <w:t>История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изучения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кариофиллид</w:t>
      </w:r>
      <w:r w:rsidRPr="00091F2C">
        <w:rPr>
          <w:rFonts w:ascii="Trebuchet MS" w:eastAsia="Times New Roman" w:hAnsi="Trebuchet MS" w:cs="Times New Roman"/>
          <w:color w:val="000000"/>
          <w:kern w:val="0"/>
          <w:sz w:val="18"/>
          <w:szCs w:val="18"/>
          <w:lang w:eastAsia="ru-RU"/>
        </w:rPr>
        <w:t>. 134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4.4.1.1. </w:t>
      </w:r>
      <w:r w:rsidRPr="00091F2C">
        <w:rPr>
          <w:rFonts w:ascii="Trebuchet MS" w:eastAsia="Times New Roman" w:hAnsi="Trebuchet MS" w:cs="Times New Roman" w:hint="eastAsia"/>
          <w:color w:val="000000"/>
          <w:kern w:val="0"/>
          <w:sz w:val="18"/>
          <w:szCs w:val="18"/>
          <w:lang w:eastAsia="ru-RU"/>
        </w:rPr>
        <w:t>Ультраструктурная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ЦНС</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по</w:t>
      </w:r>
      <w:r w:rsidRPr="00091F2C">
        <w:rPr>
          <w:rFonts w:ascii="Trebuchet MS" w:eastAsia="Times New Roman" w:hAnsi="Trebuchet MS" w:cs="Times New Roman"/>
          <w:color w:val="000000"/>
          <w:kern w:val="0"/>
          <w:sz w:val="18"/>
          <w:szCs w:val="18"/>
          <w:lang w:eastAsia="ru-RU"/>
        </w:rPr>
        <w:t xml:space="preserve"> 135 </w:t>
      </w:r>
      <w:r w:rsidRPr="00091F2C">
        <w:rPr>
          <w:rFonts w:ascii="Trebuchet MS" w:eastAsia="Times New Roman" w:hAnsi="Trebuchet MS" w:cs="Times New Roman" w:hint="eastAsia"/>
          <w:color w:val="000000"/>
          <w:kern w:val="0"/>
          <w:sz w:val="18"/>
          <w:szCs w:val="18"/>
          <w:lang w:eastAsia="ru-RU"/>
        </w:rPr>
        <w:t>литературным</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данным</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4.4.1.2. </w:t>
      </w:r>
      <w:r w:rsidRPr="00091F2C">
        <w:rPr>
          <w:rFonts w:ascii="Trebuchet MS" w:eastAsia="Times New Roman" w:hAnsi="Trebuchet MS" w:cs="Times New Roman" w:hint="eastAsia"/>
          <w:color w:val="000000"/>
          <w:kern w:val="0"/>
          <w:sz w:val="18"/>
          <w:szCs w:val="18"/>
          <w:lang w:eastAsia="ru-RU"/>
        </w:rPr>
        <w:t>Сенсорные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по</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литературным</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данным</w:t>
      </w:r>
      <w:r w:rsidRPr="00091F2C">
        <w:rPr>
          <w:rFonts w:ascii="Trebuchet MS" w:eastAsia="Times New Roman" w:hAnsi="Trebuchet MS" w:cs="Times New Roman"/>
          <w:color w:val="000000"/>
          <w:kern w:val="0"/>
          <w:sz w:val="18"/>
          <w:szCs w:val="18"/>
          <w:lang w:eastAsia="ru-RU"/>
        </w:rPr>
        <w:t>). 135</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4.4.2. </w:t>
      </w:r>
      <w:r w:rsidRPr="00091F2C">
        <w:rPr>
          <w:rFonts w:ascii="Trebuchet MS" w:eastAsia="Times New Roman" w:hAnsi="Trebuchet MS" w:cs="Times New Roman" w:hint="eastAsia"/>
          <w:color w:val="000000"/>
          <w:kern w:val="0"/>
          <w:sz w:val="18"/>
          <w:szCs w:val="18"/>
          <w:lang w:eastAsia="ru-RU"/>
        </w:rPr>
        <w:t>Выявление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распределение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нейроактивных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субстанций</w:t>
      </w:r>
      <w:r w:rsidRPr="00091F2C">
        <w:rPr>
          <w:rFonts w:ascii="Trebuchet MS" w:eastAsia="Times New Roman" w:hAnsi="Trebuchet MS" w:cs="Times New Roman"/>
          <w:color w:val="000000"/>
          <w:kern w:val="0"/>
          <w:sz w:val="18"/>
          <w:szCs w:val="18"/>
          <w:lang w:eastAsia="ru-RU"/>
        </w:rPr>
        <w:t xml:space="preserve"> 136 </w:t>
      </w:r>
      <w:r w:rsidRPr="00091F2C">
        <w:rPr>
          <w:rFonts w:ascii="Trebuchet MS" w:eastAsia="Times New Roman" w:hAnsi="Trebuchet MS" w:cs="Times New Roman" w:hint="eastAsia"/>
          <w:color w:val="000000"/>
          <w:kern w:val="0"/>
          <w:sz w:val="18"/>
          <w:szCs w:val="18"/>
          <w:lang w:eastAsia="ru-RU"/>
        </w:rPr>
        <w:t>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системе</w:t>
      </w:r>
      <w:r w:rsidRPr="00091F2C">
        <w:rPr>
          <w:rFonts w:ascii="Trebuchet MS" w:eastAsia="Times New Roman" w:hAnsi="Trebuchet MS" w:cs="Times New Roman"/>
          <w:color w:val="000000"/>
          <w:kern w:val="0"/>
          <w:sz w:val="18"/>
          <w:szCs w:val="18"/>
          <w:lang w:eastAsia="ru-RU"/>
        </w:rPr>
        <w:t xml:space="preserve"> Caryophyllaeus laticeps</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4.4.3. </w:t>
      </w:r>
      <w:r w:rsidRPr="00091F2C">
        <w:rPr>
          <w:rFonts w:ascii="Trebuchet MS" w:eastAsia="Times New Roman" w:hAnsi="Trebuchet MS" w:cs="Times New Roman" w:hint="eastAsia"/>
          <w:color w:val="000000"/>
          <w:kern w:val="0"/>
          <w:sz w:val="18"/>
          <w:szCs w:val="18"/>
          <w:lang w:eastAsia="ru-RU"/>
        </w:rPr>
        <w:t>Заключение</w:t>
      </w:r>
      <w:r w:rsidRPr="00091F2C">
        <w:rPr>
          <w:rFonts w:ascii="Trebuchet MS" w:eastAsia="Times New Roman" w:hAnsi="Trebuchet MS" w:cs="Times New Roman"/>
          <w:color w:val="000000"/>
          <w:kern w:val="0"/>
          <w:sz w:val="18"/>
          <w:szCs w:val="18"/>
          <w:lang w:eastAsia="ru-RU"/>
        </w:rPr>
        <w:t xml:space="preserve"> 138 </w:t>
      </w:r>
      <w:r w:rsidRPr="00091F2C">
        <w:rPr>
          <w:rFonts w:ascii="Trebuchet MS" w:eastAsia="Times New Roman" w:hAnsi="Trebuchet MS" w:cs="Times New Roman" w:hint="eastAsia"/>
          <w:color w:val="000000"/>
          <w:kern w:val="0"/>
          <w:sz w:val="18"/>
          <w:szCs w:val="18"/>
          <w:lang w:eastAsia="ru-RU"/>
        </w:rPr>
        <w:t>Глава</w:t>
      </w:r>
      <w:r w:rsidRPr="00091F2C">
        <w:rPr>
          <w:rFonts w:ascii="Trebuchet MS" w:eastAsia="Times New Roman" w:hAnsi="Trebuchet MS" w:cs="Times New Roman"/>
          <w:color w:val="000000"/>
          <w:kern w:val="0"/>
          <w:sz w:val="18"/>
          <w:szCs w:val="18"/>
          <w:lang w:eastAsia="ru-RU"/>
        </w:rPr>
        <w:t xml:space="preserve"> 5. </w:t>
      </w:r>
      <w:r w:rsidRPr="00091F2C">
        <w:rPr>
          <w:rFonts w:ascii="Trebuchet MS" w:eastAsia="Times New Roman" w:hAnsi="Trebuchet MS" w:cs="Times New Roman" w:hint="eastAsia"/>
          <w:color w:val="000000"/>
          <w:kern w:val="0"/>
          <w:sz w:val="18"/>
          <w:szCs w:val="18"/>
          <w:lang w:eastAsia="ru-RU"/>
        </w:rPr>
        <w:t>Развитие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цестод</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примере</w:t>
      </w:r>
      <w:r w:rsidRPr="00091F2C">
        <w:rPr>
          <w:rFonts w:ascii="Trebuchet MS" w:eastAsia="Times New Roman" w:hAnsi="Trebuchet MS" w:cs="Times New Roman"/>
          <w:color w:val="000000"/>
          <w:kern w:val="0"/>
          <w:sz w:val="18"/>
          <w:szCs w:val="18"/>
          <w:lang w:eastAsia="ru-RU"/>
        </w:rPr>
        <w:t xml:space="preserve"> 140 Triaenophorus nodulosus</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5.1. </w:t>
      </w:r>
      <w:r w:rsidRPr="00091F2C">
        <w:rPr>
          <w:rFonts w:ascii="Trebuchet MS" w:eastAsia="Times New Roman" w:hAnsi="Trebuchet MS" w:cs="Times New Roman" w:hint="eastAsia"/>
          <w:color w:val="000000"/>
          <w:kern w:val="0"/>
          <w:sz w:val="18"/>
          <w:szCs w:val="18"/>
          <w:lang w:eastAsia="ru-RU"/>
        </w:rPr>
        <w:t>История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изучения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развития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цестод</w:t>
      </w:r>
      <w:r w:rsidRPr="00091F2C">
        <w:rPr>
          <w:rFonts w:ascii="Trebuchet MS" w:eastAsia="Times New Roman" w:hAnsi="Trebuchet MS" w:cs="Times New Roman"/>
          <w:color w:val="000000"/>
          <w:kern w:val="0"/>
          <w:sz w:val="18"/>
          <w:szCs w:val="18"/>
          <w:lang w:eastAsia="ru-RU"/>
        </w:rPr>
        <w:t>. " 140</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5.2. </w:t>
      </w:r>
      <w:r w:rsidRPr="00091F2C">
        <w:rPr>
          <w:rFonts w:ascii="Trebuchet MS" w:eastAsia="Times New Roman" w:hAnsi="Trebuchet MS" w:cs="Times New Roman" w:hint="eastAsia"/>
          <w:color w:val="000000"/>
          <w:kern w:val="0"/>
          <w:sz w:val="18"/>
          <w:szCs w:val="18"/>
          <w:lang w:eastAsia="ru-RU"/>
        </w:rPr>
        <w:t>Нервная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корацидия</w:t>
      </w:r>
      <w:r w:rsidRPr="00091F2C">
        <w:rPr>
          <w:rFonts w:ascii="Trebuchet MS" w:eastAsia="Times New Roman" w:hAnsi="Trebuchet MS" w:cs="Times New Roman"/>
          <w:color w:val="000000"/>
          <w:kern w:val="0"/>
          <w:sz w:val="18"/>
          <w:szCs w:val="18"/>
          <w:lang w:eastAsia="ru-RU"/>
        </w:rPr>
        <w:t xml:space="preserve"> Triaenophorus nodulosus.. 142</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5.3. </w:t>
      </w:r>
      <w:r w:rsidRPr="00091F2C">
        <w:rPr>
          <w:rFonts w:ascii="Trebuchet MS" w:eastAsia="Times New Roman" w:hAnsi="Trebuchet MS" w:cs="Times New Roman" w:hint="eastAsia"/>
          <w:color w:val="000000"/>
          <w:kern w:val="0"/>
          <w:sz w:val="18"/>
          <w:szCs w:val="18"/>
          <w:lang w:eastAsia="ru-RU"/>
        </w:rPr>
        <w:t>Нервная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процеркоида</w:t>
      </w:r>
      <w:r w:rsidRPr="00091F2C">
        <w:rPr>
          <w:rFonts w:ascii="Trebuchet MS" w:eastAsia="Times New Roman" w:hAnsi="Trebuchet MS" w:cs="Times New Roman"/>
          <w:color w:val="000000"/>
          <w:kern w:val="0"/>
          <w:sz w:val="18"/>
          <w:szCs w:val="18"/>
          <w:lang w:eastAsia="ru-RU"/>
        </w:rPr>
        <w:t>. 143</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5.3.1. </w:t>
      </w:r>
      <w:r w:rsidRPr="00091F2C">
        <w:rPr>
          <w:rFonts w:ascii="Trebuchet MS" w:eastAsia="Times New Roman" w:hAnsi="Trebuchet MS" w:cs="Times New Roman" w:hint="eastAsia"/>
          <w:color w:val="000000"/>
          <w:kern w:val="0"/>
          <w:sz w:val="18"/>
          <w:szCs w:val="18"/>
          <w:lang w:eastAsia="ru-RU"/>
        </w:rPr>
        <w:t>Иммуноцитохимические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исследования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развития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145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процеркоида</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lastRenderedPageBreak/>
        <w:t xml:space="preserve">5.4. </w:t>
      </w:r>
      <w:r w:rsidRPr="00091F2C">
        <w:rPr>
          <w:rFonts w:ascii="Trebuchet MS" w:eastAsia="Times New Roman" w:hAnsi="Trebuchet MS" w:cs="Times New Roman" w:hint="eastAsia"/>
          <w:color w:val="000000"/>
          <w:kern w:val="0"/>
          <w:sz w:val="18"/>
          <w:szCs w:val="18"/>
          <w:lang w:eastAsia="ru-RU"/>
        </w:rPr>
        <w:t>Нервная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плероцеркоида</w:t>
      </w:r>
      <w:r w:rsidRPr="00091F2C">
        <w:rPr>
          <w:rFonts w:ascii="Trebuchet MS" w:eastAsia="Times New Roman" w:hAnsi="Trebuchet MS" w:cs="Times New Roman"/>
          <w:color w:val="000000"/>
          <w:kern w:val="0"/>
          <w:sz w:val="18"/>
          <w:szCs w:val="18"/>
          <w:lang w:eastAsia="ru-RU"/>
        </w:rPr>
        <w:t>. 147</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5.4.1. </w:t>
      </w:r>
      <w:r w:rsidRPr="00091F2C">
        <w:rPr>
          <w:rFonts w:ascii="Trebuchet MS" w:eastAsia="Times New Roman" w:hAnsi="Trebuchet MS" w:cs="Times New Roman" w:hint="eastAsia"/>
          <w:color w:val="000000"/>
          <w:kern w:val="0"/>
          <w:sz w:val="18"/>
          <w:szCs w:val="18"/>
          <w:lang w:eastAsia="ru-RU"/>
        </w:rPr>
        <w:t>Организация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элементов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единую</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нервную</w:t>
      </w:r>
      <w:r w:rsidRPr="00091F2C">
        <w:rPr>
          <w:rFonts w:ascii="Trebuchet MS" w:eastAsia="Times New Roman" w:hAnsi="Trebuchet MS" w:cs="Times New Roman"/>
          <w:color w:val="000000"/>
          <w:kern w:val="0"/>
          <w:sz w:val="18"/>
          <w:szCs w:val="18"/>
          <w:lang w:eastAsia="ru-RU"/>
        </w:rPr>
        <w:t xml:space="preserve"> 149 </w:t>
      </w:r>
      <w:r w:rsidRPr="00091F2C">
        <w:rPr>
          <w:rFonts w:ascii="Trebuchet MS" w:eastAsia="Times New Roman" w:hAnsi="Trebuchet MS" w:cs="Times New Roman" w:hint="eastAsia"/>
          <w:color w:val="000000"/>
          <w:kern w:val="0"/>
          <w:sz w:val="18"/>
          <w:szCs w:val="18"/>
          <w:lang w:eastAsia="ru-RU"/>
        </w:rPr>
        <w:t>систему</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5.4.2. </w:t>
      </w:r>
      <w:r w:rsidRPr="00091F2C">
        <w:rPr>
          <w:rFonts w:ascii="Trebuchet MS" w:eastAsia="Times New Roman" w:hAnsi="Trebuchet MS" w:cs="Times New Roman" w:hint="eastAsia"/>
          <w:color w:val="000000"/>
          <w:kern w:val="0"/>
          <w:sz w:val="18"/>
          <w:szCs w:val="18"/>
          <w:lang w:eastAsia="ru-RU"/>
        </w:rPr>
        <w:t>Гистохимические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исследования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150 </w:t>
      </w:r>
      <w:r w:rsidRPr="00091F2C">
        <w:rPr>
          <w:rFonts w:ascii="Trebuchet MS" w:eastAsia="Times New Roman" w:hAnsi="Trebuchet MS" w:cs="Times New Roman" w:hint="eastAsia"/>
          <w:color w:val="000000"/>
          <w:kern w:val="0"/>
          <w:sz w:val="18"/>
          <w:szCs w:val="18"/>
          <w:lang w:eastAsia="ru-RU"/>
        </w:rPr>
        <w:t>плероцеркоида</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5.5. </w:t>
      </w:r>
      <w:r w:rsidRPr="00091F2C">
        <w:rPr>
          <w:rFonts w:ascii="Trebuchet MS" w:eastAsia="Times New Roman" w:hAnsi="Trebuchet MS" w:cs="Times New Roman" w:hint="eastAsia"/>
          <w:color w:val="000000"/>
          <w:kern w:val="0"/>
          <w:sz w:val="18"/>
          <w:szCs w:val="18"/>
          <w:lang w:eastAsia="ru-RU"/>
        </w:rPr>
        <w:t>Формирование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оболочек</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150</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5.6. </w:t>
      </w:r>
      <w:r w:rsidRPr="00091F2C">
        <w:rPr>
          <w:rFonts w:ascii="Trebuchet MS" w:eastAsia="Times New Roman" w:hAnsi="Trebuchet MS" w:cs="Times New Roman" w:hint="eastAsia"/>
          <w:color w:val="000000"/>
          <w:kern w:val="0"/>
          <w:sz w:val="18"/>
          <w:szCs w:val="18"/>
          <w:lang w:eastAsia="ru-RU"/>
        </w:rPr>
        <w:t>Особенности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ультраструктуры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сенсорных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органов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разных</w:t>
      </w:r>
      <w:r w:rsidRPr="00091F2C">
        <w:rPr>
          <w:rFonts w:ascii="Trebuchet MS" w:eastAsia="Times New Roman" w:hAnsi="Trebuchet MS" w:cs="Times New Roman"/>
          <w:color w:val="000000"/>
          <w:kern w:val="0"/>
          <w:sz w:val="18"/>
          <w:szCs w:val="18"/>
          <w:lang w:eastAsia="ru-RU"/>
        </w:rPr>
        <w:t xml:space="preserve"> 152 </w:t>
      </w:r>
      <w:r w:rsidRPr="00091F2C">
        <w:rPr>
          <w:rFonts w:ascii="Trebuchet MS" w:eastAsia="Times New Roman" w:hAnsi="Trebuchet MS" w:cs="Times New Roman" w:hint="eastAsia"/>
          <w:color w:val="000000"/>
          <w:kern w:val="0"/>
          <w:sz w:val="18"/>
          <w:szCs w:val="18"/>
          <w:lang w:eastAsia="ru-RU"/>
        </w:rPr>
        <w:t>стадиях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жизненного</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цикла</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5.6.1. </w:t>
      </w:r>
      <w:r w:rsidRPr="00091F2C">
        <w:rPr>
          <w:rFonts w:ascii="Trebuchet MS" w:eastAsia="Times New Roman" w:hAnsi="Trebuchet MS" w:cs="Times New Roman" w:hint="eastAsia"/>
          <w:color w:val="000000"/>
          <w:kern w:val="0"/>
          <w:sz w:val="18"/>
          <w:szCs w:val="18"/>
          <w:lang w:eastAsia="ru-RU"/>
        </w:rPr>
        <w:t>Сенсорные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образования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процеркоида</w:t>
      </w:r>
      <w:r w:rsidRPr="00091F2C">
        <w:rPr>
          <w:rFonts w:ascii="Trebuchet MS" w:eastAsia="Times New Roman" w:hAnsi="Trebuchet MS" w:cs="Times New Roman"/>
          <w:color w:val="000000"/>
          <w:kern w:val="0"/>
          <w:sz w:val="18"/>
          <w:szCs w:val="18"/>
          <w:lang w:eastAsia="ru-RU"/>
        </w:rPr>
        <w:t>. 152</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5.6.2. </w:t>
      </w:r>
      <w:r w:rsidRPr="00091F2C">
        <w:rPr>
          <w:rFonts w:ascii="Trebuchet MS" w:eastAsia="Times New Roman" w:hAnsi="Trebuchet MS" w:cs="Times New Roman" w:hint="eastAsia"/>
          <w:color w:val="000000"/>
          <w:kern w:val="0"/>
          <w:sz w:val="18"/>
          <w:szCs w:val="18"/>
          <w:lang w:eastAsia="ru-RU"/>
        </w:rPr>
        <w:t>Сенсорные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образования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плероцеркоидов</w:t>
      </w:r>
      <w:r w:rsidRPr="00091F2C">
        <w:rPr>
          <w:rFonts w:ascii="Trebuchet MS" w:eastAsia="Times New Roman" w:hAnsi="Trebuchet MS" w:cs="Times New Roman"/>
          <w:color w:val="000000"/>
          <w:kern w:val="0"/>
          <w:sz w:val="18"/>
          <w:szCs w:val="18"/>
          <w:lang w:eastAsia="ru-RU"/>
        </w:rPr>
        <w:t>. 153</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5.7. </w:t>
      </w:r>
      <w:r w:rsidRPr="00091F2C">
        <w:rPr>
          <w:rFonts w:ascii="Trebuchet MS" w:eastAsia="Times New Roman" w:hAnsi="Trebuchet MS" w:cs="Times New Roman" w:hint="eastAsia"/>
          <w:color w:val="000000"/>
          <w:kern w:val="0"/>
          <w:sz w:val="18"/>
          <w:szCs w:val="18"/>
          <w:lang w:eastAsia="ru-RU"/>
        </w:rPr>
        <w:t>Анализ</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развития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цестод</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амфилинид</w:t>
      </w:r>
      <w:r w:rsidRPr="00091F2C">
        <w:rPr>
          <w:rFonts w:ascii="Trebuchet MS" w:eastAsia="Times New Roman" w:hAnsi="Trebuchet MS" w:cs="Times New Roman"/>
          <w:color w:val="000000"/>
          <w:kern w:val="0"/>
          <w:sz w:val="18"/>
          <w:szCs w:val="18"/>
          <w:lang w:eastAsia="ru-RU"/>
        </w:rPr>
        <w:t>. 154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5.7.1. </w:t>
      </w:r>
      <w:r w:rsidRPr="00091F2C">
        <w:rPr>
          <w:rFonts w:ascii="Trebuchet MS" w:eastAsia="Times New Roman" w:hAnsi="Trebuchet MS" w:cs="Times New Roman" w:hint="eastAsia"/>
          <w:color w:val="000000"/>
          <w:kern w:val="0"/>
          <w:sz w:val="18"/>
          <w:szCs w:val="18"/>
          <w:lang w:eastAsia="ru-RU"/>
        </w:rPr>
        <w:t>Анализ</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формирования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амфилинид</w:t>
      </w:r>
      <w:r w:rsidRPr="00091F2C">
        <w:rPr>
          <w:rFonts w:ascii="Trebuchet MS" w:eastAsia="Times New Roman" w:hAnsi="Trebuchet MS" w:cs="Times New Roman"/>
          <w:color w:val="000000"/>
          <w:kern w:val="0"/>
          <w:sz w:val="18"/>
          <w:szCs w:val="18"/>
          <w:lang w:eastAsia="ru-RU"/>
        </w:rPr>
        <w:t xml:space="preserve"> 160</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5.8. </w:t>
      </w:r>
      <w:r w:rsidRPr="00091F2C">
        <w:rPr>
          <w:rFonts w:ascii="Trebuchet MS" w:eastAsia="Times New Roman" w:hAnsi="Trebuchet MS" w:cs="Times New Roman" w:hint="eastAsia"/>
          <w:color w:val="000000"/>
          <w:kern w:val="0"/>
          <w:sz w:val="18"/>
          <w:szCs w:val="18"/>
          <w:lang w:eastAsia="ru-RU"/>
        </w:rPr>
        <w:t>Заключение</w:t>
      </w:r>
      <w:r w:rsidRPr="00091F2C">
        <w:rPr>
          <w:rFonts w:ascii="Trebuchet MS" w:eastAsia="Times New Roman" w:hAnsi="Trebuchet MS" w:cs="Times New Roman"/>
          <w:color w:val="000000"/>
          <w:kern w:val="0"/>
          <w:sz w:val="18"/>
          <w:szCs w:val="18"/>
          <w:lang w:eastAsia="ru-RU"/>
        </w:rPr>
        <w:t>. 163</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hint="eastAsia"/>
          <w:color w:val="000000"/>
          <w:kern w:val="0"/>
          <w:sz w:val="18"/>
          <w:szCs w:val="18"/>
          <w:lang w:eastAsia="ru-RU"/>
        </w:rPr>
        <w:t>Глава</w:t>
      </w:r>
      <w:r w:rsidRPr="00091F2C">
        <w:rPr>
          <w:rFonts w:ascii="Trebuchet MS" w:eastAsia="Times New Roman" w:hAnsi="Trebuchet MS" w:cs="Times New Roman"/>
          <w:color w:val="000000"/>
          <w:kern w:val="0"/>
          <w:sz w:val="18"/>
          <w:szCs w:val="18"/>
          <w:lang w:eastAsia="ru-RU"/>
        </w:rPr>
        <w:t xml:space="preserve"> 6. </w:t>
      </w:r>
      <w:r w:rsidRPr="00091F2C">
        <w:rPr>
          <w:rFonts w:ascii="Trebuchet MS" w:eastAsia="Times New Roman" w:hAnsi="Trebuchet MS" w:cs="Times New Roman" w:hint="eastAsia"/>
          <w:color w:val="000000"/>
          <w:kern w:val="0"/>
          <w:sz w:val="18"/>
          <w:szCs w:val="18"/>
          <w:lang w:eastAsia="ru-RU"/>
        </w:rPr>
        <w:t>Анализ</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организации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цестод</w:t>
      </w:r>
      <w:r w:rsidRPr="00091F2C">
        <w:rPr>
          <w:rFonts w:ascii="Trebuchet MS" w:eastAsia="Times New Roman" w:hAnsi="Trebuchet MS" w:cs="Times New Roman"/>
          <w:color w:val="000000"/>
          <w:kern w:val="0"/>
          <w:sz w:val="18"/>
          <w:szCs w:val="18"/>
          <w:lang w:eastAsia="ru-RU"/>
        </w:rPr>
        <w:t xml:space="preserve"> 165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амфилинид</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6.1. </w:t>
      </w:r>
      <w:r w:rsidRPr="00091F2C">
        <w:rPr>
          <w:rFonts w:ascii="Trebuchet MS" w:eastAsia="Times New Roman" w:hAnsi="Trebuchet MS" w:cs="Times New Roman" w:hint="eastAsia"/>
          <w:color w:val="000000"/>
          <w:kern w:val="0"/>
          <w:sz w:val="18"/>
          <w:szCs w:val="18"/>
          <w:lang w:eastAsia="ru-RU"/>
        </w:rPr>
        <w:t>Анализ</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ультраструктурной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организации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цестод</w:t>
      </w:r>
      <w:r w:rsidRPr="00091F2C">
        <w:rPr>
          <w:rFonts w:ascii="Trebuchet MS" w:eastAsia="Times New Roman" w:hAnsi="Trebuchet MS" w:cs="Times New Roman"/>
          <w:color w:val="000000"/>
          <w:kern w:val="0"/>
          <w:sz w:val="18"/>
          <w:szCs w:val="18"/>
          <w:lang w:eastAsia="ru-RU"/>
        </w:rPr>
        <w:t xml:space="preserve"> 165</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6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амфилинид</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6.1.1. </w:t>
      </w:r>
      <w:r w:rsidRPr="00091F2C">
        <w:rPr>
          <w:rFonts w:ascii="Trebuchet MS" w:eastAsia="Times New Roman" w:hAnsi="Trebuchet MS" w:cs="Times New Roman" w:hint="eastAsia"/>
          <w:color w:val="000000"/>
          <w:kern w:val="0"/>
          <w:sz w:val="18"/>
          <w:szCs w:val="18"/>
          <w:lang w:eastAsia="ru-RU"/>
        </w:rPr>
        <w:t>Сравнительная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характеристика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нейронов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ганглиев</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165 </w:t>
      </w:r>
      <w:r w:rsidRPr="00091F2C">
        <w:rPr>
          <w:rFonts w:ascii="Trebuchet MS" w:eastAsia="Times New Roman" w:hAnsi="Trebuchet MS" w:cs="Times New Roman" w:hint="eastAsia"/>
          <w:color w:val="000000"/>
          <w:kern w:val="0"/>
          <w:sz w:val="18"/>
          <w:szCs w:val="18"/>
          <w:lang w:eastAsia="ru-RU"/>
        </w:rPr>
        <w:t>стволов</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6.1.2. </w:t>
      </w:r>
      <w:r w:rsidRPr="00091F2C">
        <w:rPr>
          <w:rFonts w:ascii="Trebuchet MS" w:eastAsia="Times New Roman" w:hAnsi="Trebuchet MS" w:cs="Times New Roman" w:hint="eastAsia"/>
          <w:color w:val="000000"/>
          <w:kern w:val="0"/>
          <w:sz w:val="18"/>
          <w:szCs w:val="18"/>
          <w:lang w:eastAsia="ru-RU"/>
        </w:rPr>
        <w:t>Структурно</w:t>
      </w:r>
      <w:r w:rsidRPr="00091F2C">
        <w:rPr>
          <w:rFonts w:ascii="Trebuchet MS" w:eastAsia="Times New Roman" w:hAnsi="Trebuchet MS" w:cs="Times New Roman"/>
          <w:color w:val="000000"/>
          <w:kern w:val="0"/>
          <w:sz w:val="18"/>
          <w:szCs w:val="18"/>
          <w:lang w:eastAsia="ru-RU"/>
        </w:rPr>
        <w:t>-</w:t>
      </w:r>
      <w:r w:rsidRPr="00091F2C">
        <w:rPr>
          <w:rFonts w:ascii="Trebuchet MS" w:eastAsia="Times New Roman" w:hAnsi="Trebuchet MS" w:cs="Times New Roman" w:hint="eastAsia"/>
          <w:color w:val="000000"/>
          <w:kern w:val="0"/>
          <w:sz w:val="18"/>
          <w:szCs w:val="18"/>
          <w:lang w:eastAsia="ru-RU"/>
        </w:rPr>
        <w:t>функциональная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характеристика</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синапсов</w:t>
      </w:r>
      <w:r w:rsidRPr="00091F2C">
        <w:rPr>
          <w:rFonts w:ascii="Trebuchet MS" w:eastAsia="Times New Roman" w:hAnsi="Trebuchet MS" w:cs="Times New Roman"/>
          <w:color w:val="000000"/>
          <w:kern w:val="0"/>
          <w:sz w:val="18"/>
          <w:szCs w:val="18"/>
          <w:lang w:eastAsia="ru-RU"/>
        </w:rPr>
        <w:t xml:space="preserve"> 173 </w:t>
      </w:r>
      <w:r w:rsidRPr="00091F2C">
        <w:rPr>
          <w:rFonts w:ascii="Trebuchet MS" w:eastAsia="Times New Roman" w:hAnsi="Trebuchet MS" w:cs="Times New Roman" w:hint="eastAsia"/>
          <w:color w:val="000000"/>
          <w:kern w:val="0"/>
          <w:sz w:val="18"/>
          <w:szCs w:val="18"/>
          <w:lang w:eastAsia="ru-RU"/>
        </w:rPr>
        <w:t>цестод</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амфилинид</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6.1.3. </w:t>
      </w:r>
      <w:r w:rsidRPr="00091F2C">
        <w:rPr>
          <w:rFonts w:ascii="Trebuchet MS" w:eastAsia="Times New Roman" w:hAnsi="Trebuchet MS" w:cs="Times New Roman" w:hint="eastAsia"/>
          <w:color w:val="000000"/>
          <w:kern w:val="0"/>
          <w:sz w:val="18"/>
          <w:szCs w:val="18"/>
          <w:lang w:eastAsia="ru-RU"/>
        </w:rPr>
        <w:t>Связь</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эффекторами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мышцами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180 </w:t>
      </w:r>
      <w:r w:rsidRPr="00091F2C">
        <w:rPr>
          <w:rFonts w:ascii="Trebuchet MS" w:eastAsia="Times New Roman" w:hAnsi="Trebuchet MS" w:cs="Times New Roman" w:hint="eastAsia"/>
          <w:color w:val="000000"/>
          <w:kern w:val="0"/>
          <w:sz w:val="18"/>
          <w:szCs w:val="18"/>
          <w:lang w:eastAsia="ru-RU"/>
        </w:rPr>
        <w:t>железами</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6.1.4. </w:t>
      </w:r>
      <w:r w:rsidRPr="00091F2C">
        <w:rPr>
          <w:rFonts w:ascii="Trebuchet MS" w:eastAsia="Times New Roman" w:hAnsi="Trebuchet MS" w:cs="Times New Roman" w:hint="eastAsia"/>
          <w:color w:val="000000"/>
          <w:kern w:val="0"/>
          <w:sz w:val="18"/>
          <w:szCs w:val="18"/>
          <w:lang w:eastAsia="ru-RU"/>
        </w:rPr>
        <w:t>Нейроглиальные</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отношения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взаимосвязь</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w:t>
      </w:r>
      <w:r w:rsidRPr="00091F2C">
        <w:rPr>
          <w:rFonts w:ascii="Trebuchet MS" w:eastAsia="Times New Roman" w:hAnsi="Trebuchet MS" w:cs="Times New Roman"/>
          <w:color w:val="000000"/>
          <w:kern w:val="0"/>
          <w:sz w:val="18"/>
          <w:szCs w:val="18"/>
          <w:lang w:eastAsia="ru-RU"/>
        </w:rPr>
        <w:t xml:space="preserve"> 188 </w:t>
      </w:r>
      <w:r w:rsidRPr="00091F2C">
        <w:rPr>
          <w:rFonts w:ascii="Trebuchet MS" w:eastAsia="Times New Roman" w:hAnsi="Trebuchet MS" w:cs="Times New Roman" w:hint="eastAsia"/>
          <w:color w:val="000000"/>
          <w:kern w:val="0"/>
          <w:sz w:val="18"/>
          <w:szCs w:val="18"/>
          <w:lang w:eastAsia="ru-RU"/>
        </w:rPr>
        <w:t>выделительной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системой</w:t>
      </w:r>
      <w:r w:rsidRPr="00091F2C">
        <w:rPr>
          <w:rFonts w:ascii="Trebuchet MS" w:eastAsia="Times New Roman" w:hAnsi="Trebuchet MS" w:cs="Times New Roman"/>
          <w:color w:val="000000"/>
          <w:kern w:val="0"/>
          <w:sz w:val="18"/>
          <w:szCs w:val="18"/>
          <w:lang w:eastAsia="ru-RU"/>
        </w:rPr>
        <w:t>.</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6.2. </w:t>
      </w:r>
      <w:r w:rsidRPr="00091F2C">
        <w:rPr>
          <w:rFonts w:ascii="Trebuchet MS" w:eastAsia="Times New Roman" w:hAnsi="Trebuchet MS" w:cs="Times New Roman" w:hint="eastAsia"/>
          <w:color w:val="000000"/>
          <w:kern w:val="0"/>
          <w:sz w:val="18"/>
          <w:szCs w:val="18"/>
          <w:lang w:eastAsia="ru-RU"/>
        </w:rPr>
        <w:t>Анализ</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строения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и</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распределения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сенсорных</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органов</w:t>
      </w:r>
      <w:r w:rsidRPr="00091F2C">
        <w:rPr>
          <w:rFonts w:ascii="Trebuchet MS" w:eastAsia="Times New Roman" w:hAnsi="Trebuchet MS" w:cs="Times New Roman"/>
          <w:color w:val="000000"/>
          <w:kern w:val="0"/>
          <w:sz w:val="18"/>
          <w:szCs w:val="18"/>
          <w:lang w:eastAsia="ru-RU"/>
        </w:rPr>
        <w:t>. 193</w:t>
      </w:r>
    </w:p>
    <w:p w:rsidR="00091F2C" w:rsidRPr="00091F2C" w:rsidRDefault="00091F2C" w:rsidP="00091F2C">
      <w:pPr>
        <w:rPr>
          <w:rFonts w:ascii="Trebuchet MS" w:eastAsia="Times New Roman" w:hAnsi="Trebuchet MS" w:cs="Times New Roman"/>
          <w:color w:val="000000"/>
          <w:kern w:val="0"/>
          <w:sz w:val="18"/>
          <w:szCs w:val="18"/>
          <w:lang w:eastAsia="ru-RU"/>
        </w:rPr>
      </w:pPr>
    </w:p>
    <w:p w:rsidR="00091F2C" w:rsidRPr="00091F2C" w:rsidRDefault="00091F2C" w:rsidP="00091F2C">
      <w:pPr>
        <w:rPr>
          <w:rFonts w:ascii="Trebuchet MS" w:eastAsia="Times New Roman" w:hAnsi="Trebuchet MS" w:cs="Times New Roman"/>
          <w:color w:val="000000"/>
          <w:kern w:val="0"/>
          <w:sz w:val="18"/>
          <w:szCs w:val="18"/>
          <w:lang w:eastAsia="ru-RU"/>
        </w:rPr>
      </w:pPr>
      <w:r w:rsidRPr="00091F2C">
        <w:rPr>
          <w:rFonts w:ascii="Trebuchet MS" w:eastAsia="Times New Roman" w:hAnsi="Trebuchet MS" w:cs="Times New Roman"/>
          <w:color w:val="000000"/>
          <w:kern w:val="0"/>
          <w:sz w:val="18"/>
          <w:szCs w:val="18"/>
          <w:lang w:eastAsia="ru-RU"/>
        </w:rPr>
        <w:t xml:space="preserve">6.2.1. </w:t>
      </w:r>
      <w:r w:rsidRPr="00091F2C">
        <w:rPr>
          <w:rFonts w:ascii="Trebuchet MS" w:eastAsia="Times New Roman" w:hAnsi="Trebuchet MS" w:cs="Times New Roman" w:hint="eastAsia"/>
          <w:color w:val="000000"/>
          <w:kern w:val="0"/>
          <w:sz w:val="18"/>
          <w:szCs w:val="18"/>
          <w:lang w:eastAsia="ru-RU"/>
        </w:rPr>
        <w:t>Заключение</w:t>
      </w:r>
      <w:r w:rsidRPr="00091F2C">
        <w:rPr>
          <w:rFonts w:ascii="Trebuchet MS" w:eastAsia="Times New Roman" w:hAnsi="Trebuchet MS" w:cs="Times New Roman"/>
          <w:color w:val="000000"/>
          <w:kern w:val="0"/>
          <w:sz w:val="18"/>
          <w:szCs w:val="18"/>
          <w:lang w:eastAsia="ru-RU"/>
        </w:rPr>
        <w:t>. 204</w:t>
      </w:r>
    </w:p>
    <w:p w:rsidR="00091F2C" w:rsidRPr="00091F2C" w:rsidRDefault="00091F2C" w:rsidP="00091F2C">
      <w:pPr>
        <w:rPr>
          <w:rFonts w:ascii="Trebuchet MS" w:eastAsia="Times New Roman" w:hAnsi="Trebuchet MS" w:cs="Times New Roman"/>
          <w:color w:val="000000"/>
          <w:kern w:val="0"/>
          <w:sz w:val="18"/>
          <w:szCs w:val="18"/>
          <w:lang w:eastAsia="ru-RU"/>
        </w:rPr>
      </w:pPr>
    </w:p>
    <w:p w:rsidR="00985DAE" w:rsidRPr="00091F2C" w:rsidRDefault="00091F2C" w:rsidP="00091F2C">
      <w:r w:rsidRPr="00091F2C">
        <w:rPr>
          <w:rFonts w:ascii="Trebuchet MS" w:eastAsia="Times New Roman" w:hAnsi="Trebuchet MS" w:cs="Times New Roman"/>
          <w:color w:val="000000"/>
          <w:kern w:val="0"/>
          <w:sz w:val="18"/>
          <w:szCs w:val="18"/>
          <w:lang w:eastAsia="ru-RU"/>
        </w:rPr>
        <w:t xml:space="preserve">6.3. </w:t>
      </w:r>
      <w:r w:rsidRPr="00091F2C">
        <w:rPr>
          <w:rFonts w:ascii="Trebuchet MS" w:eastAsia="Times New Roman" w:hAnsi="Trebuchet MS" w:cs="Times New Roman" w:hint="eastAsia"/>
          <w:color w:val="000000"/>
          <w:kern w:val="0"/>
          <w:sz w:val="18"/>
          <w:szCs w:val="18"/>
          <w:lang w:eastAsia="ru-RU"/>
        </w:rPr>
        <w:t>Анализ</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анатомического</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строения</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нервной</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системы</w:t>
      </w:r>
      <w:r w:rsidRPr="00091F2C">
        <w:rPr>
          <w:rFonts w:ascii="Trebuchet MS" w:eastAsia="Times New Roman" w:hAnsi="Trebuchet MS" w:cs="Times New Roman"/>
          <w:color w:val="000000"/>
          <w:kern w:val="0"/>
          <w:sz w:val="18"/>
          <w:szCs w:val="18"/>
          <w:lang w:eastAsia="ru-RU"/>
        </w:rPr>
        <w:t xml:space="preserve"> </w:t>
      </w:r>
      <w:r w:rsidRPr="00091F2C">
        <w:rPr>
          <w:rFonts w:ascii="Trebuchet MS" w:eastAsia="Times New Roman" w:hAnsi="Trebuchet MS" w:cs="Times New Roman" w:hint="eastAsia"/>
          <w:color w:val="000000"/>
          <w:kern w:val="0"/>
          <w:sz w:val="18"/>
          <w:szCs w:val="18"/>
          <w:lang w:eastAsia="ru-RU"/>
        </w:rPr>
        <w:t>плоских</w:t>
      </w:r>
      <w:r w:rsidRPr="00091F2C">
        <w:rPr>
          <w:rFonts w:ascii="Trebuchet MS" w:eastAsia="Times New Roman" w:hAnsi="Trebuchet MS" w:cs="Times New Roman"/>
          <w:color w:val="000000"/>
          <w:kern w:val="0"/>
          <w:sz w:val="18"/>
          <w:szCs w:val="18"/>
          <w:lang w:eastAsia="ru-RU"/>
        </w:rPr>
        <w:t xml:space="preserve"> 205 </w:t>
      </w:r>
      <w:r w:rsidRPr="00091F2C">
        <w:rPr>
          <w:rFonts w:ascii="Trebuchet MS" w:eastAsia="Times New Roman" w:hAnsi="Trebuchet MS" w:cs="Times New Roman" w:hint="eastAsia"/>
          <w:color w:val="000000"/>
          <w:kern w:val="0"/>
          <w:sz w:val="18"/>
          <w:szCs w:val="18"/>
          <w:lang w:eastAsia="ru-RU"/>
        </w:rPr>
        <w:t>червей</w:t>
      </w:r>
      <w:r w:rsidRPr="00091F2C">
        <w:rPr>
          <w:rFonts w:ascii="Trebuchet MS" w:eastAsia="Times New Roman" w:hAnsi="Trebuchet MS" w:cs="Times New Roman"/>
          <w:color w:val="000000"/>
          <w:kern w:val="0"/>
          <w:sz w:val="18"/>
          <w:szCs w:val="18"/>
          <w:lang w:eastAsia="ru-RU"/>
        </w:rPr>
        <w:t>.</w:t>
      </w:r>
      <w:bookmarkStart w:id="0" w:name="_GoBack"/>
      <w:bookmarkEnd w:id="0"/>
    </w:p>
    <w:sectPr w:rsidR="00985DAE" w:rsidRPr="00091F2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D71" w:rsidRDefault="003E3D71">
      <w:pPr>
        <w:spacing w:after="0" w:line="240" w:lineRule="auto"/>
      </w:pPr>
      <w:r>
        <w:separator/>
      </w:r>
    </w:p>
  </w:endnote>
  <w:endnote w:type="continuationSeparator" w:id="0">
    <w:p w:rsidR="003E3D71" w:rsidRDefault="003E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D71" w:rsidRDefault="003E3D71"/>
    <w:p w:rsidR="003E3D71" w:rsidRDefault="003E3D71"/>
    <w:p w:rsidR="003E3D71" w:rsidRDefault="003E3D71"/>
    <w:p w:rsidR="003E3D71" w:rsidRDefault="003E3D71"/>
    <w:p w:rsidR="003E3D71" w:rsidRDefault="003E3D71"/>
    <w:p w:rsidR="003E3D71" w:rsidRDefault="003E3D71"/>
    <w:p w:rsidR="003E3D71" w:rsidRDefault="003E3D7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D71" w:rsidRDefault="003E3D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E3D71" w:rsidRDefault="003E3D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E3D71" w:rsidRDefault="003E3D71"/>
    <w:p w:rsidR="003E3D71" w:rsidRDefault="003E3D71"/>
    <w:p w:rsidR="003E3D71" w:rsidRDefault="003E3D7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D71" w:rsidRDefault="003E3D71"/>
                          <w:p w:rsidR="003E3D71" w:rsidRDefault="003E3D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E3D71" w:rsidRDefault="003E3D71"/>
                    <w:p w:rsidR="003E3D71" w:rsidRDefault="003E3D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E3D71" w:rsidRDefault="003E3D71"/>
    <w:p w:rsidR="003E3D71" w:rsidRDefault="003E3D71">
      <w:pPr>
        <w:rPr>
          <w:sz w:val="2"/>
          <w:szCs w:val="2"/>
        </w:rPr>
      </w:pPr>
    </w:p>
    <w:p w:rsidR="003E3D71" w:rsidRDefault="003E3D71"/>
    <w:p w:rsidR="003E3D71" w:rsidRDefault="003E3D71">
      <w:pPr>
        <w:spacing w:after="0" w:line="240" w:lineRule="auto"/>
      </w:pPr>
    </w:p>
  </w:footnote>
  <w:footnote w:type="continuationSeparator" w:id="0">
    <w:p w:rsidR="003E3D71" w:rsidRDefault="003E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71"/>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515FF-6547-4CCE-BE44-58A0E603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24768</TotalTime>
  <Pages>8</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1750</cp:revision>
  <cp:lastPrinted>2009-02-06T05:36:00Z</cp:lastPrinted>
  <dcterms:created xsi:type="dcterms:W3CDTF">2023-09-07T12:38:00Z</dcterms:created>
  <dcterms:modified xsi:type="dcterms:W3CDTF">2023-12-06T19:09:00Z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