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EDE" w:rsidRDefault="00840B37" w:rsidP="00840B37">
      <w:pPr>
        <w:rPr>
          <w:rFonts w:ascii="Times New Roman" w:eastAsia="Times New Roman" w:hAnsi="Times New Roman" w:cs="Times New Roman"/>
          <w:kern w:val="0"/>
          <w:sz w:val="28"/>
          <w:szCs w:val="28"/>
          <w:lang w:eastAsia="ru-RU"/>
        </w:rPr>
      </w:pPr>
      <w:bookmarkStart w:id="0" w:name="_GoBack"/>
      <w:r w:rsidRPr="00840B37">
        <w:rPr>
          <w:rFonts w:ascii="Times New Roman" w:eastAsia="Times New Roman" w:hAnsi="Times New Roman" w:cs="Times New Roman" w:hint="eastAsia"/>
          <w:kern w:val="0"/>
          <w:sz w:val="28"/>
          <w:szCs w:val="28"/>
          <w:lang w:eastAsia="ru-RU"/>
        </w:rPr>
        <w:t>Волохов</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Володимир</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Анатолійович</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Удосконалення</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ціноутворення</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на</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вантажні</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залізничні</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перевезення</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на</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основі</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логістичного</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підходу</w:t>
      </w:r>
      <w:r w:rsidRPr="00840B37">
        <w:rPr>
          <w:rFonts w:ascii="Times New Roman" w:eastAsia="Times New Roman" w:hAnsi="Times New Roman" w:cs="Times New Roman"/>
          <w:kern w:val="0"/>
          <w:sz w:val="28"/>
          <w:szCs w:val="28"/>
          <w:lang w:eastAsia="ru-RU"/>
        </w:rPr>
        <w:t xml:space="preserve"> : </w:t>
      </w:r>
      <w:r w:rsidRPr="00840B37">
        <w:rPr>
          <w:rFonts w:ascii="Times New Roman" w:eastAsia="Times New Roman" w:hAnsi="Times New Roman" w:cs="Times New Roman" w:hint="eastAsia"/>
          <w:kern w:val="0"/>
          <w:sz w:val="28"/>
          <w:szCs w:val="28"/>
          <w:lang w:eastAsia="ru-RU"/>
        </w:rPr>
        <w:t>Дис</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канд</w:t>
      </w:r>
      <w:r w:rsidRPr="00840B37">
        <w:rPr>
          <w:rFonts w:ascii="Times New Roman" w:eastAsia="Times New Roman" w:hAnsi="Times New Roman" w:cs="Times New Roman"/>
          <w:kern w:val="0"/>
          <w:sz w:val="28"/>
          <w:szCs w:val="28"/>
          <w:lang w:eastAsia="ru-RU"/>
        </w:rPr>
        <w:t xml:space="preserve">. </w:t>
      </w:r>
      <w:r w:rsidRPr="00840B37">
        <w:rPr>
          <w:rFonts w:ascii="Times New Roman" w:eastAsia="Times New Roman" w:hAnsi="Times New Roman" w:cs="Times New Roman" w:hint="eastAsia"/>
          <w:kern w:val="0"/>
          <w:sz w:val="28"/>
          <w:szCs w:val="28"/>
          <w:lang w:eastAsia="ru-RU"/>
        </w:rPr>
        <w:t>наук</w:t>
      </w:r>
      <w:r w:rsidRPr="00840B37">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840B37">
        <w:rPr>
          <w:rFonts w:ascii="Times New Roman" w:eastAsia="Times New Roman" w:hAnsi="Times New Roman" w:cs="Times New Roman"/>
          <w:kern w:val="0"/>
          <w:sz w:val="28"/>
          <w:szCs w:val="28"/>
          <w:lang w:eastAsia="ru-RU"/>
        </w:rPr>
        <w:t xml:space="preserve"> 2008</w:t>
      </w:r>
    </w:p>
    <w:p w:rsidR="00840B37" w:rsidRDefault="00840B37" w:rsidP="00840B37">
      <w:r>
        <w:rPr>
          <w:rFonts w:hint="eastAsia"/>
        </w:rPr>
        <w:t>Волохов</w:t>
      </w:r>
      <w:r>
        <w:t></w:t>
      </w:r>
      <w:r>
        <w:rPr>
          <w:rFonts w:hint="eastAsia"/>
        </w:rPr>
        <w:t>В</w:t>
      </w:r>
      <w:r>
        <w:t></w:t>
      </w:r>
      <w:r>
        <w:rPr>
          <w:rFonts w:hint="eastAsia"/>
        </w:rPr>
        <w:t>А</w:t>
      </w:r>
      <w:r>
        <w:t></w:t>
      </w:r>
      <w:r>
        <w:t></w:t>
      </w:r>
      <w:r>
        <w:rPr>
          <w:rFonts w:hint="eastAsia"/>
        </w:rPr>
        <w:t>Удосконалення</w:t>
      </w:r>
      <w:r>
        <w:t></w:t>
      </w:r>
      <w:r>
        <w:rPr>
          <w:rFonts w:hint="eastAsia"/>
        </w:rPr>
        <w:t>ціноутворення</w:t>
      </w:r>
      <w:r>
        <w:t></w:t>
      </w:r>
      <w:r>
        <w:rPr>
          <w:rFonts w:hint="eastAsia"/>
        </w:rPr>
        <w:t>на</w:t>
      </w:r>
      <w:r>
        <w:t></w:t>
      </w:r>
      <w:r>
        <w:rPr>
          <w:rFonts w:hint="eastAsia"/>
        </w:rPr>
        <w:t>вантажні</w:t>
      </w:r>
      <w:r>
        <w:t></w:t>
      </w:r>
      <w:r>
        <w:rPr>
          <w:rFonts w:hint="eastAsia"/>
        </w:rPr>
        <w:t>залізничні</w:t>
      </w:r>
      <w:r>
        <w:t></w:t>
      </w:r>
      <w:r>
        <w:rPr>
          <w:rFonts w:hint="eastAsia"/>
        </w:rPr>
        <w:t>перевезення</w:t>
      </w:r>
      <w:r>
        <w:t></w:t>
      </w:r>
      <w:r>
        <w:rPr>
          <w:rFonts w:hint="eastAsia"/>
        </w:rPr>
        <w:t>на</w:t>
      </w:r>
      <w:r>
        <w:t></w:t>
      </w:r>
      <w:r>
        <w:rPr>
          <w:rFonts w:hint="eastAsia"/>
        </w:rPr>
        <w:t>основі</w:t>
      </w:r>
      <w:r>
        <w:t></w:t>
      </w:r>
      <w:r>
        <w:rPr>
          <w:rFonts w:hint="eastAsia"/>
        </w:rPr>
        <w:t>логістичного</w:t>
      </w:r>
      <w:r>
        <w:t></w:t>
      </w:r>
      <w:r>
        <w:rPr>
          <w:rFonts w:hint="eastAsia"/>
        </w:rPr>
        <w:t>підходу</w:t>
      </w:r>
      <w:r>
        <w:t></w:t>
      </w:r>
      <w:r>
        <w:t></w:t>
      </w:r>
      <w:r>
        <w:rPr>
          <w:rFonts w:hint="eastAsia"/>
        </w:rPr>
        <w:t>–</w:t>
      </w:r>
      <w:r>
        <w:t></w:t>
      </w:r>
      <w:r>
        <w:rPr>
          <w:rFonts w:hint="eastAsia"/>
        </w:rPr>
        <w:t>Рукопис</w:t>
      </w:r>
      <w:r>
        <w:t></w:t>
      </w:r>
    </w:p>
    <w:p w:rsidR="00840B37" w:rsidRDefault="00840B37" w:rsidP="00840B37"/>
    <w:p w:rsidR="00840B37" w:rsidRDefault="00840B37" w:rsidP="00840B3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фахом</w:t>
      </w:r>
      <w:r>
        <w:t></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Українська</w:t>
      </w:r>
      <w:r>
        <w:t></w:t>
      </w:r>
      <w:r>
        <w:rPr>
          <w:rFonts w:hint="eastAsia"/>
        </w:rPr>
        <w:t>державна</w:t>
      </w:r>
      <w:r>
        <w:t></w:t>
      </w:r>
      <w:r>
        <w:rPr>
          <w:rFonts w:hint="eastAsia"/>
        </w:rPr>
        <w:t>академія</w:t>
      </w:r>
      <w:r>
        <w:t></w:t>
      </w:r>
      <w:r>
        <w:rPr>
          <w:rFonts w:hint="eastAsia"/>
        </w:rPr>
        <w:t>залізничного</w:t>
      </w:r>
      <w:r>
        <w:t></w:t>
      </w:r>
      <w:r>
        <w:rPr>
          <w:rFonts w:hint="eastAsia"/>
        </w:rPr>
        <w:t>транспорту</w:t>
      </w:r>
      <w:r>
        <w:t></w:t>
      </w:r>
      <w:r>
        <w:t></w:t>
      </w:r>
      <w:r>
        <w:t></w:t>
      </w:r>
      <w:r>
        <w:t></w:t>
      </w:r>
      <w:r>
        <w:t></w:t>
      </w:r>
      <w:r>
        <w:t></w:t>
      </w:r>
      <w:r>
        <w:t></w:t>
      </w:r>
    </w:p>
    <w:p w:rsidR="00840B37" w:rsidRDefault="00840B37" w:rsidP="00840B37"/>
    <w:p w:rsidR="00840B37" w:rsidRDefault="00840B37" w:rsidP="00840B37">
      <w:r>
        <w:rPr>
          <w:rFonts w:hint="eastAsia"/>
        </w:rPr>
        <w:t>Дисертаційна</w:t>
      </w:r>
      <w:r>
        <w:t></w:t>
      </w:r>
      <w:r>
        <w:rPr>
          <w:rFonts w:hint="eastAsia"/>
        </w:rPr>
        <w:t>робота</w:t>
      </w:r>
      <w:r>
        <w:t></w:t>
      </w:r>
      <w:r>
        <w:rPr>
          <w:rFonts w:hint="eastAsia"/>
        </w:rPr>
        <w:t>присвячена</w:t>
      </w:r>
      <w:r>
        <w:t></w:t>
      </w:r>
      <w:r>
        <w:rPr>
          <w:rFonts w:hint="eastAsia"/>
        </w:rPr>
        <w:t>теоретичному</w:t>
      </w:r>
      <w:r>
        <w:t></w:t>
      </w:r>
      <w:r>
        <w:rPr>
          <w:rFonts w:hint="eastAsia"/>
        </w:rPr>
        <w:t>і</w:t>
      </w:r>
      <w:r>
        <w:t></w:t>
      </w:r>
      <w:r>
        <w:rPr>
          <w:rFonts w:hint="eastAsia"/>
        </w:rPr>
        <w:t>методичному</w:t>
      </w:r>
      <w:r>
        <w:t></w:t>
      </w:r>
      <w:r>
        <w:rPr>
          <w:rFonts w:hint="eastAsia"/>
        </w:rPr>
        <w:t>обґрунтуванню</w:t>
      </w:r>
      <w:r>
        <w:t></w:t>
      </w:r>
      <w:r>
        <w:rPr>
          <w:rFonts w:hint="eastAsia"/>
        </w:rPr>
        <w:t>концепції</w:t>
      </w:r>
      <w:r>
        <w:t></w:t>
      </w:r>
      <w:r>
        <w:rPr>
          <w:rFonts w:hint="eastAsia"/>
        </w:rPr>
        <w:t>побудови</w:t>
      </w:r>
      <w:r>
        <w:t></w:t>
      </w:r>
      <w:r>
        <w:rPr>
          <w:rFonts w:hint="eastAsia"/>
        </w:rPr>
        <w:t>залізничних</w:t>
      </w:r>
      <w:r>
        <w:t></w:t>
      </w:r>
      <w:r>
        <w:rPr>
          <w:rFonts w:hint="eastAsia"/>
        </w:rPr>
        <w:t>тарифів</w:t>
      </w:r>
      <w:r>
        <w:t></w:t>
      </w:r>
      <w:r>
        <w:rPr>
          <w:rFonts w:hint="eastAsia"/>
        </w:rPr>
        <w:t>на</w:t>
      </w:r>
      <w:r>
        <w:t></w:t>
      </w:r>
      <w:r>
        <w:rPr>
          <w:rFonts w:hint="eastAsia"/>
        </w:rPr>
        <w:t>перевезення</w:t>
      </w:r>
      <w:r>
        <w:t></w:t>
      </w:r>
      <w:r>
        <w:rPr>
          <w:rFonts w:hint="eastAsia"/>
        </w:rPr>
        <w:t>вантажів</w:t>
      </w:r>
      <w:r>
        <w:t></w:t>
      </w:r>
      <w:r>
        <w:rPr>
          <w:rFonts w:hint="eastAsia"/>
        </w:rPr>
        <w:t>в</w:t>
      </w:r>
      <w:r>
        <w:t></w:t>
      </w:r>
      <w:r>
        <w:rPr>
          <w:rFonts w:hint="eastAsia"/>
        </w:rPr>
        <w:t>Україні</w:t>
      </w:r>
      <w:r>
        <w:t></w:t>
      </w:r>
      <w:r>
        <w:rPr>
          <w:rFonts w:hint="eastAsia"/>
        </w:rPr>
        <w:t>в</w:t>
      </w:r>
      <w:r>
        <w:t></w:t>
      </w:r>
      <w:r>
        <w:rPr>
          <w:rFonts w:hint="eastAsia"/>
        </w:rPr>
        <w:t>умовах</w:t>
      </w:r>
      <w:r>
        <w:t></w:t>
      </w:r>
      <w:r>
        <w:rPr>
          <w:rFonts w:hint="eastAsia"/>
        </w:rPr>
        <w:t>конкурентного</w:t>
      </w:r>
      <w:r>
        <w:t></w:t>
      </w:r>
      <w:r>
        <w:rPr>
          <w:rFonts w:hint="eastAsia"/>
        </w:rPr>
        <w:t>середовища</w:t>
      </w:r>
      <w:r>
        <w:t></w:t>
      </w:r>
      <w:r>
        <w:rPr>
          <w:rFonts w:hint="eastAsia"/>
        </w:rPr>
        <w:t>й</w:t>
      </w:r>
      <w:r>
        <w:t></w:t>
      </w:r>
      <w:r>
        <w:rPr>
          <w:rFonts w:hint="eastAsia"/>
        </w:rPr>
        <w:t>інтеграції</w:t>
      </w:r>
      <w:r>
        <w:t></w:t>
      </w:r>
      <w:r>
        <w:rPr>
          <w:rFonts w:hint="eastAsia"/>
        </w:rPr>
        <w:t>в</w:t>
      </w:r>
      <w:r>
        <w:t></w:t>
      </w:r>
      <w:r>
        <w:rPr>
          <w:rFonts w:hint="eastAsia"/>
        </w:rPr>
        <w:t>загальноєвропейську</w:t>
      </w:r>
      <w:r>
        <w:t></w:t>
      </w:r>
      <w:r>
        <w:rPr>
          <w:rFonts w:hint="eastAsia"/>
        </w:rPr>
        <w:t>транспортну</w:t>
      </w:r>
      <w:r>
        <w:t></w:t>
      </w:r>
      <w:r>
        <w:rPr>
          <w:rFonts w:hint="eastAsia"/>
        </w:rPr>
        <w:t>систему</w:t>
      </w:r>
      <w:r>
        <w:t></w:t>
      </w:r>
      <w:r>
        <w:t></w:t>
      </w:r>
      <w:r>
        <w:rPr>
          <w:rFonts w:hint="eastAsia"/>
        </w:rPr>
        <w:t>а</w:t>
      </w:r>
      <w:r>
        <w:t></w:t>
      </w:r>
      <w:r>
        <w:rPr>
          <w:rFonts w:hint="eastAsia"/>
        </w:rPr>
        <w:t>також</w:t>
      </w:r>
      <w:r>
        <w:t></w:t>
      </w:r>
      <w:r>
        <w:rPr>
          <w:rFonts w:hint="eastAsia"/>
        </w:rPr>
        <w:t>розробці</w:t>
      </w:r>
      <w:r>
        <w:t></w:t>
      </w:r>
      <w:r>
        <w:rPr>
          <w:rFonts w:hint="eastAsia"/>
        </w:rPr>
        <w:t>методичних</w:t>
      </w:r>
      <w:r>
        <w:t></w:t>
      </w:r>
      <w:r>
        <w:rPr>
          <w:rFonts w:hint="eastAsia"/>
        </w:rPr>
        <w:t>підходів</w:t>
      </w:r>
      <w:r>
        <w:t></w:t>
      </w:r>
      <w:r>
        <w:rPr>
          <w:rFonts w:hint="eastAsia"/>
        </w:rPr>
        <w:t>формування</w:t>
      </w:r>
      <w:r>
        <w:t></w:t>
      </w:r>
      <w:r>
        <w:rPr>
          <w:rFonts w:hint="eastAsia"/>
        </w:rPr>
        <w:t>удосконаленої</w:t>
      </w:r>
      <w:r>
        <w:t></w:t>
      </w:r>
      <w:r>
        <w:rPr>
          <w:rFonts w:hint="eastAsia"/>
        </w:rPr>
        <w:t>системи</w:t>
      </w:r>
      <w:r>
        <w:t></w:t>
      </w:r>
      <w:r>
        <w:rPr>
          <w:rFonts w:hint="eastAsia"/>
        </w:rPr>
        <w:t>тарифоутворення</w:t>
      </w:r>
      <w:r>
        <w:t></w:t>
      </w:r>
      <w:r>
        <w:rPr>
          <w:rFonts w:hint="eastAsia"/>
        </w:rPr>
        <w:t>шляхом</w:t>
      </w:r>
      <w:r>
        <w:t></w:t>
      </w:r>
      <w:r>
        <w:rPr>
          <w:rFonts w:hint="eastAsia"/>
        </w:rPr>
        <w:t>задоволення</w:t>
      </w:r>
      <w:r>
        <w:t></w:t>
      </w:r>
      <w:r>
        <w:rPr>
          <w:rFonts w:hint="eastAsia"/>
        </w:rPr>
        <w:t>комерційних</w:t>
      </w:r>
      <w:r>
        <w:t></w:t>
      </w:r>
      <w:r>
        <w:rPr>
          <w:rFonts w:hint="eastAsia"/>
        </w:rPr>
        <w:t>інтересів</w:t>
      </w:r>
      <w:r>
        <w:t></w:t>
      </w:r>
      <w:r>
        <w:rPr>
          <w:rFonts w:hint="eastAsia"/>
        </w:rPr>
        <w:t>вантажовласників</w:t>
      </w:r>
      <w:r>
        <w:t></w:t>
      </w:r>
      <w:r>
        <w:rPr>
          <w:rFonts w:hint="eastAsia"/>
        </w:rPr>
        <w:t>і</w:t>
      </w:r>
      <w:r>
        <w:t></w:t>
      </w:r>
      <w:r>
        <w:rPr>
          <w:rFonts w:hint="eastAsia"/>
        </w:rPr>
        <w:t>забезпечення</w:t>
      </w:r>
      <w:r>
        <w:t></w:t>
      </w:r>
      <w:r>
        <w:rPr>
          <w:rFonts w:hint="eastAsia"/>
        </w:rPr>
        <w:t>необхідного</w:t>
      </w:r>
      <w:r>
        <w:t></w:t>
      </w:r>
      <w:r>
        <w:rPr>
          <w:rFonts w:hint="eastAsia"/>
        </w:rPr>
        <w:t>рівня</w:t>
      </w:r>
      <w:r>
        <w:t></w:t>
      </w:r>
      <w:r>
        <w:rPr>
          <w:rFonts w:hint="eastAsia"/>
        </w:rPr>
        <w:t>рентабельності</w:t>
      </w:r>
      <w:r>
        <w:t></w:t>
      </w:r>
      <w:r>
        <w:rPr>
          <w:rFonts w:hint="eastAsia"/>
        </w:rPr>
        <w:t>залізниць</w:t>
      </w:r>
      <w:r>
        <w:t></w:t>
      </w:r>
    </w:p>
    <w:p w:rsidR="00840B37" w:rsidRDefault="00840B37" w:rsidP="00840B37"/>
    <w:p w:rsidR="00840B37" w:rsidRDefault="00840B37" w:rsidP="00840B37">
      <w:r>
        <w:rPr>
          <w:rFonts w:hint="eastAsia"/>
        </w:rPr>
        <w:t>У</w:t>
      </w:r>
      <w:r>
        <w:t></w:t>
      </w:r>
      <w:r>
        <w:rPr>
          <w:rFonts w:hint="eastAsia"/>
        </w:rPr>
        <w:t>роботі</w:t>
      </w:r>
      <w:r>
        <w:t></w:t>
      </w:r>
      <w:r>
        <w:rPr>
          <w:rFonts w:hint="eastAsia"/>
        </w:rPr>
        <w:t>виявлені</w:t>
      </w:r>
      <w:r>
        <w:t></w:t>
      </w:r>
      <w:r>
        <w:rPr>
          <w:rFonts w:hint="eastAsia"/>
        </w:rPr>
        <w:t>недоліки</w:t>
      </w:r>
      <w:r>
        <w:t></w:t>
      </w:r>
      <w:r>
        <w:rPr>
          <w:rFonts w:hint="eastAsia"/>
        </w:rPr>
        <w:t>існуючої</w:t>
      </w:r>
      <w:r>
        <w:t></w:t>
      </w:r>
      <w:r>
        <w:rPr>
          <w:rFonts w:hint="eastAsia"/>
        </w:rPr>
        <w:t>системи</w:t>
      </w:r>
      <w:r>
        <w:t></w:t>
      </w:r>
      <w:r>
        <w:rPr>
          <w:rFonts w:hint="eastAsia"/>
        </w:rPr>
        <w:t>тарифоутворення</w:t>
      </w:r>
      <w:r>
        <w:t></w:t>
      </w:r>
      <w:r>
        <w:rPr>
          <w:rFonts w:hint="eastAsia"/>
        </w:rPr>
        <w:t>на</w:t>
      </w:r>
      <w:r>
        <w:t></w:t>
      </w:r>
      <w:r>
        <w:rPr>
          <w:rFonts w:hint="eastAsia"/>
        </w:rPr>
        <w:t>вантажні</w:t>
      </w:r>
      <w:r>
        <w:t></w:t>
      </w:r>
      <w:r>
        <w:rPr>
          <w:rFonts w:hint="eastAsia"/>
        </w:rPr>
        <w:t>залізничні</w:t>
      </w:r>
      <w:r>
        <w:t></w:t>
      </w:r>
      <w:r>
        <w:rPr>
          <w:rFonts w:hint="eastAsia"/>
        </w:rPr>
        <w:t>перевезення</w:t>
      </w:r>
      <w:r>
        <w:t></w:t>
      </w:r>
      <w:r>
        <w:rPr>
          <w:rFonts w:hint="eastAsia"/>
        </w:rPr>
        <w:t>та</w:t>
      </w:r>
      <w:r>
        <w:t></w:t>
      </w:r>
      <w:r>
        <w:rPr>
          <w:rFonts w:hint="eastAsia"/>
        </w:rPr>
        <w:t>обґрунтовано</w:t>
      </w:r>
      <w:r>
        <w:t></w:t>
      </w:r>
      <w:r>
        <w:rPr>
          <w:rFonts w:hint="eastAsia"/>
        </w:rPr>
        <w:t>необхідність</w:t>
      </w:r>
      <w:r>
        <w:t></w:t>
      </w:r>
      <w:r>
        <w:rPr>
          <w:rFonts w:hint="eastAsia"/>
        </w:rPr>
        <w:t>удосконалення</w:t>
      </w:r>
      <w:r>
        <w:t></w:t>
      </w:r>
      <w:r>
        <w:rPr>
          <w:rFonts w:hint="eastAsia"/>
        </w:rPr>
        <w:t>методичних</w:t>
      </w:r>
      <w:r>
        <w:t></w:t>
      </w:r>
      <w:r>
        <w:rPr>
          <w:rFonts w:hint="eastAsia"/>
        </w:rPr>
        <w:t>підходів</w:t>
      </w:r>
      <w:r>
        <w:t></w:t>
      </w:r>
      <w:r>
        <w:rPr>
          <w:rFonts w:hint="eastAsia"/>
        </w:rPr>
        <w:t>до</w:t>
      </w:r>
      <w:r>
        <w:t></w:t>
      </w:r>
      <w:r>
        <w:rPr>
          <w:rFonts w:hint="eastAsia"/>
        </w:rPr>
        <w:t>ціноутворення</w:t>
      </w:r>
      <w:r>
        <w:t></w:t>
      </w:r>
      <w:r>
        <w:rPr>
          <w:rFonts w:hint="eastAsia"/>
        </w:rPr>
        <w:t>у</w:t>
      </w:r>
      <w:r>
        <w:t></w:t>
      </w:r>
      <w:r>
        <w:rPr>
          <w:rFonts w:hint="eastAsia"/>
        </w:rPr>
        <w:t>сфері</w:t>
      </w:r>
      <w:r>
        <w:t></w:t>
      </w:r>
      <w:r>
        <w:rPr>
          <w:rFonts w:hint="eastAsia"/>
        </w:rPr>
        <w:t>вантажних</w:t>
      </w:r>
      <w:r>
        <w:t></w:t>
      </w:r>
      <w:r>
        <w:rPr>
          <w:rFonts w:hint="eastAsia"/>
        </w:rPr>
        <w:t>залізничних</w:t>
      </w:r>
      <w:r>
        <w:t></w:t>
      </w:r>
      <w:r>
        <w:rPr>
          <w:rFonts w:hint="eastAsia"/>
        </w:rPr>
        <w:t>перевезень</w:t>
      </w:r>
      <w:r>
        <w:t></w:t>
      </w:r>
      <w:r>
        <w:t></w:t>
      </w:r>
      <w:r>
        <w:rPr>
          <w:rFonts w:hint="eastAsia"/>
        </w:rPr>
        <w:t>З</w:t>
      </w:r>
      <w:r>
        <w:t></w:t>
      </w:r>
      <w:r>
        <w:rPr>
          <w:rFonts w:hint="eastAsia"/>
        </w:rPr>
        <w:t>цією</w:t>
      </w:r>
      <w:r>
        <w:t></w:t>
      </w:r>
      <w:r>
        <w:rPr>
          <w:rFonts w:hint="eastAsia"/>
        </w:rPr>
        <w:t>метою</w:t>
      </w:r>
      <w:r>
        <w:t></w:t>
      </w:r>
      <w:r>
        <w:rPr>
          <w:rFonts w:hint="eastAsia"/>
        </w:rPr>
        <w:t>переглянуті</w:t>
      </w:r>
      <w:r>
        <w:t></w:t>
      </w:r>
      <w:r>
        <w:rPr>
          <w:rFonts w:hint="eastAsia"/>
        </w:rPr>
        <w:t>і</w:t>
      </w:r>
      <w:r>
        <w:t></w:t>
      </w:r>
      <w:r>
        <w:rPr>
          <w:rFonts w:hint="eastAsia"/>
        </w:rPr>
        <w:t>уточнені</w:t>
      </w:r>
      <w:r>
        <w:t></w:t>
      </w:r>
      <w:r>
        <w:rPr>
          <w:rFonts w:hint="eastAsia"/>
        </w:rPr>
        <w:t>принципи</w:t>
      </w:r>
      <w:r>
        <w:t></w:t>
      </w:r>
      <w:r>
        <w:rPr>
          <w:rFonts w:hint="eastAsia"/>
        </w:rPr>
        <w:t>побудови</w:t>
      </w:r>
      <w:r>
        <w:t></w:t>
      </w:r>
      <w:r>
        <w:rPr>
          <w:rFonts w:hint="eastAsia"/>
        </w:rPr>
        <w:t>вантажних</w:t>
      </w:r>
      <w:r>
        <w:t></w:t>
      </w:r>
      <w:r>
        <w:rPr>
          <w:rFonts w:hint="eastAsia"/>
        </w:rPr>
        <w:t>залізничних</w:t>
      </w:r>
      <w:r>
        <w:t></w:t>
      </w:r>
      <w:r>
        <w:rPr>
          <w:rFonts w:hint="eastAsia"/>
        </w:rPr>
        <w:t>тарифів</w:t>
      </w:r>
      <w:r>
        <w:t></w:t>
      </w:r>
      <w:r>
        <w:t></w:t>
      </w:r>
      <w:r>
        <w:rPr>
          <w:rFonts w:hint="eastAsia"/>
        </w:rPr>
        <w:t>Розроблено</w:t>
      </w:r>
      <w:r>
        <w:t></w:t>
      </w:r>
      <w:r>
        <w:rPr>
          <w:rFonts w:hint="eastAsia"/>
        </w:rPr>
        <w:t>оптимізаційні</w:t>
      </w:r>
      <w:r>
        <w:t></w:t>
      </w:r>
      <w:r>
        <w:rPr>
          <w:rFonts w:hint="eastAsia"/>
        </w:rPr>
        <w:t>моделі</w:t>
      </w:r>
      <w:r>
        <w:t></w:t>
      </w:r>
      <w:r>
        <w:rPr>
          <w:rFonts w:hint="eastAsia"/>
        </w:rPr>
        <w:t>побудови</w:t>
      </w:r>
      <w:r>
        <w:t></w:t>
      </w:r>
      <w:r>
        <w:rPr>
          <w:rFonts w:hint="eastAsia"/>
        </w:rPr>
        <w:t>тарифів</w:t>
      </w:r>
      <w:r>
        <w:t></w:t>
      </w:r>
      <w:r>
        <w:rPr>
          <w:rFonts w:hint="eastAsia"/>
        </w:rPr>
        <w:t>на</w:t>
      </w:r>
      <w:r>
        <w:t></w:t>
      </w:r>
      <w:r>
        <w:rPr>
          <w:rFonts w:hint="eastAsia"/>
        </w:rPr>
        <w:t>вантажні</w:t>
      </w:r>
      <w:r>
        <w:t></w:t>
      </w:r>
      <w:r>
        <w:rPr>
          <w:rFonts w:hint="eastAsia"/>
        </w:rPr>
        <w:t>залізничні</w:t>
      </w:r>
      <w:r>
        <w:t></w:t>
      </w:r>
      <w:r>
        <w:rPr>
          <w:rFonts w:hint="eastAsia"/>
        </w:rPr>
        <w:t>перевезення</w:t>
      </w:r>
      <w:r>
        <w:t></w:t>
      </w:r>
      <w:r>
        <w:rPr>
          <w:rFonts w:hint="eastAsia"/>
        </w:rPr>
        <w:t>з</w:t>
      </w:r>
      <w:r>
        <w:t></w:t>
      </w:r>
      <w:r>
        <w:rPr>
          <w:rFonts w:hint="eastAsia"/>
        </w:rPr>
        <w:t>урахуванням</w:t>
      </w:r>
      <w:r>
        <w:t></w:t>
      </w:r>
      <w:r>
        <w:rPr>
          <w:rFonts w:hint="eastAsia"/>
        </w:rPr>
        <w:t>факторів</w:t>
      </w:r>
      <w:r>
        <w:t></w:t>
      </w:r>
      <w:r>
        <w:rPr>
          <w:rFonts w:hint="eastAsia"/>
        </w:rPr>
        <w:t>ринкового</w:t>
      </w:r>
      <w:r>
        <w:t></w:t>
      </w:r>
      <w:r>
        <w:rPr>
          <w:rFonts w:hint="eastAsia"/>
        </w:rPr>
        <w:t>середовища</w:t>
      </w:r>
      <w:r>
        <w:t></w:t>
      </w:r>
      <w:r>
        <w:t></w:t>
      </w:r>
      <w:r>
        <w:rPr>
          <w:rFonts w:hint="eastAsia"/>
        </w:rPr>
        <w:t>які</w:t>
      </w:r>
      <w:r>
        <w:t></w:t>
      </w:r>
      <w:r>
        <w:rPr>
          <w:rFonts w:hint="eastAsia"/>
        </w:rPr>
        <w:t>дозволяють</w:t>
      </w:r>
      <w:r>
        <w:t></w:t>
      </w:r>
      <w:r>
        <w:rPr>
          <w:rFonts w:hint="eastAsia"/>
        </w:rPr>
        <w:t>досягти</w:t>
      </w:r>
      <w:r>
        <w:t></w:t>
      </w:r>
      <w:r>
        <w:rPr>
          <w:rFonts w:hint="eastAsia"/>
        </w:rPr>
        <w:t>оптимальності</w:t>
      </w:r>
      <w:r>
        <w:t></w:t>
      </w:r>
      <w:r>
        <w:rPr>
          <w:rFonts w:hint="eastAsia"/>
        </w:rPr>
        <w:t>середньої</w:t>
      </w:r>
      <w:r>
        <w:t></w:t>
      </w:r>
      <w:r>
        <w:rPr>
          <w:rFonts w:hint="eastAsia"/>
        </w:rPr>
        <w:t>дохідної</w:t>
      </w:r>
      <w:r>
        <w:t></w:t>
      </w:r>
      <w:r>
        <w:rPr>
          <w:rFonts w:hint="eastAsia"/>
        </w:rPr>
        <w:t>ставки</w:t>
      </w:r>
      <w:r>
        <w:t></w:t>
      </w:r>
      <w:r>
        <w:rPr>
          <w:rFonts w:hint="eastAsia"/>
        </w:rPr>
        <w:t>через</w:t>
      </w:r>
      <w:r>
        <w:t></w:t>
      </w:r>
      <w:r>
        <w:rPr>
          <w:rFonts w:hint="eastAsia"/>
        </w:rPr>
        <w:t>урахування</w:t>
      </w:r>
      <w:r>
        <w:t></w:t>
      </w:r>
      <w:r>
        <w:rPr>
          <w:rFonts w:hint="eastAsia"/>
        </w:rPr>
        <w:t>функцій</w:t>
      </w:r>
      <w:r>
        <w:t></w:t>
      </w:r>
      <w:r>
        <w:rPr>
          <w:rFonts w:hint="eastAsia"/>
        </w:rPr>
        <w:t>попиту</w:t>
      </w:r>
      <w:r>
        <w:t></w:t>
      </w:r>
      <w:r>
        <w:rPr>
          <w:rFonts w:hint="eastAsia"/>
        </w:rPr>
        <w:t>і</w:t>
      </w:r>
      <w:r>
        <w:t></w:t>
      </w:r>
      <w:r>
        <w:rPr>
          <w:rFonts w:hint="eastAsia"/>
        </w:rPr>
        <w:t>пропозиції</w:t>
      </w:r>
      <w:r>
        <w:t></w:t>
      </w:r>
      <w:r>
        <w:rPr>
          <w:rFonts w:hint="eastAsia"/>
        </w:rPr>
        <w:t>на</w:t>
      </w:r>
      <w:r>
        <w:t></w:t>
      </w:r>
      <w:r>
        <w:rPr>
          <w:rFonts w:hint="eastAsia"/>
        </w:rPr>
        <w:t>ринку</w:t>
      </w:r>
      <w:r>
        <w:t></w:t>
      </w:r>
      <w:r>
        <w:rPr>
          <w:rFonts w:hint="eastAsia"/>
        </w:rPr>
        <w:t>транспортних</w:t>
      </w:r>
      <w:r>
        <w:t></w:t>
      </w:r>
      <w:r>
        <w:rPr>
          <w:rFonts w:hint="eastAsia"/>
        </w:rPr>
        <w:t>послуг</w:t>
      </w:r>
      <w:r>
        <w:t></w:t>
      </w:r>
    </w:p>
    <w:p w:rsidR="00840B37" w:rsidRDefault="00840B37" w:rsidP="00840B37"/>
    <w:p w:rsidR="00840B37" w:rsidRPr="00840B37" w:rsidRDefault="00840B37" w:rsidP="00840B37">
      <w:r>
        <w:rPr>
          <w:rFonts w:hint="eastAsia"/>
        </w:rPr>
        <w:t>У</w:t>
      </w:r>
      <w:r>
        <w:t></w:t>
      </w:r>
      <w:r>
        <w:rPr>
          <w:rFonts w:hint="eastAsia"/>
        </w:rPr>
        <w:t>дисертаційній</w:t>
      </w:r>
      <w:r>
        <w:t></w:t>
      </w:r>
      <w:r>
        <w:rPr>
          <w:rFonts w:hint="eastAsia"/>
        </w:rPr>
        <w:t>роботі</w:t>
      </w:r>
      <w:r>
        <w:t></w:t>
      </w:r>
      <w:r>
        <w:rPr>
          <w:rFonts w:hint="eastAsia"/>
        </w:rPr>
        <w:t>розроблено</w:t>
      </w:r>
      <w:r>
        <w:t></w:t>
      </w:r>
      <w:r>
        <w:rPr>
          <w:rFonts w:hint="eastAsia"/>
        </w:rPr>
        <w:t>теоретичні</w:t>
      </w:r>
      <w:r>
        <w:t></w:t>
      </w:r>
      <w:r>
        <w:t></w:t>
      </w:r>
      <w:r>
        <w:rPr>
          <w:rFonts w:hint="eastAsia"/>
        </w:rPr>
        <w:t>методичні</w:t>
      </w:r>
      <w:r>
        <w:t></w:t>
      </w:r>
      <w:r>
        <w:rPr>
          <w:rFonts w:hint="eastAsia"/>
        </w:rPr>
        <w:t>та</w:t>
      </w:r>
      <w:r>
        <w:t></w:t>
      </w:r>
      <w:r>
        <w:rPr>
          <w:rFonts w:hint="eastAsia"/>
        </w:rPr>
        <w:t>прикладні</w:t>
      </w:r>
      <w:r>
        <w:t></w:t>
      </w:r>
      <w:r>
        <w:rPr>
          <w:rFonts w:hint="eastAsia"/>
        </w:rPr>
        <w:t>аспекти</w:t>
      </w:r>
      <w:r>
        <w:t></w:t>
      </w:r>
      <w:r>
        <w:rPr>
          <w:rFonts w:hint="eastAsia"/>
        </w:rPr>
        <w:t>вирішення</w:t>
      </w:r>
      <w:r>
        <w:t></w:t>
      </w:r>
      <w:r>
        <w:rPr>
          <w:rFonts w:hint="eastAsia"/>
        </w:rPr>
        <w:t>проблеми</w:t>
      </w:r>
      <w:r>
        <w:t></w:t>
      </w:r>
      <w:r>
        <w:rPr>
          <w:rFonts w:hint="eastAsia"/>
        </w:rPr>
        <w:t>формування</w:t>
      </w:r>
      <w:r>
        <w:t></w:t>
      </w:r>
      <w:r>
        <w:rPr>
          <w:rFonts w:hint="eastAsia"/>
        </w:rPr>
        <w:t>гнучкої</w:t>
      </w:r>
      <w:r>
        <w:t></w:t>
      </w:r>
      <w:r>
        <w:rPr>
          <w:rFonts w:hint="eastAsia"/>
        </w:rPr>
        <w:t>системи</w:t>
      </w:r>
      <w:r>
        <w:t></w:t>
      </w:r>
      <w:r>
        <w:rPr>
          <w:rFonts w:hint="eastAsia"/>
        </w:rPr>
        <w:t>ціноутворення</w:t>
      </w:r>
      <w:r>
        <w:t></w:t>
      </w:r>
      <w:r>
        <w:rPr>
          <w:rFonts w:hint="eastAsia"/>
        </w:rPr>
        <w:t>на</w:t>
      </w:r>
      <w:r>
        <w:t></w:t>
      </w:r>
      <w:r>
        <w:rPr>
          <w:rFonts w:hint="eastAsia"/>
        </w:rPr>
        <w:t>вантажні</w:t>
      </w:r>
      <w:r>
        <w:t></w:t>
      </w:r>
      <w:r>
        <w:rPr>
          <w:rFonts w:hint="eastAsia"/>
        </w:rPr>
        <w:t>залізничні</w:t>
      </w:r>
      <w:r>
        <w:t></w:t>
      </w:r>
      <w:r>
        <w:rPr>
          <w:rFonts w:hint="eastAsia"/>
        </w:rPr>
        <w:t>перевезення</w:t>
      </w:r>
      <w:r>
        <w:t></w:t>
      </w:r>
      <w:r>
        <w:rPr>
          <w:rFonts w:hint="eastAsia"/>
        </w:rPr>
        <w:t>в</w:t>
      </w:r>
      <w:r>
        <w:t></w:t>
      </w:r>
      <w:r>
        <w:rPr>
          <w:rFonts w:hint="eastAsia"/>
        </w:rPr>
        <w:t>Україні</w:t>
      </w:r>
      <w:r>
        <w:t></w:t>
      </w:r>
      <w:r>
        <w:t></w:t>
      </w:r>
      <w:r>
        <w:rPr>
          <w:rFonts w:hint="eastAsia"/>
        </w:rPr>
        <w:t>Узагальнення</w:t>
      </w:r>
      <w:r>
        <w:t></w:t>
      </w:r>
      <w:r>
        <w:rPr>
          <w:rFonts w:hint="eastAsia"/>
        </w:rPr>
        <w:t>отриманих</w:t>
      </w:r>
      <w:r>
        <w:t></w:t>
      </w:r>
      <w:r>
        <w:rPr>
          <w:rFonts w:hint="eastAsia"/>
        </w:rPr>
        <w:t>результатів</w:t>
      </w:r>
      <w:r>
        <w:t></w:t>
      </w:r>
      <w:r>
        <w:rPr>
          <w:rFonts w:hint="eastAsia"/>
        </w:rPr>
        <w:t>дослідження</w:t>
      </w:r>
      <w:r>
        <w:t></w:t>
      </w:r>
      <w:r>
        <w:rPr>
          <w:rFonts w:hint="eastAsia"/>
        </w:rPr>
        <w:t>дало</w:t>
      </w:r>
      <w:r>
        <w:t></w:t>
      </w:r>
      <w:r>
        <w:rPr>
          <w:rFonts w:hint="eastAsia"/>
        </w:rPr>
        <w:t>змогу</w:t>
      </w:r>
      <w:r>
        <w:t></w:t>
      </w:r>
      <w:r>
        <w:rPr>
          <w:rFonts w:hint="eastAsia"/>
        </w:rPr>
        <w:t>сформулювати</w:t>
      </w:r>
      <w:r>
        <w:t></w:t>
      </w:r>
      <w:r>
        <w:rPr>
          <w:rFonts w:hint="eastAsia"/>
        </w:rPr>
        <w:t>наступні</w:t>
      </w:r>
      <w:r>
        <w:t></w:t>
      </w:r>
      <w:r>
        <w:rPr>
          <w:rFonts w:hint="eastAsia"/>
        </w:rPr>
        <w:t>висновки</w:t>
      </w:r>
      <w:r>
        <w:t></w:t>
      </w:r>
      <w:bookmarkEnd w:id="0"/>
    </w:p>
    <w:sectPr w:rsidR="00840B37" w:rsidRPr="00840B3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07D" w:rsidRDefault="0006407D">
      <w:pPr>
        <w:spacing w:after="0" w:line="240" w:lineRule="auto"/>
      </w:pPr>
      <w:r>
        <w:separator/>
      </w:r>
    </w:p>
  </w:endnote>
  <w:endnote w:type="continuationSeparator" w:id="0">
    <w:p w:rsidR="0006407D" w:rsidRDefault="0006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07D" w:rsidRDefault="0006407D"/>
    <w:p w:rsidR="0006407D" w:rsidRDefault="0006407D"/>
    <w:p w:rsidR="0006407D" w:rsidRDefault="0006407D"/>
    <w:p w:rsidR="0006407D" w:rsidRDefault="0006407D"/>
    <w:p w:rsidR="0006407D" w:rsidRDefault="0006407D"/>
    <w:p w:rsidR="0006407D" w:rsidRDefault="0006407D"/>
    <w:p w:rsidR="0006407D" w:rsidRDefault="0006407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07D" w:rsidRDefault="000640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6407D" w:rsidRDefault="000640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6407D" w:rsidRDefault="0006407D"/>
    <w:p w:rsidR="0006407D" w:rsidRDefault="0006407D"/>
    <w:p w:rsidR="0006407D" w:rsidRDefault="0006407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07D" w:rsidRDefault="0006407D"/>
                          <w:p w:rsidR="0006407D" w:rsidRDefault="0006407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6407D" w:rsidRDefault="0006407D"/>
                    <w:p w:rsidR="0006407D" w:rsidRDefault="0006407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6407D" w:rsidRDefault="0006407D"/>
    <w:p w:rsidR="0006407D" w:rsidRDefault="0006407D">
      <w:pPr>
        <w:rPr>
          <w:sz w:val="2"/>
          <w:szCs w:val="2"/>
        </w:rPr>
      </w:pPr>
    </w:p>
    <w:p w:rsidR="0006407D" w:rsidRDefault="0006407D"/>
    <w:p w:rsidR="0006407D" w:rsidRDefault="0006407D">
      <w:pPr>
        <w:spacing w:after="0" w:line="240" w:lineRule="auto"/>
      </w:pPr>
    </w:p>
  </w:footnote>
  <w:footnote w:type="continuationSeparator" w:id="0">
    <w:p w:rsidR="0006407D" w:rsidRDefault="00064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7D"/>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A69A7-C864-4F6B-868A-2442ABCA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16983</TotalTime>
  <Pages>1</Pages>
  <Words>267</Words>
  <Characters>1524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738</cp:revision>
  <cp:lastPrinted>2009-02-06T05:36:00Z</cp:lastPrinted>
  <dcterms:created xsi:type="dcterms:W3CDTF">2023-09-07T12:38:00Z</dcterms:created>
  <dcterms:modified xsi:type="dcterms:W3CDTF">2023-11-20T18:58:00Z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