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68F0" w14:textId="712F45CF" w:rsidR="00A32172" w:rsidRDefault="007A71CD" w:rsidP="007A71CD">
      <w:pPr>
        <w:rPr>
          <w:rFonts w:ascii="Times New Roman" w:eastAsia="Arial Unicode MS" w:hAnsi="Times New Roman" w:cs="Times New Roman"/>
          <w:b/>
          <w:bCs/>
          <w:color w:val="000000"/>
          <w:kern w:val="0"/>
          <w:sz w:val="28"/>
          <w:szCs w:val="28"/>
          <w:lang w:eastAsia="ru-RU" w:bidi="uk-UA"/>
        </w:rPr>
      </w:pPr>
      <w:r w:rsidRPr="007A71CD">
        <w:rPr>
          <w:rFonts w:ascii="Times New Roman" w:eastAsia="Arial Unicode MS" w:hAnsi="Times New Roman" w:cs="Times New Roman" w:hint="eastAsia"/>
          <w:b/>
          <w:bCs/>
          <w:color w:val="000000"/>
          <w:kern w:val="0"/>
          <w:sz w:val="28"/>
          <w:szCs w:val="28"/>
          <w:lang w:eastAsia="ru-RU" w:bidi="uk-UA"/>
        </w:rPr>
        <w:t>Смердин</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Александр</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Совершенствование</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системы</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токосъема</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магистральных</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электрических</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железных</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дорог</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в</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условиях</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высокоскоростного</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и</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тяжеловесного</w:t>
      </w:r>
      <w:r w:rsidRPr="007A71CD">
        <w:rPr>
          <w:rFonts w:ascii="Times New Roman" w:eastAsia="Arial Unicode MS" w:hAnsi="Times New Roman" w:cs="Times New Roman"/>
          <w:b/>
          <w:bCs/>
          <w:color w:val="000000"/>
          <w:kern w:val="0"/>
          <w:sz w:val="28"/>
          <w:szCs w:val="28"/>
          <w:lang w:eastAsia="ru-RU" w:bidi="uk-UA"/>
        </w:rPr>
        <w:t xml:space="preserve"> </w:t>
      </w:r>
      <w:r w:rsidRPr="007A71CD">
        <w:rPr>
          <w:rFonts w:ascii="Times New Roman" w:eastAsia="Arial Unicode MS" w:hAnsi="Times New Roman" w:cs="Times New Roman" w:hint="eastAsia"/>
          <w:b/>
          <w:bCs/>
          <w:color w:val="000000"/>
          <w:kern w:val="0"/>
          <w:sz w:val="28"/>
          <w:szCs w:val="28"/>
          <w:lang w:eastAsia="ru-RU" w:bidi="uk-UA"/>
        </w:rPr>
        <w:t>движения</w:t>
      </w:r>
    </w:p>
    <w:p w14:paraId="38BF4D3D" w14:textId="77777777" w:rsidR="007A71CD" w:rsidRDefault="007A71CD" w:rsidP="007A71CD">
      <w:r>
        <w:rPr>
          <w:rFonts w:hint="eastAsia"/>
        </w:rPr>
        <w:t>ОГЛАВЛЕНИЕ</w:t>
      </w:r>
      <w:r>
        <w:t xml:space="preserve"> </w:t>
      </w:r>
      <w:r>
        <w:rPr>
          <w:rFonts w:hint="eastAsia"/>
        </w:rPr>
        <w:t>ДИССЕРТАЦИИ</w:t>
      </w:r>
    </w:p>
    <w:p w14:paraId="1E0301CB" w14:textId="77777777" w:rsidR="007A71CD" w:rsidRDefault="007A71CD" w:rsidP="007A71CD">
      <w:r>
        <w:rPr>
          <w:rFonts w:hint="eastAsia"/>
        </w:rPr>
        <w:t>доктор</w:t>
      </w:r>
      <w:r>
        <w:t xml:space="preserve"> </w:t>
      </w:r>
      <w:r>
        <w:rPr>
          <w:rFonts w:hint="eastAsia"/>
        </w:rPr>
        <w:t>наук</w:t>
      </w:r>
      <w:r>
        <w:t xml:space="preserve"> </w:t>
      </w:r>
      <w:r>
        <w:rPr>
          <w:rFonts w:hint="eastAsia"/>
        </w:rPr>
        <w:t>Смердин</w:t>
      </w:r>
      <w:r>
        <w:t xml:space="preserve"> </w:t>
      </w:r>
      <w:r>
        <w:rPr>
          <w:rFonts w:hint="eastAsia"/>
        </w:rPr>
        <w:t>Александр</w:t>
      </w:r>
      <w:r>
        <w:t xml:space="preserve"> </w:t>
      </w:r>
      <w:r>
        <w:rPr>
          <w:rFonts w:hint="eastAsia"/>
        </w:rPr>
        <w:t>Николаевич</w:t>
      </w:r>
    </w:p>
    <w:p w14:paraId="74687A0C" w14:textId="77777777" w:rsidR="007A71CD" w:rsidRDefault="007A71CD" w:rsidP="007A71CD">
      <w:r>
        <w:rPr>
          <w:rFonts w:hint="eastAsia"/>
        </w:rPr>
        <w:t>ВВЕДЕНИЕ</w:t>
      </w:r>
    </w:p>
    <w:p w14:paraId="671F0C21" w14:textId="77777777" w:rsidR="007A71CD" w:rsidRDefault="007A71CD" w:rsidP="007A71CD"/>
    <w:p w14:paraId="2D212BE0" w14:textId="77777777" w:rsidR="007A71CD" w:rsidRDefault="007A71CD" w:rsidP="007A71CD">
      <w:r>
        <w:t xml:space="preserve">1 </w:t>
      </w:r>
      <w:r>
        <w:rPr>
          <w:rFonts w:hint="eastAsia"/>
        </w:rPr>
        <w:t>ПРИЧИНЫ</w:t>
      </w:r>
      <w:r>
        <w:t xml:space="preserve"> </w:t>
      </w:r>
      <w:r>
        <w:rPr>
          <w:rFonts w:hint="eastAsia"/>
        </w:rPr>
        <w:t>НАРУШЕНИЯ</w:t>
      </w:r>
      <w:r>
        <w:t xml:space="preserve"> </w:t>
      </w:r>
      <w:r>
        <w:rPr>
          <w:rFonts w:hint="eastAsia"/>
        </w:rPr>
        <w:t>ТОКОСЪЕМА</w:t>
      </w:r>
      <w:r>
        <w:t xml:space="preserve"> </w:t>
      </w:r>
      <w:r>
        <w:rPr>
          <w:rFonts w:hint="eastAsia"/>
        </w:rPr>
        <w:t>НА</w:t>
      </w:r>
      <w:r>
        <w:t xml:space="preserve"> </w:t>
      </w:r>
      <w:r>
        <w:rPr>
          <w:rFonts w:hint="eastAsia"/>
        </w:rPr>
        <w:t>ЛИНИЯХ</w:t>
      </w:r>
      <w:r>
        <w:t xml:space="preserve">, </w:t>
      </w:r>
      <w:r>
        <w:rPr>
          <w:rFonts w:hint="eastAsia"/>
        </w:rPr>
        <w:t>ПРЕДНАЗНАЧЕННЫХ</w:t>
      </w:r>
      <w:r>
        <w:t xml:space="preserve"> </w:t>
      </w:r>
      <w:r>
        <w:rPr>
          <w:rFonts w:hint="eastAsia"/>
        </w:rPr>
        <w:t>ДЛЯ</w:t>
      </w:r>
      <w:r>
        <w:t xml:space="preserve"> </w:t>
      </w:r>
      <w:r>
        <w:rPr>
          <w:rFonts w:hint="eastAsia"/>
        </w:rPr>
        <w:t>ВЫСОКОСКОРОСТНОГО</w:t>
      </w:r>
      <w:r>
        <w:t xml:space="preserve"> </w:t>
      </w:r>
      <w:r>
        <w:rPr>
          <w:rFonts w:hint="eastAsia"/>
        </w:rPr>
        <w:t>И</w:t>
      </w:r>
      <w:r>
        <w:t xml:space="preserve"> </w:t>
      </w:r>
      <w:r>
        <w:rPr>
          <w:rFonts w:hint="eastAsia"/>
        </w:rPr>
        <w:t>ТЯЖЕЛОВЕСНОГО</w:t>
      </w:r>
      <w:r>
        <w:t xml:space="preserve"> </w:t>
      </w:r>
      <w:r>
        <w:rPr>
          <w:rFonts w:hint="eastAsia"/>
        </w:rPr>
        <w:t>ДВИЖЕНИЯ</w:t>
      </w:r>
    </w:p>
    <w:p w14:paraId="6C9CFAB4" w14:textId="77777777" w:rsidR="007A71CD" w:rsidRDefault="007A71CD" w:rsidP="007A71CD"/>
    <w:p w14:paraId="5D4AAC6C" w14:textId="77777777" w:rsidR="007A71CD" w:rsidRDefault="007A71CD" w:rsidP="007A71CD">
      <w:r>
        <w:t xml:space="preserve">1.1 </w:t>
      </w:r>
      <w:r>
        <w:rPr>
          <w:rFonts w:hint="eastAsia"/>
        </w:rPr>
        <w:t>Развитие</w:t>
      </w:r>
      <w:r>
        <w:t xml:space="preserve"> </w:t>
      </w:r>
      <w:r>
        <w:rPr>
          <w:rFonts w:hint="eastAsia"/>
        </w:rPr>
        <w:t>инфраструктурной</w:t>
      </w:r>
      <w:r>
        <w:t xml:space="preserve"> </w:t>
      </w:r>
      <w:r>
        <w:rPr>
          <w:rFonts w:hint="eastAsia"/>
        </w:rPr>
        <w:t>составляющей</w:t>
      </w:r>
      <w:r>
        <w:t xml:space="preserve"> </w:t>
      </w:r>
      <w:r>
        <w:rPr>
          <w:rFonts w:hint="eastAsia"/>
        </w:rPr>
        <w:t>для</w:t>
      </w:r>
      <w:r>
        <w:t xml:space="preserve"> </w:t>
      </w:r>
      <w:r>
        <w:rPr>
          <w:rFonts w:hint="eastAsia"/>
        </w:rPr>
        <w:t>снижения</w:t>
      </w:r>
      <w:r>
        <w:t xml:space="preserve"> </w:t>
      </w:r>
      <w:r>
        <w:rPr>
          <w:rFonts w:hint="eastAsia"/>
        </w:rPr>
        <w:t>числа</w:t>
      </w:r>
      <w:r>
        <w:t xml:space="preserve"> </w:t>
      </w:r>
      <w:r>
        <w:rPr>
          <w:rFonts w:hint="eastAsia"/>
        </w:rPr>
        <w:t>отказов</w:t>
      </w:r>
      <w:r>
        <w:t xml:space="preserve"> </w:t>
      </w:r>
      <w:r>
        <w:rPr>
          <w:rFonts w:hint="eastAsia"/>
        </w:rPr>
        <w:t>и</w:t>
      </w:r>
      <w:r>
        <w:t xml:space="preserve"> </w:t>
      </w:r>
      <w:r>
        <w:rPr>
          <w:rFonts w:hint="eastAsia"/>
        </w:rPr>
        <w:t>повышения</w:t>
      </w:r>
      <w:r>
        <w:t xml:space="preserve"> </w:t>
      </w:r>
      <w:r>
        <w:rPr>
          <w:rFonts w:hint="eastAsia"/>
        </w:rPr>
        <w:t>качества</w:t>
      </w:r>
      <w:r>
        <w:t xml:space="preserve"> </w:t>
      </w:r>
      <w:r>
        <w:rPr>
          <w:rFonts w:hint="eastAsia"/>
        </w:rPr>
        <w:t>токосъема</w:t>
      </w:r>
    </w:p>
    <w:p w14:paraId="14C58DC5" w14:textId="77777777" w:rsidR="007A71CD" w:rsidRDefault="007A71CD" w:rsidP="007A71CD"/>
    <w:p w14:paraId="79DC6C92" w14:textId="77777777" w:rsidR="007A71CD" w:rsidRDefault="007A71CD" w:rsidP="007A71CD">
      <w:r>
        <w:t xml:space="preserve">1.2 </w:t>
      </w:r>
      <w:r>
        <w:rPr>
          <w:rFonts w:hint="eastAsia"/>
        </w:rPr>
        <w:t>Анализ</w:t>
      </w:r>
      <w:r>
        <w:t xml:space="preserve"> </w:t>
      </w:r>
      <w:r>
        <w:rPr>
          <w:rFonts w:hint="eastAsia"/>
        </w:rPr>
        <w:t>направлений</w:t>
      </w:r>
      <w:r>
        <w:t xml:space="preserve"> </w:t>
      </w:r>
      <w:r>
        <w:rPr>
          <w:rFonts w:hint="eastAsia"/>
        </w:rPr>
        <w:t>совершенствования</w:t>
      </w:r>
      <w:r>
        <w:t xml:space="preserve"> </w:t>
      </w:r>
      <w:r>
        <w:rPr>
          <w:rFonts w:hint="eastAsia"/>
        </w:rPr>
        <w:t>токоприемников</w:t>
      </w:r>
    </w:p>
    <w:p w14:paraId="183E0B1D" w14:textId="77777777" w:rsidR="007A71CD" w:rsidRDefault="007A71CD" w:rsidP="007A71CD"/>
    <w:p w14:paraId="1F3D0492" w14:textId="77777777" w:rsidR="007A71CD" w:rsidRDefault="007A71CD" w:rsidP="007A71CD">
      <w:r>
        <w:t xml:space="preserve">1.3 </w:t>
      </w:r>
      <w:r>
        <w:rPr>
          <w:rFonts w:hint="eastAsia"/>
        </w:rPr>
        <w:t>Обзор</w:t>
      </w:r>
      <w:r>
        <w:t xml:space="preserve"> </w:t>
      </w:r>
      <w:r>
        <w:rPr>
          <w:rFonts w:hint="eastAsia"/>
        </w:rPr>
        <w:t>диагностических</w:t>
      </w:r>
      <w:r>
        <w:t xml:space="preserve"> </w:t>
      </w:r>
      <w:r>
        <w:rPr>
          <w:rFonts w:hint="eastAsia"/>
        </w:rPr>
        <w:t>средств</w:t>
      </w:r>
      <w:r>
        <w:t xml:space="preserve"> </w:t>
      </w:r>
      <w:r>
        <w:rPr>
          <w:rFonts w:hint="eastAsia"/>
        </w:rPr>
        <w:t>системы</w:t>
      </w:r>
      <w:r>
        <w:t xml:space="preserve"> </w:t>
      </w:r>
      <w:r>
        <w:rPr>
          <w:rFonts w:hint="eastAsia"/>
        </w:rPr>
        <w:t>токосъема</w:t>
      </w:r>
      <w:r>
        <w:t xml:space="preserve"> </w:t>
      </w:r>
      <w:r>
        <w:rPr>
          <w:rFonts w:hint="eastAsia"/>
        </w:rPr>
        <w:t>для</w:t>
      </w:r>
      <w:r>
        <w:t xml:space="preserve"> </w:t>
      </w:r>
      <w:r>
        <w:rPr>
          <w:rFonts w:hint="eastAsia"/>
        </w:rPr>
        <w:t>применения</w:t>
      </w:r>
    </w:p>
    <w:p w14:paraId="02E50EE3" w14:textId="77777777" w:rsidR="007A71CD" w:rsidRDefault="007A71CD" w:rsidP="007A71CD"/>
    <w:p w14:paraId="2878D6A2" w14:textId="77777777" w:rsidR="007A71CD" w:rsidRDefault="007A71CD" w:rsidP="007A71CD">
      <w:r>
        <w:rPr>
          <w:rFonts w:hint="eastAsia"/>
        </w:rPr>
        <w:t>на</w:t>
      </w:r>
      <w:r>
        <w:t xml:space="preserve"> </w:t>
      </w:r>
      <w:r>
        <w:rPr>
          <w:rFonts w:hint="eastAsia"/>
        </w:rPr>
        <w:t>линиях</w:t>
      </w:r>
      <w:r>
        <w:t xml:space="preserve"> </w:t>
      </w:r>
      <w:r>
        <w:rPr>
          <w:rFonts w:hint="eastAsia"/>
        </w:rPr>
        <w:t>с</w:t>
      </w:r>
      <w:r>
        <w:t xml:space="preserve"> </w:t>
      </w:r>
      <w:r>
        <w:rPr>
          <w:rFonts w:hint="eastAsia"/>
        </w:rPr>
        <w:t>модернизированной</w:t>
      </w:r>
      <w:r>
        <w:t xml:space="preserve"> </w:t>
      </w:r>
      <w:r>
        <w:rPr>
          <w:rFonts w:hint="eastAsia"/>
        </w:rPr>
        <w:t>инфраструктурой</w:t>
      </w:r>
    </w:p>
    <w:p w14:paraId="3ECED939" w14:textId="77777777" w:rsidR="007A71CD" w:rsidRDefault="007A71CD" w:rsidP="007A71CD"/>
    <w:p w14:paraId="20703E6B" w14:textId="77777777" w:rsidR="007A71CD" w:rsidRDefault="007A71CD" w:rsidP="007A71CD">
      <w:r>
        <w:t xml:space="preserve">1.3.1 </w:t>
      </w:r>
      <w:r>
        <w:rPr>
          <w:rFonts w:hint="eastAsia"/>
        </w:rPr>
        <w:t>Передвижные</w:t>
      </w:r>
      <w:r>
        <w:t xml:space="preserve"> </w:t>
      </w:r>
      <w:r>
        <w:rPr>
          <w:rFonts w:hint="eastAsia"/>
        </w:rPr>
        <w:t>диагностические</w:t>
      </w:r>
      <w:r>
        <w:t xml:space="preserve"> </w:t>
      </w:r>
      <w:r>
        <w:rPr>
          <w:rFonts w:hint="eastAsia"/>
        </w:rPr>
        <w:t>комплексы</w:t>
      </w:r>
      <w:r>
        <w:t xml:space="preserve"> </w:t>
      </w:r>
      <w:r>
        <w:rPr>
          <w:rFonts w:hint="eastAsia"/>
        </w:rPr>
        <w:t>для</w:t>
      </w:r>
      <w:r>
        <w:t xml:space="preserve"> </w:t>
      </w:r>
      <w:r>
        <w:rPr>
          <w:rFonts w:hint="eastAsia"/>
        </w:rPr>
        <w:t>исследования</w:t>
      </w:r>
      <w:r>
        <w:t xml:space="preserve"> </w:t>
      </w:r>
      <w:r>
        <w:rPr>
          <w:rFonts w:hint="eastAsia"/>
        </w:rPr>
        <w:t>контактной</w:t>
      </w:r>
      <w:r>
        <w:t xml:space="preserve"> </w:t>
      </w:r>
      <w:r>
        <w:rPr>
          <w:rFonts w:hint="eastAsia"/>
        </w:rPr>
        <w:t>сети</w:t>
      </w:r>
    </w:p>
    <w:p w14:paraId="0D175921" w14:textId="77777777" w:rsidR="007A71CD" w:rsidRDefault="007A71CD" w:rsidP="007A71CD"/>
    <w:p w14:paraId="53C2FAB0" w14:textId="77777777" w:rsidR="007A71CD" w:rsidRDefault="007A71CD" w:rsidP="007A71CD">
      <w:r>
        <w:t xml:space="preserve">1.3.2 </w:t>
      </w:r>
      <w:r>
        <w:rPr>
          <w:rFonts w:hint="eastAsia"/>
        </w:rPr>
        <w:t>Стационарные</w:t>
      </w:r>
      <w:r>
        <w:t xml:space="preserve"> </w:t>
      </w:r>
      <w:r>
        <w:rPr>
          <w:rFonts w:hint="eastAsia"/>
        </w:rPr>
        <w:t>системы</w:t>
      </w:r>
      <w:r>
        <w:t xml:space="preserve"> </w:t>
      </w:r>
      <w:r>
        <w:rPr>
          <w:rFonts w:hint="eastAsia"/>
        </w:rPr>
        <w:t>диагностики</w:t>
      </w:r>
      <w:r>
        <w:t xml:space="preserve"> </w:t>
      </w:r>
      <w:r>
        <w:rPr>
          <w:rFonts w:hint="eastAsia"/>
        </w:rPr>
        <w:t>инфраструктуры</w:t>
      </w:r>
      <w:r>
        <w:t xml:space="preserve"> </w:t>
      </w:r>
      <w:r>
        <w:rPr>
          <w:rFonts w:hint="eastAsia"/>
        </w:rPr>
        <w:t>системы</w:t>
      </w:r>
      <w:r>
        <w:t xml:space="preserve"> </w:t>
      </w:r>
      <w:r>
        <w:rPr>
          <w:rFonts w:hint="eastAsia"/>
        </w:rPr>
        <w:t>токосъема</w:t>
      </w:r>
    </w:p>
    <w:p w14:paraId="7A181883" w14:textId="77777777" w:rsidR="007A71CD" w:rsidRDefault="007A71CD" w:rsidP="007A71CD"/>
    <w:p w14:paraId="09714CFC" w14:textId="77777777" w:rsidR="007A71CD" w:rsidRDefault="007A71CD" w:rsidP="007A71CD">
      <w:r>
        <w:t xml:space="preserve">1.3.3 </w:t>
      </w:r>
      <w:r>
        <w:rPr>
          <w:rFonts w:hint="eastAsia"/>
        </w:rPr>
        <w:t>Стационарные</w:t>
      </w:r>
      <w:r>
        <w:t xml:space="preserve"> </w:t>
      </w:r>
      <w:r>
        <w:rPr>
          <w:rFonts w:hint="eastAsia"/>
        </w:rPr>
        <w:t>комплексы</w:t>
      </w:r>
      <w:r>
        <w:t xml:space="preserve"> </w:t>
      </w:r>
      <w:r>
        <w:rPr>
          <w:rFonts w:hint="eastAsia"/>
        </w:rPr>
        <w:t>проверки</w:t>
      </w:r>
      <w:r>
        <w:t xml:space="preserve"> </w:t>
      </w:r>
      <w:r>
        <w:rPr>
          <w:rFonts w:hint="eastAsia"/>
        </w:rPr>
        <w:t>параметров</w:t>
      </w:r>
      <w:r>
        <w:t xml:space="preserve"> </w:t>
      </w:r>
      <w:r>
        <w:rPr>
          <w:rFonts w:hint="eastAsia"/>
        </w:rPr>
        <w:t>токоприемников</w:t>
      </w:r>
    </w:p>
    <w:p w14:paraId="5AA30888" w14:textId="77777777" w:rsidR="007A71CD" w:rsidRDefault="007A71CD" w:rsidP="007A71CD"/>
    <w:p w14:paraId="3B8B30F5" w14:textId="77777777" w:rsidR="007A71CD" w:rsidRDefault="007A71CD" w:rsidP="007A71CD">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5E201E4" w14:textId="77777777" w:rsidR="007A71CD" w:rsidRDefault="007A71CD" w:rsidP="007A71CD"/>
    <w:p w14:paraId="2A6F6E55" w14:textId="77777777" w:rsidR="007A71CD" w:rsidRDefault="007A71CD" w:rsidP="007A71CD">
      <w:r>
        <w:lastRenderedPageBreak/>
        <w:t xml:space="preserve">2 </w:t>
      </w:r>
      <w:r>
        <w:rPr>
          <w:rFonts w:hint="eastAsia"/>
        </w:rPr>
        <w:t>АНАЛИЗ</w:t>
      </w:r>
      <w:r>
        <w:t xml:space="preserve"> </w:t>
      </w:r>
      <w:r>
        <w:rPr>
          <w:rFonts w:hint="eastAsia"/>
        </w:rPr>
        <w:t>СТРУКТУРЫ</w:t>
      </w:r>
      <w:r>
        <w:t xml:space="preserve"> </w:t>
      </w:r>
      <w:r>
        <w:rPr>
          <w:rFonts w:hint="eastAsia"/>
        </w:rPr>
        <w:t>НАРУШЕНИЙ</w:t>
      </w:r>
      <w:r>
        <w:t xml:space="preserve"> </w:t>
      </w:r>
      <w:r>
        <w:rPr>
          <w:rFonts w:hint="eastAsia"/>
        </w:rPr>
        <w:t>РАБОТЫ</w:t>
      </w:r>
      <w:r>
        <w:t xml:space="preserve"> </w:t>
      </w:r>
      <w:r>
        <w:rPr>
          <w:rFonts w:hint="eastAsia"/>
        </w:rPr>
        <w:t>СИСТЕМЫ</w:t>
      </w:r>
      <w:r>
        <w:t xml:space="preserve"> </w:t>
      </w:r>
      <w:r>
        <w:rPr>
          <w:rFonts w:hint="eastAsia"/>
        </w:rPr>
        <w:t>ТОКОСЪЕМА</w:t>
      </w:r>
      <w:r>
        <w:t xml:space="preserve"> </w:t>
      </w:r>
      <w:r>
        <w:rPr>
          <w:rFonts w:hint="eastAsia"/>
        </w:rPr>
        <w:t>ПРИ</w:t>
      </w:r>
      <w:r>
        <w:t xml:space="preserve"> </w:t>
      </w:r>
      <w:r>
        <w:rPr>
          <w:rFonts w:hint="eastAsia"/>
        </w:rPr>
        <w:t>ПОВЫШЕНИИ</w:t>
      </w:r>
      <w:r>
        <w:t xml:space="preserve"> </w:t>
      </w:r>
      <w:r>
        <w:rPr>
          <w:rFonts w:hint="eastAsia"/>
        </w:rPr>
        <w:t>СКОРОСТЕЙ</w:t>
      </w:r>
      <w:r>
        <w:t xml:space="preserve"> </w:t>
      </w:r>
      <w:r>
        <w:rPr>
          <w:rFonts w:hint="eastAsia"/>
        </w:rPr>
        <w:t>ДВИЖЕНИЯ</w:t>
      </w:r>
      <w:r>
        <w:t xml:space="preserve"> </w:t>
      </w:r>
      <w:r>
        <w:rPr>
          <w:rFonts w:hint="eastAsia"/>
        </w:rPr>
        <w:t>И</w:t>
      </w:r>
      <w:r>
        <w:t xml:space="preserve"> </w:t>
      </w:r>
      <w:r>
        <w:rPr>
          <w:rFonts w:hint="eastAsia"/>
        </w:rPr>
        <w:t>ТОКОВОЙ</w:t>
      </w:r>
      <w:r>
        <w:t xml:space="preserve"> </w:t>
      </w:r>
      <w:r>
        <w:rPr>
          <w:rFonts w:hint="eastAsia"/>
        </w:rPr>
        <w:t>НАГРУЗКИ</w:t>
      </w:r>
    </w:p>
    <w:p w14:paraId="0FE878F1" w14:textId="77777777" w:rsidR="007A71CD" w:rsidRDefault="007A71CD" w:rsidP="007A71CD"/>
    <w:p w14:paraId="647462A8" w14:textId="77777777" w:rsidR="007A71CD" w:rsidRDefault="007A71CD" w:rsidP="007A71CD">
      <w:r>
        <w:t xml:space="preserve">2.1 </w:t>
      </w:r>
      <w:r>
        <w:rPr>
          <w:rFonts w:hint="eastAsia"/>
        </w:rPr>
        <w:t>Классификация</w:t>
      </w:r>
      <w:r>
        <w:t xml:space="preserve"> </w:t>
      </w:r>
      <w:r>
        <w:rPr>
          <w:rFonts w:hint="eastAsia"/>
        </w:rPr>
        <w:t>нарушений</w:t>
      </w:r>
      <w:r>
        <w:t xml:space="preserve"> </w:t>
      </w:r>
      <w:r>
        <w:rPr>
          <w:rFonts w:hint="eastAsia"/>
        </w:rPr>
        <w:t>токосъема</w:t>
      </w:r>
    </w:p>
    <w:p w14:paraId="5FF9AE35" w14:textId="77777777" w:rsidR="007A71CD" w:rsidRDefault="007A71CD" w:rsidP="007A71CD"/>
    <w:p w14:paraId="089D05AB" w14:textId="77777777" w:rsidR="007A71CD" w:rsidRDefault="007A71CD" w:rsidP="007A71CD">
      <w:r>
        <w:t xml:space="preserve">2.2 </w:t>
      </w:r>
      <w:r>
        <w:rPr>
          <w:rFonts w:hint="eastAsia"/>
        </w:rPr>
        <w:t>Анализ</w:t>
      </w:r>
      <w:r>
        <w:t xml:space="preserve"> </w:t>
      </w:r>
      <w:r>
        <w:rPr>
          <w:rFonts w:hint="eastAsia"/>
        </w:rPr>
        <w:t>влияния</w:t>
      </w:r>
      <w:r>
        <w:t xml:space="preserve"> </w:t>
      </w:r>
      <w:r>
        <w:rPr>
          <w:rFonts w:hint="eastAsia"/>
        </w:rPr>
        <w:t>конструктивных</w:t>
      </w:r>
      <w:r>
        <w:t xml:space="preserve"> </w:t>
      </w:r>
      <w:r>
        <w:rPr>
          <w:rFonts w:hint="eastAsia"/>
        </w:rPr>
        <w:t>и</w:t>
      </w:r>
      <w:r>
        <w:t xml:space="preserve"> </w:t>
      </w:r>
      <w:r>
        <w:rPr>
          <w:rFonts w:hint="eastAsia"/>
        </w:rPr>
        <w:t>внешних</w:t>
      </w:r>
      <w:r>
        <w:t xml:space="preserve"> </w:t>
      </w:r>
      <w:r>
        <w:rPr>
          <w:rFonts w:hint="eastAsia"/>
        </w:rPr>
        <w:t>факторов</w:t>
      </w:r>
      <w:r>
        <w:t xml:space="preserve"> </w:t>
      </w:r>
      <w:r>
        <w:rPr>
          <w:rFonts w:hint="eastAsia"/>
        </w:rPr>
        <w:t>на</w:t>
      </w:r>
      <w:r>
        <w:t xml:space="preserve"> </w:t>
      </w:r>
      <w:r>
        <w:rPr>
          <w:rFonts w:hint="eastAsia"/>
        </w:rPr>
        <w:t>токосъем</w:t>
      </w:r>
    </w:p>
    <w:p w14:paraId="0AEF1F81" w14:textId="77777777" w:rsidR="007A71CD" w:rsidRDefault="007A71CD" w:rsidP="007A71CD"/>
    <w:p w14:paraId="12985C0D" w14:textId="77777777" w:rsidR="007A71CD" w:rsidRDefault="007A71CD" w:rsidP="007A71CD">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A101D6F" w14:textId="77777777" w:rsidR="007A71CD" w:rsidRDefault="007A71CD" w:rsidP="007A71CD"/>
    <w:p w14:paraId="57462CCD" w14:textId="77777777" w:rsidR="007A71CD" w:rsidRDefault="007A71CD" w:rsidP="007A71CD">
      <w:r>
        <w:t xml:space="preserve">3 </w:t>
      </w:r>
      <w:r>
        <w:rPr>
          <w:rFonts w:hint="eastAsia"/>
        </w:rPr>
        <w:t>МОДЕЛИРОВАНИЕ</w:t>
      </w:r>
      <w:r>
        <w:t xml:space="preserve"> </w:t>
      </w:r>
      <w:r>
        <w:rPr>
          <w:rFonts w:hint="eastAsia"/>
        </w:rPr>
        <w:t>СИСТЕМЫ</w:t>
      </w:r>
      <w:r>
        <w:t xml:space="preserve"> </w:t>
      </w:r>
      <w:r>
        <w:rPr>
          <w:rFonts w:hint="eastAsia"/>
        </w:rPr>
        <w:t>ТОКОСЪЕМА</w:t>
      </w:r>
    </w:p>
    <w:p w14:paraId="3A318984" w14:textId="77777777" w:rsidR="007A71CD" w:rsidRDefault="007A71CD" w:rsidP="007A71CD"/>
    <w:p w14:paraId="19756D04" w14:textId="77777777" w:rsidR="007A71CD" w:rsidRDefault="007A71CD" w:rsidP="007A71CD">
      <w:r>
        <w:t xml:space="preserve">3.1 </w:t>
      </w:r>
      <w:r>
        <w:rPr>
          <w:rFonts w:hint="eastAsia"/>
        </w:rPr>
        <w:t>Анализ</w:t>
      </w:r>
      <w:r>
        <w:t xml:space="preserve"> </w:t>
      </w:r>
      <w:r>
        <w:rPr>
          <w:rFonts w:hint="eastAsia"/>
        </w:rPr>
        <w:t>моделей</w:t>
      </w:r>
      <w:r>
        <w:t xml:space="preserve"> </w:t>
      </w:r>
      <w:r>
        <w:rPr>
          <w:rFonts w:hint="eastAsia"/>
        </w:rPr>
        <w:t>контактной</w:t>
      </w:r>
      <w:r>
        <w:t xml:space="preserve"> </w:t>
      </w:r>
      <w:r>
        <w:rPr>
          <w:rFonts w:hint="eastAsia"/>
        </w:rPr>
        <w:t>подвески</w:t>
      </w:r>
    </w:p>
    <w:p w14:paraId="48E3E0AF" w14:textId="77777777" w:rsidR="007A71CD" w:rsidRDefault="007A71CD" w:rsidP="007A71CD"/>
    <w:p w14:paraId="692F762F" w14:textId="77777777" w:rsidR="007A71CD" w:rsidRDefault="007A71CD" w:rsidP="007A71CD">
      <w:r>
        <w:t xml:space="preserve">3.1.1 </w:t>
      </w:r>
      <w:r>
        <w:rPr>
          <w:rFonts w:hint="eastAsia"/>
        </w:rPr>
        <w:t>Аналитические</w:t>
      </w:r>
      <w:r>
        <w:t xml:space="preserve"> </w:t>
      </w:r>
      <w:r>
        <w:rPr>
          <w:rFonts w:hint="eastAsia"/>
        </w:rPr>
        <w:t>способы</w:t>
      </w:r>
      <w:r>
        <w:t xml:space="preserve"> </w:t>
      </w:r>
      <w:r>
        <w:rPr>
          <w:rFonts w:hint="eastAsia"/>
        </w:rPr>
        <w:t>описания</w:t>
      </w:r>
      <w:r>
        <w:t xml:space="preserve"> </w:t>
      </w:r>
      <w:r>
        <w:rPr>
          <w:rFonts w:hint="eastAsia"/>
        </w:rPr>
        <w:t>статического</w:t>
      </w:r>
      <w:r>
        <w:t xml:space="preserve"> </w:t>
      </w:r>
      <w:r>
        <w:rPr>
          <w:rFonts w:hint="eastAsia"/>
        </w:rPr>
        <w:t>положения</w:t>
      </w:r>
      <w:r>
        <w:t xml:space="preserve"> </w:t>
      </w:r>
      <w:r>
        <w:rPr>
          <w:rFonts w:hint="eastAsia"/>
        </w:rPr>
        <w:t>узлов</w:t>
      </w:r>
      <w:r>
        <w:t xml:space="preserve"> </w:t>
      </w:r>
      <w:r>
        <w:rPr>
          <w:rFonts w:hint="eastAsia"/>
        </w:rPr>
        <w:t>контактной</w:t>
      </w:r>
      <w:r>
        <w:t xml:space="preserve"> </w:t>
      </w:r>
      <w:r>
        <w:rPr>
          <w:rFonts w:hint="eastAsia"/>
        </w:rPr>
        <w:t>подвески</w:t>
      </w:r>
    </w:p>
    <w:p w14:paraId="5CD5D665" w14:textId="77777777" w:rsidR="007A71CD" w:rsidRDefault="007A71CD" w:rsidP="007A71CD"/>
    <w:p w14:paraId="128EBB0F" w14:textId="77777777" w:rsidR="007A71CD" w:rsidRDefault="007A71CD" w:rsidP="007A71CD">
      <w:r>
        <w:t xml:space="preserve">3.1.2 </w:t>
      </w:r>
      <w:r>
        <w:rPr>
          <w:rFonts w:hint="eastAsia"/>
        </w:rPr>
        <w:t>Имитационные</w:t>
      </w:r>
      <w:r>
        <w:t xml:space="preserve"> </w:t>
      </w:r>
      <w:r>
        <w:rPr>
          <w:rFonts w:hint="eastAsia"/>
        </w:rPr>
        <w:t>модели</w:t>
      </w:r>
      <w:r>
        <w:t xml:space="preserve"> </w:t>
      </w:r>
      <w:r>
        <w:rPr>
          <w:rFonts w:hint="eastAsia"/>
        </w:rPr>
        <w:t>для</w:t>
      </w:r>
      <w:r>
        <w:t xml:space="preserve"> </w:t>
      </w:r>
      <w:r>
        <w:rPr>
          <w:rFonts w:hint="eastAsia"/>
        </w:rPr>
        <w:t>расчета</w:t>
      </w:r>
      <w:r>
        <w:t xml:space="preserve"> </w:t>
      </w:r>
      <w:r>
        <w:rPr>
          <w:rFonts w:hint="eastAsia"/>
        </w:rPr>
        <w:t>волновых</w:t>
      </w:r>
      <w:r>
        <w:t xml:space="preserve"> </w:t>
      </w:r>
      <w:r>
        <w:rPr>
          <w:rFonts w:hint="eastAsia"/>
        </w:rPr>
        <w:t>процессов</w:t>
      </w:r>
      <w:r>
        <w:t xml:space="preserve"> </w:t>
      </w:r>
      <w:r>
        <w:rPr>
          <w:rFonts w:hint="eastAsia"/>
        </w:rPr>
        <w:t>в</w:t>
      </w:r>
      <w:r>
        <w:t xml:space="preserve"> </w:t>
      </w:r>
      <w:r>
        <w:rPr>
          <w:rFonts w:hint="eastAsia"/>
        </w:rPr>
        <w:t>контактной</w:t>
      </w:r>
      <w:r>
        <w:t xml:space="preserve"> </w:t>
      </w:r>
      <w:r>
        <w:rPr>
          <w:rFonts w:hint="eastAsia"/>
        </w:rPr>
        <w:t>подвеске</w:t>
      </w:r>
    </w:p>
    <w:p w14:paraId="08AAE42D" w14:textId="77777777" w:rsidR="007A71CD" w:rsidRDefault="007A71CD" w:rsidP="007A71CD"/>
    <w:p w14:paraId="1F004EE4" w14:textId="77777777" w:rsidR="007A71CD" w:rsidRDefault="007A71CD" w:rsidP="007A71CD">
      <w:r>
        <w:t xml:space="preserve">3.2 </w:t>
      </w:r>
      <w:r>
        <w:rPr>
          <w:rFonts w:hint="eastAsia"/>
        </w:rPr>
        <w:t>Моделирование</w:t>
      </w:r>
      <w:r>
        <w:t xml:space="preserve"> </w:t>
      </w:r>
      <w:r>
        <w:rPr>
          <w:rFonts w:hint="eastAsia"/>
        </w:rPr>
        <w:t>токоприемников</w:t>
      </w:r>
      <w:r>
        <w:t xml:space="preserve"> </w:t>
      </w:r>
      <w:r>
        <w:rPr>
          <w:rFonts w:hint="eastAsia"/>
        </w:rPr>
        <w:t>электроподвижного</w:t>
      </w:r>
      <w:r>
        <w:t xml:space="preserve"> </w:t>
      </w:r>
      <w:r>
        <w:rPr>
          <w:rFonts w:hint="eastAsia"/>
        </w:rPr>
        <w:t>состава</w:t>
      </w:r>
    </w:p>
    <w:p w14:paraId="69DF51AC" w14:textId="77777777" w:rsidR="007A71CD" w:rsidRDefault="007A71CD" w:rsidP="007A71CD"/>
    <w:p w14:paraId="374D3350" w14:textId="77777777" w:rsidR="007A71CD" w:rsidRDefault="007A71CD" w:rsidP="007A71CD">
      <w:r>
        <w:t xml:space="preserve">3.2.1 </w:t>
      </w:r>
      <w:r>
        <w:rPr>
          <w:rFonts w:hint="eastAsia"/>
        </w:rPr>
        <w:t>Применение</w:t>
      </w:r>
      <w:r>
        <w:t xml:space="preserve"> </w:t>
      </w:r>
      <w:r>
        <w:rPr>
          <w:rFonts w:hint="eastAsia"/>
        </w:rPr>
        <w:t>одномерных</w:t>
      </w:r>
      <w:r>
        <w:t xml:space="preserve"> </w:t>
      </w:r>
      <w:r>
        <w:rPr>
          <w:rFonts w:hint="eastAsia"/>
        </w:rPr>
        <w:t>моделей</w:t>
      </w:r>
      <w:r>
        <w:t xml:space="preserve"> </w:t>
      </w:r>
      <w:r>
        <w:rPr>
          <w:rFonts w:hint="eastAsia"/>
        </w:rPr>
        <w:t>с</w:t>
      </w:r>
      <w:r>
        <w:t xml:space="preserve"> </w:t>
      </w:r>
      <w:r>
        <w:rPr>
          <w:rFonts w:hint="eastAsia"/>
        </w:rPr>
        <w:t>сосредоточенными</w:t>
      </w:r>
      <w:r>
        <w:t xml:space="preserve"> </w:t>
      </w:r>
      <w:r>
        <w:rPr>
          <w:rFonts w:hint="eastAsia"/>
        </w:rPr>
        <w:t>параметрами</w:t>
      </w:r>
      <w:r>
        <w:t xml:space="preserve"> </w:t>
      </w:r>
      <w:r>
        <w:rPr>
          <w:rFonts w:hint="eastAsia"/>
        </w:rPr>
        <w:t>для</w:t>
      </w:r>
      <w:r>
        <w:t xml:space="preserve"> </w:t>
      </w:r>
      <w:r>
        <w:rPr>
          <w:rFonts w:hint="eastAsia"/>
        </w:rPr>
        <w:t>предварительных</w:t>
      </w:r>
      <w:r>
        <w:t xml:space="preserve"> </w:t>
      </w:r>
      <w:r>
        <w:rPr>
          <w:rFonts w:hint="eastAsia"/>
        </w:rPr>
        <w:t>расчетов</w:t>
      </w:r>
    </w:p>
    <w:p w14:paraId="27B65942" w14:textId="77777777" w:rsidR="007A71CD" w:rsidRDefault="007A71CD" w:rsidP="007A71CD"/>
    <w:p w14:paraId="198B009C" w14:textId="77777777" w:rsidR="007A71CD" w:rsidRDefault="007A71CD" w:rsidP="007A71CD">
      <w:r>
        <w:t xml:space="preserve">3.2.2 </w:t>
      </w:r>
      <w:r>
        <w:rPr>
          <w:rFonts w:hint="eastAsia"/>
        </w:rPr>
        <w:t>Учет</w:t>
      </w:r>
      <w:r>
        <w:t xml:space="preserve"> </w:t>
      </w:r>
      <w:r>
        <w:rPr>
          <w:rFonts w:hint="eastAsia"/>
        </w:rPr>
        <w:t>динамических</w:t>
      </w:r>
      <w:r>
        <w:t xml:space="preserve"> </w:t>
      </w:r>
      <w:r>
        <w:rPr>
          <w:rFonts w:hint="eastAsia"/>
        </w:rPr>
        <w:t>свойств</w:t>
      </w:r>
      <w:r>
        <w:t xml:space="preserve"> </w:t>
      </w:r>
      <w:r>
        <w:rPr>
          <w:rFonts w:hint="eastAsia"/>
        </w:rPr>
        <w:t>токоприемника</w:t>
      </w:r>
      <w:r>
        <w:t xml:space="preserve"> </w:t>
      </w:r>
      <w:r>
        <w:rPr>
          <w:rFonts w:hint="eastAsia"/>
        </w:rPr>
        <w:t>в</w:t>
      </w:r>
      <w:r>
        <w:t xml:space="preserve"> </w:t>
      </w:r>
      <w:r>
        <w:rPr>
          <w:rFonts w:hint="eastAsia"/>
        </w:rPr>
        <w:t>двумерных</w:t>
      </w:r>
      <w:r>
        <w:t xml:space="preserve"> </w:t>
      </w:r>
      <w:r>
        <w:rPr>
          <w:rFonts w:hint="eastAsia"/>
        </w:rPr>
        <w:t>и</w:t>
      </w:r>
      <w:r>
        <w:t xml:space="preserve"> </w:t>
      </w:r>
      <w:r>
        <w:rPr>
          <w:rFonts w:hint="eastAsia"/>
        </w:rPr>
        <w:t>трехмерных</w:t>
      </w:r>
      <w:r>
        <w:t xml:space="preserve"> </w:t>
      </w:r>
      <w:r>
        <w:rPr>
          <w:rFonts w:hint="eastAsia"/>
        </w:rPr>
        <w:t>моделях</w:t>
      </w:r>
    </w:p>
    <w:p w14:paraId="04A32D07" w14:textId="77777777" w:rsidR="007A71CD" w:rsidRDefault="007A71CD" w:rsidP="007A71CD"/>
    <w:p w14:paraId="03031C8B" w14:textId="77777777" w:rsidR="007A71CD" w:rsidRDefault="007A71CD" w:rsidP="007A71CD">
      <w:r>
        <w:t xml:space="preserve">3.2.3 </w:t>
      </w:r>
      <w:r>
        <w:rPr>
          <w:rFonts w:hint="eastAsia"/>
        </w:rPr>
        <w:t>Реализация</w:t>
      </w:r>
      <w:r>
        <w:t xml:space="preserve"> </w:t>
      </w:r>
      <w:r>
        <w:rPr>
          <w:rFonts w:hint="eastAsia"/>
        </w:rPr>
        <w:t>аэродинамического</w:t>
      </w:r>
      <w:r>
        <w:t xml:space="preserve"> </w:t>
      </w:r>
      <w:r>
        <w:rPr>
          <w:rFonts w:hint="eastAsia"/>
        </w:rPr>
        <w:t>воздействия</w:t>
      </w:r>
      <w:r>
        <w:t xml:space="preserve"> </w:t>
      </w:r>
      <w:r>
        <w:rPr>
          <w:rFonts w:hint="eastAsia"/>
        </w:rPr>
        <w:t>и</w:t>
      </w:r>
      <w:r>
        <w:t xml:space="preserve"> </w:t>
      </w:r>
      <w:r>
        <w:rPr>
          <w:rFonts w:hint="eastAsia"/>
        </w:rPr>
        <w:t>распределения</w:t>
      </w:r>
      <w:r>
        <w:t xml:space="preserve"> </w:t>
      </w:r>
      <w:r>
        <w:rPr>
          <w:rFonts w:hint="eastAsia"/>
        </w:rPr>
        <w:t>массы</w:t>
      </w:r>
      <w:r>
        <w:t xml:space="preserve"> </w:t>
      </w:r>
      <w:r>
        <w:rPr>
          <w:rFonts w:hint="eastAsia"/>
        </w:rPr>
        <w:t>в</w:t>
      </w:r>
      <w:r>
        <w:t xml:space="preserve"> </w:t>
      </w:r>
      <w:r>
        <w:rPr>
          <w:rFonts w:hint="eastAsia"/>
        </w:rPr>
        <w:t>конструкции</w:t>
      </w:r>
      <w:r>
        <w:t xml:space="preserve"> </w:t>
      </w:r>
      <w:r>
        <w:rPr>
          <w:rFonts w:hint="eastAsia"/>
        </w:rPr>
        <w:t>токоприемника</w:t>
      </w:r>
      <w:r>
        <w:t xml:space="preserve"> </w:t>
      </w:r>
      <w:r>
        <w:rPr>
          <w:rFonts w:hint="eastAsia"/>
        </w:rPr>
        <w:t>с</w:t>
      </w:r>
      <w:r>
        <w:t xml:space="preserve"> </w:t>
      </w:r>
      <w:r>
        <w:rPr>
          <w:rFonts w:hint="eastAsia"/>
        </w:rPr>
        <w:t>помощью</w:t>
      </w:r>
      <w:r>
        <w:t xml:space="preserve"> </w:t>
      </w:r>
      <w:r>
        <w:rPr>
          <w:rFonts w:hint="eastAsia"/>
        </w:rPr>
        <w:t>конечно</w:t>
      </w:r>
      <w:r>
        <w:t>-</w:t>
      </w:r>
      <w:r>
        <w:rPr>
          <w:rFonts w:hint="eastAsia"/>
        </w:rPr>
        <w:t>элементных</w:t>
      </w:r>
      <w:r>
        <w:t xml:space="preserve"> </w:t>
      </w:r>
      <w:r>
        <w:rPr>
          <w:rFonts w:hint="eastAsia"/>
        </w:rPr>
        <w:t>моделей</w:t>
      </w:r>
    </w:p>
    <w:p w14:paraId="296AC069" w14:textId="77777777" w:rsidR="007A71CD" w:rsidRDefault="007A71CD" w:rsidP="007A71CD"/>
    <w:p w14:paraId="7F6453A9" w14:textId="77777777" w:rsidR="007A71CD" w:rsidRDefault="007A71CD" w:rsidP="007A71CD">
      <w:r>
        <w:lastRenderedPageBreak/>
        <w:t xml:space="preserve">3.2.4 </w:t>
      </w:r>
      <w:r>
        <w:rPr>
          <w:rFonts w:hint="eastAsia"/>
        </w:rPr>
        <w:t>Усовершенствованный</w:t>
      </w:r>
      <w:r>
        <w:t xml:space="preserve"> </w:t>
      </w:r>
      <w:r>
        <w:rPr>
          <w:rFonts w:hint="eastAsia"/>
        </w:rPr>
        <w:t>метод</w:t>
      </w:r>
      <w:r>
        <w:t xml:space="preserve"> </w:t>
      </w:r>
      <w:r>
        <w:rPr>
          <w:rFonts w:hint="eastAsia"/>
        </w:rPr>
        <w:t>расчета</w:t>
      </w:r>
      <w:r>
        <w:t xml:space="preserve"> </w:t>
      </w:r>
      <w:r>
        <w:rPr>
          <w:rFonts w:hint="eastAsia"/>
        </w:rPr>
        <w:t>движения</w:t>
      </w:r>
      <w:r>
        <w:t xml:space="preserve"> </w:t>
      </w:r>
      <w:r>
        <w:rPr>
          <w:rFonts w:hint="eastAsia"/>
        </w:rPr>
        <w:t>узлов</w:t>
      </w:r>
      <w:r>
        <w:t xml:space="preserve"> </w:t>
      </w:r>
      <w:r>
        <w:rPr>
          <w:rFonts w:hint="eastAsia"/>
        </w:rPr>
        <w:t>токоприемника</w:t>
      </w:r>
      <w:r>
        <w:t xml:space="preserve"> </w:t>
      </w:r>
      <w:r>
        <w:rPr>
          <w:rFonts w:hint="eastAsia"/>
        </w:rPr>
        <w:t>на</w:t>
      </w:r>
      <w:r>
        <w:t xml:space="preserve"> </w:t>
      </w:r>
      <w:r>
        <w:rPr>
          <w:rFonts w:hint="eastAsia"/>
        </w:rPr>
        <w:t>основе</w:t>
      </w:r>
      <w:r>
        <w:t xml:space="preserve"> </w:t>
      </w:r>
      <w:r>
        <w:rPr>
          <w:rFonts w:hint="eastAsia"/>
        </w:rPr>
        <w:t>трехмерной</w:t>
      </w:r>
      <w:r>
        <w:t xml:space="preserve"> </w:t>
      </w:r>
      <w:r>
        <w:rPr>
          <w:rFonts w:hint="eastAsia"/>
        </w:rPr>
        <w:t>многоэлементной</w:t>
      </w:r>
      <w:r>
        <w:t xml:space="preserve"> </w:t>
      </w:r>
      <w:r>
        <w:rPr>
          <w:rFonts w:hint="eastAsia"/>
        </w:rPr>
        <w:t>модели</w:t>
      </w:r>
    </w:p>
    <w:p w14:paraId="46EA713B" w14:textId="77777777" w:rsidR="007A71CD" w:rsidRDefault="007A71CD" w:rsidP="007A71CD"/>
    <w:p w14:paraId="2B06C192" w14:textId="77777777" w:rsidR="007A71CD" w:rsidRDefault="007A71CD" w:rsidP="007A71CD">
      <w:r>
        <w:t xml:space="preserve">3.3 </w:t>
      </w:r>
      <w:r>
        <w:rPr>
          <w:rFonts w:hint="eastAsia"/>
        </w:rPr>
        <w:t>Анализ</w:t>
      </w:r>
      <w:r>
        <w:t xml:space="preserve"> </w:t>
      </w:r>
      <w:r>
        <w:rPr>
          <w:rFonts w:hint="eastAsia"/>
        </w:rPr>
        <w:t>моделей</w:t>
      </w:r>
      <w:r>
        <w:t xml:space="preserve"> </w:t>
      </w:r>
      <w:r>
        <w:rPr>
          <w:rFonts w:hint="eastAsia"/>
        </w:rPr>
        <w:t>взаимодействия</w:t>
      </w:r>
      <w:r>
        <w:t xml:space="preserve"> </w:t>
      </w:r>
      <w:r>
        <w:rPr>
          <w:rFonts w:hint="eastAsia"/>
        </w:rPr>
        <w:t>токоприемников</w:t>
      </w:r>
      <w:r>
        <w:t xml:space="preserve"> </w:t>
      </w:r>
      <w:r>
        <w:rPr>
          <w:rFonts w:hint="eastAsia"/>
        </w:rPr>
        <w:t>и</w:t>
      </w:r>
      <w:r>
        <w:t xml:space="preserve"> </w:t>
      </w:r>
      <w:r>
        <w:rPr>
          <w:rFonts w:hint="eastAsia"/>
        </w:rPr>
        <w:t>контактных</w:t>
      </w:r>
      <w:r>
        <w:t xml:space="preserve"> </w:t>
      </w:r>
      <w:r>
        <w:rPr>
          <w:rFonts w:hint="eastAsia"/>
        </w:rPr>
        <w:t>подвесок</w:t>
      </w:r>
    </w:p>
    <w:p w14:paraId="3D3CCF69" w14:textId="77777777" w:rsidR="007A71CD" w:rsidRDefault="007A71CD" w:rsidP="007A71CD"/>
    <w:p w14:paraId="60EDD306" w14:textId="77777777" w:rsidR="007A71CD" w:rsidRDefault="007A71CD" w:rsidP="007A71CD">
      <w:r>
        <w:t xml:space="preserve">3.4 </w:t>
      </w:r>
      <w:r>
        <w:rPr>
          <w:rFonts w:hint="eastAsia"/>
        </w:rPr>
        <w:t>Разработка</w:t>
      </w:r>
      <w:r>
        <w:t xml:space="preserve"> </w:t>
      </w:r>
      <w:r>
        <w:rPr>
          <w:rFonts w:hint="eastAsia"/>
        </w:rPr>
        <w:t>метода</w:t>
      </w:r>
      <w:r>
        <w:t xml:space="preserve"> </w:t>
      </w:r>
      <w:r>
        <w:rPr>
          <w:rFonts w:hint="eastAsia"/>
        </w:rPr>
        <w:t>определения</w:t>
      </w:r>
      <w:r>
        <w:t xml:space="preserve"> </w:t>
      </w:r>
      <w:r>
        <w:rPr>
          <w:rFonts w:hint="eastAsia"/>
        </w:rPr>
        <w:t>мгновенных</w:t>
      </w:r>
      <w:r>
        <w:t xml:space="preserve"> </w:t>
      </w:r>
      <w:r>
        <w:rPr>
          <w:rFonts w:hint="eastAsia"/>
        </w:rPr>
        <w:t>и</w:t>
      </w:r>
      <w:r>
        <w:t xml:space="preserve"> </w:t>
      </w:r>
      <w:r>
        <w:rPr>
          <w:rFonts w:hint="eastAsia"/>
        </w:rPr>
        <w:t>средних</w:t>
      </w:r>
      <w:r>
        <w:t xml:space="preserve"> </w:t>
      </w:r>
      <w:r>
        <w:rPr>
          <w:rFonts w:hint="eastAsia"/>
        </w:rPr>
        <w:t>значений</w:t>
      </w:r>
      <w:r>
        <w:t xml:space="preserve"> </w:t>
      </w:r>
      <w:r>
        <w:rPr>
          <w:rFonts w:hint="eastAsia"/>
        </w:rPr>
        <w:t>контактного</w:t>
      </w:r>
      <w:r>
        <w:t xml:space="preserve"> </w:t>
      </w:r>
      <w:r>
        <w:rPr>
          <w:rFonts w:hint="eastAsia"/>
        </w:rPr>
        <w:t>нажатия</w:t>
      </w:r>
      <w:r>
        <w:t xml:space="preserve">, </w:t>
      </w:r>
      <w:r>
        <w:rPr>
          <w:rFonts w:hint="eastAsia"/>
        </w:rPr>
        <w:t>на</w:t>
      </w:r>
      <w:r>
        <w:t xml:space="preserve"> </w:t>
      </w:r>
      <w:r>
        <w:rPr>
          <w:rFonts w:hint="eastAsia"/>
        </w:rPr>
        <w:t>основе</w:t>
      </w:r>
      <w:r>
        <w:t xml:space="preserve"> </w:t>
      </w:r>
      <w:r>
        <w:rPr>
          <w:rFonts w:hint="eastAsia"/>
        </w:rPr>
        <w:t>предварительно</w:t>
      </w:r>
      <w:r>
        <w:t xml:space="preserve"> </w:t>
      </w:r>
      <w:r>
        <w:rPr>
          <w:rFonts w:hint="eastAsia"/>
        </w:rPr>
        <w:t>полученных</w:t>
      </w:r>
      <w:r>
        <w:t xml:space="preserve"> </w:t>
      </w:r>
      <w:r>
        <w:rPr>
          <w:rFonts w:hint="eastAsia"/>
        </w:rPr>
        <w:t>данных</w:t>
      </w:r>
      <w:r>
        <w:t xml:space="preserve"> </w:t>
      </w:r>
      <w:r>
        <w:rPr>
          <w:rFonts w:hint="eastAsia"/>
        </w:rPr>
        <w:t>о</w:t>
      </w:r>
      <w:r>
        <w:t xml:space="preserve"> </w:t>
      </w:r>
      <w:r>
        <w:rPr>
          <w:rFonts w:hint="eastAsia"/>
        </w:rPr>
        <w:t>скорости</w:t>
      </w:r>
      <w:r>
        <w:t xml:space="preserve"> </w:t>
      </w:r>
      <w:r>
        <w:rPr>
          <w:rFonts w:hint="eastAsia"/>
        </w:rPr>
        <w:t>движения</w:t>
      </w:r>
      <w:r>
        <w:t xml:space="preserve">, </w:t>
      </w:r>
      <w:r>
        <w:rPr>
          <w:rFonts w:hint="eastAsia"/>
        </w:rPr>
        <w:t>пространственном</w:t>
      </w:r>
      <w:r>
        <w:t xml:space="preserve"> </w:t>
      </w:r>
      <w:r>
        <w:rPr>
          <w:rFonts w:hint="eastAsia"/>
        </w:rPr>
        <w:t>расположении</w:t>
      </w:r>
      <w:r>
        <w:t xml:space="preserve"> </w:t>
      </w:r>
      <w:r>
        <w:rPr>
          <w:rFonts w:hint="eastAsia"/>
        </w:rPr>
        <w:t>проводов</w:t>
      </w:r>
      <w:r>
        <w:t xml:space="preserve"> </w:t>
      </w:r>
      <w:r>
        <w:rPr>
          <w:rFonts w:hint="eastAsia"/>
        </w:rPr>
        <w:t>и</w:t>
      </w:r>
      <w:r>
        <w:t xml:space="preserve"> </w:t>
      </w:r>
      <w:r>
        <w:rPr>
          <w:rFonts w:hint="eastAsia"/>
        </w:rPr>
        <w:t>жесткости</w:t>
      </w:r>
      <w:r>
        <w:t xml:space="preserve"> </w:t>
      </w:r>
      <w:r>
        <w:rPr>
          <w:rFonts w:hint="eastAsia"/>
        </w:rPr>
        <w:t>контактной</w:t>
      </w:r>
      <w:r>
        <w:t xml:space="preserve"> </w:t>
      </w:r>
      <w:r>
        <w:rPr>
          <w:rFonts w:hint="eastAsia"/>
        </w:rPr>
        <w:t>сети</w:t>
      </w:r>
      <w:r>
        <w:t xml:space="preserve"> </w:t>
      </w:r>
      <w:r>
        <w:rPr>
          <w:rFonts w:hint="eastAsia"/>
        </w:rPr>
        <w:t>по</w:t>
      </w:r>
      <w:r>
        <w:t xml:space="preserve"> </w:t>
      </w:r>
      <w:r>
        <w:rPr>
          <w:rFonts w:hint="eastAsia"/>
        </w:rPr>
        <w:t>длине</w:t>
      </w:r>
      <w:r>
        <w:t xml:space="preserve"> </w:t>
      </w:r>
      <w:r>
        <w:rPr>
          <w:rFonts w:hint="eastAsia"/>
        </w:rPr>
        <w:t>участка</w:t>
      </w:r>
      <w:r>
        <w:t xml:space="preserve">, </w:t>
      </w:r>
      <w:r>
        <w:rPr>
          <w:rFonts w:hint="eastAsia"/>
        </w:rPr>
        <w:t>с</w:t>
      </w:r>
      <w:r>
        <w:t xml:space="preserve"> </w:t>
      </w:r>
      <w:r>
        <w:rPr>
          <w:rFonts w:hint="eastAsia"/>
        </w:rPr>
        <w:t>помощью</w:t>
      </w:r>
      <w:r>
        <w:t xml:space="preserve"> </w:t>
      </w:r>
      <w:r>
        <w:rPr>
          <w:rFonts w:hint="eastAsia"/>
        </w:rPr>
        <w:t>аппарата</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1EC56BE4" w14:textId="77777777" w:rsidR="007A71CD" w:rsidRDefault="007A71CD" w:rsidP="007A71CD"/>
    <w:p w14:paraId="16C8D416" w14:textId="77777777" w:rsidR="007A71CD" w:rsidRDefault="007A71CD" w:rsidP="007A71CD">
      <w:r>
        <w:t xml:space="preserve">3.4.1 </w:t>
      </w:r>
      <w:r>
        <w:rPr>
          <w:rFonts w:hint="eastAsia"/>
        </w:rPr>
        <w:t>Обоснование</w:t>
      </w:r>
      <w:r>
        <w:t xml:space="preserve"> </w:t>
      </w:r>
      <w:r>
        <w:rPr>
          <w:rFonts w:hint="eastAsia"/>
        </w:rPr>
        <w:t>подхода</w:t>
      </w:r>
      <w:r>
        <w:t xml:space="preserve"> </w:t>
      </w:r>
      <w:r>
        <w:rPr>
          <w:rFonts w:hint="eastAsia"/>
        </w:rPr>
        <w:t>к</w:t>
      </w:r>
      <w:r>
        <w:t xml:space="preserve"> </w:t>
      </w:r>
      <w:r>
        <w:rPr>
          <w:rFonts w:hint="eastAsia"/>
        </w:rPr>
        <w:t>моделированию</w:t>
      </w:r>
      <w:r>
        <w:t xml:space="preserve"> </w:t>
      </w:r>
      <w:r>
        <w:rPr>
          <w:rFonts w:hint="eastAsia"/>
        </w:rPr>
        <w:t>контактного</w:t>
      </w:r>
      <w:r>
        <w:t xml:space="preserve"> </w:t>
      </w:r>
      <w:r>
        <w:rPr>
          <w:rFonts w:hint="eastAsia"/>
        </w:rPr>
        <w:t>нажатия</w:t>
      </w:r>
      <w:r>
        <w:t xml:space="preserve"> </w:t>
      </w:r>
      <w:r>
        <w:rPr>
          <w:rFonts w:hint="eastAsia"/>
        </w:rPr>
        <w:t>как</w:t>
      </w:r>
      <w:r>
        <w:t xml:space="preserve"> </w:t>
      </w:r>
      <w:r>
        <w:rPr>
          <w:rFonts w:hint="eastAsia"/>
        </w:rPr>
        <w:t>временного</w:t>
      </w:r>
      <w:r>
        <w:t xml:space="preserve"> </w:t>
      </w:r>
      <w:r>
        <w:rPr>
          <w:rFonts w:hint="eastAsia"/>
        </w:rPr>
        <w:t>ряда</w:t>
      </w:r>
    </w:p>
    <w:p w14:paraId="317D03B2" w14:textId="77777777" w:rsidR="007A71CD" w:rsidRDefault="007A71CD" w:rsidP="007A71CD"/>
    <w:p w14:paraId="240383E1" w14:textId="77777777" w:rsidR="007A71CD" w:rsidRDefault="007A71CD" w:rsidP="007A71CD">
      <w:r>
        <w:t xml:space="preserve">3.4.2 </w:t>
      </w:r>
      <w:r>
        <w:rPr>
          <w:rFonts w:hint="eastAsia"/>
        </w:rPr>
        <w:t>Разработка</w:t>
      </w:r>
      <w:r>
        <w:t xml:space="preserve"> </w:t>
      </w:r>
      <w:r>
        <w:rPr>
          <w:rFonts w:hint="eastAsia"/>
        </w:rPr>
        <w:t>модели</w:t>
      </w:r>
      <w:r>
        <w:t xml:space="preserve"> </w:t>
      </w:r>
      <w:r>
        <w:rPr>
          <w:rFonts w:hint="eastAsia"/>
        </w:rPr>
        <w:t>прогнозирования</w:t>
      </w:r>
      <w:r>
        <w:t xml:space="preserve"> </w:t>
      </w:r>
      <w:r>
        <w:rPr>
          <w:rFonts w:hint="eastAsia"/>
        </w:rPr>
        <w:t>контактного</w:t>
      </w:r>
      <w:r>
        <w:t xml:space="preserve"> </w:t>
      </w:r>
      <w:r>
        <w:rPr>
          <w:rFonts w:hint="eastAsia"/>
        </w:rPr>
        <w:t>нажатия</w:t>
      </w:r>
      <w:r>
        <w:t xml:space="preserve"> </w:t>
      </w:r>
      <w:r>
        <w:rPr>
          <w:rFonts w:hint="eastAsia"/>
        </w:rPr>
        <w:t>на</w:t>
      </w:r>
      <w:r>
        <w:t xml:space="preserve"> </w:t>
      </w:r>
      <w:r>
        <w:rPr>
          <w:rFonts w:hint="eastAsia"/>
        </w:rPr>
        <w:t>основе</w:t>
      </w:r>
      <w:r>
        <w:t xml:space="preserve"> </w:t>
      </w:r>
      <w:r>
        <w:rPr>
          <w:rFonts w:hint="eastAsia"/>
        </w:rPr>
        <w:t>математического</w:t>
      </w:r>
      <w:r>
        <w:t xml:space="preserve"> </w:t>
      </w:r>
      <w:r>
        <w:rPr>
          <w:rFonts w:hint="eastAsia"/>
        </w:rPr>
        <w:t>аппарата</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с</w:t>
      </w:r>
      <w:r>
        <w:t xml:space="preserve"> </w:t>
      </w:r>
      <w:r>
        <w:rPr>
          <w:rFonts w:hint="eastAsia"/>
        </w:rPr>
        <w:t>обратным</w:t>
      </w:r>
      <w:r>
        <w:t xml:space="preserve"> </w:t>
      </w:r>
      <w:r>
        <w:rPr>
          <w:rFonts w:hint="eastAsia"/>
        </w:rPr>
        <w:t>распространением</w:t>
      </w:r>
      <w:r>
        <w:t xml:space="preserve"> </w:t>
      </w:r>
      <w:r>
        <w:rPr>
          <w:rFonts w:hint="eastAsia"/>
        </w:rPr>
        <w:t>ошибки</w:t>
      </w:r>
    </w:p>
    <w:p w14:paraId="35E71BC4" w14:textId="77777777" w:rsidR="007A71CD" w:rsidRDefault="007A71CD" w:rsidP="007A71CD"/>
    <w:p w14:paraId="7E20FD8C" w14:textId="77777777" w:rsidR="007A71CD" w:rsidRDefault="007A71CD" w:rsidP="007A71CD">
      <w:r>
        <w:t xml:space="preserve">3.4.3 </w:t>
      </w:r>
      <w:r>
        <w:rPr>
          <w:rFonts w:hint="eastAsia"/>
        </w:rPr>
        <w:t>Разработка</w:t>
      </w:r>
      <w:r>
        <w:t xml:space="preserve"> </w:t>
      </w:r>
      <w:r>
        <w:rPr>
          <w:rFonts w:hint="eastAsia"/>
        </w:rPr>
        <w:t>модели</w:t>
      </w:r>
      <w:r>
        <w:t xml:space="preserve"> </w:t>
      </w:r>
      <w:r>
        <w:rPr>
          <w:rFonts w:hint="eastAsia"/>
        </w:rPr>
        <w:t>прогноза</w:t>
      </w:r>
      <w:r>
        <w:t xml:space="preserve"> </w:t>
      </w:r>
      <w:r>
        <w:rPr>
          <w:rFonts w:hint="eastAsia"/>
        </w:rPr>
        <w:t>контактного</w:t>
      </w:r>
      <w:r>
        <w:t xml:space="preserve"> </w:t>
      </w:r>
      <w:r>
        <w:rPr>
          <w:rFonts w:hint="eastAsia"/>
        </w:rPr>
        <w:t>нажатия</w:t>
      </w:r>
      <w:r>
        <w:t xml:space="preserve"> </w:t>
      </w:r>
      <w:r>
        <w:rPr>
          <w:rFonts w:hint="eastAsia"/>
        </w:rPr>
        <w:t>в</w:t>
      </w:r>
      <w:r>
        <w:t xml:space="preserve"> </w:t>
      </w:r>
      <w:r>
        <w:rPr>
          <w:rFonts w:hint="eastAsia"/>
        </w:rPr>
        <w:t>анкерном</w:t>
      </w:r>
      <w:r>
        <w:t xml:space="preserve"> </w:t>
      </w:r>
      <w:r>
        <w:rPr>
          <w:rFonts w:hint="eastAsia"/>
        </w:rPr>
        <w:t>участке</w:t>
      </w:r>
    </w:p>
    <w:p w14:paraId="52ABF1C6" w14:textId="77777777" w:rsidR="007A71CD" w:rsidRDefault="007A71CD" w:rsidP="007A71CD"/>
    <w:p w14:paraId="296713F8" w14:textId="77777777" w:rsidR="007A71CD" w:rsidRDefault="007A71CD" w:rsidP="007A71CD">
      <w:r>
        <w:rPr>
          <w:rFonts w:hint="eastAsia"/>
        </w:rPr>
        <w:t>на</w:t>
      </w:r>
      <w:r>
        <w:t xml:space="preserve"> </w:t>
      </w:r>
      <w:r>
        <w:rPr>
          <w:rFonts w:hint="eastAsia"/>
        </w:rPr>
        <w:t>основе</w:t>
      </w:r>
      <w:r>
        <w:t xml:space="preserve"> </w:t>
      </w:r>
      <w:r>
        <w:rPr>
          <w:rFonts w:hint="eastAsia"/>
        </w:rPr>
        <w:t>нейронной</w:t>
      </w:r>
      <w:r>
        <w:t xml:space="preserve"> </w:t>
      </w:r>
      <w:r>
        <w:rPr>
          <w:rFonts w:hint="eastAsia"/>
        </w:rPr>
        <w:t>сети</w:t>
      </w:r>
      <w:r>
        <w:t xml:space="preserve"> </w:t>
      </w:r>
      <w:r>
        <w:rPr>
          <w:rFonts w:hint="eastAsia"/>
        </w:rPr>
        <w:t>обобщенной</w:t>
      </w:r>
      <w:r>
        <w:t xml:space="preserve"> </w:t>
      </w:r>
      <w:r>
        <w:rPr>
          <w:rFonts w:hint="eastAsia"/>
        </w:rPr>
        <w:t>регрессии</w:t>
      </w:r>
    </w:p>
    <w:p w14:paraId="7275DF2B" w14:textId="77777777" w:rsidR="007A71CD" w:rsidRDefault="007A71CD" w:rsidP="007A71CD"/>
    <w:p w14:paraId="2EFF58CD" w14:textId="77777777" w:rsidR="007A71CD" w:rsidRDefault="007A71CD" w:rsidP="007A71CD">
      <w:r>
        <w:t xml:space="preserve">3.5 </w:t>
      </w:r>
      <w:r>
        <w:rPr>
          <w:rFonts w:hint="eastAsia"/>
        </w:rPr>
        <w:t>Интеграция</w:t>
      </w:r>
      <w:r>
        <w:t xml:space="preserve"> </w:t>
      </w:r>
      <w:r>
        <w:rPr>
          <w:rFonts w:hint="eastAsia"/>
        </w:rPr>
        <w:t>информационных</w:t>
      </w:r>
      <w:r>
        <w:t xml:space="preserve"> </w:t>
      </w:r>
      <w:r>
        <w:rPr>
          <w:rFonts w:hint="eastAsia"/>
        </w:rPr>
        <w:t>потоков</w:t>
      </w:r>
      <w:r>
        <w:t xml:space="preserve"> </w:t>
      </w:r>
      <w:r>
        <w:rPr>
          <w:rFonts w:hint="eastAsia"/>
        </w:rPr>
        <w:t>моделей</w:t>
      </w:r>
      <w:r>
        <w:t xml:space="preserve"> </w:t>
      </w:r>
      <w:r>
        <w:rPr>
          <w:rFonts w:hint="eastAsia"/>
        </w:rPr>
        <w:t>устройств</w:t>
      </w:r>
      <w:r>
        <w:t xml:space="preserve"> </w:t>
      </w:r>
      <w:r>
        <w:rPr>
          <w:rFonts w:hint="eastAsia"/>
        </w:rPr>
        <w:t>токосъема</w:t>
      </w:r>
      <w:r>
        <w:t xml:space="preserve"> </w:t>
      </w:r>
      <w:r>
        <w:rPr>
          <w:rFonts w:hint="eastAsia"/>
        </w:rPr>
        <w:t>в</w:t>
      </w:r>
      <w:r>
        <w:t xml:space="preserve"> </w:t>
      </w:r>
      <w:r>
        <w:rPr>
          <w:rFonts w:hint="eastAsia"/>
        </w:rPr>
        <w:t>единый</w:t>
      </w:r>
    </w:p>
    <w:p w14:paraId="14FE84C5" w14:textId="77777777" w:rsidR="007A71CD" w:rsidRDefault="007A71CD" w:rsidP="007A71CD"/>
    <w:p w14:paraId="03383A4F" w14:textId="77777777" w:rsidR="007A71CD" w:rsidRDefault="007A71CD" w:rsidP="007A71CD">
      <w:r>
        <w:rPr>
          <w:rFonts w:hint="eastAsia"/>
        </w:rPr>
        <w:t>расчетный</w:t>
      </w:r>
      <w:r>
        <w:t xml:space="preserve"> </w:t>
      </w:r>
      <w:r>
        <w:rPr>
          <w:rFonts w:hint="eastAsia"/>
        </w:rPr>
        <w:t>комплекс</w:t>
      </w:r>
    </w:p>
    <w:p w14:paraId="1F2199C8" w14:textId="77777777" w:rsidR="007A71CD" w:rsidRDefault="007A71CD" w:rsidP="007A71CD"/>
    <w:p w14:paraId="67154029" w14:textId="77777777" w:rsidR="007A71CD" w:rsidRDefault="007A71CD" w:rsidP="007A71CD">
      <w:r>
        <w:t xml:space="preserve">3. 6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54B3FB5" w14:textId="77777777" w:rsidR="007A71CD" w:rsidRDefault="007A71CD" w:rsidP="007A71CD"/>
    <w:p w14:paraId="22D7E24A" w14:textId="77777777" w:rsidR="007A71CD" w:rsidRDefault="007A71CD" w:rsidP="007A71CD">
      <w:r>
        <w:t xml:space="preserve">4 </w:t>
      </w:r>
      <w:r>
        <w:rPr>
          <w:rFonts w:hint="eastAsia"/>
        </w:rPr>
        <w:t>СОВЕРШЕНСТВОВАНИЕ</w:t>
      </w:r>
      <w:r>
        <w:t xml:space="preserve"> </w:t>
      </w:r>
      <w:r>
        <w:rPr>
          <w:rFonts w:hint="eastAsia"/>
        </w:rPr>
        <w:t>МЕТОДОВ</w:t>
      </w:r>
      <w:r>
        <w:t xml:space="preserve"> </w:t>
      </w:r>
      <w:r>
        <w:rPr>
          <w:rFonts w:hint="eastAsia"/>
        </w:rPr>
        <w:t>РАСЧЕТА</w:t>
      </w:r>
      <w:r>
        <w:t xml:space="preserve"> </w:t>
      </w:r>
      <w:r>
        <w:rPr>
          <w:rFonts w:hint="eastAsia"/>
        </w:rPr>
        <w:t>ДЛЯ</w:t>
      </w:r>
      <w:r>
        <w:t xml:space="preserve"> </w:t>
      </w:r>
      <w:r>
        <w:rPr>
          <w:rFonts w:hint="eastAsia"/>
        </w:rPr>
        <w:t>ОПРЕДЕЛЕНИЯ</w:t>
      </w:r>
      <w:r>
        <w:t xml:space="preserve"> </w:t>
      </w:r>
      <w:r>
        <w:rPr>
          <w:rFonts w:hint="eastAsia"/>
        </w:rPr>
        <w:t>ТРЕБУЕМЫХ</w:t>
      </w:r>
      <w:r>
        <w:t xml:space="preserve"> </w:t>
      </w:r>
      <w:r>
        <w:rPr>
          <w:rFonts w:hint="eastAsia"/>
        </w:rPr>
        <w:t>ПАРАМЕТРОВ</w:t>
      </w:r>
      <w:r>
        <w:t xml:space="preserve"> </w:t>
      </w:r>
      <w:r>
        <w:rPr>
          <w:rFonts w:hint="eastAsia"/>
        </w:rPr>
        <w:t>ТОКОПРИЕМНИКОВ</w:t>
      </w:r>
      <w:r>
        <w:t xml:space="preserve">, </w:t>
      </w:r>
      <w:r>
        <w:rPr>
          <w:rFonts w:hint="eastAsia"/>
        </w:rPr>
        <w:t>ПРЕДНАЗНАЧЕННЫХ</w:t>
      </w:r>
    </w:p>
    <w:p w14:paraId="4F10FB10" w14:textId="77777777" w:rsidR="007A71CD" w:rsidRDefault="007A71CD" w:rsidP="007A71CD"/>
    <w:p w14:paraId="597C67E8" w14:textId="77777777" w:rsidR="007A71CD" w:rsidRDefault="007A71CD" w:rsidP="007A71CD">
      <w:r>
        <w:rPr>
          <w:rFonts w:hint="eastAsia"/>
        </w:rPr>
        <w:t>ДЛЯ</w:t>
      </w:r>
      <w:r>
        <w:t xml:space="preserve"> </w:t>
      </w:r>
      <w:r>
        <w:rPr>
          <w:rFonts w:hint="eastAsia"/>
        </w:rPr>
        <w:t>СКОРОСТНОГО</w:t>
      </w:r>
      <w:r>
        <w:t xml:space="preserve"> </w:t>
      </w:r>
      <w:r>
        <w:rPr>
          <w:rFonts w:hint="eastAsia"/>
        </w:rPr>
        <w:t>И</w:t>
      </w:r>
      <w:r>
        <w:t xml:space="preserve"> </w:t>
      </w:r>
      <w:r>
        <w:rPr>
          <w:rFonts w:hint="eastAsia"/>
        </w:rPr>
        <w:t>ТЯЖЕЛОВЕСНОГО</w:t>
      </w:r>
      <w:r>
        <w:t xml:space="preserve"> </w:t>
      </w:r>
      <w:r>
        <w:rPr>
          <w:rFonts w:hint="eastAsia"/>
        </w:rPr>
        <w:t>ДВИЖЕНИЯ</w:t>
      </w:r>
    </w:p>
    <w:p w14:paraId="14AB19FB" w14:textId="77777777" w:rsidR="007A71CD" w:rsidRDefault="007A71CD" w:rsidP="007A71CD"/>
    <w:p w14:paraId="03107ED7" w14:textId="77777777" w:rsidR="007A71CD" w:rsidRDefault="007A71CD" w:rsidP="007A71CD">
      <w:r>
        <w:t xml:space="preserve">4.1 </w:t>
      </w:r>
      <w:r>
        <w:rPr>
          <w:rFonts w:hint="eastAsia"/>
        </w:rPr>
        <w:t>Совершенствование</w:t>
      </w:r>
      <w:r>
        <w:t xml:space="preserve"> </w:t>
      </w:r>
      <w:r>
        <w:rPr>
          <w:rFonts w:hint="eastAsia"/>
        </w:rPr>
        <w:t>методики</w:t>
      </w:r>
      <w:r>
        <w:t xml:space="preserve"> </w:t>
      </w:r>
      <w:r>
        <w:rPr>
          <w:rFonts w:hint="eastAsia"/>
        </w:rPr>
        <w:t>теплового</w:t>
      </w:r>
      <w:r>
        <w:t xml:space="preserve"> </w:t>
      </w:r>
      <w:r>
        <w:rPr>
          <w:rFonts w:hint="eastAsia"/>
        </w:rPr>
        <w:t>расчета</w:t>
      </w:r>
      <w:r>
        <w:t xml:space="preserve"> </w:t>
      </w:r>
      <w:r>
        <w:rPr>
          <w:rFonts w:hint="eastAsia"/>
        </w:rPr>
        <w:t>предлагаемых</w:t>
      </w:r>
      <w:r>
        <w:t xml:space="preserve"> </w:t>
      </w:r>
      <w:r>
        <w:rPr>
          <w:rFonts w:hint="eastAsia"/>
        </w:rPr>
        <w:t>токоприемников</w:t>
      </w:r>
    </w:p>
    <w:p w14:paraId="2ADEAA9D" w14:textId="77777777" w:rsidR="007A71CD" w:rsidRDefault="007A71CD" w:rsidP="007A71CD"/>
    <w:p w14:paraId="3B441ED5" w14:textId="77777777" w:rsidR="007A71CD" w:rsidRDefault="007A71CD" w:rsidP="007A71CD">
      <w:r>
        <w:t xml:space="preserve">4.1.1 </w:t>
      </w:r>
      <w:r>
        <w:rPr>
          <w:rFonts w:hint="eastAsia"/>
        </w:rPr>
        <w:t>Особенности</w:t>
      </w:r>
      <w:r>
        <w:t xml:space="preserve"> </w:t>
      </w:r>
      <w:r>
        <w:rPr>
          <w:rFonts w:hint="eastAsia"/>
        </w:rPr>
        <w:t>расчета</w:t>
      </w:r>
      <w:r>
        <w:t xml:space="preserve"> </w:t>
      </w:r>
      <w:r>
        <w:rPr>
          <w:rFonts w:hint="eastAsia"/>
        </w:rPr>
        <w:t>переменных</w:t>
      </w:r>
      <w:r>
        <w:t xml:space="preserve"> </w:t>
      </w:r>
      <w:r>
        <w:rPr>
          <w:rFonts w:hint="eastAsia"/>
        </w:rPr>
        <w:t>электрических</w:t>
      </w:r>
      <w:r>
        <w:t xml:space="preserve"> </w:t>
      </w:r>
      <w:r>
        <w:rPr>
          <w:rFonts w:hint="eastAsia"/>
        </w:rPr>
        <w:t>сопротивлений</w:t>
      </w:r>
    </w:p>
    <w:p w14:paraId="3F5F9B09" w14:textId="77777777" w:rsidR="007A71CD" w:rsidRDefault="007A71CD" w:rsidP="007A71CD"/>
    <w:p w14:paraId="51CB70F3" w14:textId="77777777" w:rsidR="007A71CD" w:rsidRDefault="007A71CD" w:rsidP="007A71CD">
      <w:r>
        <w:rPr>
          <w:rFonts w:hint="eastAsia"/>
        </w:rPr>
        <w:t>верхнего</w:t>
      </w:r>
      <w:r>
        <w:t xml:space="preserve"> </w:t>
      </w:r>
      <w:r>
        <w:rPr>
          <w:rFonts w:hint="eastAsia"/>
        </w:rPr>
        <w:t>узла</w:t>
      </w:r>
      <w:r>
        <w:t xml:space="preserve"> </w:t>
      </w:r>
      <w:r>
        <w:rPr>
          <w:rFonts w:hint="eastAsia"/>
        </w:rPr>
        <w:t>токоприемника</w:t>
      </w:r>
    </w:p>
    <w:p w14:paraId="04B8FB77" w14:textId="77777777" w:rsidR="007A71CD" w:rsidRDefault="007A71CD" w:rsidP="007A71CD"/>
    <w:p w14:paraId="4793A7E5" w14:textId="77777777" w:rsidR="007A71CD" w:rsidRDefault="007A71CD" w:rsidP="007A71CD">
      <w:r>
        <w:t xml:space="preserve">4.1.2 </w:t>
      </w:r>
      <w:r>
        <w:rPr>
          <w:rFonts w:hint="eastAsia"/>
        </w:rPr>
        <w:t>Предлагаемая</w:t>
      </w:r>
      <w:r>
        <w:t xml:space="preserve"> </w:t>
      </w:r>
      <w:r>
        <w:rPr>
          <w:rFonts w:hint="eastAsia"/>
        </w:rPr>
        <w:t>последовательность</w:t>
      </w:r>
      <w:r>
        <w:t xml:space="preserve"> </w:t>
      </w:r>
      <w:r>
        <w:rPr>
          <w:rFonts w:hint="eastAsia"/>
        </w:rPr>
        <w:t>теплового</w:t>
      </w:r>
      <w:r>
        <w:t xml:space="preserve"> </w:t>
      </w:r>
      <w:r>
        <w:rPr>
          <w:rFonts w:hint="eastAsia"/>
        </w:rPr>
        <w:t>расчета</w:t>
      </w:r>
      <w:r>
        <w:t xml:space="preserve"> </w:t>
      </w:r>
      <w:r>
        <w:rPr>
          <w:rFonts w:hint="eastAsia"/>
        </w:rPr>
        <w:t>ассиметричного</w:t>
      </w:r>
      <w:r>
        <w:t xml:space="preserve"> </w:t>
      </w:r>
      <w:r>
        <w:rPr>
          <w:rFonts w:hint="eastAsia"/>
        </w:rPr>
        <w:t>токоприемника</w:t>
      </w:r>
    </w:p>
    <w:p w14:paraId="069CE7B8" w14:textId="77777777" w:rsidR="007A71CD" w:rsidRDefault="007A71CD" w:rsidP="007A71CD"/>
    <w:p w14:paraId="4C72240F" w14:textId="77777777" w:rsidR="007A71CD" w:rsidRDefault="007A71CD" w:rsidP="007A71CD">
      <w:r>
        <w:t xml:space="preserve">4.1.3 </w:t>
      </w:r>
      <w:r>
        <w:rPr>
          <w:rFonts w:hint="eastAsia"/>
        </w:rPr>
        <w:t>Расчет</w:t>
      </w:r>
      <w:r>
        <w:t xml:space="preserve"> </w:t>
      </w:r>
      <w:r>
        <w:rPr>
          <w:rFonts w:hint="eastAsia"/>
        </w:rPr>
        <w:t>значений</w:t>
      </w:r>
      <w:r>
        <w:t xml:space="preserve"> </w:t>
      </w:r>
      <w:r>
        <w:rPr>
          <w:rFonts w:hint="eastAsia"/>
        </w:rPr>
        <w:t>элементарных</w:t>
      </w:r>
      <w:r>
        <w:t xml:space="preserve"> </w:t>
      </w:r>
      <w:r>
        <w:rPr>
          <w:rFonts w:hint="eastAsia"/>
        </w:rPr>
        <w:t>токов</w:t>
      </w:r>
      <w:r>
        <w:t xml:space="preserve"> </w:t>
      </w:r>
      <w:r>
        <w:rPr>
          <w:rFonts w:hint="eastAsia"/>
        </w:rPr>
        <w:t>токоприемника</w:t>
      </w:r>
      <w:r>
        <w:t xml:space="preserve"> </w:t>
      </w:r>
      <w:r>
        <w:rPr>
          <w:rFonts w:hint="eastAsia"/>
        </w:rPr>
        <w:t>с</w:t>
      </w:r>
      <w:r>
        <w:t xml:space="preserve"> </w:t>
      </w:r>
      <w:r>
        <w:rPr>
          <w:rFonts w:hint="eastAsia"/>
        </w:rPr>
        <w:t>помощью</w:t>
      </w:r>
      <w:r>
        <w:t xml:space="preserve"> </w:t>
      </w:r>
      <w:r>
        <w:rPr>
          <w:rFonts w:hint="eastAsia"/>
        </w:rPr>
        <w:t>предлагаемой</w:t>
      </w:r>
      <w:r>
        <w:t xml:space="preserve"> </w:t>
      </w:r>
      <w:r>
        <w:rPr>
          <w:rFonts w:hint="eastAsia"/>
        </w:rPr>
        <w:t>методики</w:t>
      </w:r>
    </w:p>
    <w:p w14:paraId="51DE1F5A" w14:textId="77777777" w:rsidR="007A71CD" w:rsidRDefault="007A71CD" w:rsidP="007A71CD"/>
    <w:p w14:paraId="5165999C" w14:textId="77777777" w:rsidR="007A71CD" w:rsidRDefault="007A71CD" w:rsidP="007A71CD">
      <w:r>
        <w:rPr>
          <w:rFonts w:hint="eastAsia"/>
        </w:rPr>
        <w:t>несимметрии</w:t>
      </w:r>
    </w:p>
    <w:p w14:paraId="41C2CE50" w14:textId="77777777" w:rsidR="007A71CD" w:rsidRDefault="007A71CD" w:rsidP="007A71CD"/>
    <w:p w14:paraId="6971A854" w14:textId="77777777" w:rsidR="007A71CD" w:rsidRDefault="007A71CD" w:rsidP="007A71CD">
      <w:r>
        <w:t xml:space="preserve">4.1.5 </w:t>
      </w:r>
      <w:r>
        <w:rPr>
          <w:rFonts w:hint="eastAsia"/>
        </w:rPr>
        <w:t>Разработка</w:t>
      </w:r>
      <w:r>
        <w:t xml:space="preserve"> </w:t>
      </w:r>
      <w:r>
        <w:rPr>
          <w:rFonts w:hint="eastAsia"/>
        </w:rPr>
        <w:t>комплексной</w:t>
      </w:r>
      <w:r>
        <w:t xml:space="preserve"> </w:t>
      </w:r>
      <w:r>
        <w:rPr>
          <w:rFonts w:hint="eastAsia"/>
        </w:rPr>
        <w:t>тепловой</w:t>
      </w:r>
      <w:r>
        <w:t xml:space="preserve"> </w:t>
      </w:r>
      <w:r>
        <w:rPr>
          <w:rFonts w:hint="eastAsia"/>
        </w:rPr>
        <w:t>математической</w:t>
      </w:r>
      <w:r>
        <w:t xml:space="preserve"> </w:t>
      </w:r>
      <w:r>
        <w:rPr>
          <w:rFonts w:hint="eastAsia"/>
        </w:rPr>
        <w:t>модели</w:t>
      </w:r>
      <w:r>
        <w:t xml:space="preserve"> </w:t>
      </w:r>
      <w:r>
        <w:rPr>
          <w:rFonts w:hint="eastAsia"/>
        </w:rPr>
        <w:t>асимметричного</w:t>
      </w:r>
      <w:r>
        <w:t xml:space="preserve"> </w:t>
      </w:r>
      <w:r>
        <w:rPr>
          <w:rFonts w:hint="eastAsia"/>
        </w:rPr>
        <w:t>токоприемника</w:t>
      </w:r>
      <w:r>
        <w:t xml:space="preserve"> </w:t>
      </w:r>
      <w:r>
        <w:rPr>
          <w:rFonts w:hint="eastAsia"/>
        </w:rPr>
        <w:t>по</w:t>
      </w:r>
      <w:r>
        <w:t xml:space="preserve"> </w:t>
      </w:r>
      <w:r>
        <w:rPr>
          <w:rFonts w:hint="eastAsia"/>
        </w:rPr>
        <w:t>предлагаемой</w:t>
      </w:r>
      <w:r>
        <w:t xml:space="preserve"> </w:t>
      </w:r>
      <w:r>
        <w:rPr>
          <w:rFonts w:hint="eastAsia"/>
        </w:rPr>
        <w:t>методике</w:t>
      </w:r>
    </w:p>
    <w:p w14:paraId="4853937A" w14:textId="77777777" w:rsidR="007A71CD" w:rsidRDefault="007A71CD" w:rsidP="007A71CD"/>
    <w:p w14:paraId="494D9DEA" w14:textId="77777777" w:rsidR="007A71CD" w:rsidRDefault="007A71CD" w:rsidP="007A71CD">
      <w:r>
        <w:t xml:space="preserve">4.1.6 </w:t>
      </w:r>
      <w:r>
        <w:rPr>
          <w:rFonts w:hint="eastAsia"/>
        </w:rPr>
        <w:t>Анализ</w:t>
      </w:r>
      <w:r>
        <w:t xml:space="preserve"> </w:t>
      </w:r>
      <w:r>
        <w:rPr>
          <w:rFonts w:hint="eastAsia"/>
        </w:rPr>
        <w:t>результатов</w:t>
      </w:r>
      <w:r>
        <w:t xml:space="preserve"> </w:t>
      </w:r>
      <w:r>
        <w:rPr>
          <w:rFonts w:hint="eastAsia"/>
        </w:rPr>
        <w:t>теплового</w:t>
      </w:r>
      <w:r>
        <w:t xml:space="preserve"> </w:t>
      </w:r>
      <w:r>
        <w:rPr>
          <w:rFonts w:hint="eastAsia"/>
        </w:rPr>
        <w:t>расчета</w:t>
      </w:r>
      <w:r>
        <w:t xml:space="preserve"> </w:t>
      </w:r>
      <w:r>
        <w:rPr>
          <w:rFonts w:hint="eastAsia"/>
        </w:rPr>
        <w:t>токоприемников</w:t>
      </w:r>
      <w:r>
        <w:t xml:space="preserve">, </w:t>
      </w:r>
      <w:r>
        <w:rPr>
          <w:rFonts w:hint="eastAsia"/>
        </w:rPr>
        <w:t>предназначенных</w:t>
      </w:r>
      <w:r>
        <w:t xml:space="preserve"> </w:t>
      </w:r>
      <w:r>
        <w:rPr>
          <w:rFonts w:hint="eastAsia"/>
        </w:rPr>
        <w:t>для</w:t>
      </w:r>
      <w:r>
        <w:t xml:space="preserve"> </w:t>
      </w:r>
      <w:r>
        <w:rPr>
          <w:rFonts w:hint="eastAsia"/>
        </w:rPr>
        <w:t>скоростного</w:t>
      </w:r>
      <w:r>
        <w:t xml:space="preserve"> </w:t>
      </w:r>
      <w:r>
        <w:rPr>
          <w:rFonts w:hint="eastAsia"/>
        </w:rPr>
        <w:t>и</w:t>
      </w:r>
      <w:r>
        <w:t xml:space="preserve"> </w:t>
      </w:r>
      <w:r>
        <w:rPr>
          <w:rFonts w:hint="eastAsia"/>
        </w:rPr>
        <w:t>тяжеловесного</w:t>
      </w:r>
      <w:r>
        <w:t xml:space="preserve"> </w:t>
      </w:r>
      <w:r>
        <w:rPr>
          <w:rFonts w:hint="eastAsia"/>
        </w:rPr>
        <w:t>движения</w:t>
      </w:r>
    </w:p>
    <w:p w14:paraId="41AFF7BE" w14:textId="77777777" w:rsidR="007A71CD" w:rsidRDefault="007A71CD" w:rsidP="007A71CD"/>
    <w:p w14:paraId="16C016C8" w14:textId="77777777" w:rsidR="007A71CD" w:rsidRDefault="007A71CD" w:rsidP="007A71CD">
      <w:r>
        <w:t xml:space="preserve">4.2 </w:t>
      </w:r>
      <w:r>
        <w:rPr>
          <w:rFonts w:hint="eastAsia"/>
        </w:rPr>
        <w:t>Расчет</w:t>
      </w:r>
      <w:r>
        <w:t xml:space="preserve"> </w:t>
      </w:r>
      <w:r>
        <w:rPr>
          <w:rFonts w:hint="eastAsia"/>
        </w:rPr>
        <w:t>аэродинамических</w:t>
      </w:r>
      <w:r>
        <w:t xml:space="preserve"> </w:t>
      </w:r>
      <w:r>
        <w:rPr>
          <w:rFonts w:hint="eastAsia"/>
        </w:rPr>
        <w:t>показателей</w:t>
      </w:r>
      <w:r>
        <w:t xml:space="preserve"> </w:t>
      </w:r>
      <w:r>
        <w:rPr>
          <w:rFonts w:hint="eastAsia"/>
        </w:rPr>
        <w:t>предлагаемых</w:t>
      </w:r>
      <w:r>
        <w:t xml:space="preserve"> </w:t>
      </w:r>
      <w:r>
        <w:rPr>
          <w:rFonts w:hint="eastAsia"/>
        </w:rPr>
        <w:t>токоприемников</w:t>
      </w:r>
    </w:p>
    <w:p w14:paraId="6236B991" w14:textId="77777777" w:rsidR="007A71CD" w:rsidRDefault="007A71CD" w:rsidP="007A71CD"/>
    <w:p w14:paraId="6879D161" w14:textId="77777777" w:rsidR="007A71CD" w:rsidRDefault="007A71CD" w:rsidP="007A71CD">
      <w:r>
        <w:rPr>
          <w:rFonts w:hint="eastAsia"/>
        </w:rPr>
        <w:t>с</w:t>
      </w:r>
      <w:r>
        <w:t xml:space="preserve"> </w:t>
      </w:r>
      <w:r>
        <w:rPr>
          <w:rFonts w:hint="eastAsia"/>
        </w:rPr>
        <w:t>учетом</w:t>
      </w:r>
      <w:r>
        <w:t xml:space="preserve"> </w:t>
      </w:r>
      <w:r>
        <w:rPr>
          <w:rFonts w:hint="eastAsia"/>
        </w:rPr>
        <w:t>изменения</w:t>
      </w:r>
      <w:r>
        <w:t xml:space="preserve"> </w:t>
      </w:r>
      <w:r>
        <w:rPr>
          <w:rFonts w:hint="eastAsia"/>
        </w:rPr>
        <w:t>плотности</w:t>
      </w:r>
      <w:r>
        <w:t xml:space="preserve"> </w:t>
      </w:r>
      <w:r>
        <w:rPr>
          <w:rFonts w:hint="eastAsia"/>
        </w:rPr>
        <w:t>среды</w:t>
      </w:r>
    </w:p>
    <w:p w14:paraId="2462710C" w14:textId="77777777" w:rsidR="007A71CD" w:rsidRDefault="007A71CD" w:rsidP="007A71CD"/>
    <w:p w14:paraId="6F97A808" w14:textId="77777777" w:rsidR="007A71CD" w:rsidRDefault="007A71CD" w:rsidP="007A71CD">
      <w:r>
        <w:t xml:space="preserve">4.2.1 </w:t>
      </w:r>
      <w:r>
        <w:rPr>
          <w:rFonts w:hint="eastAsia"/>
        </w:rPr>
        <w:t>Особенности</w:t>
      </w:r>
      <w:r>
        <w:t xml:space="preserve"> </w:t>
      </w:r>
      <w:r>
        <w:rPr>
          <w:rFonts w:hint="eastAsia"/>
        </w:rPr>
        <w:t>задачи</w:t>
      </w:r>
      <w:r>
        <w:t xml:space="preserve"> </w:t>
      </w:r>
      <w:r>
        <w:rPr>
          <w:rFonts w:hint="eastAsia"/>
        </w:rPr>
        <w:t>обтекания</w:t>
      </w:r>
      <w:r>
        <w:t xml:space="preserve"> </w:t>
      </w:r>
      <w:r>
        <w:rPr>
          <w:rFonts w:hint="eastAsia"/>
        </w:rPr>
        <w:t>токоприемников</w:t>
      </w:r>
      <w:r>
        <w:t xml:space="preserve">, </w:t>
      </w:r>
      <w:r>
        <w:rPr>
          <w:rFonts w:hint="eastAsia"/>
        </w:rPr>
        <w:t>предназначенных</w:t>
      </w:r>
      <w:r>
        <w:t xml:space="preserve"> </w:t>
      </w:r>
      <w:r>
        <w:rPr>
          <w:rFonts w:hint="eastAsia"/>
        </w:rPr>
        <w:t>для</w:t>
      </w:r>
      <w:r>
        <w:t xml:space="preserve"> </w:t>
      </w:r>
      <w:r>
        <w:rPr>
          <w:rFonts w:hint="eastAsia"/>
        </w:rPr>
        <w:t>скоростного</w:t>
      </w:r>
      <w:r>
        <w:t xml:space="preserve"> </w:t>
      </w:r>
      <w:r>
        <w:rPr>
          <w:rFonts w:hint="eastAsia"/>
        </w:rPr>
        <w:t>и</w:t>
      </w:r>
      <w:r>
        <w:t xml:space="preserve"> </w:t>
      </w:r>
      <w:r>
        <w:rPr>
          <w:rFonts w:hint="eastAsia"/>
        </w:rPr>
        <w:t>тяжеловесного</w:t>
      </w:r>
      <w:r>
        <w:t xml:space="preserve"> </w:t>
      </w:r>
      <w:r>
        <w:rPr>
          <w:rFonts w:hint="eastAsia"/>
        </w:rPr>
        <w:t>движения</w:t>
      </w:r>
    </w:p>
    <w:p w14:paraId="28163078" w14:textId="77777777" w:rsidR="007A71CD" w:rsidRDefault="007A71CD" w:rsidP="007A71CD"/>
    <w:p w14:paraId="764E4548" w14:textId="77777777" w:rsidR="007A71CD" w:rsidRDefault="007A71CD" w:rsidP="007A71CD">
      <w:r>
        <w:t xml:space="preserve">4.2.2 </w:t>
      </w:r>
      <w:r>
        <w:rPr>
          <w:rFonts w:hint="eastAsia"/>
        </w:rPr>
        <w:t>Анализ</w:t>
      </w:r>
      <w:r>
        <w:t xml:space="preserve"> </w:t>
      </w:r>
      <w:r>
        <w:rPr>
          <w:rFonts w:hint="eastAsia"/>
        </w:rPr>
        <w:t>результатов</w:t>
      </w:r>
      <w:r>
        <w:t xml:space="preserve"> </w:t>
      </w:r>
      <w:r>
        <w:rPr>
          <w:rFonts w:hint="eastAsia"/>
        </w:rPr>
        <w:t>аэродинамического</w:t>
      </w:r>
      <w:r>
        <w:t xml:space="preserve"> </w:t>
      </w:r>
      <w:r>
        <w:rPr>
          <w:rFonts w:hint="eastAsia"/>
        </w:rPr>
        <w:t>расчета</w:t>
      </w:r>
    </w:p>
    <w:p w14:paraId="33C4C541" w14:textId="77777777" w:rsidR="007A71CD" w:rsidRDefault="007A71CD" w:rsidP="007A71CD"/>
    <w:p w14:paraId="1ED0303F" w14:textId="77777777" w:rsidR="007A71CD" w:rsidRDefault="007A71CD" w:rsidP="007A71CD">
      <w:r>
        <w:t xml:space="preserve">4.3 </w:t>
      </w:r>
      <w:r>
        <w:rPr>
          <w:rFonts w:hint="eastAsia"/>
        </w:rPr>
        <w:t>Расчет</w:t>
      </w:r>
      <w:r>
        <w:t xml:space="preserve"> </w:t>
      </w:r>
      <w:r>
        <w:rPr>
          <w:rFonts w:hint="eastAsia"/>
        </w:rPr>
        <w:t>весовой</w:t>
      </w:r>
      <w:r>
        <w:t xml:space="preserve"> </w:t>
      </w:r>
      <w:r>
        <w:rPr>
          <w:rFonts w:hint="eastAsia"/>
        </w:rPr>
        <w:t>характеристики</w:t>
      </w:r>
      <w:r>
        <w:t xml:space="preserve"> </w:t>
      </w:r>
      <w:r>
        <w:rPr>
          <w:rFonts w:hint="eastAsia"/>
        </w:rPr>
        <w:t>и</w:t>
      </w:r>
      <w:r>
        <w:t xml:space="preserve"> </w:t>
      </w:r>
      <w:r>
        <w:rPr>
          <w:rFonts w:hint="eastAsia"/>
        </w:rPr>
        <w:t>весового</w:t>
      </w:r>
      <w:r>
        <w:t xml:space="preserve"> </w:t>
      </w:r>
      <w:r>
        <w:rPr>
          <w:rFonts w:hint="eastAsia"/>
        </w:rPr>
        <w:t>момента</w:t>
      </w:r>
      <w:r>
        <w:t xml:space="preserve"> </w:t>
      </w:r>
      <w:r>
        <w:rPr>
          <w:rFonts w:hint="eastAsia"/>
        </w:rPr>
        <w:t>предлагаемых</w:t>
      </w:r>
      <w:r>
        <w:t xml:space="preserve"> </w:t>
      </w:r>
      <w:r>
        <w:rPr>
          <w:rFonts w:hint="eastAsia"/>
        </w:rPr>
        <w:t>токоприемников</w:t>
      </w:r>
    </w:p>
    <w:p w14:paraId="33D7AE5D" w14:textId="77777777" w:rsidR="007A71CD" w:rsidRDefault="007A71CD" w:rsidP="007A71CD"/>
    <w:p w14:paraId="7448F894" w14:textId="77777777" w:rsidR="007A71CD" w:rsidRDefault="007A71CD" w:rsidP="007A71CD">
      <w:r>
        <w:t xml:space="preserve">4.3.1 </w:t>
      </w:r>
      <w:r>
        <w:rPr>
          <w:rFonts w:hint="eastAsia"/>
        </w:rPr>
        <w:t>Особенности</w:t>
      </w:r>
      <w:r>
        <w:t xml:space="preserve"> </w:t>
      </w:r>
      <w:r>
        <w:rPr>
          <w:rFonts w:hint="eastAsia"/>
        </w:rPr>
        <w:t>методики</w:t>
      </w:r>
      <w:r>
        <w:t xml:space="preserve"> </w:t>
      </w:r>
      <w:r>
        <w:rPr>
          <w:rFonts w:hint="eastAsia"/>
        </w:rPr>
        <w:t>расчета</w:t>
      </w:r>
      <w:r>
        <w:t xml:space="preserve"> </w:t>
      </w:r>
      <w:r>
        <w:rPr>
          <w:rFonts w:hint="eastAsia"/>
        </w:rPr>
        <w:t>весовой</w:t>
      </w:r>
      <w:r>
        <w:t xml:space="preserve"> </w:t>
      </w:r>
      <w:r>
        <w:rPr>
          <w:rFonts w:hint="eastAsia"/>
        </w:rPr>
        <w:t>характеристики</w:t>
      </w:r>
      <w:r>
        <w:t xml:space="preserve"> </w:t>
      </w:r>
      <w:r>
        <w:rPr>
          <w:rFonts w:hint="eastAsia"/>
        </w:rPr>
        <w:t>и</w:t>
      </w:r>
      <w:r>
        <w:t xml:space="preserve"> </w:t>
      </w:r>
      <w:r>
        <w:rPr>
          <w:rFonts w:hint="eastAsia"/>
        </w:rPr>
        <w:t>весового</w:t>
      </w:r>
      <w:r>
        <w:t xml:space="preserve"> </w:t>
      </w:r>
      <w:r>
        <w:rPr>
          <w:rFonts w:hint="eastAsia"/>
        </w:rPr>
        <w:t>момента</w:t>
      </w:r>
      <w:r>
        <w:t xml:space="preserve"> </w:t>
      </w:r>
      <w:r>
        <w:rPr>
          <w:rFonts w:hint="eastAsia"/>
        </w:rPr>
        <w:t>асимметричного</w:t>
      </w:r>
      <w:r>
        <w:t xml:space="preserve"> </w:t>
      </w:r>
      <w:r>
        <w:rPr>
          <w:rFonts w:hint="eastAsia"/>
        </w:rPr>
        <w:t>токоприемника</w:t>
      </w:r>
    </w:p>
    <w:p w14:paraId="2E753AF4" w14:textId="77777777" w:rsidR="007A71CD" w:rsidRDefault="007A71CD" w:rsidP="007A71CD"/>
    <w:p w14:paraId="62637FC6" w14:textId="77777777" w:rsidR="007A71CD" w:rsidRDefault="007A71CD" w:rsidP="007A71CD">
      <w:r>
        <w:t xml:space="preserve">4.3.2 </w:t>
      </w:r>
      <w:r>
        <w:rPr>
          <w:rFonts w:hint="eastAsia"/>
        </w:rPr>
        <w:t>Анализ</w:t>
      </w:r>
      <w:r>
        <w:t xml:space="preserve"> </w:t>
      </w:r>
      <w:r>
        <w:rPr>
          <w:rFonts w:hint="eastAsia"/>
        </w:rPr>
        <w:t>результатов</w:t>
      </w:r>
      <w:r>
        <w:t xml:space="preserve"> </w:t>
      </w:r>
      <w:r>
        <w:rPr>
          <w:rFonts w:hint="eastAsia"/>
        </w:rPr>
        <w:t>расчета</w:t>
      </w:r>
      <w:r>
        <w:t xml:space="preserve"> </w:t>
      </w:r>
      <w:r>
        <w:rPr>
          <w:rFonts w:hint="eastAsia"/>
        </w:rPr>
        <w:t>весовой</w:t>
      </w:r>
      <w:r>
        <w:t xml:space="preserve"> </w:t>
      </w:r>
      <w:r>
        <w:rPr>
          <w:rFonts w:hint="eastAsia"/>
        </w:rPr>
        <w:t>характеристики</w:t>
      </w:r>
      <w:r>
        <w:t xml:space="preserve"> </w:t>
      </w:r>
      <w:r>
        <w:rPr>
          <w:rFonts w:hint="eastAsia"/>
        </w:rPr>
        <w:t>и</w:t>
      </w:r>
      <w:r>
        <w:t xml:space="preserve"> </w:t>
      </w:r>
      <w:r>
        <w:rPr>
          <w:rFonts w:hint="eastAsia"/>
        </w:rPr>
        <w:t>весового</w:t>
      </w:r>
      <w:r>
        <w:t xml:space="preserve"> </w:t>
      </w:r>
      <w:r>
        <w:rPr>
          <w:rFonts w:hint="eastAsia"/>
        </w:rPr>
        <w:t>момента</w:t>
      </w:r>
      <w:r>
        <w:t xml:space="preserve"> </w:t>
      </w:r>
      <w:r>
        <w:rPr>
          <w:rFonts w:hint="eastAsia"/>
        </w:rPr>
        <w:t>асимметричного</w:t>
      </w:r>
      <w:r>
        <w:t xml:space="preserve"> </w:t>
      </w:r>
      <w:r>
        <w:rPr>
          <w:rFonts w:hint="eastAsia"/>
        </w:rPr>
        <w:t>токоприемника</w:t>
      </w:r>
    </w:p>
    <w:p w14:paraId="1E29C6AB" w14:textId="77777777" w:rsidR="007A71CD" w:rsidRDefault="007A71CD" w:rsidP="007A71CD"/>
    <w:p w14:paraId="43B74BA3" w14:textId="77777777" w:rsidR="007A71CD" w:rsidRDefault="007A71CD" w:rsidP="007A71CD">
      <w:r>
        <w:t xml:space="preserve">4.4 </w:t>
      </w:r>
      <w:r>
        <w:rPr>
          <w:rFonts w:hint="eastAsia"/>
        </w:rPr>
        <w:t>Совершенствование</w:t>
      </w:r>
      <w:r>
        <w:t xml:space="preserve"> </w:t>
      </w:r>
      <w:r>
        <w:rPr>
          <w:rFonts w:hint="eastAsia"/>
        </w:rPr>
        <w:t>методики</w:t>
      </w:r>
      <w:r>
        <w:t xml:space="preserve"> </w:t>
      </w:r>
      <w:r>
        <w:rPr>
          <w:rFonts w:hint="eastAsia"/>
        </w:rPr>
        <w:t>расчета</w:t>
      </w:r>
      <w:r>
        <w:t xml:space="preserve"> </w:t>
      </w:r>
      <w:r>
        <w:rPr>
          <w:rFonts w:hint="eastAsia"/>
        </w:rPr>
        <w:t>подъемно</w:t>
      </w:r>
      <w:r>
        <w:t>-</w:t>
      </w:r>
      <w:r>
        <w:rPr>
          <w:rFonts w:hint="eastAsia"/>
        </w:rPr>
        <w:t>опускающего</w:t>
      </w:r>
      <w:r>
        <w:t xml:space="preserve"> </w:t>
      </w:r>
      <w:r>
        <w:rPr>
          <w:rFonts w:hint="eastAsia"/>
        </w:rPr>
        <w:t>механизма</w:t>
      </w:r>
      <w:r>
        <w:t xml:space="preserve"> </w:t>
      </w:r>
      <w:r>
        <w:rPr>
          <w:rFonts w:hint="eastAsia"/>
        </w:rPr>
        <w:t>предлагаемых</w:t>
      </w:r>
      <w:r>
        <w:t xml:space="preserve"> </w:t>
      </w:r>
      <w:r>
        <w:rPr>
          <w:rFonts w:hint="eastAsia"/>
        </w:rPr>
        <w:t>токоприемников</w:t>
      </w:r>
    </w:p>
    <w:p w14:paraId="69DD8AEC" w14:textId="77777777" w:rsidR="007A71CD" w:rsidRDefault="007A71CD" w:rsidP="007A71CD"/>
    <w:p w14:paraId="73277059" w14:textId="77777777" w:rsidR="007A71CD" w:rsidRDefault="007A71CD" w:rsidP="007A71CD">
      <w:r>
        <w:t xml:space="preserve">4.4.1 </w:t>
      </w:r>
      <w:r>
        <w:rPr>
          <w:rFonts w:hint="eastAsia"/>
        </w:rPr>
        <w:t>Характеристики</w:t>
      </w:r>
      <w:r>
        <w:t xml:space="preserve"> </w:t>
      </w:r>
      <w:r>
        <w:rPr>
          <w:rFonts w:hint="eastAsia"/>
        </w:rPr>
        <w:t>токоприемника</w:t>
      </w:r>
      <w:r>
        <w:t xml:space="preserve">, </w:t>
      </w:r>
      <w:r>
        <w:rPr>
          <w:rFonts w:hint="eastAsia"/>
        </w:rPr>
        <w:t>определяемые</w:t>
      </w:r>
      <w:r>
        <w:t xml:space="preserve"> </w:t>
      </w:r>
      <w:r>
        <w:rPr>
          <w:rFonts w:hint="eastAsia"/>
        </w:rPr>
        <w:t>подъемным</w:t>
      </w:r>
      <w:r>
        <w:t xml:space="preserve"> </w:t>
      </w:r>
      <w:r>
        <w:rPr>
          <w:rFonts w:hint="eastAsia"/>
        </w:rPr>
        <w:t>механизмом</w:t>
      </w:r>
    </w:p>
    <w:p w14:paraId="4B0E06C2" w14:textId="77777777" w:rsidR="007A71CD" w:rsidRDefault="007A71CD" w:rsidP="007A71CD"/>
    <w:p w14:paraId="74262733" w14:textId="77777777" w:rsidR="007A71CD" w:rsidRDefault="007A71CD" w:rsidP="007A71CD">
      <w:r>
        <w:t xml:space="preserve">4.4.2 </w:t>
      </w:r>
      <w:r>
        <w:rPr>
          <w:rFonts w:hint="eastAsia"/>
        </w:rPr>
        <w:t>Расчет</w:t>
      </w:r>
      <w:r>
        <w:t xml:space="preserve"> </w:t>
      </w:r>
      <w:r>
        <w:rPr>
          <w:rFonts w:hint="eastAsia"/>
        </w:rPr>
        <w:t>подъемно</w:t>
      </w:r>
      <w:r>
        <w:t>-</w:t>
      </w:r>
      <w:r>
        <w:rPr>
          <w:rFonts w:hint="eastAsia"/>
        </w:rPr>
        <w:t>опускающего</w:t>
      </w:r>
      <w:r>
        <w:t xml:space="preserve"> </w:t>
      </w:r>
      <w:r>
        <w:rPr>
          <w:rFonts w:hint="eastAsia"/>
        </w:rPr>
        <w:t>механизма</w:t>
      </w:r>
      <w:r>
        <w:t xml:space="preserve"> </w:t>
      </w:r>
      <w:r>
        <w:rPr>
          <w:rFonts w:hint="eastAsia"/>
        </w:rPr>
        <w:t>с</w:t>
      </w:r>
      <w:r>
        <w:t xml:space="preserve"> </w:t>
      </w:r>
      <w:r>
        <w:rPr>
          <w:rFonts w:hint="eastAsia"/>
        </w:rPr>
        <w:t>учетом</w:t>
      </w:r>
      <w:r>
        <w:t xml:space="preserve"> </w:t>
      </w:r>
      <w:r>
        <w:rPr>
          <w:rFonts w:hint="eastAsia"/>
        </w:rPr>
        <w:t>нелинейности</w:t>
      </w:r>
      <w:r>
        <w:t xml:space="preserve"> </w:t>
      </w:r>
      <w:r>
        <w:rPr>
          <w:rFonts w:hint="eastAsia"/>
        </w:rPr>
        <w:t>характеристики</w:t>
      </w:r>
      <w:r>
        <w:t xml:space="preserve"> </w:t>
      </w:r>
      <w:r>
        <w:rPr>
          <w:rFonts w:hint="eastAsia"/>
        </w:rPr>
        <w:t>пневмоэлемента</w:t>
      </w:r>
    </w:p>
    <w:p w14:paraId="76BAD0DA" w14:textId="77777777" w:rsidR="007A71CD" w:rsidRDefault="007A71CD" w:rsidP="007A71CD"/>
    <w:p w14:paraId="77EB28D0" w14:textId="77777777" w:rsidR="007A71CD" w:rsidRDefault="007A71CD" w:rsidP="007A71CD">
      <w:r>
        <w:t xml:space="preserve">4.5 </w:t>
      </w:r>
      <w:r>
        <w:rPr>
          <w:rFonts w:hint="eastAsia"/>
        </w:rPr>
        <w:t>Совершенствование</w:t>
      </w:r>
      <w:r>
        <w:t xml:space="preserve"> </w:t>
      </w:r>
      <w:r>
        <w:rPr>
          <w:rFonts w:hint="eastAsia"/>
        </w:rPr>
        <w:t>методики</w:t>
      </w:r>
      <w:r>
        <w:t xml:space="preserve"> </w:t>
      </w:r>
      <w:r>
        <w:rPr>
          <w:rFonts w:hint="eastAsia"/>
        </w:rPr>
        <w:t>расчета</w:t>
      </w:r>
      <w:r>
        <w:t xml:space="preserve"> </w:t>
      </w:r>
      <w:r>
        <w:rPr>
          <w:rFonts w:hint="eastAsia"/>
        </w:rPr>
        <w:t>разработанных</w:t>
      </w:r>
      <w:r>
        <w:t xml:space="preserve"> </w:t>
      </w:r>
      <w:r>
        <w:rPr>
          <w:rFonts w:hint="eastAsia"/>
        </w:rPr>
        <w:t>рычажных</w:t>
      </w:r>
      <w:r>
        <w:t xml:space="preserve"> </w:t>
      </w:r>
      <w:r>
        <w:rPr>
          <w:rFonts w:hint="eastAsia"/>
        </w:rPr>
        <w:t>кареток</w:t>
      </w:r>
    </w:p>
    <w:p w14:paraId="1389A9E1" w14:textId="77777777" w:rsidR="007A71CD" w:rsidRDefault="007A71CD" w:rsidP="007A71CD"/>
    <w:p w14:paraId="2346C906" w14:textId="77777777" w:rsidR="007A71CD" w:rsidRDefault="007A71CD" w:rsidP="007A71CD">
      <w:r>
        <w:t xml:space="preserve">4.6 </w:t>
      </w:r>
      <w:r>
        <w:rPr>
          <w:rFonts w:hint="eastAsia"/>
        </w:rPr>
        <w:t>Особенности</w:t>
      </w:r>
      <w:r>
        <w:t xml:space="preserve"> </w:t>
      </w:r>
      <w:r>
        <w:rPr>
          <w:rFonts w:hint="eastAsia"/>
        </w:rPr>
        <w:t>расчета</w:t>
      </w:r>
      <w:r>
        <w:t xml:space="preserve"> </w:t>
      </w:r>
      <w:r>
        <w:rPr>
          <w:rFonts w:hint="eastAsia"/>
        </w:rPr>
        <w:t>демпфирующих</w:t>
      </w:r>
      <w:r>
        <w:t xml:space="preserve"> </w:t>
      </w:r>
      <w:r>
        <w:rPr>
          <w:rFonts w:hint="eastAsia"/>
        </w:rPr>
        <w:t>устройств</w:t>
      </w:r>
      <w:r>
        <w:t xml:space="preserve"> </w:t>
      </w:r>
      <w:r>
        <w:rPr>
          <w:rFonts w:hint="eastAsia"/>
        </w:rPr>
        <w:t>предлагаемых</w:t>
      </w:r>
      <w:r>
        <w:t xml:space="preserve"> </w:t>
      </w:r>
      <w:r>
        <w:rPr>
          <w:rFonts w:hint="eastAsia"/>
        </w:rPr>
        <w:t>токоприемников</w:t>
      </w:r>
    </w:p>
    <w:p w14:paraId="6D9AAC11" w14:textId="77777777" w:rsidR="007A71CD" w:rsidRDefault="007A71CD" w:rsidP="007A71CD"/>
    <w:p w14:paraId="61C7ED8D" w14:textId="77777777" w:rsidR="007A71CD" w:rsidRDefault="007A71CD" w:rsidP="007A71CD">
      <w:r>
        <w:t xml:space="preserve">4.7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DF13148" w14:textId="77777777" w:rsidR="007A71CD" w:rsidRDefault="007A71CD" w:rsidP="007A71CD"/>
    <w:p w14:paraId="38FC890C" w14:textId="77777777" w:rsidR="007A71CD" w:rsidRDefault="007A71CD" w:rsidP="007A71CD">
      <w:r>
        <w:t xml:space="preserve">5 </w:t>
      </w:r>
      <w:r>
        <w:rPr>
          <w:rFonts w:hint="eastAsia"/>
        </w:rPr>
        <w:t>СОВЕРШЕНСТВОВАНИЕ</w:t>
      </w:r>
      <w:r>
        <w:t xml:space="preserve"> </w:t>
      </w:r>
      <w:r>
        <w:rPr>
          <w:rFonts w:hint="eastAsia"/>
        </w:rPr>
        <w:t>МЕТОДИК</w:t>
      </w:r>
      <w:r>
        <w:t xml:space="preserve"> </w:t>
      </w:r>
      <w:r>
        <w:rPr>
          <w:rFonts w:hint="eastAsia"/>
        </w:rPr>
        <w:t>ЭКСПЕРИМЕНТАЛЬНОГО</w:t>
      </w:r>
      <w:r>
        <w:t xml:space="preserve"> </w:t>
      </w:r>
      <w:r>
        <w:rPr>
          <w:rFonts w:hint="eastAsia"/>
        </w:rPr>
        <w:t>ОПРЕДЕЛЕНИЯ</w:t>
      </w:r>
      <w:r>
        <w:t xml:space="preserve"> </w:t>
      </w:r>
      <w:r>
        <w:rPr>
          <w:rFonts w:hint="eastAsia"/>
        </w:rPr>
        <w:t>ХАРАКТЕРИСТИК</w:t>
      </w:r>
      <w:r>
        <w:t xml:space="preserve"> </w:t>
      </w:r>
      <w:r>
        <w:rPr>
          <w:rFonts w:hint="eastAsia"/>
        </w:rPr>
        <w:t>И</w:t>
      </w:r>
      <w:r>
        <w:t xml:space="preserve"> </w:t>
      </w:r>
      <w:r>
        <w:rPr>
          <w:rFonts w:hint="eastAsia"/>
        </w:rPr>
        <w:t>ПАРАМЕТРОВ</w:t>
      </w:r>
      <w:r>
        <w:t xml:space="preserve"> </w:t>
      </w:r>
      <w:r>
        <w:rPr>
          <w:rFonts w:hint="eastAsia"/>
        </w:rPr>
        <w:t>КОНТАКТНЫХ</w:t>
      </w:r>
      <w:r>
        <w:t xml:space="preserve"> </w:t>
      </w:r>
      <w:r>
        <w:rPr>
          <w:rFonts w:hint="eastAsia"/>
        </w:rPr>
        <w:t>ПОДВЕСОК</w:t>
      </w:r>
      <w:r>
        <w:t xml:space="preserve"> </w:t>
      </w:r>
      <w:r>
        <w:rPr>
          <w:rFonts w:hint="eastAsia"/>
        </w:rPr>
        <w:t>ПРИ</w:t>
      </w:r>
      <w:r>
        <w:t xml:space="preserve"> </w:t>
      </w:r>
      <w:r>
        <w:rPr>
          <w:rFonts w:hint="eastAsia"/>
        </w:rPr>
        <w:t>ПОВЫШЕНИИ</w:t>
      </w:r>
      <w:r>
        <w:t xml:space="preserve"> </w:t>
      </w:r>
      <w:r>
        <w:rPr>
          <w:rFonts w:hint="eastAsia"/>
        </w:rPr>
        <w:t>СКОРОСТЕЙ</w:t>
      </w:r>
      <w:r>
        <w:t xml:space="preserve"> </w:t>
      </w:r>
      <w:r>
        <w:rPr>
          <w:rFonts w:hint="eastAsia"/>
        </w:rPr>
        <w:t>ДВИЖЕНИЯ</w:t>
      </w:r>
      <w:r>
        <w:t xml:space="preserve"> </w:t>
      </w:r>
      <w:r>
        <w:rPr>
          <w:rFonts w:hint="eastAsia"/>
        </w:rPr>
        <w:t>И</w:t>
      </w:r>
      <w:r>
        <w:t xml:space="preserve"> </w:t>
      </w:r>
      <w:r>
        <w:rPr>
          <w:rFonts w:hint="eastAsia"/>
        </w:rPr>
        <w:t>ВЕС</w:t>
      </w:r>
      <w:r>
        <w:rPr>
          <w:rFonts w:hint="eastAsia"/>
        </w:rPr>
        <w:lastRenderedPageBreak/>
        <w:t>ОВЫХ</w:t>
      </w:r>
      <w:r>
        <w:t xml:space="preserve"> </w:t>
      </w:r>
      <w:r>
        <w:rPr>
          <w:rFonts w:hint="eastAsia"/>
        </w:rPr>
        <w:t>НОРМ</w:t>
      </w:r>
      <w:r>
        <w:t xml:space="preserve"> </w:t>
      </w:r>
      <w:r>
        <w:rPr>
          <w:rFonts w:hint="eastAsia"/>
        </w:rPr>
        <w:t>ПОЕЗДОВ</w:t>
      </w:r>
    </w:p>
    <w:p w14:paraId="4B226ECB" w14:textId="77777777" w:rsidR="007A71CD" w:rsidRDefault="007A71CD" w:rsidP="007A71CD"/>
    <w:p w14:paraId="03014EFF" w14:textId="77777777" w:rsidR="007A71CD" w:rsidRDefault="007A71CD" w:rsidP="007A71CD">
      <w:r>
        <w:t xml:space="preserve">5.1 </w:t>
      </w:r>
      <w:r>
        <w:rPr>
          <w:rFonts w:hint="eastAsia"/>
        </w:rPr>
        <w:t>Предлагаемая</w:t>
      </w:r>
      <w:r>
        <w:t xml:space="preserve"> </w:t>
      </w:r>
      <w:r>
        <w:rPr>
          <w:rFonts w:hint="eastAsia"/>
        </w:rPr>
        <w:t>программа</w:t>
      </w:r>
      <w:r>
        <w:t xml:space="preserve"> </w:t>
      </w:r>
      <w:r>
        <w:rPr>
          <w:rFonts w:hint="eastAsia"/>
        </w:rPr>
        <w:t>испытаний</w:t>
      </w:r>
      <w:r>
        <w:t xml:space="preserve"> </w:t>
      </w:r>
      <w:r>
        <w:rPr>
          <w:rFonts w:hint="eastAsia"/>
        </w:rPr>
        <w:t>контактной</w:t>
      </w:r>
      <w:r>
        <w:t xml:space="preserve"> </w:t>
      </w:r>
      <w:r>
        <w:rPr>
          <w:rFonts w:hint="eastAsia"/>
        </w:rPr>
        <w:t>подвески</w:t>
      </w:r>
    </w:p>
    <w:p w14:paraId="644039AB" w14:textId="77777777" w:rsidR="007A71CD" w:rsidRDefault="007A71CD" w:rsidP="007A71CD"/>
    <w:p w14:paraId="0EF13556" w14:textId="77777777" w:rsidR="007A71CD" w:rsidRDefault="007A71CD" w:rsidP="007A71CD">
      <w:r>
        <w:t xml:space="preserve">5.2 </w:t>
      </w:r>
      <w:r>
        <w:rPr>
          <w:rFonts w:hint="eastAsia"/>
        </w:rPr>
        <w:t>Повышение</w:t>
      </w:r>
      <w:r>
        <w:t xml:space="preserve"> </w:t>
      </w:r>
      <w:r>
        <w:rPr>
          <w:rFonts w:hint="eastAsia"/>
        </w:rPr>
        <w:t>эффективности</w:t>
      </w:r>
      <w:r>
        <w:t xml:space="preserve"> </w:t>
      </w:r>
      <w:r>
        <w:rPr>
          <w:rFonts w:hint="eastAsia"/>
        </w:rPr>
        <w:t>экспериментальных</w:t>
      </w:r>
      <w:r>
        <w:t xml:space="preserve"> </w:t>
      </w:r>
      <w:r>
        <w:rPr>
          <w:rFonts w:hint="eastAsia"/>
        </w:rPr>
        <w:t>исследований</w:t>
      </w:r>
      <w:r>
        <w:t xml:space="preserve"> </w:t>
      </w:r>
      <w:r>
        <w:rPr>
          <w:rFonts w:hint="eastAsia"/>
        </w:rPr>
        <w:t>контактной</w:t>
      </w:r>
      <w:r>
        <w:t xml:space="preserve"> </w:t>
      </w:r>
      <w:r>
        <w:rPr>
          <w:rFonts w:hint="eastAsia"/>
        </w:rPr>
        <w:t>подвески</w:t>
      </w:r>
      <w:r>
        <w:t xml:space="preserve"> </w:t>
      </w:r>
      <w:r>
        <w:rPr>
          <w:rFonts w:hint="eastAsia"/>
        </w:rPr>
        <w:t>за</w:t>
      </w:r>
      <w:r>
        <w:t xml:space="preserve"> </w:t>
      </w:r>
      <w:r>
        <w:rPr>
          <w:rFonts w:hint="eastAsia"/>
        </w:rPr>
        <w:t>счет</w:t>
      </w:r>
      <w:r>
        <w:t xml:space="preserve"> </w:t>
      </w:r>
      <w:r>
        <w:rPr>
          <w:rFonts w:hint="eastAsia"/>
        </w:rPr>
        <w:t>предлагаемых</w:t>
      </w:r>
      <w:r>
        <w:t xml:space="preserve"> </w:t>
      </w:r>
      <w:r>
        <w:rPr>
          <w:rFonts w:hint="eastAsia"/>
        </w:rPr>
        <w:t>методик</w:t>
      </w:r>
    </w:p>
    <w:p w14:paraId="5697D10C" w14:textId="77777777" w:rsidR="007A71CD" w:rsidRDefault="007A71CD" w:rsidP="007A71CD"/>
    <w:p w14:paraId="193BAB07" w14:textId="77777777" w:rsidR="007A71CD" w:rsidRDefault="007A71CD" w:rsidP="007A71CD">
      <w:r>
        <w:t xml:space="preserve">5.2.1 </w:t>
      </w:r>
      <w:r>
        <w:rPr>
          <w:rFonts w:hint="eastAsia"/>
        </w:rPr>
        <w:t>Исследование</w:t>
      </w:r>
      <w:r>
        <w:t xml:space="preserve"> </w:t>
      </w:r>
      <w:r>
        <w:rPr>
          <w:rFonts w:hint="eastAsia"/>
        </w:rPr>
        <w:t>геометрических</w:t>
      </w:r>
      <w:r>
        <w:t xml:space="preserve"> </w:t>
      </w:r>
      <w:r>
        <w:rPr>
          <w:rFonts w:hint="eastAsia"/>
        </w:rPr>
        <w:t>параметров</w:t>
      </w:r>
      <w:r>
        <w:t xml:space="preserve"> </w:t>
      </w:r>
      <w:r>
        <w:rPr>
          <w:rFonts w:hint="eastAsia"/>
        </w:rPr>
        <w:t>и</w:t>
      </w:r>
      <w:r>
        <w:t xml:space="preserve"> </w:t>
      </w:r>
      <w:r>
        <w:rPr>
          <w:rFonts w:hint="eastAsia"/>
        </w:rPr>
        <w:t>эластичности</w:t>
      </w:r>
      <w:r>
        <w:t xml:space="preserve"> </w:t>
      </w:r>
      <w:r>
        <w:rPr>
          <w:rFonts w:hint="eastAsia"/>
        </w:rPr>
        <w:t>с</w:t>
      </w:r>
      <w:r>
        <w:t xml:space="preserve"> </w:t>
      </w:r>
      <w:r>
        <w:rPr>
          <w:rFonts w:hint="eastAsia"/>
        </w:rPr>
        <w:t>помощью</w:t>
      </w:r>
      <w:r>
        <w:t xml:space="preserve"> </w:t>
      </w:r>
      <w:r>
        <w:rPr>
          <w:rFonts w:hint="eastAsia"/>
        </w:rPr>
        <w:t>изолированных</w:t>
      </w:r>
      <w:r>
        <w:t xml:space="preserve"> </w:t>
      </w:r>
      <w:r>
        <w:rPr>
          <w:rFonts w:hint="eastAsia"/>
        </w:rPr>
        <w:t>съемных</w:t>
      </w:r>
      <w:r>
        <w:t xml:space="preserve"> </w:t>
      </w:r>
      <w:r>
        <w:rPr>
          <w:rFonts w:hint="eastAsia"/>
        </w:rPr>
        <w:t>вышек</w:t>
      </w:r>
      <w:r>
        <w:t xml:space="preserve"> </w:t>
      </w:r>
      <w:r>
        <w:rPr>
          <w:rFonts w:hint="eastAsia"/>
        </w:rPr>
        <w:t>и</w:t>
      </w:r>
      <w:r>
        <w:t xml:space="preserve"> </w:t>
      </w:r>
      <w:r>
        <w:rPr>
          <w:rFonts w:hint="eastAsia"/>
        </w:rPr>
        <w:t>разработанных</w:t>
      </w:r>
      <w:r>
        <w:t xml:space="preserve"> </w:t>
      </w:r>
      <w:r>
        <w:rPr>
          <w:rFonts w:hint="eastAsia"/>
        </w:rPr>
        <w:t>устройств</w:t>
      </w:r>
    </w:p>
    <w:p w14:paraId="211CF413" w14:textId="77777777" w:rsidR="007A71CD" w:rsidRDefault="007A71CD" w:rsidP="007A71CD"/>
    <w:p w14:paraId="6ECC5025" w14:textId="77777777" w:rsidR="007A71CD" w:rsidRDefault="007A71CD" w:rsidP="007A71CD">
      <w:r>
        <w:t xml:space="preserve">5.2.2 </w:t>
      </w:r>
      <w:r>
        <w:rPr>
          <w:rFonts w:hint="eastAsia"/>
        </w:rPr>
        <w:t>Определение</w:t>
      </w:r>
      <w:r>
        <w:t xml:space="preserve"> </w:t>
      </w:r>
      <w:r>
        <w:rPr>
          <w:rFonts w:hint="eastAsia"/>
        </w:rPr>
        <w:t>зон</w:t>
      </w:r>
      <w:r>
        <w:t xml:space="preserve"> </w:t>
      </w:r>
      <w:r>
        <w:rPr>
          <w:rFonts w:hint="eastAsia"/>
        </w:rPr>
        <w:t>подхвата</w:t>
      </w:r>
      <w:r>
        <w:t xml:space="preserve"> </w:t>
      </w:r>
      <w:r>
        <w:rPr>
          <w:rFonts w:hint="eastAsia"/>
        </w:rPr>
        <w:t>контактных</w:t>
      </w:r>
      <w:r>
        <w:t xml:space="preserve"> </w:t>
      </w:r>
      <w:r>
        <w:rPr>
          <w:rFonts w:hint="eastAsia"/>
        </w:rPr>
        <w:t>проводов</w:t>
      </w:r>
      <w:r>
        <w:t xml:space="preserve"> </w:t>
      </w:r>
      <w:r>
        <w:rPr>
          <w:rFonts w:hint="eastAsia"/>
        </w:rPr>
        <w:t>на</w:t>
      </w:r>
      <w:r>
        <w:t xml:space="preserve"> </w:t>
      </w:r>
      <w:r>
        <w:rPr>
          <w:rFonts w:hint="eastAsia"/>
        </w:rPr>
        <w:t>воздушных</w:t>
      </w:r>
      <w:r>
        <w:t xml:space="preserve"> </w:t>
      </w:r>
      <w:r>
        <w:rPr>
          <w:rFonts w:hint="eastAsia"/>
        </w:rPr>
        <w:t>стрелках</w:t>
      </w:r>
      <w:r>
        <w:t xml:space="preserve"> </w:t>
      </w:r>
      <w:r>
        <w:rPr>
          <w:rFonts w:hint="eastAsia"/>
        </w:rPr>
        <w:t>и</w:t>
      </w:r>
      <w:r>
        <w:t xml:space="preserve"> </w:t>
      </w:r>
      <w:r>
        <w:rPr>
          <w:rFonts w:hint="eastAsia"/>
        </w:rPr>
        <w:t>сопряжениях</w:t>
      </w:r>
      <w:r>
        <w:t xml:space="preserve"> </w:t>
      </w:r>
      <w:r>
        <w:rPr>
          <w:rFonts w:hint="eastAsia"/>
        </w:rPr>
        <w:t>анкерных</w:t>
      </w:r>
      <w:r>
        <w:t xml:space="preserve"> </w:t>
      </w:r>
      <w:r>
        <w:rPr>
          <w:rFonts w:hint="eastAsia"/>
        </w:rPr>
        <w:t>участков</w:t>
      </w:r>
    </w:p>
    <w:p w14:paraId="2F2B9414" w14:textId="77777777" w:rsidR="007A71CD" w:rsidRDefault="007A71CD" w:rsidP="007A71CD"/>
    <w:p w14:paraId="35DC87D3" w14:textId="77777777" w:rsidR="007A71CD" w:rsidRDefault="007A71CD" w:rsidP="007A71CD">
      <w:r>
        <w:t xml:space="preserve">5.2.3 </w:t>
      </w:r>
      <w:r>
        <w:rPr>
          <w:rFonts w:hint="eastAsia"/>
        </w:rPr>
        <w:t>Исследование</w:t>
      </w:r>
      <w:r>
        <w:t xml:space="preserve"> </w:t>
      </w:r>
      <w:r>
        <w:rPr>
          <w:rFonts w:hint="eastAsia"/>
        </w:rPr>
        <w:t>приращения</w:t>
      </w:r>
      <w:r>
        <w:t xml:space="preserve"> </w:t>
      </w:r>
      <w:r>
        <w:rPr>
          <w:rFonts w:hint="eastAsia"/>
        </w:rPr>
        <w:t>натяжения</w:t>
      </w:r>
      <w:r>
        <w:t xml:space="preserve"> </w:t>
      </w:r>
      <w:r>
        <w:rPr>
          <w:rFonts w:hint="eastAsia"/>
        </w:rPr>
        <w:t>проводов</w:t>
      </w:r>
      <w:r>
        <w:t xml:space="preserve"> </w:t>
      </w:r>
      <w:r>
        <w:rPr>
          <w:rFonts w:hint="eastAsia"/>
        </w:rPr>
        <w:t>и</w:t>
      </w:r>
      <w:r>
        <w:t xml:space="preserve"> </w:t>
      </w:r>
      <w:r>
        <w:rPr>
          <w:rFonts w:hint="eastAsia"/>
        </w:rPr>
        <w:t>тросов</w:t>
      </w:r>
      <w:r>
        <w:t xml:space="preserve"> </w:t>
      </w:r>
      <w:r>
        <w:rPr>
          <w:rFonts w:hint="eastAsia"/>
        </w:rPr>
        <w:t>в</w:t>
      </w:r>
      <w:r>
        <w:t xml:space="preserve"> </w:t>
      </w:r>
      <w:r>
        <w:rPr>
          <w:rFonts w:hint="eastAsia"/>
        </w:rPr>
        <w:t>анкерном</w:t>
      </w:r>
      <w:r>
        <w:t xml:space="preserve"> </w:t>
      </w:r>
      <w:r>
        <w:rPr>
          <w:rFonts w:hint="eastAsia"/>
        </w:rPr>
        <w:t>участке</w:t>
      </w:r>
      <w:r>
        <w:t xml:space="preserve"> </w:t>
      </w:r>
      <w:r>
        <w:rPr>
          <w:rFonts w:hint="eastAsia"/>
        </w:rPr>
        <w:t>с</w:t>
      </w:r>
      <w:r>
        <w:t xml:space="preserve"> </w:t>
      </w:r>
      <w:r>
        <w:rPr>
          <w:rFonts w:hint="eastAsia"/>
        </w:rPr>
        <w:t>помощью</w:t>
      </w:r>
      <w:r>
        <w:t xml:space="preserve"> </w:t>
      </w:r>
      <w:r>
        <w:rPr>
          <w:rFonts w:hint="eastAsia"/>
        </w:rPr>
        <w:t>разработанных</w:t>
      </w:r>
      <w:r>
        <w:t xml:space="preserve"> </w:t>
      </w:r>
      <w:r>
        <w:rPr>
          <w:rFonts w:hint="eastAsia"/>
        </w:rPr>
        <w:t>устройств</w:t>
      </w:r>
    </w:p>
    <w:p w14:paraId="68538B35" w14:textId="77777777" w:rsidR="007A71CD" w:rsidRDefault="007A71CD" w:rsidP="007A71CD"/>
    <w:p w14:paraId="68105D1F" w14:textId="77777777" w:rsidR="007A71CD" w:rsidRDefault="007A71CD" w:rsidP="007A71CD">
      <w:r>
        <w:t xml:space="preserve">5.2.4 </w:t>
      </w:r>
      <w:r>
        <w:rPr>
          <w:rFonts w:hint="eastAsia"/>
        </w:rPr>
        <w:t>Определение</w:t>
      </w:r>
      <w:r>
        <w:t xml:space="preserve"> </w:t>
      </w:r>
      <w:r>
        <w:rPr>
          <w:rFonts w:hint="eastAsia"/>
        </w:rPr>
        <w:t>высотного</w:t>
      </w:r>
      <w:r>
        <w:t xml:space="preserve"> </w:t>
      </w:r>
      <w:r>
        <w:rPr>
          <w:rFonts w:hint="eastAsia"/>
        </w:rPr>
        <w:t>положения</w:t>
      </w:r>
      <w:r>
        <w:t xml:space="preserve"> </w:t>
      </w:r>
      <w:r>
        <w:rPr>
          <w:rFonts w:hint="eastAsia"/>
        </w:rPr>
        <w:t>контактных</w:t>
      </w:r>
      <w:r>
        <w:t xml:space="preserve"> </w:t>
      </w:r>
      <w:r>
        <w:rPr>
          <w:rFonts w:hint="eastAsia"/>
        </w:rPr>
        <w:t>проводов</w:t>
      </w:r>
      <w:r>
        <w:t xml:space="preserve"> </w:t>
      </w:r>
      <w:r>
        <w:rPr>
          <w:rFonts w:hint="eastAsia"/>
        </w:rPr>
        <w:t>с</w:t>
      </w:r>
      <w:r>
        <w:t xml:space="preserve"> </w:t>
      </w:r>
      <w:r>
        <w:rPr>
          <w:rFonts w:hint="eastAsia"/>
        </w:rPr>
        <w:t>помощью</w:t>
      </w:r>
      <w:r>
        <w:t xml:space="preserve"> </w:t>
      </w:r>
      <w:r>
        <w:rPr>
          <w:rFonts w:hint="eastAsia"/>
        </w:rPr>
        <w:t>измерительного</w:t>
      </w:r>
      <w:r>
        <w:t xml:space="preserve"> </w:t>
      </w:r>
      <w:r>
        <w:rPr>
          <w:rFonts w:hint="eastAsia"/>
        </w:rPr>
        <w:t>комплекса</w:t>
      </w:r>
      <w:r>
        <w:t xml:space="preserve"> </w:t>
      </w:r>
      <w:r>
        <w:rPr>
          <w:rFonts w:hint="eastAsia"/>
        </w:rPr>
        <w:t>вагона</w:t>
      </w:r>
      <w:r>
        <w:t>-</w:t>
      </w:r>
      <w:r>
        <w:rPr>
          <w:rFonts w:hint="eastAsia"/>
        </w:rPr>
        <w:t>лаборатории</w:t>
      </w:r>
      <w:r>
        <w:t xml:space="preserve"> </w:t>
      </w:r>
      <w:r>
        <w:rPr>
          <w:rFonts w:hint="eastAsia"/>
        </w:rPr>
        <w:t>ВИКС</w:t>
      </w:r>
    </w:p>
    <w:p w14:paraId="56D16B8A" w14:textId="77777777" w:rsidR="007A71CD" w:rsidRDefault="007A71CD" w:rsidP="007A71CD"/>
    <w:p w14:paraId="3B1781F2" w14:textId="77777777" w:rsidR="007A71CD" w:rsidRDefault="007A71CD" w:rsidP="007A71CD">
      <w:r>
        <w:t xml:space="preserve">5.2.5 </w:t>
      </w:r>
      <w:r>
        <w:rPr>
          <w:rFonts w:hint="eastAsia"/>
        </w:rPr>
        <w:t>Определение</w:t>
      </w:r>
      <w:r>
        <w:t xml:space="preserve"> </w:t>
      </w:r>
      <w:r>
        <w:rPr>
          <w:rFonts w:hint="eastAsia"/>
        </w:rPr>
        <w:t>изменения</w:t>
      </w:r>
      <w:r>
        <w:t xml:space="preserve"> </w:t>
      </w:r>
      <w:r>
        <w:rPr>
          <w:rFonts w:hint="eastAsia"/>
        </w:rPr>
        <w:t>высотного</w:t>
      </w:r>
      <w:r>
        <w:t xml:space="preserve"> </w:t>
      </w:r>
      <w:r>
        <w:rPr>
          <w:rFonts w:hint="eastAsia"/>
        </w:rPr>
        <w:t>положения</w:t>
      </w:r>
      <w:r>
        <w:t xml:space="preserve"> </w:t>
      </w:r>
      <w:r>
        <w:rPr>
          <w:rFonts w:hint="eastAsia"/>
        </w:rPr>
        <w:t>контактных</w:t>
      </w:r>
      <w:r>
        <w:t xml:space="preserve"> </w:t>
      </w:r>
      <w:r>
        <w:rPr>
          <w:rFonts w:hint="eastAsia"/>
        </w:rPr>
        <w:t>проводов</w:t>
      </w:r>
    </w:p>
    <w:p w14:paraId="0FE10193" w14:textId="77777777" w:rsidR="007A71CD" w:rsidRDefault="007A71CD" w:rsidP="007A71CD"/>
    <w:p w14:paraId="46062404" w14:textId="77777777" w:rsidR="007A71CD" w:rsidRDefault="007A71CD" w:rsidP="007A71CD">
      <w:r>
        <w:rPr>
          <w:rFonts w:hint="eastAsia"/>
        </w:rPr>
        <w:t>при</w:t>
      </w:r>
      <w:r>
        <w:t xml:space="preserve"> </w:t>
      </w:r>
      <w:r>
        <w:rPr>
          <w:rFonts w:hint="eastAsia"/>
        </w:rPr>
        <w:t>проходе</w:t>
      </w:r>
      <w:r>
        <w:t xml:space="preserve"> </w:t>
      </w:r>
      <w:r>
        <w:rPr>
          <w:rFonts w:hint="eastAsia"/>
        </w:rPr>
        <w:t>токоприемника</w:t>
      </w:r>
      <w:r>
        <w:t xml:space="preserve"> </w:t>
      </w:r>
      <w:r>
        <w:rPr>
          <w:rFonts w:hint="eastAsia"/>
        </w:rPr>
        <w:t>по</w:t>
      </w:r>
      <w:r>
        <w:t xml:space="preserve"> </w:t>
      </w:r>
      <w:r>
        <w:rPr>
          <w:rFonts w:hint="eastAsia"/>
        </w:rPr>
        <w:t>видеозаписи</w:t>
      </w:r>
    </w:p>
    <w:p w14:paraId="74A08F75" w14:textId="77777777" w:rsidR="007A71CD" w:rsidRDefault="007A71CD" w:rsidP="007A71CD"/>
    <w:p w14:paraId="4EAC6BD2" w14:textId="77777777" w:rsidR="007A71CD" w:rsidRDefault="007A71CD" w:rsidP="007A71CD">
      <w:r>
        <w:t xml:space="preserve">5.2.6 </w:t>
      </w:r>
      <w:r>
        <w:rPr>
          <w:rFonts w:hint="eastAsia"/>
        </w:rPr>
        <w:t>Методика</w:t>
      </w:r>
      <w:r>
        <w:t xml:space="preserve"> </w:t>
      </w:r>
      <w:r>
        <w:rPr>
          <w:rFonts w:hint="eastAsia"/>
        </w:rPr>
        <w:t>определения</w:t>
      </w:r>
      <w:r>
        <w:t xml:space="preserve"> </w:t>
      </w:r>
      <w:r>
        <w:rPr>
          <w:rFonts w:hint="eastAsia"/>
        </w:rPr>
        <w:t>скорости</w:t>
      </w:r>
      <w:r>
        <w:t xml:space="preserve"> </w:t>
      </w:r>
      <w:r>
        <w:rPr>
          <w:rFonts w:hint="eastAsia"/>
        </w:rPr>
        <w:t>распространения</w:t>
      </w:r>
      <w:r>
        <w:t xml:space="preserve"> </w:t>
      </w:r>
      <w:r>
        <w:rPr>
          <w:rFonts w:hint="eastAsia"/>
        </w:rPr>
        <w:t>поперечной</w:t>
      </w:r>
      <w:r>
        <w:t xml:space="preserve"> </w:t>
      </w:r>
      <w:r>
        <w:rPr>
          <w:rFonts w:hint="eastAsia"/>
        </w:rPr>
        <w:t>механической</w:t>
      </w:r>
      <w:r>
        <w:t xml:space="preserve"> </w:t>
      </w:r>
      <w:r>
        <w:rPr>
          <w:rFonts w:hint="eastAsia"/>
        </w:rPr>
        <w:t>волны</w:t>
      </w:r>
      <w:r>
        <w:t xml:space="preserve"> 297 5.3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47B13BEB" w14:textId="77777777" w:rsidR="007A71CD" w:rsidRDefault="007A71CD" w:rsidP="007A71CD"/>
    <w:p w14:paraId="75547E09" w14:textId="77777777" w:rsidR="007A71CD" w:rsidRDefault="007A71CD" w:rsidP="007A71CD">
      <w:r>
        <w:t xml:space="preserve">6 </w:t>
      </w:r>
      <w:r>
        <w:rPr>
          <w:rFonts w:hint="eastAsia"/>
        </w:rPr>
        <w:t>СОВЕРШЕНСТВОВАНИЕ</w:t>
      </w:r>
      <w:r>
        <w:t xml:space="preserve"> </w:t>
      </w:r>
      <w:r>
        <w:rPr>
          <w:rFonts w:hint="eastAsia"/>
        </w:rPr>
        <w:t>МЕТОДОВ</w:t>
      </w:r>
      <w:r>
        <w:t xml:space="preserve"> </w:t>
      </w:r>
      <w:r>
        <w:rPr>
          <w:rFonts w:hint="eastAsia"/>
        </w:rPr>
        <w:t>ИСПЫТАНИЙ</w:t>
      </w:r>
      <w:r>
        <w:t xml:space="preserve"> </w:t>
      </w:r>
      <w:r>
        <w:rPr>
          <w:rFonts w:hint="eastAsia"/>
        </w:rPr>
        <w:t>ТОКОПРИЕМНИКОВ</w:t>
      </w:r>
    </w:p>
    <w:p w14:paraId="45740D0A" w14:textId="77777777" w:rsidR="007A71CD" w:rsidRDefault="007A71CD" w:rsidP="007A71CD"/>
    <w:p w14:paraId="10251685" w14:textId="77777777" w:rsidR="007A71CD" w:rsidRDefault="007A71CD" w:rsidP="007A71CD">
      <w:r>
        <w:t xml:space="preserve">6.1 </w:t>
      </w:r>
      <w:r>
        <w:rPr>
          <w:rFonts w:hint="eastAsia"/>
        </w:rPr>
        <w:t>Предлагаемая</w:t>
      </w:r>
      <w:r>
        <w:t xml:space="preserve"> </w:t>
      </w:r>
      <w:r>
        <w:rPr>
          <w:rFonts w:hint="eastAsia"/>
        </w:rPr>
        <w:t>программа</w:t>
      </w:r>
      <w:r>
        <w:t xml:space="preserve"> </w:t>
      </w:r>
      <w:r>
        <w:rPr>
          <w:rFonts w:hint="eastAsia"/>
        </w:rPr>
        <w:t>испытаний</w:t>
      </w:r>
      <w:r>
        <w:t xml:space="preserve"> </w:t>
      </w:r>
      <w:r>
        <w:rPr>
          <w:rFonts w:hint="eastAsia"/>
        </w:rPr>
        <w:t>токоприемников</w:t>
      </w:r>
      <w:r>
        <w:t xml:space="preserve">, </w:t>
      </w:r>
      <w:r>
        <w:rPr>
          <w:rFonts w:hint="eastAsia"/>
        </w:rPr>
        <w:t>предназначенных</w:t>
      </w:r>
    </w:p>
    <w:p w14:paraId="79DDB6A4" w14:textId="77777777" w:rsidR="007A71CD" w:rsidRDefault="007A71CD" w:rsidP="007A71CD"/>
    <w:p w14:paraId="49B4B8F9" w14:textId="77777777" w:rsidR="007A71CD" w:rsidRDefault="007A71CD" w:rsidP="007A71CD">
      <w:r>
        <w:rPr>
          <w:rFonts w:hint="eastAsia"/>
        </w:rPr>
        <w:t>для</w:t>
      </w:r>
      <w:r>
        <w:t xml:space="preserve"> </w:t>
      </w:r>
      <w:r>
        <w:rPr>
          <w:rFonts w:hint="eastAsia"/>
        </w:rPr>
        <w:t>скоростного</w:t>
      </w:r>
      <w:r>
        <w:t xml:space="preserve"> </w:t>
      </w:r>
      <w:r>
        <w:rPr>
          <w:rFonts w:hint="eastAsia"/>
        </w:rPr>
        <w:t>и</w:t>
      </w:r>
      <w:r>
        <w:t xml:space="preserve"> </w:t>
      </w:r>
      <w:r>
        <w:rPr>
          <w:rFonts w:hint="eastAsia"/>
        </w:rPr>
        <w:t>тяжеловесного</w:t>
      </w:r>
      <w:r>
        <w:t xml:space="preserve"> </w:t>
      </w:r>
      <w:r>
        <w:rPr>
          <w:rFonts w:hint="eastAsia"/>
        </w:rPr>
        <w:t>движения</w:t>
      </w:r>
    </w:p>
    <w:p w14:paraId="35290AFD" w14:textId="77777777" w:rsidR="007A71CD" w:rsidRDefault="007A71CD" w:rsidP="007A71CD"/>
    <w:p w14:paraId="02976049" w14:textId="77777777" w:rsidR="007A71CD" w:rsidRDefault="007A71CD" w:rsidP="007A71CD">
      <w:r>
        <w:t xml:space="preserve">6.2 </w:t>
      </w:r>
      <w:r>
        <w:rPr>
          <w:rFonts w:hint="eastAsia"/>
        </w:rPr>
        <w:t>Разработка</w:t>
      </w:r>
      <w:r>
        <w:t xml:space="preserve"> </w:t>
      </w:r>
      <w:r>
        <w:rPr>
          <w:rFonts w:hint="eastAsia"/>
        </w:rPr>
        <w:t>и</w:t>
      </w:r>
      <w:r>
        <w:t xml:space="preserve"> </w:t>
      </w:r>
      <w:r>
        <w:rPr>
          <w:rFonts w:hint="eastAsia"/>
        </w:rPr>
        <w:t>совершенствование</w:t>
      </w:r>
      <w:r>
        <w:t xml:space="preserve"> </w:t>
      </w:r>
      <w:r>
        <w:rPr>
          <w:rFonts w:hint="eastAsia"/>
        </w:rPr>
        <w:t>методов</w:t>
      </w:r>
      <w:r>
        <w:t xml:space="preserve"> </w:t>
      </w:r>
      <w:r>
        <w:rPr>
          <w:rFonts w:hint="eastAsia"/>
        </w:rPr>
        <w:t>испытаний</w:t>
      </w:r>
      <w:r>
        <w:t xml:space="preserve"> </w:t>
      </w:r>
      <w:r>
        <w:rPr>
          <w:rFonts w:hint="eastAsia"/>
        </w:rPr>
        <w:t>токоприемников</w:t>
      </w:r>
    </w:p>
    <w:p w14:paraId="045571DE" w14:textId="77777777" w:rsidR="007A71CD" w:rsidRDefault="007A71CD" w:rsidP="007A71CD"/>
    <w:p w14:paraId="5CFDFE9B" w14:textId="77777777" w:rsidR="007A71CD" w:rsidRDefault="007A71CD" w:rsidP="007A71CD">
      <w:r>
        <w:t xml:space="preserve">6.2.1 </w:t>
      </w:r>
      <w:r>
        <w:rPr>
          <w:rFonts w:hint="eastAsia"/>
        </w:rPr>
        <w:t>Совершенствование</w:t>
      </w:r>
      <w:r>
        <w:t xml:space="preserve"> </w:t>
      </w:r>
      <w:r>
        <w:rPr>
          <w:rFonts w:hint="eastAsia"/>
        </w:rPr>
        <w:t>методов</w:t>
      </w:r>
      <w:r>
        <w:t xml:space="preserve"> </w:t>
      </w:r>
      <w:r>
        <w:rPr>
          <w:rFonts w:hint="eastAsia"/>
        </w:rPr>
        <w:t>лабораторных</w:t>
      </w:r>
      <w:r>
        <w:t xml:space="preserve"> </w:t>
      </w:r>
      <w:r>
        <w:rPr>
          <w:rFonts w:hint="eastAsia"/>
        </w:rPr>
        <w:t>испытаний</w:t>
      </w:r>
    </w:p>
    <w:p w14:paraId="171D708B" w14:textId="77777777" w:rsidR="007A71CD" w:rsidRDefault="007A71CD" w:rsidP="007A71CD"/>
    <w:p w14:paraId="5F7352CB" w14:textId="77777777" w:rsidR="007A71CD" w:rsidRDefault="007A71CD" w:rsidP="007A71CD">
      <w:r>
        <w:t xml:space="preserve">6.2.1.1 </w:t>
      </w:r>
      <w:r>
        <w:rPr>
          <w:rFonts w:hint="eastAsia"/>
        </w:rPr>
        <w:t>Определение</w:t>
      </w:r>
      <w:r>
        <w:t xml:space="preserve"> </w:t>
      </w:r>
      <w:r>
        <w:rPr>
          <w:rFonts w:hint="eastAsia"/>
        </w:rPr>
        <w:t>геометрических</w:t>
      </w:r>
      <w:r>
        <w:t xml:space="preserve"> </w:t>
      </w:r>
      <w:r>
        <w:rPr>
          <w:rFonts w:hint="eastAsia"/>
        </w:rPr>
        <w:t>и</w:t>
      </w:r>
      <w:r>
        <w:t xml:space="preserve"> </w:t>
      </w:r>
      <w:r>
        <w:rPr>
          <w:rFonts w:hint="eastAsia"/>
        </w:rPr>
        <w:t>массово</w:t>
      </w:r>
      <w:r>
        <w:t>-</w:t>
      </w:r>
      <w:r>
        <w:rPr>
          <w:rFonts w:hint="eastAsia"/>
        </w:rPr>
        <w:t>инерционных</w:t>
      </w:r>
      <w:r>
        <w:t xml:space="preserve"> </w:t>
      </w:r>
      <w:r>
        <w:rPr>
          <w:rFonts w:hint="eastAsia"/>
        </w:rPr>
        <w:t>показателей</w:t>
      </w:r>
      <w:r>
        <w:t xml:space="preserve"> </w:t>
      </w:r>
      <w:r>
        <w:rPr>
          <w:rFonts w:hint="eastAsia"/>
        </w:rPr>
        <w:t>токоприемника</w:t>
      </w:r>
    </w:p>
    <w:p w14:paraId="663C2ED4" w14:textId="77777777" w:rsidR="007A71CD" w:rsidRDefault="007A71CD" w:rsidP="007A71CD"/>
    <w:p w14:paraId="2DDD693D" w14:textId="77777777" w:rsidR="007A71CD" w:rsidRDefault="007A71CD" w:rsidP="007A71CD">
      <w:r>
        <w:t xml:space="preserve">6.2.1.2 </w:t>
      </w:r>
      <w:r>
        <w:rPr>
          <w:rFonts w:hint="eastAsia"/>
        </w:rPr>
        <w:t>Использование</w:t>
      </w:r>
      <w:r>
        <w:t xml:space="preserve"> </w:t>
      </w:r>
      <w:r>
        <w:rPr>
          <w:rFonts w:hint="eastAsia"/>
        </w:rPr>
        <w:t>видеорегистраторов</w:t>
      </w:r>
      <w:r>
        <w:t xml:space="preserve"> </w:t>
      </w:r>
      <w:r>
        <w:rPr>
          <w:rFonts w:hint="eastAsia"/>
        </w:rPr>
        <w:t>для</w:t>
      </w:r>
      <w:r>
        <w:t xml:space="preserve"> </w:t>
      </w:r>
      <w:r>
        <w:rPr>
          <w:rFonts w:hint="eastAsia"/>
        </w:rPr>
        <w:t>оценки</w:t>
      </w:r>
      <w:r>
        <w:t xml:space="preserve"> </w:t>
      </w:r>
      <w:r>
        <w:rPr>
          <w:rFonts w:hint="eastAsia"/>
        </w:rPr>
        <w:t>статических</w:t>
      </w:r>
      <w:r>
        <w:t xml:space="preserve"> </w:t>
      </w:r>
      <w:r>
        <w:rPr>
          <w:rFonts w:hint="eastAsia"/>
        </w:rPr>
        <w:t>характеристик</w:t>
      </w:r>
      <w:r>
        <w:t xml:space="preserve"> </w:t>
      </w:r>
      <w:r>
        <w:rPr>
          <w:rFonts w:hint="eastAsia"/>
        </w:rPr>
        <w:t>токоприёмника</w:t>
      </w:r>
    </w:p>
    <w:p w14:paraId="221B040E" w14:textId="77777777" w:rsidR="007A71CD" w:rsidRDefault="007A71CD" w:rsidP="007A71CD"/>
    <w:p w14:paraId="01775E16" w14:textId="77777777" w:rsidR="007A71CD" w:rsidRDefault="007A71CD" w:rsidP="007A71CD">
      <w:r>
        <w:t xml:space="preserve">6.2.1.3 </w:t>
      </w:r>
      <w:r>
        <w:rPr>
          <w:rFonts w:hint="eastAsia"/>
        </w:rPr>
        <w:t>Применение</w:t>
      </w:r>
      <w:r>
        <w:t xml:space="preserve"> </w:t>
      </w:r>
      <w:r>
        <w:rPr>
          <w:rFonts w:hint="eastAsia"/>
        </w:rPr>
        <w:t>акселерометров</w:t>
      </w:r>
      <w:r>
        <w:t xml:space="preserve"> </w:t>
      </w:r>
      <w:r>
        <w:rPr>
          <w:rFonts w:hint="eastAsia"/>
        </w:rPr>
        <w:t>во</w:t>
      </w:r>
      <w:r>
        <w:t xml:space="preserve"> </w:t>
      </w:r>
      <w:r>
        <w:rPr>
          <w:rFonts w:hint="eastAsia"/>
        </w:rPr>
        <w:t>время</w:t>
      </w:r>
      <w:r>
        <w:t xml:space="preserve"> </w:t>
      </w:r>
      <w:r>
        <w:rPr>
          <w:rFonts w:hint="eastAsia"/>
        </w:rPr>
        <w:t>лабораторных</w:t>
      </w:r>
      <w:r>
        <w:t xml:space="preserve"> </w:t>
      </w:r>
      <w:r>
        <w:rPr>
          <w:rFonts w:hint="eastAsia"/>
        </w:rPr>
        <w:t>испытаний</w:t>
      </w:r>
      <w:r>
        <w:t xml:space="preserve"> </w:t>
      </w:r>
      <w:r>
        <w:rPr>
          <w:rFonts w:hint="eastAsia"/>
        </w:rPr>
        <w:t>токоприёмника</w:t>
      </w:r>
    </w:p>
    <w:p w14:paraId="5B613307" w14:textId="77777777" w:rsidR="007A71CD" w:rsidRDefault="007A71CD" w:rsidP="007A71CD"/>
    <w:p w14:paraId="3AEF86DC" w14:textId="77777777" w:rsidR="007A71CD" w:rsidRDefault="007A71CD" w:rsidP="007A71CD">
      <w:r>
        <w:t xml:space="preserve">6.2.1.4 </w:t>
      </w:r>
      <w:r>
        <w:rPr>
          <w:rFonts w:hint="eastAsia"/>
        </w:rPr>
        <w:t>Совершенствование</w:t>
      </w:r>
      <w:r>
        <w:t xml:space="preserve"> </w:t>
      </w:r>
      <w:r>
        <w:rPr>
          <w:rFonts w:hint="eastAsia"/>
        </w:rPr>
        <w:t>нагрузочных</w:t>
      </w:r>
      <w:r>
        <w:t xml:space="preserve"> </w:t>
      </w:r>
      <w:r>
        <w:rPr>
          <w:rFonts w:hint="eastAsia"/>
        </w:rPr>
        <w:t>испытаний</w:t>
      </w:r>
      <w:r>
        <w:t xml:space="preserve"> </w:t>
      </w:r>
      <w:r>
        <w:rPr>
          <w:rFonts w:hint="eastAsia"/>
        </w:rPr>
        <w:t>токоприемника</w:t>
      </w:r>
    </w:p>
    <w:p w14:paraId="121579C5" w14:textId="77777777" w:rsidR="007A71CD" w:rsidRDefault="007A71CD" w:rsidP="007A71CD"/>
    <w:p w14:paraId="5CED37DB" w14:textId="77777777" w:rsidR="007A71CD" w:rsidRDefault="007A71CD" w:rsidP="007A71CD">
      <w:r>
        <w:t xml:space="preserve">6.2.2 </w:t>
      </w:r>
      <w:r>
        <w:rPr>
          <w:rFonts w:hint="eastAsia"/>
        </w:rPr>
        <w:t>Совершенствование</w:t>
      </w:r>
      <w:r>
        <w:t xml:space="preserve"> </w:t>
      </w:r>
      <w:r>
        <w:rPr>
          <w:rFonts w:hint="eastAsia"/>
        </w:rPr>
        <w:t>методики</w:t>
      </w:r>
      <w:r>
        <w:t xml:space="preserve"> </w:t>
      </w:r>
      <w:r>
        <w:rPr>
          <w:rFonts w:hint="eastAsia"/>
        </w:rPr>
        <w:t>натурных</w:t>
      </w:r>
      <w:r>
        <w:t xml:space="preserve"> </w:t>
      </w:r>
      <w:r>
        <w:rPr>
          <w:rFonts w:hint="eastAsia"/>
        </w:rPr>
        <w:t>аэродинамических</w:t>
      </w:r>
      <w:r>
        <w:t xml:space="preserve"> </w:t>
      </w:r>
      <w:r>
        <w:rPr>
          <w:rFonts w:hint="eastAsia"/>
        </w:rPr>
        <w:t>испытаний</w:t>
      </w:r>
    </w:p>
    <w:p w14:paraId="1384BCBB" w14:textId="77777777" w:rsidR="007A71CD" w:rsidRDefault="007A71CD" w:rsidP="007A71CD"/>
    <w:p w14:paraId="6649022F" w14:textId="77777777" w:rsidR="007A71CD" w:rsidRDefault="007A71CD" w:rsidP="007A71CD">
      <w:r>
        <w:t xml:space="preserve">6.3 </w:t>
      </w:r>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19E5C461" w14:textId="77777777" w:rsidR="007A71CD" w:rsidRDefault="007A71CD" w:rsidP="007A71CD"/>
    <w:p w14:paraId="1EAB8805" w14:textId="77777777" w:rsidR="007A71CD" w:rsidRDefault="007A71CD" w:rsidP="007A71CD">
      <w:r>
        <w:t xml:space="preserve">7 </w:t>
      </w:r>
      <w:r>
        <w:rPr>
          <w:rFonts w:hint="eastAsia"/>
        </w:rPr>
        <w:t>СОВЕРШЕНСТВОВАНИЕ</w:t>
      </w:r>
      <w:r>
        <w:t xml:space="preserve"> </w:t>
      </w:r>
      <w:r>
        <w:rPr>
          <w:rFonts w:hint="eastAsia"/>
        </w:rPr>
        <w:t>МЕТОДИКИ</w:t>
      </w:r>
      <w:r>
        <w:t xml:space="preserve"> </w:t>
      </w:r>
      <w:r>
        <w:rPr>
          <w:rFonts w:hint="eastAsia"/>
        </w:rPr>
        <w:t>ИСПЫТАНИЙ</w:t>
      </w:r>
      <w:r>
        <w:t xml:space="preserve"> </w:t>
      </w:r>
      <w:r>
        <w:rPr>
          <w:rFonts w:hint="eastAsia"/>
        </w:rPr>
        <w:t>СИСТЕМЫ</w:t>
      </w:r>
      <w:r>
        <w:t xml:space="preserve"> </w:t>
      </w:r>
      <w:r>
        <w:rPr>
          <w:rFonts w:hint="eastAsia"/>
        </w:rPr>
        <w:t>ТОКОСЪЕМА</w:t>
      </w:r>
    </w:p>
    <w:p w14:paraId="358DE5EF" w14:textId="77777777" w:rsidR="007A71CD" w:rsidRDefault="007A71CD" w:rsidP="007A71CD"/>
    <w:p w14:paraId="1FBACB8E" w14:textId="77777777" w:rsidR="007A71CD" w:rsidRDefault="007A71CD" w:rsidP="007A71CD">
      <w:r>
        <w:t xml:space="preserve">7.1 </w:t>
      </w:r>
      <w:r>
        <w:rPr>
          <w:rFonts w:hint="eastAsia"/>
        </w:rPr>
        <w:t>Совершенствование</w:t>
      </w:r>
      <w:r>
        <w:t xml:space="preserve"> </w:t>
      </w:r>
      <w:r>
        <w:rPr>
          <w:rFonts w:hint="eastAsia"/>
        </w:rPr>
        <w:t>методики</w:t>
      </w:r>
      <w:r>
        <w:t xml:space="preserve"> </w:t>
      </w:r>
      <w:r>
        <w:rPr>
          <w:rFonts w:hint="eastAsia"/>
        </w:rPr>
        <w:t>изменения</w:t>
      </w:r>
      <w:r>
        <w:t xml:space="preserve"> </w:t>
      </w:r>
      <w:r>
        <w:rPr>
          <w:rFonts w:hint="eastAsia"/>
        </w:rPr>
        <w:t>контактного</w:t>
      </w:r>
      <w:r>
        <w:t xml:space="preserve"> </w:t>
      </w:r>
      <w:r>
        <w:rPr>
          <w:rFonts w:hint="eastAsia"/>
        </w:rPr>
        <w:t>нажатия</w:t>
      </w:r>
    </w:p>
    <w:p w14:paraId="5C1FD63C" w14:textId="77777777" w:rsidR="007A71CD" w:rsidRDefault="007A71CD" w:rsidP="007A71CD"/>
    <w:p w14:paraId="4C6A98DB" w14:textId="77777777" w:rsidR="007A71CD" w:rsidRDefault="007A71CD" w:rsidP="007A71CD">
      <w:r>
        <w:t xml:space="preserve">7.1.1 </w:t>
      </w:r>
      <w:r>
        <w:rPr>
          <w:rFonts w:hint="eastAsia"/>
        </w:rPr>
        <w:t>Особенности</w:t>
      </w:r>
      <w:r>
        <w:t xml:space="preserve"> </w:t>
      </w:r>
      <w:r>
        <w:rPr>
          <w:rFonts w:hint="eastAsia"/>
        </w:rPr>
        <w:t>подвижного</w:t>
      </w:r>
      <w:r>
        <w:t xml:space="preserve"> </w:t>
      </w:r>
      <w:r>
        <w:rPr>
          <w:rFonts w:hint="eastAsia"/>
        </w:rPr>
        <w:t>состава</w:t>
      </w:r>
      <w:r>
        <w:t xml:space="preserve"> </w:t>
      </w:r>
      <w:r>
        <w:rPr>
          <w:rFonts w:hint="eastAsia"/>
        </w:rPr>
        <w:t>для</w:t>
      </w:r>
      <w:r>
        <w:t xml:space="preserve"> </w:t>
      </w:r>
      <w:r>
        <w:rPr>
          <w:rFonts w:hint="eastAsia"/>
        </w:rPr>
        <w:t>установки</w:t>
      </w:r>
      <w:r>
        <w:t xml:space="preserve"> </w:t>
      </w:r>
      <w:r>
        <w:rPr>
          <w:rFonts w:hint="eastAsia"/>
        </w:rPr>
        <w:t>измерительного</w:t>
      </w:r>
      <w:r>
        <w:t xml:space="preserve"> </w:t>
      </w:r>
      <w:r>
        <w:rPr>
          <w:rFonts w:hint="eastAsia"/>
        </w:rPr>
        <w:t>комплекса</w:t>
      </w:r>
    </w:p>
    <w:p w14:paraId="3076FA54" w14:textId="77777777" w:rsidR="007A71CD" w:rsidRDefault="007A71CD" w:rsidP="007A71CD"/>
    <w:p w14:paraId="5F6E2A27" w14:textId="77777777" w:rsidR="007A71CD" w:rsidRDefault="007A71CD" w:rsidP="007A71CD">
      <w:r>
        <w:t xml:space="preserve">7.1.2 </w:t>
      </w:r>
      <w:r>
        <w:rPr>
          <w:rFonts w:hint="eastAsia"/>
        </w:rPr>
        <w:t>Состав</w:t>
      </w:r>
      <w:r>
        <w:t xml:space="preserve"> </w:t>
      </w:r>
      <w:r>
        <w:rPr>
          <w:rFonts w:hint="eastAsia"/>
        </w:rPr>
        <w:t>измерительного</w:t>
      </w:r>
      <w:r>
        <w:t xml:space="preserve"> </w:t>
      </w:r>
      <w:r>
        <w:rPr>
          <w:rFonts w:hint="eastAsia"/>
        </w:rPr>
        <w:t>комплекса</w:t>
      </w:r>
      <w:r>
        <w:t xml:space="preserve"> </w:t>
      </w:r>
      <w:r>
        <w:rPr>
          <w:rFonts w:hint="eastAsia"/>
        </w:rPr>
        <w:t>для</w:t>
      </w:r>
      <w:r>
        <w:t xml:space="preserve"> </w:t>
      </w:r>
      <w:r>
        <w:rPr>
          <w:rFonts w:hint="eastAsia"/>
        </w:rPr>
        <w:t>измерения</w:t>
      </w:r>
      <w:r>
        <w:t xml:space="preserve"> </w:t>
      </w:r>
      <w:r>
        <w:rPr>
          <w:rFonts w:hint="eastAsia"/>
        </w:rPr>
        <w:t>контактного</w:t>
      </w:r>
      <w:r>
        <w:t xml:space="preserve"> </w:t>
      </w:r>
      <w:r>
        <w:rPr>
          <w:rFonts w:hint="eastAsia"/>
        </w:rPr>
        <w:t>нажатия</w:t>
      </w:r>
    </w:p>
    <w:p w14:paraId="2053F881" w14:textId="77777777" w:rsidR="007A71CD" w:rsidRDefault="007A71CD" w:rsidP="007A71CD"/>
    <w:p w14:paraId="50713AA3" w14:textId="77777777" w:rsidR="007A71CD" w:rsidRDefault="007A71CD" w:rsidP="007A71CD">
      <w:r>
        <w:t xml:space="preserve">7.1.3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расчета</w:t>
      </w:r>
      <w:r>
        <w:t xml:space="preserve"> </w:t>
      </w:r>
      <w:r>
        <w:rPr>
          <w:rFonts w:hint="eastAsia"/>
        </w:rPr>
        <w:t>контактного</w:t>
      </w:r>
      <w:r>
        <w:t xml:space="preserve"> </w:t>
      </w:r>
      <w:r>
        <w:rPr>
          <w:rFonts w:hint="eastAsia"/>
        </w:rPr>
        <w:t>нажатия</w:t>
      </w:r>
    </w:p>
    <w:p w14:paraId="22E36DE3" w14:textId="77777777" w:rsidR="007A71CD" w:rsidRDefault="007A71CD" w:rsidP="007A71CD"/>
    <w:p w14:paraId="09FB5BCF" w14:textId="77777777" w:rsidR="007A71CD" w:rsidRDefault="007A71CD" w:rsidP="007A71CD">
      <w:r>
        <w:t xml:space="preserve">7.2 </w:t>
      </w:r>
      <w:r>
        <w:rPr>
          <w:rFonts w:hint="eastAsia"/>
        </w:rPr>
        <w:t>Совершенствование</w:t>
      </w:r>
      <w:r>
        <w:t xml:space="preserve"> </w:t>
      </w:r>
      <w:r>
        <w:rPr>
          <w:rFonts w:hint="eastAsia"/>
        </w:rPr>
        <w:t>методики</w:t>
      </w:r>
      <w:r>
        <w:t xml:space="preserve"> </w:t>
      </w:r>
      <w:r>
        <w:rPr>
          <w:rFonts w:hint="eastAsia"/>
        </w:rPr>
        <w:t>регистрации</w:t>
      </w:r>
      <w:r>
        <w:t xml:space="preserve"> </w:t>
      </w:r>
      <w:r>
        <w:rPr>
          <w:rFonts w:hint="eastAsia"/>
        </w:rPr>
        <w:t>вертикальных</w:t>
      </w:r>
      <w:r>
        <w:t xml:space="preserve"> </w:t>
      </w:r>
      <w:r>
        <w:rPr>
          <w:rFonts w:hint="eastAsia"/>
        </w:rPr>
        <w:t>перемещений</w:t>
      </w:r>
      <w:r>
        <w:t xml:space="preserve"> </w:t>
      </w:r>
      <w:r>
        <w:rPr>
          <w:rFonts w:hint="eastAsia"/>
        </w:rPr>
        <w:t>узлов</w:t>
      </w:r>
    </w:p>
    <w:p w14:paraId="0AFDCC79" w14:textId="77777777" w:rsidR="007A71CD" w:rsidRDefault="007A71CD" w:rsidP="007A71CD"/>
    <w:p w14:paraId="459A013E" w14:textId="77777777" w:rsidR="007A71CD" w:rsidRDefault="007A71CD" w:rsidP="007A71CD">
      <w:r>
        <w:rPr>
          <w:rFonts w:hint="eastAsia"/>
        </w:rPr>
        <w:t>и</w:t>
      </w:r>
      <w:r>
        <w:t xml:space="preserve"> </w:t>
      </w:r>
      <w:r>
        <w:rPr>
          <w:rFonts w:hint="eastAsia"/>
        </w:rPr>
        <w:t>элементов</w:t>
      </w:r>
      <w:r>
        <w:t xml:space="preserve"> </w:t>
      </w:r>
      <w:r>
        <w:rPr>
          <w:rFonts w:hint="eastAsia"/>
        </w:rPr>
        <w:t>токоприемника</w:t>
      </w:r>
      <w:r>
        <w:t xml:space="preserve"> </w:t>
      </w:r>
      <w:r>
        <w:rPr>
          <w:rFonts w:hint="eastAsia"/>
        </w:rPr>
        <w:t>во</w:t>
      </w:r>
      <w:r>
        <w:t xml:space="preserve"> </w:t>
      </w:r>
      <w:r>
        <w:rPr>
          <w:rFonts w:hint="eastAsia"/>
        </w:rPr>
        <w:t>время</w:t>
      </w:r>
      <w:r>
        <w:t xml:space="preserve"> </w:t>
      </w:r>
      <w:r>
        <w:rPr>
          <w:rFonts w:hint="eastAsia"/>
        </w:rPr>
        <w:t>токосъема</w:t>
      </w:r>
    </w:p>
    <w:p w14:paraId="402E85B5" w14:textId="77777777" w:rsidR="007A71CD" w:rsidRDefault="007A71CD" w:rsidP="007A71CD"/>
    <w:p w14:paraId="53CC56F5" w14:textId="77777777" w:rsidR="007A71CD" w:rsidRDefault="007A71CD" w:rsidP="007A71CD">
      <w:r>
        <w:t xml:space="preserve">7.3 </w:t>
      </w:r>
      <w:r>
        <w:rPr>
          <w:rFonts w:hint="eastAsia"/>
        </w:rPr>
        <w:t>Совершенствование</w:t>
      </w:r>
      <w:r>
        <w:t xml:space="preserve"> </w:t>
      </w:r>
      <w:r>
        <w:rPr>
          <w:rFonts w:hint="eastAsia"/>
        </w:rPr>
        <w:t>методики</w:t>
      </w:r>
      <w:r>
        <w:t xml:space="preserve"> </w:t>
      </w:r>
      <w:r>
        <w:rPr>
          <w:rFonts w:hint="eastAsia"/>
        </w:rPr>
        <w:t>регистрации</w:t>
      </w:r>
      <w:r>
        <w:t xml:space="preserve"> </w:t>
      </w:r>
      <w:r>
        <w:rPr>
          <w:rFonts w:hint="eastAsia"/>
        </w:rPr>
        <w:t>искрения</w:t>
      </w:r>
      <w:r>
        <w:t xml:space="preserve"> </w:t>
      </w:r>
      <w:r>
        <w:rPr>
          <w:rFonts w:hint="eastAsia"/>
        </w:rPr>
        <w:t>и</w:t>
      </w:r>
      <w:r>
        <w:t xml:space="preserve"> </w:t>
      </w:r>
      <w:r>
        <w:rPr>
          <w:rFonts w:hint="eastAsia"/>
        </w:rPr>
        <w:t>дугообразования</w:t>
      </w:r>
    </w:p>
    <w:p w14:paraId="6130C58D" w14:textId="77777777" w:rsidR="007A71CD" w:rsidRDefault="007A71CD" w:rsidP="007A71CD"/>
    <w:p w14:paraId="2717962E" w14:textId="77777777" w:rsidR="007A71CD" w:rsidRDefault="007A71CD" w:rsidP="007A71CD">
      <w:r>
        <w:rPr>
          <w:rFonts w:hint="eastAsia"/>
        </w:rPr>
        <w:t>во</w:t>
      </w:r>
      <w:r>
        <w:t xml:space="preserve"> </w:t>
      </w:r>
      <w:r>
        <w:rPr>
          <w:rFonts w:hint="eastAsia"/>
        </w:rPr>
        <w:t>время</w:t>
      </w:r>
      <w:r>
        <w:t xml:space="preserve"> </w:t>
      </w:r>
      <w:r>
        <w:rPr>
          <w:rFonts w:hint="eastAsia"/>
        </w:rPr>
        <w:t>токосъема</w:t>
      </w:r>
    </w:p>
    <w:p w14:paraId="4EE92206" w14:textId="77777777" w:rsidR="007A71CD" w:rsidRDefault="007A71CD" w:rsidP="007A71CD"/>
    <w:p w14:paraId="60CB2CAD" w14:textId="77777777" w:rsidR="007A71CD" w:rsidRDefault="007A71CD" w:rsidP="007A71CD">
      <w:r>
        <w:t xml:space="preserve">7.4 </w:t>
      </w:r>
      <w:r>
        <w:rPr>
          <w:rFonts w:hint="eastAsia"/>
        </w:rPr>
        <w:t>Совершенствование</w:t>
      </w:r>
      <w:r>
        <w:t xml:space="preserve"> </w:t>
      </w:r>
      <w:r>
        <w:rPr>
          <w:rFonts w:hint="eastAsia"/>
        </w:rPr>
        <w:t>методики</w:t>
      </w:r>
      <w:r>
        <w:t xml:space="preserve"> </w:t>
      </w:r>
      <w:r>
        <w:rPr>
          <w:rFonts w:hint="eastAsia"/>
        </w:rPr>
        <w:t>определения</w:t>
      </w:r>
      <w:r>
        <w:t xml:space="preserve"> </w:t>
      </w:r>
      <w:r>
        <w:rPr>
          <w:rFonts w:hint="eastAsia"/>
        </w:rPr>
        <w:t>допустимого</w:t>
      </w:r>
      <w:r>
        <w:t xml:space="preserve"> </w:t>
      </w:r>
      <w:r>
        <w:rPr>
          <w:rFonts w:hint="eastAsia"/>
        </w:rPr>
        <w:t>расстояния</w:t>
      </w:r>
      <w:r>
        <w:t xml:space="preserve"> </w:t>
      </w:r>
      <w:r>
        <w:rPr>
          <w:rFonts w:hint="eastAsia"/>
        </w:rPr>
        <w:t>между</w:t>
      </w:r>
      <w:r>
        <w:t xml:space="preserve"> </w:t>
      </w:r>
      <w:r>
        <w:rPr>
          <w:rFonts w:hint="eastAsia"/>
        </w:rPr>
        <w:t>поднятыми</w:t>
      </w:r>
      <w:r>
        <w:t xml:space="preserve"> </w:t>
      </w:r>
      <w:r>
        <w:rPr>
          <w:rFonts w:hint="eastAsia"/>
        </w:rPr>
        <w:t>токоприемниками</w:t>
      </w:r>
    </w:p>
    <w:p w14:paraId="6D7DC349" w14:textId="77777777" w:rsidR="007A71CD" w:rsidRDefault="007A71CD" w:rsidP="007A71CD"/>
    <w:p w14:paraId="0CB9AA94" w14:textId="77777777" w:rsidR="007A71CD" w:rsidRDefault="007A71CD" w:rsidP="007A71CD">
      <w:r>
        <w:t xml:space="preserve">7.5 </w:t>
      </w:r>
      <w:r>
        <w:rPr>
          <w:rFonts w:hint="eastAsia"/>
        </w:rPr>
        <w:t>Совершенствование</w:t>
      </w:r>
      <w:r>
        <w:t xml:space="preserve"> </w:t>
      </w:r>
      <w:r>
        <w:rPr>
          <w:rFonts w:hint="eastAsia"/>
        </w:rPr>
        <w:t>алгоритмов</w:t>
      </w:r>
      <w:r>
        <w:t xml:space="preserve"> </w:t>
      </w:r>
      <w:r>
        <w:rPr>
          <w:rFonts w:hint="eastAsia"/>
        </w:rPr>
        <w:t>обработки</w:t>
      </w:r>
      <w:r>
        <w:t xml:space="preserve"> </w:t>
      </w:r>
      <w:r>
        <w:rPr>
          <w:rFonts w:hint="eastAsia"/>
        </w:rPr>
        <w:t>данных</w:t>
      </w:r>
      <w:r>
        <w:t xml:space="preserve"> </w:t>
      </w:r>
      <w:r>
        <w:rPr>
          <w:rFonts w:hint="eastAsia"/>
        </w:rPr>
        <w:t>измерительного</w:t>
      </w:r>
      <w:r>
        <w:t xml:space="preserve"> </w:t>
      </w:r>
      <w:r>
        <w:rPr>
          <w:rFonts w:hint="eastAsia"/>
        </w:rPr>
        <w:t>комплекса</w:t>
      </w:r>
      <w:r>
        <w:t xml:space="preserve"> _</w:t>
      </w:r>
    </w:p>
    <w:p w14:paraId="49D1A856" w14:textId="77777777" w:rsidR="007A71CD" w:rsidRDefault="007A71CD" w:rsidP="007A71CD"/>
    <w:p w14:paraId="0B33CA68" w14:textId="77777777" w:rsidR="007A71CD" w:rsidRDefault="007A71CD" w:rsidP="007A71CD">
      <w:r>
        <w:t xml:space="preserve">7.5.1 </w:t>
      </w:r>
      <w:r>
        <w:rPr>
          <w:rFonts w:hint="eastAsia"/>
        </w:rPr>
        <w:t>Фильтрация</w:t>
      </w:r>
      <w:r>
        <w:t xml:space="preserve"> </w:t>
      </w:r>
      <w:r>
        <w:rPr>
          <w:rFonts w:hint="eastAsia"/>
        </w:rPr>
        <w:t>данных</w:t>
      </w:r>
      <w:r>
        <w:t xml:space="preserve"> </w:t>
      </w:r>
      <w:r>
        <w:rPr>
          <w:rFonts w:hint="eastAsia"/>
        </w:rPr>
        <w:t>измерительного</w:t>
      </w:r>
      <w:r>
        <w:t xml:space="preserve"> </w:t>
      </w:r>
      <w:r>
        <w:rPr>
          <w:rFonts w:hint="eastAsia"/>
        </w:rPr>
        <w:t>комплекса</w:t>
      </w:r>
    </w:p>
    <w:p w14:paraId="5CE89F1E" w14:textId="77777777" w:rsidR="007A71CD" w:rsidRDefault="007A71CD" w:rsidP="007A71CD"/>
    <w:p w14:paraId="632D2999" w14:textId="77777777" w:rsidR="007A71CD" w:rsidRDefault="007A71CD" w:rsidP="007A71CD">
      <w:r>
        <w:t xml:space="preserve">7.5.2 </w:t>
      </w:r>
      <w:r>
        <w:rPr>
          <w:rFonts w:hint="eastAsia"/>
        </w:rPr>
        <w:t>Привязка</w:t>
      </w:r>
      <w:r>
        <w:t xml:space="preserve"> </w:t>
      </w:r>
      <w:r>
        <w:rPr>
          <w:rFonts w:hint="eastAsia"/>
        </w:rPr>
        <w:t>данных</w:t>
      </w:r>
      <w:r>
        <w:t xml:space="preserve"> </w:t>
      </w:r>
      <w:r>
        <w:rPr>
          <w:rFonts w:hint="eastAsia"/>
        </w:rPr>
        <w:t>измерительного</w:t>
      </w:r>
      <w:r>
        <w:t xml:space="preserve"> </w:t>
      </w:r>
      <w:r>
        <w:rPr>
          <w:rFonts w:hint="eastAsia"/>
        </w:rPr>
        <w:t>комплекса</w:t>
      </w:r>
      <w:r>
        <w:t xml:space="preserve"> </w:t>
      </w:r>
      <w:r>
        <w:rPr>
          <w:rFonts w:hint="eastAsia"/>
        </w:rPr>
        <w:t>к</w:t>
      </w:r>
      <w:r>
        <w:t xml:space="preserve"> </w:t>
      </w:r>
      <w:r>
        <w:rPr>
          <w:rFonts w:hint="eastAsia"/>
        </w:rPr>
        <w:t>координате</w:t>
      </w:r>
      <w:r>
        <w:t xml:space="preserve"> </w:t>
      </w:r>
      <w:r>
        <w:rPr>
          <w:rFonts w:hint="eastAsia"/>
        </w:rPr>
        <w:t>пути</w:t>
      </w:r>
    </w:p>
    <w:p w14:paraId="56A1BB68" w14:textId="77777777" w:rsidR="007A71CD" w:rsidRDefault="007A71CD" w:rsidP="007A71CD"/>
    <w:p w14:paraId="159F630B" w14:textId="77777777" w:rsidR="007A71CD" w:rsidRDefault="007A71CD" w:rsidP="007A71CD">
      <w:r>
        <w:t xml:space="preserve">7.5.3 </w:t>
      </w:r>
      <w:r>
        <w:rPr>
          <w:rFonts w:hint="eastAsia"/>
        </w:rPr>
        <w:t>Коррекция</w:t>
      </w:r>
      <w:r>
        <w:t xml:space="preserve"> </w:t>
      </w:r>
      <w:r>
        <w:rPr>
          <w:rFonts w:hint="eastAsia"/>
        </w:rPr>
        <w:t>контактного</w:t>
      </w:r>
      <w:r>
        <w:t xml:space="preserve"> </w:t>
      </w:r>
      <w:r>
        <w:rPr>
          <w:rFonts w:hint="eastAsia"/>
        </w:rPr>
        <w:t>нажатия</w:t>
      </w:r>
      <w:r>
        <w:t xml:space="preserve"> </w:t>
      </w:r>
      <w:r>
        <w:rPr>
          <w:rFonts w:hint="eastAsia"/>
        </w:rPr>
        <w:t>за</w:t>
      </w:r>
      <w:r>
        <w:t xml:space="preserve"> </w:t>
      </w:r>
      <w:r>
        <w:rPr>
          <w:rFonts w:hint="eastAsia"/>
        </w:rPr>
        <w:t>счет</w:t>
      </w:r>
      <w:r>
        <w:t xml:space="preserve"> </w:t>
      </w:r>
      <w:r>
        <w:rPr>
          <w:rFonts w:hint="eastAsia"/>
        </w:rPr>
        <w:t>учета</w:t>
      </w:r>
      <w:r>
        <w:t xml:space="preserve"> </w:t>
      </w:r>
      <w:r>
        <w:rPr>
          <w:rFonts w:hint="eastAsia"/>
        </w:rPr>
        <w:t>угловых</w:t>
      </w:r>
      <w:r>
        <w:t xml:space="preserve"> </w:t>
      </w:r>
      <w:r>
        <w:rPr>
          <w:rFonts w:hint="eastAsia"/>
        </w:rPr>
        <w:t>и</w:t>
      </w:r>
      <w:r>
        <w:t xml:space="preserve"> </w:t>
      </w:r>
      <w:r>
        <w:rPr>
          <w:rFonts w:hint="eastAsia"/>
        </w:rPr>
        <w:t>вертикальных</w:t>
      </w:r>
      <w:r>
        <w:t xml:space="preserve"> </w:t>
      </w:r>
      <w:r>
        <w:rPr>
          <w:rFonts w:hint="eastAsia"/>
        </w:rPr>
        <w:t>перемещений</w:t>
      </w:r>
      <w:r>
        <w:t xml:space="preserve"> </w:t>
      </w:r>
      <w:r>
        <w:rPr>
          <w:rFonts w:hint="eastAsia"/>
        </w:rPr>
        <w:t>полозов</w:t>
      </w:r>
    </w:p>
    <w:p w14:paraId="1EA763CE" w14:textId="77777777" w:rsidR="007A71CD" w:rsidRDefault="007A71CD" w:rsidP="007A71CD"/>
    <w:p w14:paraId="16ACA244" w14:textId="77777777" w:rsidR="007A71CD" w:rsidRDefault="007A71CD" w:rsidP="007A71CD">
      <w:r>
        <w:t xml:space="preserve">7.5.4 </w:t>
      </w:r>
      <w:r>
        <w:rPr>
          <w:rFonts w:hint="eastAsia"/>
        </w:rPr>
        <w:t>Совершенствование</w:t>
      </w:r>
      <w:r>
        <w:t xml:space="preserve"> </w:t>
      </w:r>
      <w:r>
        <w:rPr>
          <w:rFonts w:hint="eastAsia"/>
        </w:rPr>
        <w:t>базы</w:t>
      </w:r>
      <w:r>
        <w:t xml:space="preserve"> </w:t>
      </w:r>
      <w:r>
        <w:rPr>
          <w:rFonts w:hint="eastAsia"/>
        </w:rPr>
        <w:t>данных</w:t>
      </w:r>
      <w:r>
        <w:t xml:space="preserve"> </w:t>
      </w:r>
      <w:r>
        <w:rPr>
          <w:rFonts w:hint="eastAsia"/>
        </w:rPr>
        <w:t>для</w:t>
      </w:r>
      <w:r>
        <w:t xml:space="preserve"> </w:t>
      </w:r>
      <w:r>
        <w:rPr>
          <w:rFonts w:hint="eastAsia"/>
        </w:rPr>
        <w:t>хранения</w:t>
      </w:r>
      <w:r>
        <w:t xml:space="preserve"> </w:t>
      </w:r>
      <w:r>
        <w:rPr>
          <w:rFonts w:hint="eastAsia"/>
        </w:rPr>
        <w:t>и</w:t>
      </w:r>
      <w:r>
        <w:t xml:space="preserve"> </w:t>
      </w:r>
      <w:r>
        <w:rPr>
          <w:rFonts w:hint="eastAsia"/>
        </w:rPr>
        <w:t>обработки</w:t>
      </w:r>
      <w:r>
        <w:t xml:space="preserve"> </w:t>
      </w:r>
      <w:r>
        <w:rPr>
          <w:rFonts w:hint="eastAsia"/>
        </w:rPr>
        <w:t>результатов</w:t>
      </w:r>
      <w:r>
        <w:t xml:space="preserve"> </w:t>
      </w:r>
      <w:r>
        <w:rPr>
          <w:rFonts w:hint="eastAsia"/>
        </w:rPr>
        <w:t>экспериментов</w:t>
      </w:r>
    </w:p>
    <w:p w14:paraId="77D9C8AA" w14:textId="77777777" w:rsidR="007A71CD" w:rsidRDefault="007A71CD" w:rsidP="007A71CD"/>
    <w:p w14:paraId="78F42A46" w14:textId="77777777" w:rsidR="007A71CD" w:rsidRDefault="007A71CD" w:rsidP="007A71CD">
      <w:r>
        <w:t xml:space="preserve">7.6 </w:t>
      </w:r>
      <w:r>
        <w:rPr>
          <w:rFonts w:hint="eastAsia"/>
        </w:rPr>
        <w:t>Выводы</w:t>
      </w:r>
      <w:r>
        <w:t xml:space="preserve"> </w:t>
      </w:r>
      <w:r>
        <w:rPr>
          <w:rFonts w:hint="eastAsia"/>
        </w:rPr>
        <w:t>по</w:t>
      </w:r>
      <w:r>
        <w:t xml:space="preserve"> </w:t>
      </w:r>
      <w:r>
        <w:rPr>
          <w:rFonts w:hint="eastAsia"/>
        </w:rPr>
        <w:t>седьмой</w:t>
      </w:r>
      <w:r>
        <w:t xml:space="preserve"> </w:t>
      </w:r>
      <w:r>
        <w:rPr>
          <w:rFonts w:hint="eastAsia"/>
        </w:rPr>
        <w:t>главе</w:t>
      </w:r>
    </w:p>
    <w:p w14:paraId="4A06BDD5" w14:textId="77777777" w:rsidR="007A71CD" w:rsidRDefault="007A71CD" w:rsidP="007A71CD"/>
    <w:p w14:paraId="7FAD7EB3" w14:textId="77777777" w:rsidR="007A71CD" w:rsidRDefault="007A71CD" w:rsidP="007A71CD">
      <w:r>
        <w:t xml:space="preserve">8 </w:t>
      </w:r>
      <w:r>
        <w:rPr>
          <w:rFonts w:hint="eastAsia"/>
        </w:rPr>
        <w:t>СОВЕРШЕНСТВОВАНИЕ</w:t>
      </w:r>
      <w:r>
        <w:t xml:space="preserve"> </w:t>
      </w:r>
      <w:r>
        <w:rPr>
          <w:rFonts w:hint="eastAsia"/>
        </w:rPr>
        <w:t>КОНСТРУКЦИЙ</w:t>
      </w:r>
      <w:r>
        <w:t xml:space="preserve"> </w:t>
      </w:r>
      <w:r>
        <w:rPr>
          <w:rFonts w:hint="eastAsia"/>
        </w:rPr>
        <w:t>КОНТАКТНЫХ</w:t>
      </w:r>
      <w:r>
        <w:t xml:space="preserve"> </w:t>
      </w:r>
      <w:r>
        <w:rPr>
          <w:rFonts w:hint="eastAsia"/>
        </w:rPr>
        <w:t>ПОДВЕСОК</w:t>
      </w:r>
      <w:r>
        <w:t xml:space="preserve"> </w:t>
      </w:r>
      <w:r>
        <w:rPr>
          <w:rFonts w:hint="eastAsia"/>
        </w:rPr>
        <w:t>И</w:t>
      </w:r>
      <w:r>
        <w:t xml:space="preserve"> </w:t>
      </w:r>
      <w:r>
        <w:rPr>
          <w:rFonts w:hint="eastAsia"/>
        </w:rPr>
        <w:t>ТОКОПРИЕМНИКОВ</w:t>
      </w:r>
      <w:r>
        <w:t xml:space="preserve">, </w:t>
      </w:r>
      <w:r>
        <w:rPr>
          <w:rFonts w:hint="eastAsia"/>
        </w:rPr>
        <w:t>ПРЕДНАЗНАЧЕННЫХ</w:t>
      </w:r>
      <w:r>
        <w:t xml:space="preserve"> </w:t>
      </w:r>
      <w:r>
        <w:rPr>
          <w:rFonts w:hint="eastAsia"/>
        </w:rPr>
        <w:t>ДЛЯ</w:t>
      </w:r>
    </w:p>
    <w:p w14:paraId="3DE28F90" w14:textId="77777777" w:rsidR="007A71CD" w:rsidRDefault="007A71CD" w:rsidP="007A71CD"/>
    <w:p w14:paraId="37AA6EF0" w14:textId="77777777" w:rsidR="007A71CD" w:rsidRDefault="007A71CD" w:rsidP="007A71CD">
      <w:r>
        <w:rPr>
          <w:rFonts w:hint="eastAsia"/>
        </w:rPr>
        <w:t>ВЫСОКОСКОРОСТНОГО</w:t>
      </w:r>
      <w:r>
        <w:t xml:space="preserve"> </w:t>
      </w:r>
      <w:r>
        <w:rPr>
          <w:rFonts w:hint="eastAsia"/>
        </w:rPr>
        <w:t>И</w:t>
      </w:r>
      <w:r>
        <w:t xml:space="preserve"> </w:t>
      </w:r>
      <w:r>
        <w:rPr>
          <w:rFonts w:hint="eastAsia"/>
        </w:rPr>
        <w:t>ТЯЖЕЛОВЕСНОГО</w:t>
      </w:r>
      <w:r>
        <w:t xml:space="preserve"> </w:t>
      </w:r>
      <w:r>
        <w:rPr>
          <w:rFonts w:hint="eastAsia"/>
        </w:rPr>
        <w:t>ДВИЖЕНИЯ</w:t>
      </w:r>
    </w:p>
    <w:p w14:paraId="206ECF0C" w14:textId="77777777" w:rsidR="007A71CD" w:rsidRDefault="007A71CD" w:rsidP="007A71CD"/>
    <w:p w14:paraId="5609BB60" w14:textId="77777777" w:rsidR="007A71CD" w:rsidRDefault="007A71CD" w:rsidP="007A71CD">
      <w:r>
        <w:t xml:space="preserve">8.1 </w:t>
      </w:r>
      <w:r>
        <w:rPr>
          <w:rFonts w:hint="eastAsia"/>
        </w:rPr>
        <w:t>Предлагаемая</w:t>
      </w:r>
      <w:r>
        <w:t xml:space="preserve"> </w:t>
      </w:r>
      <w:r>
        <w:rPr>
          <w:rFonts w:hint="eastAsia"/>
        </w:rPr>
        <w:t>конструкция</w:t>
      </w:r>
      <w:r>
        <w:t xml:space="preserve"> </w:t>
      </w:r>
      <w:r>
        <w:rPr>
          <w:rFonts w:hint="eastAsia"/>
        </w:rPr>
        <w:t>токоприемника</w:t>
      </w:r>
      <w:r>
        <w:t xml:space="preserve">, </w:t>
      </w:r>
      <w:r>
        <w:rPr>
          <w:rFonts w:hint="eastAsia"/>
        </w:rPr>
        <w:t>позволяющая</w:t>
      </w:r>
      <w:r>
        <w:t xml:space="preserve"> </w:t>
      </w:r>
      <w:r>
        <w:rPr>
          <w:rFonts w:hint="eastAsia"/>
        </w:rPr>
        <w:t>повысить</w:t>
      </w:r>
    </w:p>
    <w:p w14:paraId="4E663EAC" w14:textId="77777777" w:rsidR="007A71CD" w:rsidRDefault="007A71CD" w:rsidP="007A71CD"/>
    <w:p w14:paraId="437F1C6F" w14:textId="77777777" w:rsidR="007A71CD" w:rsidRDefault="007A71CD" w:rsidP="007A71CD">
      <w:r>
        <w:rPr>
          <w:rFonts w:hint="eastAsia"/>
        </w:rPr>
        <w:t>качество</w:t>
      </w:r>
      <w:r>
        <w:t xml:space="preserve"> </w:t>
      </w:r>
      <w:r>
        <w:rPr>
          <w:rFonts w:hint="eastAsia"/>
        </w:rPr>
        <w:t>токосъема</w:t>
      </w:r>
      <w:r>
        <w:t xml:space="preserve"> </w:t>
      </w:r>
      <w:r>
        <w:rPr>
          <w:rFonts w:hint="eastAsia"/>
        </w:rPr>
        <w:t>при</w:t>
      </w:r>
      <w:r>
        <w:t xml:space="preserve"> </w:t>
      </w:r>
      <w:r>
        <w:rPr>
          <w:rFonts w:hint="eastAsia"/>
        </w:rPr>
        <w:t>увеличении</w:t>
      </w:r>
      <w:r>
        <w:t xml:space="preserve"> </w:t>
      </w:r>
      <w:r>
        <w:rPr>
          <w:rFonts w:hint="eastAsia"/>
        </w:rPr>
        <w:t>скоростей</w:t>
      </w:r>
      <w:r>
        <w:t xml:space="preserve"> </w:t>
      </w:r>
      <w:r>
        <w:rPr>
          <w:rFonts w:hint="eastAsia"/>
        </w:rPr>
        <w:t>движения</w:t>
      </w:r>
    </w:p>
    <w:p w14:paraId="7E72A0E4" w14:textId="77777777" w:rsidR="007A71CD" w:rsidRDefault="007A71CD" w:rsidP="007A71CD"/>
    <w:p w14:paraId="0E93517A" w14:textId="77777777" w:rsidR="007A71CD" w:rsidRDefault="007A71CD" w:rsidP="007A71CD">
      <w:r>
        <w:t xml:space="preserve">8.1.1 </w:t>
      </w:r>
      <w:r>
        <w:rPr>
          <w:rFonts w:hint="eastAsia"/>
        </w:rPr>
        <w:t>Система</w:t>
      </w:r>
      <w:r>
        <w:t xml:space="preserve"> </w:t>
      </w:r>
      <w:r>
        <w:rPr>
          <w:rFonts w:hint="eastAsia"/>
        </w:rPr>
        <w:t>подвижных</w:t>
      </w:r>
      <w:r>
        <w:t xml:space="preserve"> </w:t>
      </w:r>
      <w:r>
        <w:rPr>
          <w:rFonts w:hint="eastAsia"/>
        </w:rPr>
        <w:t>рам</w:t>
      </w:r>
      <w:r>
        <w:t xml:space="preserve"> </w:t>
      </w:r>
      <w:r>
        <w:rPr>
          <w:rFonts w:hint="eastAsia"/>
        </w:rPr>
        <w:t>с</w:t>
      </w:r>
      <w:r>
        <w:t xml:space="preserve"> </w:t>
      </w:r>
      <w:r>
        <w:rPr>
          <w:rFonts w:hint="eastAsia"/>
        </w:rPr>
        <w:t>улучшенными</w:t>
      </w:r>
      <w:r>
        <w:t xml:space="preserve"> </w:t>
      </w:r>
      <w:r>
        <w:rPr>
          <w:rFonts w:hint="eastAsia"/>
        </w:rPr>
        <w:t>механическими</w:t>
      </w:r>
      <w:r>
        <w:t xml:space="preserve"> </w:t>
      </w:r>
      <w:r>
        <w:rPr>
          <w:rFonts w:hint="eastAsia"/>
        </w:rPr>
        <w:t>характеристиками</w:t>
      </w:r>
      <w:r>
        <w:t xml:space="preserve"> _</w:t>
      </w:r>
    </w:p>
    <w:p w14:paraId="44A97888" w14:textId="77777777" w:rsidR="007A71CD" w:rsidRDefault="007A71CD" w:rsidP="007A71CD"/>
    <w:p w14:paraId="3481D0A0" w14:textId="77777777" w:rsidR="007A71CD" w:rsidRDefault="007A71CD" w:rsidP="007A71CD">
      <w:r>
        <w:t xml:space="preserve">8.1.2 </w:t>
      </w:r>
      <w:r>
        <w:rPr>
          <w:rFonts w:hint="eastAsia"/>
        </w:rPr>
        <w:t>Основание</w:t>
      </w:r>
      <w:r>
        <w:t xml:space="preserve"> </w:t>
      </w:r>
      <w:r>
        <w:rPr>
          <w:rFonts w:hint="eastAsia"/>
        </w:rPr>
        <w:t>токоприемника</w:t>
      </w:r>
      <w:r>
        <w:t xml:space="preserve"> </w:t>
      </w:r>
      <w:r>
        <w:rPr>
          <w:rFonts w:hint="eastAsia"/>
        </w:rPr>
        <w:t>с</w:t>
      </w:r>
      <w:r>
        <w:t xml:space="preserve"> </w:t>
      </w:r>
      <w:r>
        <w:rPr>
          <w:rFonts w:hint="eastAsia"/>
        </w:rPr>
        <w:t>интегрированным</w:t>
      </w:r>
      <w:r>
        <w:t xml:space="preserve"> </w:t>
      </w:r>
      <w:r>
        <w:rPr>
          <w:rFonts w:hint="eastAsia"/>
        </w:rPr>
        <w:t>дополнительным</w:t>
      </w:r>
      <w:r>
        <w:t xml:space="preserve"> </w:t>
      </w:r>
      <w:r>
        <w:rPr>
          <w:rFonts w:hint="eastAsia"/>
        </w:rPr>
        <w:t>объемом</w:t>
      </w:r>
    </w:p>
    <w:p w14:paraId="732D4E15" w14:textId="77777777" w:rsidR="007A71CD" w:rsidRDefault="007A71CD" w:rsidP="007A71CD"/>
    <w:p w14:paraId="2C19722B" w14:textId="77777777" w:rsidR="007A71CD" w:rsidRDefault="007A71CD" w:rsidP="007A71CD">
      <w:r>
        <w:t xml:space="preserve">8.1.3 </w:t>
      </w:r>
      <w:r>
        <w:rPr>
          <w:rFonts w:hint="eastAsia"/>
        </w:rPr>
        <w:t>Подъемный</w:t>
      </w:r>
      <w:r>
        <w:t xml:space="preserve"> </w:t>
      </w:r>
      <w:r>
        <w:rPr>
          <w:rFonts w:hint="eastAsia"/>
        </w:rPr>
        <w:t>механизм</w:t>
      </w:r>
      <w:r>
        <w:t xml:space="preserve"> </w:t>
      </w:r>
      <w:r>
        <w:rPr>
          <w:rFonts w:hint="eastAsia"/>
        </w:rPr>
        <w:t>со</w:t>
      </w:r>
      <w:r>
        <w:t xml:space="preserve"> </w:t>
      </w:r>
      <w:r>
        <w:rPr>
          <w:rFonts w:hint="eastAsia"/>
        </w:rPr>
        <w:t>звеньевой</w:t>
      </w:r>
      <w:r>
        <w:t xml:space="preserve"> </w:t>
      </w:r>
      <w:r>
        <w:rPr>
          <w:rFonts w:hint="eastAsia"/>
        </w:rPr>
        <w:t>передачей</w:t>
      </w:r>
      <w:r>
        <w:t xml:space="preserve"> </w:t>
      </w:r>
      <w:r>
        <w:rPr>
          <w:rFonts w:hint="eastAsia"/>
        </w:rPr>
        <w:t>усилия</w:t>
      </w:r>
    </w:p>
    <w:p w14:paraId="673D9CE2" w14:textId="77777777" w:rsidR="007A71CD" w:rsidRDefault="007A71CD" w:rsidP="007A71CD"/>
    <w:p w14:paraId="41B86BF5" w14:textId="77777777" w:rsidR="007A71CD" w:rsidRDefault="007A71CD" w:rsidP="007A71CD">
      <w:r>
        <w:t xml:space="preserve">8.1.4 </w:t>
      </w:r>
      <w:r>
        <w:rPr>
          <w:rFonts w:hint="eastAsia"/>
        </w:rPr>
        <w:t>Полоз</w:t>
      </w:r>
      <w:r>
        <w:t xml:space="preserve"> </w:t>
      </w:r>
      <w:r>
        <w:rPr>
          <w:rFonts w:hint="eastAsia"/>
        </w:rPr>
        <w:t>токоприемника</w:t>
      </w:r>
      <w:r>
        <w:t xml:space="preserve"> </w:t>
      </w:r>
      <w:r>
        <w:rPr>
          <w:rFonts w:hint="eastAsia"/>
        </w:rPr>
        <w:t>повышенной</w:t>
      </w:r>
      <w:r>
        <w:t xml:space="preserve"> </w:t>
      </w:r>
      <w:r>
        <w:rPr>
          <w:rFonts w:hint="eastAsia"/>
        </w:rPr>
        <w:t>жесткости</w:t>
      </w:r>
    </w:p>
    <w:p w14:paraId="5B127862" w14:textId="77777777" w:rsidR="007A71CD" w:rsidRDefault="007A71CD" w:rsidP="007A71CD"/>
    <w:p w14:paraId="6EA13465" w14:textId="77777777" w:rsidR="007A71CD" w:rsidRDefault="007A71CD" w:rsidP="007A71CD">
      <w:r>
        <w:t xml:space="preserve">8.1.5 </w:t>
      </w:r>
      <w:r>
        <w:rPr>
          <w:rFonts w:hint="eastAsia"/>
        </w:rPr>
        <w:t>Каретки</w:t>
      </w:r>
      <w:r>
        <w:t xml:space="preserve"> </w:t>
      </w:r>
      <w:r>
        <w:rPr>
          <w:rFonts w:hint="eastAsia"/>
        </w:rPr>
        <w:t>повышенной</w:t>
      </w:r>
      <w:r>
        <w:t xml:space="preserve"> </w:t>
      </w:r>
      <w:r>
        <w:rPr>
          <w:rFonts w:hint="eastAsia"/>
        </w:rPr>
        <w:t>надежности</w:t>
      </w:r>
    </w:p>
    <w:p w14:paraId="3963FD01" w14:textId="77777777" w:rsidR="007A71CD" w:rsidRDefault="007A71CD" w:rsidP="007A71CD"/>
    <w:p w14:paraId="4BEDE202" w14:textId="77777777" w:rsidR="007A71CD" w:rsidRDefault="007A71CD" w:rsidP="007A71CD">
      <w:r>
        <w:t xml:space="preserve">8.1.6 </w:t>
      </w:r>
      <w:r>
        <w:rPr>
          <w:rFonts w:hint="eastAsia"/>
        </w:rPr>
        <w:t>Демпфирующие</w:t>
      </w:r>
      <w:r>
        <w:t xml:space="preserve"> </w:t>
      </w:r>
      <w:r>
        <w:rPr>
          <w:rFonts w:hint="eastAsia"/>
        </w:rPr>
        <w:t>устройства</w:t>
      </w:r>
      <w:r>
        <w:t xml:space="preserve"> </w:t>
      </w:r>
      <w:r>
        <w:rPr>
          <w:rFonts w:hint="eastAsia"/>
        </w:rPr>
        <w:t>на</w:t>
      </w:r>
      <w:r>
        <w:t xml:space="preserve"> </w:t>
      </w:r>
      <w:r>
        <w:rPr>
          <w:rFonts w:hint="eastAsia"/>
        </w:rPr>
        <w:t>основе</w:t>
      </w:r>
      <w:r>
        <w:t xml:space="preserve"> </w:t>
      </w:r>
      <w:r>
        <w:rPr>
          <w:rFonts w:hint="eastAsia"/>
        </w:rPr>
        <w:t>типовых</w:t>
      </w:r>
      <w:r>
        <w:t xml:space="preserve"> </w:t>
      </w:r>
      <w:r>
        <w:rPr>
          <w:rFonts w:hint="eastAsia"/>
        </w:rPr>
        <w:t>гасителей</w:t>
      </w:r>
      <w:r>
        <w:t xml:space="preserve"> </w:t>
      </w:r>
      <w:r>
        <w:rPr>
          <w:rFonts w:hint="eastAsia"/>
        </w:rPr>
        <w:t>колебаний</w:t>
      </w:r>
    </w:p>
    <w:p w14:paraId="00044DFB" w14:textId="77777777" w:rsidR="007A71CD" w:rsidRDefault="007A71CD" w:rsidP="007A71CD"/>
    <w:p w14:paraId="40305533" w14:textId="77777777" w:rsidR="007A71CD" w:rsidRDefault="007A71CD" w:rsidP="007A71CD">
      <w:r>
        <w:t xml:space="preserve">8.1.7 </w:t>
      </w:r>
      <w:r>
        <w:rPr>
          <w:rFonts w:hint="eastAsia"/>
        </w:rPr>
        <w:t>Аэродинамические</w:t>
      </w:r>
      <w:r>
        <w:t xml:space="preserve"> </w:t>
      </w:r>
      <w:r>
        <w:rPr>
          <w:rFonts w:hint="eastAsia"/>
        </w:rPr>
        <w:t>устройства</w:t>
      </w:r>
      <w:r>
        <w:t xml:space="preserve"> </w:t>
      </w:r>
      <w:r>
        <w:rPr>
          <w:rFonts w:hint="eastAsia"/>
        </w:rPr>
        <w:t>двустороннего</w:t>
      </w:r>
      <w:r>
        <w:t xml:space="preserve"> </w:t>
      </w:r>
      <w:r>
        <w:rPr>
          <w:rFonts w:hint="eastAsia"/>
        </w:rPr>
        <w:t>д</w:t>
      </w:r>
      <w:r>
        <w:rPr>
          <w:rFonts w:hint="eastAsia"/>
        </w:rPr>
        <w:lastRenderedPageBreak/>
        <w:t>ействия</w:t>
      </w:r>
    </w:p>
    <w:p w14:paraId="19415627" w14:textId="77777777" w:rsidR="007A71CD" w:rsidRDefault="007A71CD" w:rsidP="007A71CD"/>
    <w:p w14:paraId="7A92E896" w14:textId="77777777" w:rsidR="007A71CD" w:rsidRDefault="007A71CD" w:rsidP="007A71CD">
      <w:r>
        <w:t xml:space="preserve">8.2 </w:t>
      </w:r>
      <w:r>
        <w:rPr>
          <w:rFonts w:hint="eastAsia"/>
        </w:rPr>
        <w:t>Повышение</w:t>
      </w:r>
      <w:r>
        <w:t xml:space="preserve"> </w:t>
      </w:r>
      <w:r>
        <w:rPr>
          <w:rFonts w:hint="eastAsia"/>
        </w:rPr>
        <w:t>нагрузочной</w:t>
      </w:r>
      <w:r>
        <w:t xml:space="preserve"> </w:t>
      </w:r>
      <w:r>
        <w:rPr>
          <w:rFonts w:hint="eastAsia"/>
        </w:rPr>
        <w:t>способности</w:t>
      </w:r>
      <w:r>
        <w:t xml:space="preserve"> </w:t>
      </w:r>
      <w:r>
        <w:rPr>
          <w:rFonts w:hint="eastAsia"/>
        </w:rPr>
        <w:t>токоприемников</w:t>
      </w:r>
      <w:r>
        <w:t xml:space="preserve"> </w:t>
      </w:r>
      <w:r>
        <w:rPr>
          <w:rFonts w:hint="eastAsia"/>
        </w:rPr>
        <w:t>ЭПС</w:t>
      </w:r>
    </w:p>
    <w:p w14:paraId="70F1BB33" w14:textId="77777777" w:rsidR="007A71CD" w:rsidRDefault="007A71CD" w:rsidP="007A71CD"/>
    <w:p w14:paraId="04A78559" w14:textId="77777777" w:rsidR="007A71CD" w:rsidRDefault="007A71CD" w:rsidP="007A71CD">
      <w:r>
        <w:rPr>
          <w:rFonts w:hint="eastAsia"/>
        </w:rPr>
        <w:t>в</w:t>
      </w:r>
      <w:r>
        <w:t xml:space="preserve"> </w:t>
      </w:r>
      <w:r>
        <w:rPr>
          <w:rFonts w:hint="eastAsia"/>
        </w:rPr>
        <w:t>условиях</w:t>
      </w:r>
      <w:r>
        <w:t xml:space="preserve"> </w:t>
      </w:r>
      <w:r>
        <w:rPr>
          <w:rFonts w:hint="eastAsia"/>
        </w:rPr>
        <w:t>тяжеловесного</w:t>
      </w:r>
      <w:r>
        <w:t xml:space="preserve"> </w:t>
      </w:r>
      <w:r>
        <w:rPr>
          <w:rFonts w:hint="eastAsia"/>
        </w:rPr>
        <w:t>движения</w:t>
      </w:r>
    </w:p>
    <w:p w14:paraId="29B35783" w14:textId="77777777" w:rsidR="007A71CD" w:rsidRDefault="007A71CD" w:rsidP="007A71CD"/>
    <w:p w14:paraId="60310E8F" w14:textId="77777777" w:rsidR="007A71CD" w:rsidRDefault="007A71CD" w:rsidP="007A71CD">
      <w:r>
        <w:t xml:space="preserve">8.2.1 </w:t>
      </w:r>
      <w:r>
        <w:rPr>
          <w:rFonts w:hint="eastAsia"/>
        </w:rPr>
        <w:t>Повышение</w:t>
      </w:r>
      <w:r>
        <w:t xml:space="preserve"> </w:t>
      </w:r>
      <w:r>
        <w:rPr>
          <w:rFonts w:hint="eastAsia"/>
        </w:rPr>
        <w:t>проводимости</w:t>
      </w:r>
      <w:r>
        <w:t xml:space="preserve"> </w:t>
      </w:r>
      <w:r>
        <w:rPr>
          <w:rFonts w:hint="eastAsia"/>
        </w:rPr>
        <w:t>системы</w:t>
      </w:r>
      <w:r>
        <w:t xml:space="preserve"> </w:t>
      </w:r>
      <w:r>
        <w:rPr>
          <w:rFonts w:hint="eastAsia"/>
        </w:rPr>
        <w:t>подвижных</w:t>
      </w:r>
      <w:r>
        <w:t xml:space="preserve"> </w:t>
      </w:r>
      <w:r>
        <w:rPr>
          <w:rFonts w:hint="eastAsia"/>
        </w:rPr>
        <w:t>рам</w:t>
      </w:r>
      <w:r>
        <w:t xml:space="preserve"> </w:t>
      </w:r>
      <w:r>
        <w:rPr>
          <w:rFonts w:hint="eastAsia"/>
        </w:rPr>
        <w:t>токоприёмника</w:t>
      </w:r>
    </w:p>
    <w:p w14:paraId="55087936" w14:textId="77777777" w:rsidR="007A71CD" w:rsidRDefault="007A71CD" w:rsidP="007A71CD"/>
    <w:p w14:paraId="411EF0B9" w14:textId="77777777" w:rsidR="007A71CD" w:rsidRDefault="007A71CD" w:rsidP="007A71CD">
      <w:r>
        <w:t xml:space="preserve">8.2.2 </w:t>
      </w:r>
      <w:r>
        <w:rPr>
          <w:rFonts w:hint="eastAsia"/>
        </w:rPr>
        <w:t>Повышение</w:t>
      </w:r>
      <w:r>
        <w:t xml:space="preserve"> </w:t>
      </w:r>
      <w:r>
        <w:rPr>
          <w:rFonts w:hint="eastAsia"/>
        </w:rPr>
        <w:t>эффективности</w:t>
      </w:r>
      <w:r>
        <w:t xml:space="preserve"> </w:t>
      </w:r>
      <w:r>
        <w:rPr>
          <w:rFonts w:hint="eastAsia"/>
        </w:rPr>
        <w:t>теплоотвода</w:t>
      </w:r>
      <w:r>
        <w:t xml:space="preserve"> </w:t>
      </w:r>
      <w:r>
        <w:rPr>
          <w:rFonts w:hint="eastAsia"/>
        </w:rPr>
        <w:t>полозов</w:t>
      </w:r>
      <w:r>
        <w:t xml:space="preserve"> </w:t>
      </w:r>
      <w:r>
        <w:rPr>
          <w:rFonts w:hint="eastAsia"/>
        </w:rPr>
        <w:t>токоприемников</w:t>
      </w:r>
      <w:r>
        <w:t xml:space="preserve">, </w:t>
      </w:r>
      <w:r>
        <w:rPr>
          <w:rFonts w:hint="eastAsia"/>
        </w:rPr>
        <w:t>предназначенных</w:t>
      </w:r>
      <w:r>
        <w:t xml:space="preserve"> </w:t>
      </w:r>
      <w:r>
        <w:rPr>
          <w:rFonts w:hint="eastAsia"/>
        </w:rPr>
        <w:t>для</w:t>
      </w:r>
      <w:r>
        <w:t xml:space="preserve"> </w:t>
      </w:r>
      <w:r>
        <w:rPr>
          <w:rFonts w:hint="eastAsia"/>
        </w:rPr>
        <w:t>тяжеловесного</w:t>
      </w:r>
      <w:r>
        <w:t xml:space="preserve"> </w:t>
      </w:r>
      <w:r>
        <w:rPr>
          <w:rFonts w:hint="eastAsia"/>
        </w:rPr>
        <w:t>движения</w:t>
      </w:r>
    </w:p>
    <w:p w14:paraId="5B05B675" w14:textId="77777777" w:rsidR="007A71CD" w:rsidRDefault="007A71CD" w:rsidP="007A71CD"/>
    <w:p w14:paraId="05358AC3" w14:textId="77777777" w:rsidR="007A71CD" w:rsidRDefault="007A71CD" w:rsidP="007A71CD">
      <w:r>
        <w:t xml:space="preserve">8.3 </w:t>
      </w:r>
      <w:r>
        <w:rPr>
          <w:rFonts w:hint="eastAsia"/>
        </w:rPr>
        <w:t>Совершенствование</w:t>
      </w:r>
      <w:r>
        <w:t xml:space="preserve"> </w:t>
      </w:r>
      <w:r>
        <w:rPr>
          <w:rFonts w:hint="eastAsia"/>
        </w:rPr>
        <w:t>системы</w:t>
      </w:r>
      <w:r>
        <w:t xml:space="preserve"> </w:t>
      </w:r>
      <w:r>
        <w:rPr>
          <w:rFonts w:hint="eastAsia"/>
        </w:rPr>
        <w:t>распределенной</w:t>
      </w:r>
      <w:r>
        <w:t xml:space="preserve"> </w:t>
      </w:r>
      <w:r>
        <w:rPr>
          <w:rFonts w:hint="eastAsia"/>
        </w:rPr>
        <w:t>диагностики</w:t>
      </w:r>
      <w:r>
        <w:t xml:space="preserve"> </w:t>
      </w:r>
      <w:r>
        <w:rPr>
          <w:rFonts w:hint="eastAsia"/>
        </w:rPr>
        <w:t>контактной</w:t>
      </w:r>
    </w:p>
    <w:p w14:paraId="72190FA9" w14:textId="77777777" w:rsidR="007A71CD" w:rsidRDefault="007A71CD" w:rsidP="007A71CD"/>
    <w:p w14:paraId="467AC8C5" w14:textId="77777777" w:rsidR="007A71CD" w:rsidRDefault="007A71CD" w:rsidP="007A71CD">
      <w:r>
        <w:rPr>
          <w:rFonts w:hint="eastAsia"/>
        </w:rPr>
        <w:t>подвески</w:t>
      </w:r>
      <w:r>
        <w:t xml:space="preserve"> </w:t>
      </w:r>
      <w:r>
        <w:rPr>
          <w:rFonts w:hint="eastAsia"/>
        </w:rPr>
        <w:t>для</w:t>
      </w:r>
      <w:r>
        <w:t xml:space="preserve"> </w:t>
      </w:r>
      <w:r>
        <w:rPr>
          <w:rFonts w:hint="eastAsia"/>
        </w:rPr>
        <w:t>применения</w:t>
      </w:r>
      <w:r>
        <w:t xml:space="preserve"> </w:t>
      </w:r>
      <w:r>
        <w:rPr>
          <w:rFonts w:hint="eastAsia"/>
        </w:rPr>
        <w:t>на</w:t>
      </w:r>
      <w:r>
        <w:t xml:space="preserve"> </w:t>
      </w:r>
      <w:r>
        <w:rPr>
          <w:rFonts w:hint="eastAsia"/>
        </w:rPr>
        <w:t>участках</w:t>
      </w:r>
      <w:r>
        <w:t xml:space="preserve"> </w:t>
      </w:r>
      <w:r>
        <w:rPr>
          <w:rFonts w:hint="eastAsia"/>
        </w:rPr>
        <w:t>скоростного</w:t>
      </w:r>
      <w:r>
        <w:t xml:space="preserve"> </w:t>
      </w:r>
      <w:r>
        <w:rPr>
          <w:rFonts w:hint="eastAsia"/>
        </w:rPr>
        <w:t>и</w:t>
      </w:r>
      <w:r>
        <w:t xml:space="preserve"> </w:t>
      </w:r>
      <w:r>
        <w:rPr>
          <w:rFonts w:hint="eastAsia"/>
        </w:rPr>
        <w:t>тяжеловесного</w:t>
      </w:r>
      <w:r>
        <w:t xml:space="preserve"> </w:t>
      </w:r>
      <w:r>
        <w:rPr>
          <w:rFonts w:hint="eastAsia"/>
        </w:rPr>
        <w:t>движения</w:t>
      </w:r>
    </w:p>
    <w:p w14:paraId="6F750980" w14:textId="77777777" w:rsidR="007A71CD" w:rsidRDefault="007A71CD" w:rsidP="007A71CD"/>
    <w:p w14:paraId="77FA6ED4" w14:textId="77777777" w:rsidR="007A71CD" w:rsidRDefault="007A71CD" w:rsidP="007A71CD">
      <w:r>
        <w:t xml:space="preserve">8.3.1 </w:t>
      </w:r>
      <w:r>
        <w:rPr>
          <w:rFonts w:hint="eastAsia"/>
        </w:rPr>
        <w:t>Модуль</w:t>
      </w:r>
      <w:r>
        <w:t xml:space="preserve"> </w:t>
      </w:r>
      <w:r>
        <w:rPr>
          <w:rFonts w:hint="eastAsia"/>
        </w:rPr>
        <w:t>распределенной</w:t>
      </w:r>
      <w:r>
        <w:t xml:space="preserve"> </w:t>
      </w:r>
      <w:r>
        <w:rPr>
          <w:rFonts w:hint="eastAsia"/>
        </w:rPr>
        <w:t>диагностики</w:t>
      </w:r>
      <w:r>
        <w:t xml:space="preserve">, </w:t>
      </w:r>
      <w:r>
        <w:rPr>
          <w:rFonts w:hint="eastAsia"/>
        </w:rPr>
        <w:t>размещенный</w:t>
      </w:r>
      <w:r>
        <w:t xml:space="preserve"> </w:t>
      </w:r>
      <w:r>
        <w:rPr>
          <w:rFonts w:hint="eastAsia"/>
        </w:rPr>
        <w:t>на</w:t>
      </w:r>
      <w:r>
        <w:t xml:space="preserve"> </w:t>
      </w:r>
      <w:r>
        <w:rPr>
          <w:rFonts w:hint="eastAsia"/>
        </w:rPr>
        <w:t>потенциале</w:t>
      </w:r>
      <w:r>
        <w:t xml:space="preserve"> </w:t>
      </w:r>
      <w:r>
        <w:rPr>
          <w:rFonts w:hint="eastAsia"/>
        </w:rPr>
        <w:t>контактной</w:t>
      </w:r>
      <w:r>
        <w:t xml:space="preserve"> </w:t>
      </w:r>
      <w:r>
        <w:rPr>
          <w:rFonts w:hint="eastAsia"/>
        </w:rPr>
        <w:t>сети</w:t>
      </w:r>
    </w:p>
    <w:p w14:paraId="5D7ABA9E" w14:textId="77777777" w:rsidR="007A71CD" w:rsidRDefault="007A71CD" w:rsidP="007A71CD"/>
    <w:p w14:paraId="48562620" w14:textId="77777777" w:rsidR="007A71CD" w:rsidRDefault="007A71CD" w:rsidP="007A71CD">
      <w:r>
        <w:t xml:space="preserve">8.3.2 </w:t>
      </w:r>
      <w:r>
        <w:rPr>
          <w:rFonts w:hint="eastAsia"/>
        </w:rPr>
        <w:t>Компоненты</w:t>
      </w:r>
      <w:r>
        <w:t xml:space="preserve"> </w:t>
      </w:r>
      <w:r>
        <w:rPr>
          <w:rFonts w:hint="eastAsia"/>
        </w:rPr>
        <w:t>распределенной</w:t>
      </w:r>
      <w:r>
        <w:t xml:space="preserve"> </w:t>
      </w:r>
      <w:r>
        <w:rPr>
          <w:rFonts w:hint="eastAsia"/>
        </w:rPr>
        <w:t>диагностики</w:t>
      </w:r>
      <w:r>
        <w:t xml:space="preserve">, </w:t>
      </w:r>
      <w:r>
        <w:rPr>
          <w:rFonts w:hint="eastAsia"/>
        </w:rPr>
        <w:t>размещенные</w:t>
      </w:r>
      <w:r>
        <w:t xml:space="preserve"> </w:t>
      </w:r>
      <w:r>
        <w:rPr>
          <w:rFonts w:hint="eastAsia"/>
        </w:rPr>
        <w:t>на</w:t>
      </w:r>
      <w:r>
        <w:t xml:space="preserve"> </w:t>
      </w:r>
      <w:r>
        <w:rPr>
          <w:rFonts w:hint="eastAsia"/>
        </w:rPr>
        <w:t>потенциале</w:t>
      </w:r>
      <w:r>
        <w:t xml:space="preserve"> </w:t>
      </w:r>
      <w:r>
        <w:rPr>
          <w:rFonts w:hint="eastAsia"/>
        </w:rPr>
        <w:t>«</w:t>
      </w:r>
      <w:r>
        <w:rPr>
          <w:rFonts w:hint="eastAsia"/>
        </w:rPr>
        <w:t>земли</w:t>
      </w:r>
      <w:r>
        <w:rPr>
          <w:rFonts w:hint="eastAsia"/>
        </w:rPr>
        <w:t>»</w:t>
      </w:r>
    </w:p>
    <w:p w14:paraId="2C017497" w14:textId="77777777" w:rsidR="007A71CD" w:rsidRDefault="007A71CD" w:rsidP="007A71CD"/>
    <w:p w14:paraId="4EE28BF6" w14:textId="77777777" w:rsidR="007A71CD" w:rsidRDefault="007A71CD" w:rsidP="007A71CD">
      <w:r>
        <w:t xml:space="preserve">8.3.3 </w:t>
      </w:r>
      <w:r>
        <w:rPr>
          <w:rFonts w:hint="eastAsia"/>
        </w:rPr>
        <w:t>Программное</w:t>
      </w:r>
      <w:r>
        <w:t xml:space="preserve"> </w:t>
      </w:r>
      <w:r>
        <w:rPr>
          <w:rFonts w:hint="eastAsia"/>
        </w:rPr>
        <w:t>обеспечение</w:t>
      </w:r>
      <w:r>
        <w:t xml:space="preserve"> </w:t>
      </w:r>
      <w:r>
        <w:rPr>
          <w:rFonts w:hint="eastAsia"/>
        </w:rPr>
        <w:t>предлагаемого</w:t>
      </w:r>
      <w:r>
        <w:t xml:space="preserve"> </w:t>
      </w:r>
      <w:r>
        <w:rPr>
          <w:rFonts w:hint="eastAsia"/>
        </w:rPr>
        <w:t>комплекса</w:t>
      </w:r>
    </w:p>
    <w:p w14:paraId="642044AA" w14:textId="77777777" w:rsidR="007A71CD" w:rsidRDefault="007A71CD" w:rsidP="007A71CD"/>
    <w:p w14:paraId="44F727F7" w14:textId="77777777" w:rsidR="007A71CD" w:rsidRDefault="007A71CD" w:rsidP="007A71CD">
      <w:r>
        <w:t xml:space="preserve">8.4 </w:t>
      </w:r>
      <w:r>
        <w:rPr>
          <w:rFonts w:hint="eastAsia"/>
        </w:rPr>
        <w:t>Результаты</w:t>
      </w:r>
      <w:r>
        <w:t xml:space="preserve"> </w:t>
      </w:r>
      <w:r>
        <w:rPr>
          <w:rFonts w:hint="eastAsia"/>
        </w:rPr>
        <w:t>испытаний</w:t>
      </w:r>
      <w:r>
        <w:t xml:space="preserve"> </w:t>
      </w:r>
      <w:r>
        <w:rPr>
          <w:rFonts w:hint="eastAsia"/>
        </w:rPr>
        <w:t>предложенных</w:t>
      </w:r>
      <w:r>
        <w:t xml:space="preserve"> </w:t>
      </w:r>
      <w:r>
        <w:rPr>
          <w:rFonts w:hint="eastAsia"/>
        </w:rPr>
        <w:t>устройств</w:t>
      </w:r>
    </w:p>
    <w:p w14:paraId="58C51262" w14:textId="77777777" w:rsidR="007A71CD" w:rsidRDefault="007A71CD" w:rsidP="007A71CD"/>
    <w:p w14:paraId="1B5F29C6" w14:textId="77777777" w:rsidR="007A71CD" w:rsidRDefault="007A71CD" w:rsidP="007A71CD">
      <w:r>
        <w:t xml:space="preserve">8.5 </w:t>
      </w:r>
      <w:r>
        <w:rPr>
          <w:rFonts w:hint="eastAsia"/>
        </w:rPr>
        <w:t>Выводы</w:t>
      </w:r>
      <w:r>
        <w:t xml:space="preserve"> </w:t>
      </w:r>
      <w:r>
        <w:rPr>
          <w:rFonts w:hint="eastAsia"/>
        </w:rPr>
        <w:t>по</w:t>
      </w:r>
      <w:r>
        <w:t xml:space="preserve"> </w:t>
      </w:r>
      <w:r>
        <w:rPr>
          <w:rFonts w:hint="eastAsia"/>
        </w:rPr>
        <w:t>восьмой</w:t>
      </w:r>
      <w:r>
        <w:t xml:space="preserve"> </w:t>
      </w:r>
      <w:r>
        <w:rPr>
          <w:rFonts w:hint="eastAsia"/>
        </w:rPr>
        <w:t>главе</w:t>
      </w:r>
    </w:p>
    <w:p w14:paraId="2CD2412F" w14:textId="77777777" w:rsidR="007A71CD" w:rsidRDefault="007A71CD" w:rsidP="007A71CD"/>
    <w:p w14:paraId="191B8104" w14:textId="77777777" w:rsidR="007A71CD" w:rsidRDefault="007A71CD" w:rsidP="007A71CD">
      <w:r>
        <w:t xml:space="preserve">9 </w:t>
      </w:r>
      <w:r>
        <w:rPr>
          <w:rFonts w:hint="eastAsia"/>
        </w:rPr>
        <w:t>ТЕХНИЧЕСКИЕ</w:t>
      </w:r>
      <w:r>
        <w:t xml:space="preserve"> </w:t>
      </w:r>
      <w:r>
        <w:rPr>
          <w:rFonts w:hint="eastAsia"/>
        </w:rPr>
        <w:t>И</w:t>
      </w:r>
      <w:r>
        <w:t xml:space="preserve"> </w:t>
      </w:r>
      <w:r>
        <w:rPr>
          <w:rFonts w:hint="eastAsia"/>
        </w:rPr>
        <w:t>ЭКОНОМИЧЕСКИЕ</w:t>
      </w:r>
      <w:r>
        <w:t xml:space="preserve"> </w:t>
      </w:r>
      <w:r>
        <w:rPr>
          <w:rFonts w:hint="eastAsia"/>
        </w:rPr>
        <w:t>ПРЕДПОСЫЛКИ</w:t>
      </w:r>
      <w:r>
        <w:t xml:space="preserve"> </w:t>
      </w:r>
      <w:r>
        <w:rPr>
          <w:rFonts w:hint="eastAsia"/>
        </w:rPr>
        <w:t>СОВЕР</w:t>
      </w:r>
      <w:r>
        <w:rPr>
          <w:rFonts w:hint="eastAsia"/>
        </w:rPr>
        <w:lastRenderedPageBreak/>
        <w:t>ШЕНСТВОВАНИЯ</w:t>
      </w:r>
      <w:r>
        <w:t xml:space="preserve"> </w:t>
      </w:r>
      <w:r>
        <w:rPr>
          <w:rFonts w:hint="eastAsia"/>
        </w:rPr>
        <w:t>СИСТЕМЫ</w:t>
      </w:r>
      <w:r>
        <w:t xml:space="preserve"> </w:t>
      </w:r>
      <w:r>
        <w:rPr>
          <w:rFonts w:hint="eastAsia"/>
        </w:rPr>
        <w:t>ТОКОСЪЕМА</w:t>
      </w:r>
      <w:r>
        <w:t xml:space="preserve"> </w:t>
      </w:r>
      <w:r>
        <w:rPr>
          <w:rFonts w:hint="eastAsia"/>
        </w:rPr>
        <w:t>МАГИСТРАЛЬНЫХ</w:t>
      </w:r>
      <w:r>
        <w:t xml:space="preserve"> </w:t>
      </w:r>
      <w:r>
        <w:rPr>
          <w:rFonts w:hint="eastAsia"/>
        </w:rPr>
        <w:t>ЭЛЕКТРИЧЕСКИХ</w:t>
      </w:r>
      <w:r>
        <w:t xml:space="preserve"> </w:t>
      </w:r>
      <w:r>
        <w:rPr>
          <w:rFonts w:hint="eastAsia"/>
        </w:rPr>
        <w:t>ЖЕЛЕЗНЫХ</w:t>
      </w:r>
      <w:r>
        <w:t xml:space="preserve"> </w:t>
      </w:r>
      <w:r>
        <w:rPr>
          <w:rFonts w:hint="eastAsia"/>
        </w:rPr>
        <w:t>ДОРОГ</w:t>
      </w:r>
      <w:r>
        <w:t xml:space="preserve"> </w:t>
      </w:r>
      <w:r>
        <w:rPr>
          <w:rFonts w:hint="eastAsia"/>
        </w:rPr>
        <w:t>В</w:t>
      </w:r>
      <w:r>
        <w:t xml:space="preserve"> </w:t>
      </w:r>
      <w:r>
        <w:rPr>
          <w:rFonts w:hint="eastAsia"/>
        </w:rPr>
        <w:t>УСЛОВИЯХ</w:t>
      </w:r>
    </w:p>
    <w:p w14:paraId="4F31413B" w14:textId="77777777" w:rsidR="007A71CD" w:rsidRDefault="007A71CD" w:rsidP="007A71CD"/>
    <w:p w14:paraId="2FA058EA" w14:textId="77777777" w:rsidR="007A71CD" w:rsidRDefault="007A71CD" w:rsidP="007A71CD">
      <w:r>
        <w:rPr>
          <w:rFonts w:hint="eastAsia"/>
        </w:rPr>
        <w:t>ВЫСОКОСКОРОСТНОГО</w:t>
      </w:r>
      <w:r>
        <w:t xml:space="preserve"> </w:t>
      </w:r>
      <w:r>
        <w:rPr>
          <w:rFonts w:hint="eastAsia"/>
        </w:rPr>
        <w:t>И</w:t>
      </w:r>
      <w:r>
        <w:t xml:space="preserve"> </w:t>
      </w:r>
      <w:r>
        <w:rPr>
          <w:rFonts w:hint="eastAsia"/>
        </w:rPr>
        <w:t>ТЯЖЕЛОВЕСНОГО</w:t>
      </w:r>
      <w:r>
        <w:t xml:space="preserve"> </w:t>
      </w:r>
      <w:r>
        <w:rPr>
          <w:rFonts w:hint="eastAsia"/>
        </w:rPr>
        <w:t>ДВИЖЕНИЯ</w:t>
      </w:r>
    </w:p>
    <w:p w14:paraId="357FD2BD" w14:textId="77777777" w:rsidR="007A71CD" w:rsidRDefault="007A71CD" w:rsidP="007A71CD"/>
    <w:p w14:paraId="03C46C50" w14:textId="77777777" w:rsidR="007A71CD" w:rsidRDefault="007A71CD" w:rsidP="007A71CD">
      <w:r>
        <w:t xml:space="preserve">9.1 </w:t>
      </w:r>
      <w:r>
        <w:rPr>
          <w:rFonts w:hint="eastAsia"/>
        </w:rPr>
        <w:t>Оценка</w:t>
      </w:r>
      <w:r>
        <w:t xml:space="preserve"> </w:t>
      </w:r>
      <w:r>
        <w:rPr>
          <w:rFonts w:hint="eastAsia"/>
        </w:rPr>
        <w:t>снижения</w:t>
      </w:r>
      <w:r>
        <w:t xml:space="preserve"> </w:t>
      </w:r>
      <w:r>
        <w:rPr>
          <w:rFonts w:hint="eastAsia"/>
        </w:rPr>
        <w:t>экологической</w:t>
      </w:r>
      <w:r>
        <w:t xml:space="preserve"> </w:t>
      </w:r>
      <w:r>
        <w:rPr>
          <w:rFonts w:hint="eastAsia"/>
        </w:rPr>
        <w:t>нагрузки</w:t>
      </w:r>
      <w:r>
        <w:t xml:space="preserve"> </w:t>
      </w:r>
      <w:r>
        <w:rPr>
          <w:rFonts w:hint="eastAsia"/>
        </w:rPr>
        <w:t>при</w:t>
      </w:r>
      <w:r>
        <w:t xml:space="preserve"> </w:t>
      </w:r>
      <w:r>
        <w:rPr>
          <w:rFonts w:hint="eastAsia"/>
        </w:rPr>
        <w:t>внедрении</w:t>
      </w:r>
      <w:r>
        <w:t xml:space="preserve"> </w:t>
      </w:r>
      <w:r>
        <w:rPr>
          <w:rFonts w:hint="eastAsia"/>
        </w:rPr>
        <w:t>новых</w:t>
      </w:r>
      <w:r>
        <w:t xml:space="preserve"> </w:t>
      </w:r>
      <w:r>
        <w:rPr>
          <w:rFonts w:hint="eastAsia"/>
        </w:rPr>
        <w:t>технических</w:t>
      </w:r>
      <w:r>
        <w:t xml:space="preserve"> </w:t>
      </w:r>
      <w:r>
        <w:rPr>
          <w:rFonts w:hint="eastAsia"/>
        </w:rPr>
        <w:t>решений</w:t>
      </w:r>
    </w:p>
    <w:p w14:paraId="217BEFC3" w14:textId="77777777" w:rsidR="007A71CD" w:rsidRDefault="007A71CD" w:rsidP="007A71CD"/>
    <w:p w14:paraId="2AA9D63F" w14:textId="77777777" w:rsidR="007A71CD" w:rsidRDefault="007A71CD" w:rsidP="007A71CD">
      <w:r>
        <w:t xml:space="preserve">9.2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разработанных</w:t>
      </w:r>
      <w:r>
        <w:t xml:space="preserve"> </w:t>
      </w:r>
      <w:r>
        <w:rPr>
          <w:rFonts w:hint="eastAsia"/>
        </w:rPr>
        <w:t>технических</w:t>
      </w:r>
      <w:r>
        <w:t xml:space="preserve"> </w:t>
      </w:r>
      <w:r>
        <w:rPr>
          <w:rFonts w:hint="eastAsia"/>
        </w:rPr>
        <w:t>решений</w:t>
      </w:r>
    </w:p>
    <w:p w14:paraId="508CF086" w14:textId="77777777" w:rsidR="007A71CD" w:rsidRDefault="007A71CD" w:rsidP="007A71CD"/>
    <w:p w14:paraId="49F42304" w14:textId="77777777" w:rsidR="007A71CD" w:rsidRDefault="007A71CD" w:rsidP="007A71CD">
      <w:r>
        <w:t xml:space="preserve">9.3 </w:t>
      </w:r>
      <w:r>
        <w:rPr>
          <w:rFonts w:hint="eastAsia"/>
        </w:rPr>
        <w:t>Выводы</w:t>
      </w:r>
      <w:r>
        <w:t xml:space="preserve"> </w:t>
      </w:r>
      <w:r>
        <w:rPr>
          <w:rFonts w:hint="eastAsia"/>
        </w:rPr>
        <w:t>по</w:t>
      </w:r>
      <w:r>
        <w:t xml:space="preserve"> </w:t>
      </w:r>
      <w:r>
        <w:rPr>
          <w:rFonts w:hint="eastAsia"/>
        </w:rPr>
        <w:t>девятой</w:t>
      </w:r>
      <w:r>
        <w:t xml:space="preserve"> </w:t>
      </w:r>
      <w:r>
        <w:rPr>
          <w:rFonts w:hint="eastAsia"/>
        </w:rPr>
        <w:t>главе</w:t>
      </w:r>
    </w:p>
    <w:p w14:paraId="35F01E3B" w14:textId="77777777" w:rsidR="007A71CD" w:rsidRDefault="007A71CD" w:rsidP="007A71CD"/>
    <w:p w14:paraId="57C485BD" w14:textId="77777777" w:rsidR="007A71CD" w:rsidRDefault="007A71CD" w:rsidP="007A71CD">
      <w:r>
        <w:rPr>
          <w:rFonts w:hint="eastAsia"/>
        </w:rPr>
        <w:t>ЗАКЛЮЧЕНИЕ</w:t>
      </w:r>
    </w:p>
    <w:p w14:paraId="294B885E" w14:textId="77777777" w:rsidR="007A71CD" w:rsidRDefault="007A71CD" w:rsidP="007A71CD"/>
    <w:p w14:paraId="51BB366B" w14:textId="77777777" w:rsidR="007A71CD" w:rsidRDefault="007A71CD" w:rsidP="007A71CD">
      <w:r>
        <w:rPr>
          <w:rFonts w:hint="eastAsia"/>
        </w:rPr>
        <w:t>СПИСОК</w:t>
      </w:r>
      <w:r>
        <w:t xml:space="preserve"> </w:t>
      </w:r>
      <w:r>
        <w:rPr>
          <w:rFonts w:hint="eastAsia"/>
        </w:rPr>
        <w:t>ЛИТЕРАТУРЫ</w:t>
      </w:r>
    </w:p>
    <w:p w14:paraId="16239086" w14:textId="77777777" w:rsidR="007A71CD" w:rsidRDefault="007A71CD" w:rsidP="007A71CD"/>
    <w:p w14:paraId="6D6C1C80" w14:textId="77777777" w:rsidR="007A71CD" w:rsidRDefault="007A71CD" w:rsidP="007A71CD">
      <w:r>
        <w:rPr>
          <w:rFonts w:hint="eastAsia"/>
        </w:rPr>
        <w:t>ПРИЛОЖЕНИЯ</w:t>
      </w:r>
    </w:p>
    <w:p w14:paraId="678E40B3" w14:textId="77777777" w:rsidR="007A71CD" w:rsidRDefault="007A71CD" w:rsidP="007A71CD"/>
    <w:p w14:paraId="575509F0" w14:textId="77777777" w:rsidR="007A71CD" w:rsidRDefault="007A71CD" w:rsidP="007A71CD">
      <w:r>
        <w:rPr>
          <w:rFonts w:hint="eastAsia"/>
        </w:rPr>
        <w:t>ПРИЛОЖЕНИЕ</w:t>
      </w:r>
      <w:r>
        <w:t xml:space="preserve"> 1. </w:t>
      </w:r>
      <w:r>
        <w:rPr>
          <w:rFonts w:hint="eastAsia"/>
        </w:rPr>
        <w:t>Распределение</w:t>
      </w:r>
      <w:r>
        <w:t xml:space="preserve"> </w:t>
      </w:r>
      <w:r>
        <w:rPr>
          <w:rFonts w:hint="eastAsia"/>
        </w:rPr>
        <w:t>температур</w:t>
      </w:r>
      <w:r>
        <w:t xml:space="preserve"> </w:t>
      </w:r>
      <w:r>
        <w:rPr>
          <w:rFonts w:hint="eastAsia"/>
        </w:rPr>
        <w:t>в</w:t>
      </w:r>
      <w:r>
        <w:t xml:space="preserve"> </w:t>
      </w:r>
      <w:r>
        <w:rPr>
          <w:rFonts w:hint="eastAsia"/>
        </w:rPr>
        <w:t>элементах</w:t>
      </w:r>
      <w:r>
        <w:t xml:space="preserve"> </w:t>
      </w:r>
      <w:r>
        <w:rPr>
          <w:rFonts w:hint="eastAsia"/>
        </w:rPr>
        <w:t>токоприемника</w:t>
      </w:r>
      <w:r>
        <w:t xml:space="preserve"> </w:t>
      </w:r>
      <w:r>
        <w:rPr>
          <w:rFonts w:hint="eastAsia"/>
        </w:rPr>
        <w:t>для</w:t>
      </w:r>
    </w:p>
    <w:p w14:paraId="746B2024" w14:textId="77777777" w:rsidR="007A71CD" w:rsidRDefault="007A71CD" w:rsidP="007A71CD"/>
    <w:p w14:paraId="4CBCEAC1" w14:textId="77777777" w:rsidR="007A71CD" w:rsidRDefault="007A71CD" w:rsidP="007A71CD">
      <w:r>
        <w:rPr>
          <w:rFonts w:hint="eastAsia"/>
        </w:rPr>
        <w:t>тяжеловесного</w:t>
      </w:r>
      <w:r>
        <w:t xml:space="preserve"> </w:t>
      </w:r>
      <w:r>
        <w:rPr>
          <w:rFonts w:hint="eastAsia"/>
        </w:rPr>
        <w:t>движения</w:t>
      </w:r>
    </w:p>
    <w:p w14:paraId="0686DAB0" w14:textId="77777777" w:rsidR="007A71CD" w:rsidRDefault="007A71CD" w:rsidP="007A71CD"/>
    <w:p w14:paraId="7E804CFA" w14:textId="77777777" w:rsidR="007A71CD" w:rsidRDefault="007A71CD" w:rsidP="007A71CD">
      <w:r>
        <w:rPr>
          <w:rFonts w:hint="eastAsia"/>
        </w:rPr>
        <w:t>ПРИЛОЖЕНИЕ</w:t>
      </w:r>
      <w:r>
        <w:t xml:space="preserve"> 2. </w:t>
      </w:r>
      <w:r>
        <w:rPr>
          <w:rFonts w:hint="eastAsia"/>
        </w:rPr>
        <w:t>Распределение</w:t>
      </w:r>
      <w:r>
        <w:t xml:space="preserve"> </w:t>
      </w:r>
      <w:r>
        <w:rPr>
          <w:rFonts w:hint="eastAsia"/>
        </w:rPr>
        <w:t>температур</w:t>
      </w:r>
      <w:r>
        <w:t xml:space="preserve"> </w:t>
      </w:r>
      <w:r>
        <w:rPr>
          <w:rFonts w:hint="eastAsia"/>
        </w:rPr>
        <w:t>в</w:t>
      </w:r>
      <w:r>
        <w:t xml:space="preserve"> </w:t>
      </w:r>
      <w:r>
        <w:rPr>
          <w:rFonts w:hint="eastAsia"/>
        </w:rPr>
        <w:t>элементах</w:t>
      </w:r>
      <w:r>
        <w:t xml:space="preserve"> </w:t>
      </w:r>
      <w:r>
        <w:rPr>
          <w:rFonts w:hint="eastAsia"/>
        </w:rPr>
        <w:t>токоприемника</w:t>
      </w:r>
      <w:r>
        <w:t>,</w:t>
      </w:r>
    </w:p>
    <w:p w14:paraId="1B16181F" w14:textId="77777777" w:rsidR="007A71CD" w:rsidRDefault="007A71CD" w:rsidP="007A71CD"/>
    <w:p w14:paraId="39A81622" w14:textId="77777777" w:rsidR="007A71CD" w:rsidRDefault="007A71CD" w:rsidP="007A71CD">
      <w:r>
        <w:rPr>
          <w:rFonts w:hint="eastAsia"/>
        </w:rPr>
        <w:t>предназначенного</w:t>
      </w:r>
      <w:r>
        <w:t xml:space="preserve"> </w:t>
      </w:r>
      <w:r>
        <w:rPr>
          <w:rFonts w:hint="eastAsia"/>
        </w:rPr>
        <w:t>для</w:t>
      </w:r>
      <w:r>
        <w:t xml:space="preserve"> </w:t>
      </w:r>
      <w:r>
        <w:rPr>
          <w:rFonts w:hint="eastAsia"/>
        </w:rPr>
        <w:t>скоростного</w:t>
      </w:r>
      <w:r>
        <w:t xml:space="preserve"> </w:t>
      </w:r>
      <w:r>
        <w:rPr>
          <w:rFonts w:hint="eastAsia"/>
        </w:rPr>
        <w:t>движения</w:t>
      </w:r>
    </w:p>
    <w:p w14:paraId="0065EB06" w14:textId="77777777" w:rsidR="007A71CD" w:rsidRDefault="007A71CD" w:rsidP="007A71CD"/>
    <w:p w14:paraId="60F60265" w14:textId="77777777" w:rsidR="007A71CD" w:rsidRDefault="007A71CD" w:rsidP="007A71CD">
      <w:r>
        <w:rPr>
          <w:rFonts w:hint="eastAsia"/>
        </w:rPr>
        <w:t>ПРИЛОЖЕНИЕ</w:t>
      </w:r>
      <w:r>
        <w:t xml:space="preserve"> 3. </w:t>
      </w:r>
      <w:r>
        <w:rPr>
          <w:rFonts w:hint="eastAsia"/>
        </w:rPr>
        <w:t>Результаты</w:t>
      </w:r>
      <w:r>
        <w:t xml:space="preserve"> </w:t>
      </w:r>
      <w:r>
        <w:rPr>
          <w:rFonts w:hint="eastAsia"/>
        </w:rPr>
        <w:t>аэродинамических</w:t>
      </w:r>
      <w:r>
        <w:t xml:space="preserve"> </w:t>
      </w:r>
      <w:r>
        <w:rPr>
          <w:rFonts w:hint="eastAsia"/>
        </w:rPr>
        <w:t>расчетов</w:t>
      </w:r>
    </w:p>
    <w:p w14:paraId="58C6C5E4" w14:textId="77777777" w:rsidR="007A71CD" w:rsidRDefault="007A71CD" w:rsidP="007A71CD"/>
    <w:p w14:paraId="5CA2A4F3" w14:textId="77777777" w:rsidR="007A71CD" w:rsidRDefault="007A71CD" w:rsidP="007A71CD">
      <w:r>
        <w:rPr>
          <w:rFonts w:hint="eastAsia"/>
        </w:rPr>
        <w:t>ПРИЛОЖЕНИЕ</w:t>
      </w:r>
      <w:r>
        <w:t xml:space="preserve"> 4. </w:t>
      </w:r>
      <w:r>
        <w:rPr>
          <w:rFonts w:hint="eastAsia"/>
        </w:rPr>
        <w:t>Результаты</w:t>
      </w:r>
      <w:r>
        <w:t xml:space="preserve"> </w:t>
      </w:r>
      <w:r>
        <w:rPr>
          <w:rFonts w:hint="eastAsia"/>
        </w:rPr>
        <w:t>многовариантных</w:t>
      </w:r>
      <w:r>
        <w:t xml:space="preserve"> </w:t>
      </w:r>
      <w:r>
        <w:rPr>
          <w:rFonts w:hint="eastAsia"/>
        </w:rPr>
        <w:t>расчет</w:t>
      </w:r>
      <w:r>
        <w:rPr>
          <w:rFonts w:hint="eastAsia"/>
        </w:rPr>
        <w:lastRenderedPageBreak/>
        <w:t>ов</w:t>
      </w:r>
      <w:r>
        <w:t xml:space="preserve"> </w:t>
      </w:r>
      <w:r>
        <w:rPr>
          <w:rFonts w:hint="eastAsia"/>
        </w:rPr>
        <w:t>влияния</w:t>
      </w:r>
      <w:r>
        <w:t xml:space="preserve"> </w:t>
      </w:r>
      <w:r>
        <w:rPr>
          <w:rFonts w:hint="eastAsia"/>
        </w:rPr>
        <w:t>геометрических</w:t>
      </w:r>
      <w:r>
        <w:t xml:space="preserve"> </w:t>
      </w:r>
      <w:r>
        <w:rPr>
          <w:rFonts w:hint="eastAsia"/>
        </w:rPr>
        <w:t>параметров</w:t>
      </w:r>
      <w:r>
        <w:t xml:space="preserve"> </w:t>
      </w:r>
      <w:r>
        <w:rPr>
          <w:rFonts w:hint="eastAsia"/>
        </w:rPr>
        <w:t>системы</w:t>
      </w:r>
      <w:r>
        <w:t xml:space="preserve"> </w:t>
      </w:r>
      <w:r>
        <w:rPr>
          <w:rFonts w:hint="eastAsia"/>
        </w:rPr>
        <w:t>подвижных</w:t>
      </w:r>
      <w:r>
        <w:t xml:space="preserve"> </w:t>
      </w:r>
      <w:r>
        <w:rPr>
          <w:rFonts w:hint="eastAsia"/>
        </w:rPr>
        <w:t>рам</w:t>
      </w:r>
      <w:r>
        <w:t xml:space="preserve"> </w:t>
      </w:r>
      <w:r>
        <w:rPr>
          <w:rFonts w:hint="eastAsia"/>
        </w:rPr>
        <w:t>на</w:t>
      </w:r>
      <w:r>
        <w:t xml:space="preserve"> </w:t>
      </w:r>
      <w:r>
        <w:rPr>
          <w:rFonts w:hint="eastAsia"/>
        </w:rPr>
        <w:t>весовую</w:t>
      </w:r>
      <w:r>
        <w:t xml:space="preserve"> </w:t>
      </w:r>
      <w:r>
        <w:rPr>
          <w:rFonts w:hint="eastAsia"/>
        </w:rPr>
        <w:t>характеристику</w:t>
      </w:r>
      <w:r>
        <w:t xml:space="preserve"> </w:t>
      </w:r>
      <w:r>
        <w:rPr>
          <w:rFonts w:hint="eastAsia"/>
        </w:rPr>
        <w:t>токоприемников</w:t>
      </w:r>
      <w:r>
        <w:t xml:space="preserve">. </w:t>
      </w:r>
      <w:r>
        <w:rPr>
          <w:rFonts w:hint="eastAsia"/>
        </w:rPr>
        <w:t>„</w:t>
      </w:r>
      <w:r>
        <w:t>500</w:t>
      </w:r>
    </w:p>
    <w:p w14:paraId="669EF869" w14:textId="77777777" w:rsidR="007A71CD" w:rsidRDefault="007A71CD" w:rsidP="007A71CD"/>
    <w:p w14:paraId="7BACB0D4" w14:textId="77777777" w:rsidR="007A71CD" w:rsidRDefault="007A71CD" w:rsidP="007A71CD">
      <w:r>
        <w:rPr>
          <w:rFonts w:hint="eastAsia"/>
        </w:rPr>
        <w:t>ПРИЛОЖЕНИЕ</w:t>
      </w:r>
      <w:r>
        <w:t xml:space="preserve"> 5. </w:t>
      </w:r>
      <w:r>
        <w:rPr>
          <w:rFonts w:hint="eastAsia"/>
        </w:rPr>
        <w:t>Патенты</w:t>
      </w:r>
      <w:r>
        <w:t xml:space="preserve"> </w:t>
      </w:r>
      <w:r>
        <w:rPr>
          <w:rFonts w:hint="eastAsia"/>
        </w:rPr>
        <w:t>РФ</w:t>
      </w:r>
      <w:r>
        <w:t xml:space="preserve"> </w:t>
      </w:r>
      <w:r>
        <w:rPr>
          <w:rFonts w:hint="eastAsia"/>
        </w:rPr>
        <w:t>на</w:t>
      </w:r>
      <w:r>
        <w:t xml:space="preserve"> </w:t>
      </w:r>
      <w:r>
        <w:rPr>
          <w:rFonts w:hint="eastAsia"/>
        </w:rPr>
        <w:t>изобретения</w:t>
      </w:r>
      <w:r>
        <w:t xml:space="preserve"> </w:t>
      </w:r>
      <w:r>
        <w:rPr>
          <w:rFonts w:hint="eastAsia"/>
        </w:rPr>
        <w:t>и</w:t>
      </w:r>
      <w:r>
        <w:t xml:space="preserve"> </w:t>
      </w:r>
      <w:r>
        <w:rPr>
          <w:rFonts w:hint="eastAsia"/>
        </w:rPr>
        <w:t>полезные</w:t>
      </w:r>
      <w:r>
        <w:t xml:space="preserve"> </w:t>
      </w:r>
      <w:r>
        <w:rPr>
          <w:rFonts w:hint="eastAsia"/>
        </w:rPr>
        <w:t>модели</w:t>
      </w:r>
    </w:p>
    <w:p w14:paraId="2B08A94E" w14:textId="77777777" w:rsidR="007A71CD" w:rsidRDefault="007A71CD" w:rsidP="007A71CD"/>
    <w:p w14:paraId="0653EB95" w14:textId="77777777" w:rsidR="007A71CD" w:rsidRDefault="007A71CD" w:rsidP="007A71CD">
      <w:r>
        <w:rPr>
          <w:rFonts w:hint="eastAsia"/>
        </w:rPr>
        <w:t>ПРИЛОЖЕНИЕ</w:t>
      </w:r>
      <w:r>
        <w:t xml:space="preserve"> 6. </w:t>
      </w:r>
      <w:r>
        <w:rPr>
          <w:rFonts w:hint="eastAsia"/>
        </w:rPr>
        <w:t>Свидетельства</w:t>
      </w:r>
      <w:r>
        <w:t xml:space="preserve"> </w:t>
      </w:r>
      <w:r>
        <w:rPr>
          <w:rFonts w:hint="eastAsia"/>
        </w:rPr>
        <w:t>РФ</w:t>
      </w:r>
      <w:r>
        <w:t xml:space="preserve"> </w:t>
      </w:r>
      <w:r>
        <w:rPr>
          <w:rFonts w:hint="eastAsia"/>
        </w:rPr>
        <w:t>об</w:t>
      </w:r>
      <w:r>
        <w:t xml:space="preserve"> </w:t>
      </w:r>
      <w:r>
        <w:rPr>
          <w:rFonts w:hint="eastAsia"/>
        </w:rPr>
        <w:t>официальной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5C81693A" w14:textId="77777777" w:rsidR="007A71CD" w:rsidRDefault="007A71CD" w:rsidP="007A71CD"/>
    <w:p w14:paraId="6BAEB574" w14:textId="77777777" w:rsidR="007A71CD" w:rsidRDefault="007A71CD" w:rsidP="007A71CD">
      <w:r>
        <w:rPr>
          <w:rFonts w:hint="eastAsia"/>
        </w:rPr>
        <w:t>ПРИЛОЖЕНИЕ</w:t>
      </w:r>
      <w:r>
        <w:t xml:space="preserve"> 7. </w:t>
      </w:r>
      <w:r>
        <w:rPr>
          <w:rFonts w:hint="eastAsia"/>
        </w:rPr>
        <w:t>Акты</w:t>
      </w:r>
      <w:r>
        <w:t xml:space="preserve"> </w:t>
      </w:r>
      <w:r>
        <w:rPr>
          <w:rFonts w:hint="eastAsia"/>
        </w:rPr>
        <w:t>внедрения</w:t>
      </w:r>
      <w:r>
        <w:t xml:space="preserve"> </w:t>
      </w:r>
      <w:r>
        <w:rPr>
          <w:rFonts w:hint="eastAsia"/>
        </w:rPr>
        <w:t>научно</w:t>
      </w:r>
      <w:r>
        <w:t>-</w:t>
      </w:r>
      <w:r>
        <w:rPr>
          <w:rFonts w:hint="eastAsia"/>
        </w:rPr>
        <w:t>технической</w:t>
      </w:r>
      <w:r>
        <w:t xml:space="preserve"> </w:t>
      </w:r>
      <w:r>
        <w:rPr>
          <w:rFonts w:hint="eastAsia"/>
        </w:rPr>
        <w:t>продукции</w:t>
      </w:r>
    </w:p>
    <w:p w14:paraId="287405BF" w14:textId="77777777" w:rsidR="007A71CD" w:rsidRDefault="007A71CD" w:rsidP="007A71CD"/>
    <w:p w14:paraId="4065107F" w14:textId="060D4BBA" w:rsidR="007A71CD" w:rsidRPr="007A71CD" w:rsidRDefault="007A71CD" w:rsidP="007A71CD">
      <w:r>
        <w:rPr>
          <w:rFonts w:hint="eastAsia"/>
        </w:rPr>
        <w:t>ПРИЛОЖЕНИЕ</w:t>
      </w:r>
      <w:r>
        <w:t xml:space="preserve"> 8. </w:t>
      </w:r>
      <w:r>
        <w:rPr>
          <w:rFonts w:hint="eastAsia"/>
        </w:rPr>
        <w:t>Основной</w:t>
      </w:r>
      <w:r>
        <w:t xml:space="preserve"> </w:t>
      </w:r>
      <w:r>
        <w:rPr>
          <w:rFonts w:hint="eastAsia"/>
        </w:rPr>
        <w:t>текст</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анализа</w:t>
      </w:r>
      <w:r>
        <w:t xml:space="preserve"> </w:t>
      </w:r>
      <w:r>
        <w:rPr>
          <w:rFonts w:hint="eastAsia"/>
        </w:rPr>
        <w:t>видеоданных</w:t>
      </w:r>
      <w:r>
        <w:t xml:space="preserve"> </w:t>
      </w:r>
      <w:r>
        <w:rPr>
          <w:rFonts w:hint="eastAsia"/>
        </w:rPr>
        <w:t>«</w:t>
      </w:r>
      <w:r>
        <w:rPr>
          <w:rFonts w:hint="eastAsia"/>
        </w:rPr>
        <w:t>ТЕХНОСКАНЕР</w:t>
      </w:r>
      <w:r>
        <w:rPr>
          <w:rFonts w:hint="eastAsia"/>
        </w:rPr>
        <w:t>»</w:t>
      </w:r>
      <w:r>
        <w:t xml:space="preserve"> </w:t>
      </w:r>
      <w:r>
        <w:rPr>
          <w:rFonts w:hint="eastAsia"/>
        </w:rPr>
        <w:t>на</w:t>
      </w:r>
      <w:r>
        <w:t xml:space="preserve"> </w:t>
      </w:r>
      <w:r>
        <w:rPr>
          <w:rFonts w:hint="eastAsia"/>
        </w:rPr>
        <w:t>языке</w:t>
      </w:r>
      <w:r>
        <w:t xml:space="preserve"> </w:t>
      </w:r>
      <w:r>
        <w:rPr>
          <w:rFonts w:hint="eastAsia"/>
        </w:rPr>
        <w:t>программирования</w:t>
      </w:r>
      <w:r>
        <w:t xml:space="preserve"> python</w:t>
      </w:r>
    </w:p>
    <w:sectPr w:rsidR="007A71CD" w:rsidRPr="007A71CD" w:rsidSect="00B906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643A" w14:textId="77777777" w:rsidR="00B906E6" w:rsidRDefault="00B906E6">
      <w:pPr>
        <w:spacing w:after="0" w:line="240" w:lineRule="auto"/>
      </w:pPr>
      <w:r>
        <w:separator/>
      </w:r>
    </w:p>
  </w:endnote>
  <w:endnote w:type="continuationSeparator" w:id="0">
    <w:p w14:paraId="0CA7ABE4" w14:textId="77777777" w:rsidR="00B906E6" w:rsidRDefault="00B9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525E" w14:textId="77777777" w:rsidR="00B906E6" w:rsidRDefault="00B906E6"/>
    <w:p w14:paraId="0BBAB0A1" w14:textId="77777777" w:rsidR="00B906E6" w:rsidRDefault="00B906E6"/>
    <w:p w14:paraId="1416B7C1" w14:textId="77777777" w:rsidR="00B906E6" w:rsidRDefault="00B906E6"/>
    <w:p w14:paraId="4694217B" w14:textId="77777777" w:rsidR="00B906E6" w:rsidRDefault="00B906E6"/>
    <w:p w14:paraId="3BD558A1" w14:textId="77777777" w:rsidR="00B906E6" w:rsidRDefault="00B906E6"/>
    <w:p w14:paraId="02B5F661" w14:textId="77777777" w:rsidR="00B906E6" w:rsidRDefault="00B906E6"/>
    <w:p w14:paraId="19B98B35" w14:textId="77777777" w:rsidR="00B906E6" w:rsidRDefault="00B906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1F1B6E" wp14:editId="3C6C24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9AD9" w14:textId="77777777" w:rsidR="00B906E6" w:rsidRDefault="00B90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F1B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189AD9" w14:textId="77777777" w:rsidR="00B906E6" w:rsidRDefault="00B90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E2AEC" w14:textId="77777777" w:rsidR="00B906E6" w:rsidRDefault="00B906E6"/>
    <w:p w14:paraId="66619931" w14:textId="77777777" w:rsidR="00B906E6" w:rsidRDefault="00B906E6"/>
    <w:p w14:paraId="493ED793" w14:textId="77777777" w:rsidR="00B906E6" w:rsidRDefault="00B906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D25DE3" wp14:editId="70689E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B62AB" w14:textId="77777777" w:rsidR="00B906E6" w:rsidRDefault="00B906E6"/>
                          <w:p w14:paraId="56151469" w14:textId="77777777" w:rsidR="00B906E6" w:rsidRDefault="00B90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D25D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4B62AB" w14:textId="77777777" w:rsidR="00B906E6" w:rsidRDefault="00B906E6"/>
                    <w:p w14:paraId="56151469" w14:textId="77777777" w:rsidR="00B906E6" w:rsidRDefault="00B90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E0F607" w14:textId="77777777" w:rsidR="00B906E6" w:rsidRDefault="00B906E6"/>
    <w:p w14:paraId="734B12ED" w14:textId="77777777" w:rsidR="00B906E6" w:rsidRDefault="00B906E6">
      <w:pPr>
        <w:rPr>
          <w:sz w:val="2"/>
          <w:szCs w:val="2"/>
        </w:rPr>
      </w:pPr>
    </w:p>
    <w:p w14:paraId="22220AA1" w14:textId="77777777" w:rsidR="00B906E6" w:rsidRDefault="00B906E6"/>
    <w:p w14:paraId="0EFE9822" w14:textId="77777777" w:rsidR="00B906E6" w:rsidRDefault="00B906E6">
      <w:pPr>
        <w:spacing w:after="0" w:line="240" w:lineRule="auto"/>
      </w:pPr>
    </w:p>
  </w:footnote>
  <w:footnote w:type="continuationSeparator" w:id="0">
    <w:p w14:paraId="3CCE83F3" w14:textId="77777777" w:rsidR="00B906E6" w:rsidRDefault="00B90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6E6"/>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24873</TotalTime>
  <Pages>12</Pages>
  <Words>1450</Words>
  <Characters>8270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3189</cp:revision>
  <cp:lastPrinted>2009-02-06T05:36:00Z</cp:lastPrinted>
  <dcterms:created xsi:type="dcterms:W3CDTF">2024-01-07T13:43:00Z</dcterms:created>
  <dcterms:modified xsi:type="dcterms:W3CDTF">2024-02-17T15:24:00Z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