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Трембача Богдана Олександровича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інженера</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конструктора</w:t>
      </w:r>
      <w:r>
        <w:rPr>
          <w:rFonts w:ascii="CIDFont+F4" w:eastAsia="CIDFont+F4" w:hAnsi="CIDFont+F3" w:cs="CIDFont+F4"/>
          <w:kern w:val="0"/>
          <w:sz w:val="28"/>
          <w:szCs w:val="28"/>
          <w:lang w:eastAsia="ru-RU"/>
        </w:rPr>
        <w:t xml:space="preserve"> 2-</w:t>
      </w:r>
      <w:r>
        <w:rPr>
          <w:rFonts w:ascii="CIDFont+F4" w:eastAsia="CIDFont+F4" w:hAnsi="CIDFont+F3" w:cs="CIDFont+F4" w:hint="eastAsia"/>
          <w:kern w:val="0"/>
          <w:sz w:val="28"/>
          <w:szCs w:val="28"/>
          <w:lang w:eastAsia="ru-RU"/>
        </w:rPr>
        <w:t>ї</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категорії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акціонерного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Новокраматорський</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машинобудівний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завод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Підвищення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зносостійкості</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деталей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машин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переробки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твердих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корисних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копалин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шляхом</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наплавлення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самозахисним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порошковим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дротом</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(132,</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Матеріалознавство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64.050.059 </w:t>
      </w:r>
      <w:r>
        <w:rPr>
          <w:rFonts w:ascii="CIDFont+F4" w:eastAsia="CIDFont+F4" w:hAnsi="CIDFont+F3" w:cs="CIDFont+F4" w:hint="eastAsia"/>
          <w:kern w:val="0"/>
          <w:sz w:val="28"/>
          <w:szCs w:val="28"/>
          <w:lang w:eastAsia="ru-RU"/>
        </w:rPr>
        <w:t>в</w:t>
      </w:r>
    </w:p>
    <w:p w:rsidR="00421222" w:rsidRDefault="00421222" w:rsidP="0042122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p>
    <w:p w:rsidR="00DB4A79" w:rsidRPr="00421222" w:rsidRDefault="00421222" w:rsidP="00421222">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w:t>
      </w:r>
    </w:p>
    <w:sectPr w:rsidR="00DB4A79" w:rsidRPr="0042122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EF3BA8" w:rsidRPr="00EF3BA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9AE02-3011-47C9-9E75-33FF0D0C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165</cp:revision>
  <cp:lastPrinted>2009-02-06T05:36:00Z</cp:lastPrinted>
  <dcterms:created xsi:type="dcterms:W3CDTF">2021-11-24T09:10:00Z</dcterms:created>
  <dcterms:modified xsi:type="dcterms:W3CDTF">2021-11-27T18:54:00Z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