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BFF0F" w14:textId="77777777" w:rsidR="00610A8A" w:rsidRDefault="00610A8A" w:rsidP="00610A8A">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Голошумов</w:t>
      </w:r>
      <w:proofErr w:type="spellEnd"/>
      <w:r>
        <w:rPr>
          <w:rFonts w:ascii="Arial" w:hAnsi="Arial" w:cs="Arial"/>
          <w:color w:val="646B71"/>
          <w:sz w:val="18"/>
          <w:szCs w:val="18"/>
        </w:rPr>
        <w:t>, Евгений Васильевич</w:t>
      </w:r>
    </w:p>
    <w:p w14:paraId="46E499F9" w14:textId="77777777" w:rsidR="00610A8A" w:rsidRDefault="00610A8A" w:rsidP="00610A8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4AF3AFC9" w14:textId="77777777" w:rsidR="00610A8A" w:rsidRDefault="00610A8A" w:rsidP="00610A8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Национальная идея как научная проблема современной российской политологии. 13.</w:t>
      </w:r>
    </w:p>
    <w:p w14:paraId="01AB930E" w14:textId="77777777" w:rsidR="00610A8A" w:rsidRDefault="00610A8A" w:rsidP="00610A8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Особенности российской ментальной традиции</w:t>
      </w:r>
    </w:p>
    <w:p w14:paraId="2E353C2E" w14:textId="77777777" w:rsidR="00610A8A" w:rsidRDefault="00610A8A" w:rsidP="00610A8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Раздел 3. России как особый тип цивилизации.</w:t>
      </w:r>
    </w:p>
    <w:p w14:paraId="4B527E1D" w14:textId="77777777" w:rsidR="00610A8A" w:rsidRDefault="00610A8A" w:rsidP="00610A8A">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4. Национальные интересы и национальная идея в современной </w:t>
      </w:r>
      <w:proofErr w:type="gramStart"/>
      <w:r>
        <w:rPr>
          <w:rFonts w:ascii="Arial" w:hAnsi="Arial" w:cs="Arial"/>
          <w:color w:val="333333"/>
          <w:sz w:val="21"/>
          <w:szCs w:val="21"/>
        </w:rPr>
        <w:t>России.*</w:t>
      </w:r>
      <w:proofErr w:type="gramEnd"/>
    </w:p>
    <w:p w14:paraId="40294F55" w14:textId="39605C02" w:rsidR="00050BAD" w:rsidRPr="00610A8A" w:rsidRDefault="00050BAD" w:rsidP="00610A8A"/>
    <w:sectPr w:rsidR="00050BAD" w:rsidRPr="00610A8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820B7" w14:textId="77777777" w:rsidR="00DB4DF2" w:rsidRDefault="00DB4DF2">
      <w:pPr>
        <w:spacing w:after="0" w:line="240" w:lineRule="auto"/>
      </w:pPr>
      <w:r>
        <w:separator/>
      </w:r>
    </w:p>
  </w:endnote>
  <w:endnote w:type="continuationSeparator" w:id="0">
    <w:p w14:paraId="4D638C7E" w14:textId="77777777" w:rsidR="00DB4DF2" w:rsidRDefault="00DB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073C2" w14:textId="77777777" w:rsidR="00DB4DF2" w:rsidRDefault="00DB4DF2"/>
    <w:p w14:paraId="3B65B3C4" w14:textId="77777777" w:rsidR="00DB4DF2" w:rsidRDefault="00DB4DF2"/>
    <w:p w14:paraId="47AE3B52" w14:textId="77777777" w:rsidR="00DB4DF2" w:rsidRDefault="00DB4DF2"/>
    <w:p w14:paraId="02269FD2" w14:textId="77777777" w:rsidR="00DB4DF2" w:rsidRDefault="00DB4DF2"/>
    <w:p w14:paraId="1ECDE567" w14:textId="77777777" w:rsidR="00DB4DF2" w:rsidRDefault="00DB4DF2"/>
    <w:p w14:paraId="5BE6570B" w14:textId="77777777" w:rsidR="00DB4DF2" w:rsidRDefault="00DB4DF2"/>
    <w:p w14:paraId="2EA61B70" w14:textId="77777777" w:rsidR="00DB4DF2" w:rsidRDefault="00DB4D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736365" wp14:editId="21B8F9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1D58E" w14:textId="77777777" w:rsidR="00DB4DF2" w:rsidRDefault="00DB4D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7363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91D58E" w14:textId="77777777" w:rsidR="00DB4DF2" w:rsidRDefault="00DB4D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775461" w14:textId="77777777" w:rsidR="00DB4DF2" w:rsidRDefault="00DB4DF2"/>
    <w:p w14:paraId="3DECEC06" w14:textId="77777777" w:rsidR="00DB4DF2" w:rsidRDefault="00DB4DF2"/>
    <w:p w14:paraId="45277367" w14:textId="77777777" w:rsidR="00DB4DF2" w:rsidRDefault="00DB4D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5AAF08" wp14:editId="41F99D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F839A" w14:textId="77777777" w:rsidR="00DB4DF2" w:rsidRDefault="00DB4DF2"/>
                          <w:p w14:paraId="6228702D" w14:textId="77777777" w:rsidR="00DB4DF2" w:rsidRDefault="00DB4D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5AAF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BF839A" w14:textId="77777777" w:rsidR="00DB4DF2" w:rsidRDefault="00DB4DF2"/>
                    <w:p w14:paraId="6228702D" w14:textId="77777777" w:rsidR="00DB4DF2" w:rsidRDefault="00DB4D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830C5D" w14:textId="77777777" w:rsidR="00DB4DF2" w:rsidRDefault="00DB4DF2"/>
    <w:p w14:paraId="5F7E0C5F" w14:textId="77777777" w:rsidR="00DB4DF2" w:rsidRDefault="00DB4DF2">
      <w:pPr>
        <w:rPr>
          <w:sz w:val="2"/>
          <w:szCs w:val="2"/>
        </w:rPr>
      </w:pPr>
    </w:p>
    <w:p w14:paraId="01AD8862" w14:textId="77777777" w:rsidR="00DB4DF2" w:rsidRDefault="00DB4DF2"/>
    <w:p w14:paraId="7955D258" w14:textId="77777777" w:rsidR="00DB4DF2" w:rsidRDefault="00DB4DF2">
      <w:pPr>
        <w:spacing w:after="0" w:line="240" w:lineRule="auto"/>
      </w:pPr>
    </w:p>
  </w:footnote>
  <w:footnote w:type="continuationSeparator" w:id="0">
    <w:p w14:paraId="44A382AA" w14:textId="77777777" w:rsidR="00DB4DF2" w:rsidRDefault="00DB4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DF2"/>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82833</TotalTime>
  <Pages>1</Pages>
  <Words>52</Words>
  <Characters>303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3094</cp:revision>
  <cp:lastPrinted>2009-02-06T05:36:00Z</cp:lastPrinted>
  <dcterms:created xsi:type="dcterms:W3CDTF">2024-01-07T13:43:00Z</dcterms:created>
  <dcterms:modified xsi:type="dcterms:W3CDTF">2025-04-28T16:12:00Z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