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47B3" w14:textId="1DA56CA4" w:rsidR="00D74A45" w:rsidRDefault="009D7D4E" w:rsidP="009D7D4E">
      <w:r w:rsidRPr="009D7D4E">
        <w:rPr>
          <w:rFonts w:hint="eastAsia"/>
        </w:rPr>
        <w:t>Ха</w:t>
      </w:r>
      <w:r w:rsidRPr="009D7D4E">
        <w:t xml:space="preserve"> </w:t>
      </w:r>
      <w:r w:rsidRPr="009D7D4E">
        <w:rPr>
          <w:rFonts w:hint="eastAsia"/>
        </w:rPr>
        <w:t>Тхи</w:t>
      </w:r>
      <w:r w:rsidRPr="009D7D4E">
        <w:t xml:space="preserve"> </w:t>
      </w:r>
      <w:r w:rsidRPr="009D7D4E">
        <w:rPr>
          <w:rFonts w:hint="eastAsia"/>
        </w:rPr>
        <w:t>Лан</w:t>
      </w:r>
      <w:r w:rsidRPr="009D7D4E">
        <w:t xml:space="preserve"> </w:t>
      </w:r>
      <w:r w:rsidRPr="009D7D4E">
        <w:rPr>
          <w:rFonts w:hint="eastAsia"/>
        </w:rPr>
        <w:t>Ань</w:t>
      </w:r>
      <w:r>
        <w:t xml:space="preserve"> </w:t>
      </w:r>
      <w:r w:rsidRPr="009D7D4E">
        <w:rPr>
          <w:rFonts w:hint="eastAsia"/>
        </w:rPr>
        <w:t>Совершенствование</w:t>
      </w:r>
      <w:r w:rsidRPr="009D7D4E">
        <w:t xml:space="preserve"> </w:t>
      </w:r>
      <w:r w:rsidRPr="009D7D4E">
        <w:rPr>
          <w:rFonts w:hint="eastAsia"/>
        </w:rPr>
        <w:t>государственной</w:t>
      </w:r>
      <w:r w:rsidRPr="009D7D4E">
        <w:t xml:space="preserve"> </w:t>
      </w:r>
      <w:r w:rsidRPr="009D7D4E">
        <w:rPr>
          <w:rFonts w:hint="eastAsia"/>
        </w:rPr>
        <w:t>налоговой</w:t>
      </w:r>
      <w:r w:rsidRPr="009D7D4E">
        <w:t xml:space="preserve"> </w:t>
      </w:r>
      <w:r w:rsidRPr="009D7D4E">
        <w:rPr>
          <w:rFonts w:hint="eastAsia"/>
        </w:rPr>
        <w:t>политики</w:t>
      </w:r>
      <w:r w:rsidRPr="009D7D4E">
        <w:t xml:space="preserve"> </w:t>
      </w:r>
      <w:r w:rsidRPr="009D7D4E">
        <w:rPr>
          <w:rFonts w:hint="eastAsia"/>
        </w:rPr>
        <w:t>поддержки</w:t>
      </w:r>
      <w:r w:rsidRPr="009D7D4E">
        <w:t xml:space="preserve"> </w:t>
      </w:r>
      <w:r w:rsidRPr="009D7D4E">
        <w:rPr>
          <w:rFonts w:hint="eastAsia"/>
        </w:rPr>
        <w:t>развития</w:t>
      </w:r>
      <w:r w:rsidRPr="009D7D4E">
        <w:t xml:space="preserve"> </w:t>
      </w:r>
      <w:r w:rsidRPr="009D7D4E">
        <w:rPr>
          <w:rFonts w:hint="eastAsia"/>
        </w:rPr>
        <w:t>малого</w:t>
      </w:r>
      <w:r w:rsidRPr="009D7D4E">
        <w:t xml:space="preserve"> </w:t>
      </w:r>
      <w:r w:rsidRPr="009D7D4E">
        <w:rPr>
          <w:rFonts w:hint="eastAsia"/>
        </w:rPr>
        <w:t>и</w:t>
      </w:r>
      <w:r w:rsidRPr="009D7D4E">
        <w:t xml:space="preserve"> </w:t>
      </w:r>
      <w:r w:rsidRPr="009D7D4E">
        <w:rPr>
          <w:rFonts w:hint="eastAsia"/>
        </w:rPr>
        <w:t>среднего</w:t>
      </w:r>
      <w:r w:rsidRPr="009D7D4E">
        <w:t xml:space="preserve"> </w:t>
      </w:r>
      <w:r w:rsidRPr="009D7D4E">
        <w:rPr>
          <w:rFonts w:hint="eastAsia"/>
        </w:rPr>
        <w:t>бизнеса</w:t>
      </w:r>
    </w:p>
    <w:p w14:paraId="76E39207" w14:textId="77777777" w:rsidR="009D7D4E" w:rsidRDefault="009D7D4E" w:rsidP="009D7D4E">
      <w:r>
        <w:rPr>
          <w:rFonts w:hint="eastAsia"/>
        </w:rPr>
        <w:t>ОГЛАВЛЕНИЕ</w:t>
      </w:r>
      <w:r>
        <w:t xml:space="preserve"> </w:t>
      </w:r>
      <w:r>
        <w:rPr>
          <w:rFonts w:hint="eastAsia"/>
        </w:rPr>
        <w:t>ДИССЕРТАЦИИ</w:t>
      </w:r>
    </w:p>
    <w:p w14:paraId="136611E1" w14:textId="77777777" w:rsidR="009D7D4E" w:rsidRDefault="009D7D4E" w:rsidP="009D7D4E">
      <w:r>
        <w:rPr>
          <w:rFonts w:hint="eastAsia"/>
        </w:rPr>
        <w:t>кандидат</w:t>
      </w:r>
      <w:r>
        <w:t xml:space="preserve"> </w:t>
      </w:r>
      <w:r>
        <w:rPr>
          <w:rFonts w:hint="eastAsia"/>
        </w:rPr>
        <w:t>наук</w:t>
      </w:r>
      <w:r>
        <w:t xml:space="preserve"> </w:t>
      </w:r>
      <w:r>
        <w:rPr>
          <w:rFonts w:hint="eastAsia"/>
        </w:rPr>
        <w:t>Ха</w:t>
      </w:r>
      <w:r>
        <w:t xml:space="preserve"> </w:t>
      </w:r>
      <w:r>
        <w:rPr>
          <w:rFonts w:hint="eastAsia"/>
        </w:rPr>
        <w:t>Тхи</w:t>
      </w:r>
      <w:r>
        <w:t xml:space="preserve"> </w:t>
      </w:r>
      <w:r>
        <w:rPr>
          <w:rFonts w:hint="eastAsia"/>
        </w:rPr>
        <w:t>Лан</w:t>
      </w:r>
      <w:r>
        <w:t xml:space="preserve"> </w:t>
      </w:r>
      <w:r>
        <w:rPr>
          <w:rFonts w:hint="eastAsia"/>
        </w:rPr>
        <w:t>Ань</w:t>
      </w:r>
    </w:p>
    <w:p w14:paraId="4DC8979D" w14:textId="77777777" w:rsidR="009D7D4E" w:rsidRDefault="009D7D4E" w:rsidP="009D7D4E">
      <w:r>
        <w:rPr>
          <w:rFonts w:hint="eastAsia"/>
        </w:rPr>
        <w:t>ВВЕДЕНИЕ</w:t>
      </w:r>
    </w:p>
    <w:p w14:paraId="236D48B0" w14:textId="77777777" w:rsidR="009D7D4E" w:rsidRDefault="009D7D4E" w:rsidP="009D7D4E"/>
    <w:p w14:paraId="328A5BEF" w14:textId="77777777" w:rsidR="009D7D4E" w:rsidRDefault="009D7D4E" w:rsidP="009D7D4E">
      <w:r>
        <w:rPr>
          <w:rFonts w:hint="eastAsia"/>
        </w:rPr>
        <w:t>ГЛАВА</w:t>
      </w:r>
      <w:r>
        <w:t xml:space="preserve"> 1 </w:t>
      </w:r>
      <w:r>
        <w:rPr>
          <w:rFonts w:hint="eastAsia"/>
        </w:rPr>
        <w:t>РАЗВИТИЕ</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ВО</w:t>
      </w:r>
      <w:r>
        <w:t xml:space="preserve"> </w:t>
      </w:r>
      <w:r>
        <w:rPr>
          <w:rFonts w:hint="eastAsia"/>
        </w:rPr>
        <w:t>ВЬЕТНАМЕ</w:t>
      </w:r>
      <w:r>
        <w:t xml:space="preserve"> </w:t>
      </w:r>
      <w:r>
        <w:rPr>
          <w:rFonts w:hint="eastAsia"/>
        </w:rPr>
        <w:t>И</w:t>
      </w:r>
    </w:p>
    <w:p w14:paraId="00F5AB0E" w14:textId="77777777" w:rsidR="009D7D4E" w:rsidRDefault="009D7D4E" w:rsidP="009D7D4E"/>
    <w:p w14:paraId="6BAFF9A5" w14:textId="77777777" w:rsidR="009D7D4E" w:rsidRDefault="009D7D4E" w:rsidP="009D7D4E">
      <w:r>
        <w:rPr>
          <w:rFonts w:hint="eastAsia"/>
        </w:rPr>
        <w:t>НАЛОГОВЫЕ</w:t>
      </w:r>
      <w:r>
        <w:t xml:space="preserve"> </w:t>
      </w:r>
      <w:r>
        <w:rPr>
          <w:rFonts w:hint="eastAsia"/>
        </w:rPr>
        <w:t>ФОРМЫ</w:t>
      </w:r>
      <w:r>
        <w:t xml:space="preserve"> </w:t>
      </w:r>
      <w:r>
        <w:rPr>
          <w:rFonts w:hint="eastAsia"/>
        </w:rPr>
        <w:t>ЕГО</w:t>
      </w:r>
      <w:r>
        <w:t xml:space="preserve"> </w:t>
      </w:r>
      <w:r>
        <w:rPr>
          <w:rFonts w:hint="eastAsia"/>
        </w:rPr>
        <w:t>ГОСУДАРСТВЕННОЙ</w:t>
      </w:r>
      <w:r>
        <w:t xml:space="preserve"> </w:t>
      </w:r>
      <w:r>
        <w:rPr>
          <w:rFonts w:hint="eastAsia"/>
        </w:rPr>
        <w:t>ПОДДЕРЖКИ</w:t>
      </w:r>
    </w:p>
    <w:p w14:paraId="59092CAC" w14:textId="77777777" w:rsidR="009D7D4E" w:rsidRDefault="009D7D4E" w:rsidP="009D7D4E"/>
    <w:p w14:paraId="50039FEB" w14:textId="77777777" w:rsidR="009D7D4E" w:rsidRDefault="009D7D4E" w:rsidP="009D7D4E">
      <w:r>
        <w:t xml:space="preserve">1.1. </w:t>
      </w:r>
      <w:r>
        <w:rPr>
          <w:rFonts w:hint="eastAsia"/>
        </w:rPr>
        <w:t>Налоговая</w:t>
      </w:r>
      <w:r>
        <w:t xml:space="preserve"> </w:t>
      </w:r>
      <w:r>
        <w:rPr>
          <w:rFonts w:hint="eastAsia"/>
        </w:rPr>
        <w:t>политика</w:t>
      </w:r>
      <w:r>
        <w:t xml:space="preserve"> </w:t>
      </w:r>
      <w:r>
        <w:rPr>
          <w:rFonts w:hint="eastAsia"/>
        </w:rPr>
        <w:t>и</w:t>
      </w:r>
      <w:r>
        <w:t xml:space="preserve"> </w:t>
      </w:r>
      <w:r>
        <w:rPr>
          <w:rFonts w:hint="eastAsia"/>
        </w:rPr>
        <w:t>ее</w:t>
      </w:r>
      <w:r>
        <w:t xml:space="preserve"> </w:t>
      </w:r>
      <w:r>
        <w:rPr>
          <w:rFonts w:hint="eastAsia"/>
        </w:rPr>
        <w:t>эволюция</w:t>
      </w:r>
      <w:r>
        <w:t xml:space="preserve"> </w:t>
      </w:r>
      <w:r>
        <w:rPr>
          <w:rFonts w:hint="eastAsia"/>
        </w:rPr>
        <w:t>во</w:t>
      </w:r>
      <w:r>
        <w:t xml:space="preserve"> </w:t>
      </w:r>
      <w:r>
        <w:rPr>
          <w:rFonts w:hint="eastAsia"/>
        </w:rPr>
        <w:t>Вьетнаме</w:t>
      </w:r>
    </w:p>
    <w:p w14:paraId="361AE79E" w14:textId="77777777" w:rsidR="009D7D4E" w:rsidRDefault="009D7D4E" w:rsidP="009D7D4E"/>
    <w:p w14:paraId="41346BCB" w14:textId="77777777" w:rsidR="009D7D4E" w:rsidRDefault="009D7D4E" w:rsidP="009D7D4E">
      <w:r>
        <w:t xml:space="preserve">1.2 </w:t>
      </w:r>
      <w:r>
        <w:rPr>
          <w:rFonts w:hint="eastAsia"/>
        </w:rPr>
        <w:t>Методы</w:t>
      </w:r>
      <w:r>
        <w:t xml:space="preserve"> </w:t>
      </w:r>
      <w:r>
        <w:rPr>
          <w:rFonts w:hint="eastAsia"/>
        </w:rPr>
        <w:t>налогового</w:t>
      </w:r>
      <w:r>
        <w:t xml:space="preserve"> </w:t>
      </w:r>
      <w:r>
        <w:rPr>
          <w:rFonts w:hint="eastAsia"/>
        </w:rPr>
        <w:t>регулирования</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во</w:t>
      </w:r>
      <w:r>
        <w:t xml:space="preserve"> </w:t>
      </w:r>
      <w:r>
        <w:rPr>
          <w:rFonts w:hint="eastAsia"/>
        </w:rPr>
        <w:t>Вьетнаме</w:t>
      </w:r>
    </w:p>
    <w:p w14:paraId="13182AF5" w14:textId="77777777" w:rsidR="009D7D4E" w:rsidRDefault="009D7D4E" w:rsidP="009D7D4E"/>
    <w:p w14:paraId="2134B52C" w14:textId="77777777" w:rsidR="009D7D4E" w:rsidRDefault="009D7D4E" w:rsidP="009D7D4E">
      <w:r>
        <w:t xml:space="preserve">1.3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налогового</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использования</w:t>
      </w:r>
    </w:p>
    <w:p w14:paraId="7E172D5A" w14:textId="77777777" w:rsidR="009D7D4E" w:rsidRDefault="009D7D4E" w:rsidP="009D7D4E"/>
    <w:p w14:paraId="5A33C3C4" w14:textId="77777777" w:rsidR="009D7D4E" w:rsidRDefault="009D7D4E" w:rsidP="009D7D4E">
      <w:r>
        <w:rPr>
          <w:rFonts w:hint="eastAsia"/>
        </w:rPr>
        <w:t>ГЛАВА</w:t>
      </w:r>
      <w:r>
        <w:t xml:space="preserve"> 2 </w:t>
      </w:r>
      <w:r>
        <w:rPr>
          <w:rFonts w:hint="eastAsia"/>
        </w:rPr>
        <w:t>ОСОБЕННОСТИ</w:t>
      </w:r>
      <w:r>
        <w:t xml:space="preserve"> </w:t>
      </w:r>
      <w:r>
        <w:rPr>
          <w:rFonts w:hint="eastAsia"/>
        </w:rPr>
        <w:t>МЕТОДОВ</w:t>
      </w:r>
      <w:r>
        <w:t xml:space="preserve"> </w:t>
      </w:r>
      <w:r>
        <w:rPr>
          <w:rFonts w:hint="eastAsia"/>
        </w:rPr>
        <w:t>НАЛОГОВОГО</w:t>
      </w:r>
      <w:r>
        <w:t xml:space="preserve"> </w:t>
      </w:r>
      <w:r>
        <w:rPr>
          <w:rFonts w:hint="eastAsia"/>
        </w:rPr>
        <w:t>РЕГУЛИРОВАНИЯ</w:t>
      </w:r>
      <w:r>
        <w:t xml:space="preserve"> </w:t>
      </w:r>
      <w:r>
        <w:rPr>
          <w:rFonts w:hint="eastAsia"/>
        </w:rPr>
        <w:t>ДЕЯТЕЛЬНОСТИ</w:t>
      </w:r>
      <w:r>
        <w:t xml:space="preserve"> </w:t>
      </w:r>
      <w:r>
        <w:rPr>
          <w:rFonts w:hint="eastAsia"/>
        </w:rPr>
        <w:t>ПРЕДПРИЯТИЙ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0EEA099A" w14:textId="77777777" w:rsidR="009D7D4E" w:rsidRDefault="009D7D4E" w:rsidP="009D7D4E"/>
    <w:p w14:paraId="437F12CA" w14:textId="77777777" w:rsidR="009D7D4E" w:rsidRDefault="009D7D4E" w:rsidP="009D7D4E">
      <w:r>
        <w:t xml:space="preserve">2.1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налоговой</w:t>
      </w:r>
      <w:r>
        <w:t xml:space="preserve"> </w:t>
      </w:r>
      <w:r>
        <w:rPr>
          <w:rFonts w:hint="eastAsia"/>
        </w:rPr>
        <w:t>политики</w:t>
      </w:r>
      <w:r>
        <w:t xml:space="preserve"> </w:t>
      </w:r>
      <w:r>
        <w:rPr>
          <w:rFonts w:hint="eastAsia"/>
        </w:rPr>
        <w:t>Вьетнама</w:t>
      </w:r>
      <w:r>
        <w:t xml:space="preserve"> </w:t>
      </w:r>
      <w:r>
        <w:rPr>
          <w:rFonts w:hint="eastAsia"/>
        </w:rPr>
        <w:t>по</w:t>
      </w:r>
      <w:r>
        <w:t xml:space="preserve"> </w:t>
      </w:r>
      <w:r>
        <w:rPr>
          <w:rFonts w:hint="eastAsia"/>
        </w:rPr>
        <w:t>развитию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за</w:t>
      </w:r>
      <w:r>
        <w:t xml:space="preserve"> 2006-2016 </w:t>
      </w:r>
      <w:r>
        <w:rPr>
          <w:rFonts w:hint="eastAsia"/>
        </w:rPr>
        <w:t>гг</w:t>
      </w:r>
    </w:p>
    <w:p w14:paraId="7D00B1E9" w14:textId="77777777" w:rsidR="009D7D4E" w:rsidRDefault="009D7D4E" w:rsidP="009D7D4E"/>
    <w:p w14:paraId="1EB63261" w14:textId="77777777" w:rsidR="009D7D4E" w:rsidRDefault="009D7D4E" w:rsidP="009D7D4E">
      <w:r>
        <w:t xml:space="preserve">2.2 </w:t>
      </w:r>
      <w:r>
        <w:rPr>
          <w:rFonts w:hint="eastAsia"/>
        </w:rPr>
        <w:t>Современные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4EB77B18" w14:textId="77777777" w:rsidR="009D7D4E" w:rsidRDefault="009D7D4E" w:rsidP="009D7D4E"/>
    <w:p w14:paraId="6FFA28F9" w14:textId="77777777" w:rsidR="009D7D4E" w:rsidRDefault="009D7D4E" w:rsidP="009D7D4E">
      <w:r>
        <w:t xml:space="preserve">2.3 </w:t>
      </w:r>
      <w:r>
        <w:rPr>
          <w:rFonts w:hint="eastAsia"/>
        </w:rPr>
        <w:t>Пути</w:t>
      </w:r>
      <w:r>
        <w:t xml:space="preserve"> </w:t>
      </w:r>
      <w:r>
        <w:rPr>
          <w:rFonts w:hint="eastAsia"/>
        </w:rPr>
        <w:t>снижения</w:t>
      </w:r>
      <w:r>
        <w:t xml:space="preserve"> </w:t>
      </w:r>
      <w:r>
        <w:rPr>
          <w:rFonts w:hint="eastAsia"/>
        </w:rPr>
        <w:t>налоговой</w:t>
      </w:r>
      <w:r>
        <w:t xml:space="preserve"> </w:t>
      </w:r>
      <w:r>
        <w:rPr>
          <w:rFonts w:hint="eastAsia"/>
        </w:rPr>
        <w:t>нагрузки</w:t>
      </w:r>
      <w:r>
        <w:t xml:space="preserve"> </w:t>
      </w:r>
      <w:r>
        <w:rPr>
          <w:rFonts w:hint="eastAsia"/>
        </w:rPr>
        <w:t>на</w:t>
      </w:r>
      <w:r>
        <w:t xml:space="preserve"> </w:t>
      </w:r>
      <w:r>
        <w:rPr>
          <w:rFonts w:hint="eastAsia"/>
        </w:rPr>
        <w:t>малый</w:t>
      </w:r>
      <w:r>
        <w:t xml:space="preserve"> </w:t>
      </w:r>
      <w:r>
        <w:rPr>
          <w:rFonts w:hint="eastAsia"/>
        </w:rPr>
        <w:t>и</w:t>
      </w:r>
      <w:r>
        <w:t xml:space="preserve"> </w:t>
      </w:r>
      <w:r>
        <w:rPr>
          <w:rFonts w:hint="eastAsia"/>
        </w:rPr>
        <w:t>средний</w:t>
      </w:r>
      <w:r>
        <w:t xml:space="preserve"> </w:t>
      </w:r>
      <w:r>
        <w:rPr>
          <w:rFonts w:hint="eastAsia"/>
        </w:rPr>
        <w:t>бизнес</w:t>
      </w:r>
    </w:p>
    <w:p w14:paraId="6B02CFD1" w14:textId="77777777" w:rsidR="009D7D4E" w:rsidRDefault="009D7D4E" w:rsidP="009D7D4E"/>
    <w:p w14:paraId="65EB6C66" w14:textId="77777777" w:rsidR="009D7D4E" w:rsidRDefault="009D7D4E" w:rsidP="009D7D4E">
      <w:r>
        <w:rPr>
          <w:rFonts w:hint="eastAsia"/>
        </w:rPr>
        <w:lastRenderedPageBreak/>
        <w:t>ГЛАВА</w:t>
      </w:r>
      <w:r>
        <w:t xml:space="preserve"> 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ГОСУДАРСТВЕННОЙ</w:t>
      </w:r>
      <w:r>
        <w:t xml:space="preserve"> </w:t>
      </w:r>
      <w:r>
        <w:rPr>
          <w:rFonts w:hint="eastAsia"/>
        </w:rPr>
        <w:t>ПОЛИТИКИ</w:t>
      </w:r>
      <w:r>
        <w:t xml:space="preserve"> </w:t>
      </w:r>
      <w:r>
        <w:rPr>
          <w:rFonts w:hint="eastAsia"/>
        </w:rPr>
        <w:t>ВЬЕТНАМА</w:t>
      </w:r>
      <w:r>
        <w:t xml:space="preserve"> </w:t>
      </w:r>
      <w:r>
        <w:rPr>
          <w:rFonts w:hint="eastAsia"/>
        </w:rPr>
        <w:t>ПО</w:t>
      </w:r>
      <w:r>
        <w:t xml:space="preserve"> </w:t>
      </w:r>
      <w:r>
        <w:rPr>
          <w:rFonts w:hint="eastAsia"/>
        </w:rPr>
        <w:t>ОБЕСПЕЧЕНИЮ</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13AA7F6A" w14:textId="77777777" w:rsidR="009D7D4E" w:rsidRDefault="009D7D4E" w:rsidP="009D7D4E"/>
    <w:p w14:paraId="0EE6D0BD" w14:textId="77777777" w:rsidR="009D7D4E" w:rsidRDefault="009D7D4E" w:rsidP="009D7D4E">
      <w:r>
        <w:t xml:space="preserve">3.1 </w:t>
      </w:r>
      <w:r>
        <w:rPr>
          <w:rFonts w:hint="eastAsia"/>
        </w:rPr>
        <w:t>Развитие</w:t>
      </w:r>
      <w:r>
        <w:t xml:space="preserve"> </w:t>
      </w:r>
      <w:r>
        <w:rPr>
          <w:rFonts w:hint="eastAsia"/>
        </w:rPr>
        <w:t>методов</w:t>
      </w:r>
      <w:r>
        <w:t xml:space="preserve"> </w:t>
      </w:r>
      <w:r>
        <w:rPr>
          <w:rFonts w:hint="eastAsia"/>
        </w:rPr>
        <w:t>налогового</w:t>
      </w:r>
      <w:r>
        <w:t xml:space="preserve"> </w:t>
      </w:r>
      <w:r>
        <w:rPr>
          <w:rFonts w:hint="eastAsia"/>
        </w:rPr>
        <w:t>регулирования</w:t>
      </w:r>
      <w:r>
        <w:t xml:space="preserve"> </w:t>
      </w:r>
      <w:r>
        <w:rPr>
          <w:rFonts w:hint="eastAsia"/>
        </w:rPr>
        <w:t>и</w:t>
      </w:r>
      <w:r>
        <w:t xml:space="preserve"> </w:t>
      </w:r>
      <w:r>
        <w:rPr>
          <w:rFonts w:hint="eastAsia"/>
        </w:rPr>
        <w:t>совершенствование</w:t>
      </w:r>
      <w:r>
        <w:t xml:space="preserve"> </w:t>
      </w:r>
      <w:r>
        <w:rPr>
          <w:rFonts w:hint="eastAsia"/>
        </w:rPr>
        <w:t>налоговых</w:t>
      </w:r>
      <w:r>
        <w:t xml:space="preserve"> </w:t>
      </w:r>
      <w:r>
        <w:rPr>
          <w:rFonts w:hint="eastAsia"/>
        </w:rPr>
        <w:t>механизмов</w:t>
      </w:r>
      <w:r>
        <w:t xml:space="preserve"> </w:t>
      </w:r>
      <w:r>
        <w:rPr>
          <w:rFonts w:hint="eastAsia"/>
        </w:rPr>
        <w:t>стимулирования</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47E2A439" w14:textId="77777777" w:rsidR="009D7D4E" w:rsidRDefault="009D7D4E" w:rsidP="009D7D4E"/>
    <w:p w14:paraId="5CC2F612" w14:textId="77777777" w:rsidR="009D7D4E" w:rsidRDefault="009D7D4E" w:rsidP="009D7D4E">
      <w:r>
        <w:t xml:space="preserve">3.2 </w:t>
      </w:r>
      <w:r>
        <w:rPr>
          <w:rFonts w:hint="eastAsia"/>
        </w:rPr>
        <w:t>Пути</w:t>
      </w:r>
      <w:r>
        <w:t xml:space="preserve"> </w:t>
      </w:r>
      <w:r>
        <w:rPr>
          <w:rFonts w:hint="eastAsia"/>
        </w:rPr>
        <w:t>формирования</w:t>
      </w:r>
      <w:r>
        <w:t xml:space="preserve"> </w:t>
      </w:r>
      <w:r>
        <w:rPr>
          <w:rFonts w:hint="eastAsia"/>
        </w:rPr>
        <w:t>специальных</w:t>
      </w:r>
      <w:r>
        <w:t xml:space="preserve"> </w:t>
      </w:r>
      <w:r>
        <w:rPr>
          <w:rFonts w:hint="eastAsia"/>
        </w:rPr>
        <w:t>режимов</w:t>
      </w:r>
      <w:r>
        <w:t xml:space="preserve"> </w:t>
      </w:r>
      <w:r>
        <w:rPr>
          <w:rFonts w:hint="eastAsia"/>
        </w:rPr>
        <w:t>для</w:t>
      </w:r>
      <w:r>
        <w:t xml:space="preserve"> </w:t>
      </w:r>
      <w:r>
        <w:rPr>
          <w:rFonts w:hint="eastAsia"/>
        </w:rPr>
        <w:t>предприятий</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p>
    <w:p w14:paraId="3E6708CD" w14:textId="77777777" w:rsidR="009D7D4E" w:rsidRDefault="009D7D4E" w:rsidP="009D7D4E"/>
    <w:p w14:paraId="11C96868" w14:textId="77777777" w:rsidR="009D7D4E" w:rsidRDefault="009D7D4E" w:rsidP="009D7D4E">
      <w:r>
        <w:t xml:space="preserve">3.3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формированию</w:t>
      </w:r>
      <w:r>
        <w:t xml:space="preserve"> </w:t>
      </w:r>
      <w:r>
        <w:rPr>
          <w:rFonts w:hint="eastAsia"/>
        </w:rPr>
        <w:t>институтов</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во</w:t>
      </w:r>
      <w:r>
        <w:t xml:space="preserve"> </w:t>
      </w:r>
      <w:r>
        <w:rPr>
          <w:rFonts w:hint="eastAsia"/>
        </w:rPr>
        <w:t>Вьетнаме</w:t>
      </w:r>
    </w:p>
    <w:p w14:paraId="76B71FA4" w14:textId="77777777" w:rsidR="009D7D4E" w:rsidRDefault="009D7D4E" w:rsidP="009D7D4E"/>
    <w:p w14:paraId="6A45C9D1" w14:textId="77777777" w:rsidR="009D7D4E" w:rsidRDefault="009D7D4E" w:rsidP="009D7D4E">
      <w:r>
        <w:rPr>
          <w:rFonts w:hint="eastAsia"/>
        </w:rPr>
        <w:t>ЗАКЛЮЧЕНИЕ</w:t>
      </w:r>
    </w:p>
    <w:p w14:paraId="125C3EDB" w14:textId="77777777" w:rsidR="009D7D4E" w:rsidRDefault="009D7D4E" w:rsidP="009D7D4E"/>
    <w:p w14:paraId="77E4088F" w14:textId="77777777" w:rsidR="009D7D4E" w:rsidRDefault="009D7D4E" w:rsidP="009D7D4E">
      <w:r>
        <w:rPr>
          <w:rFonts w:hint="eastAsia"/>
        </w:rPr>
        <w:t>СПИСОК</w:t>
      </w:r>
      <w:r>
        <w:t xml:space="preserve"> </w:t>
      </w:r>
      <w:r>
        <w:rPr>
          <w:rFonts w:hint="eastAsia"/>
        </w:rPr>
        <w:t>ЛИТЕРАТУРЫ</w:t>
      </w:r>
    </w:p>
    <w:p w14:paraId="02294E37" w14:textId="77777777" w:rsidR="009D7D4E" w:rsidRDefault="009D7D4E" w:rsidP="009D7D4E"/>
    <w:p w14:paraId="05AA35A1" w14:textId="77777777" w:rsidR="009D7D4E" w:rsidRDefault="009D7D4E" w:rsidP="009D7D4E">
      <w:r>
        <w:rPr>
          <w:rFonts w:hint="eastAsia"/>
        </w:rPr>
        <w:t>ПРИЛОЖЕНИЕ</w:t>
      </w:r>
      <w:r>
        <w:t xml:space="preserve"> </w:t>
      </w:r>
      <w:r>
        <w:rPr>
          <w:rFonts w:hint="eastAsia"/>
        </w:rPr>
        <w:t>А</w:t>
      </w:r>
    </w:p>
    <w:p w14:paraId="6DD803F5" w14:textId="77777777" w:rsidR="009D7D4E" w:rsidRDefault="009D7D4E" w:rsidP="009D7D4E"/>
    <w:p w14:paraId="131CADC2" w14:textId="77777777" w:rsidR="009D7D4E" w:rsidRDefault="009D7D4E" w:rsidP="009D7D4E">
      <w:r>
        <w:t>151</w:t>
      </w:r>
    </w:p>
    <w:p w14:paraId="4E429510" w14:textId="77777777" w:rsidR="009D7D4E" w:rsidRDefault="009D7D4E" w:rsidP="009D7D4E"/>
    <w:p w14:paraId="6B5D5962" w14:textId="77777777" w:rsidR="009D7D4E" w:rsidRDefault="009D7D4E" w:rsidP="009D7D4E">
      <w:r>
        <w:rPr>
          <w:rFonts w:hint="eastAsia"/>
        </w:rPr>
        <w:t>ПРИЛОЖЕНИЕ</w:t>
      </w:r>
      <w:r>
        <w:t xml:space="preserve"> </w:t>
      </w:r>
      <w:r>
        <w:rPr>
          <w:rFonts w:hint="eastAsia"/>
        </w:rPr>
        <w:t>Б</w:t>
      </w:r>
    </w:p>
    <w:p w14:paraId="773AE4E2" w14:textId="77777777" w:rsidR="009D7D4E" w:rsidRDefault="009D7D4E" w:rsidP="009D7D4E"/>
    <w:p w14:paraId="296B9BAD" w14:textId="77777777" w:rsidR="009D7D4E" w:rsidRDefault="009D7D4E" w:rsidP="009D7D4E">
      <w:r>
        <w:rPr>
          <w:rFonts w:hint="eastAsia"/>
        </w:rPr>
        <w:t>ПРИЛОЖЕНИЕ</w:t>
      </w:r>
      <w:r>
        <w:t xml:space="preserve"> </w:t>
      </w:r>
      <w:r>
        <w:rPr>
          <w:rFonts w:hint="eastAsia"/>
        </w:rPr>
        <w:t>В</w:t>
      </w:r>
    </w:p>
    <w:p w14:paraId="20401324" w14:textId="77777777" w:rsidR="009D7D4E" w:rsidRDefault="009D7D4E" w:rsidP="009D7D4E"/>
    <w:p w14:paraId="552B1701" w14:textId="77777777" w:rsidR="009D7D4E" w:rsidRDefault="009D7D4E" w:rsidP="009D7D4E">
      <w:r>
        <w:rPr>
          <w:rFonts w:hint="eastAsia"/>
        </w:rPr>
        <w:t>ПРИЛОЖЕНИЕ</w:t>
      </w:r>
      <w:r>
        <w:t xml:space="preserve"> </w:t>
      </w:r>
      <w:r>
        <w:rPr>
          <w:rFonts w:hint="eastAsia"/>
        </w:rPr>
        <w:t>Г</w:t>
      </w:r>
    </w:p>
    <w:p w14:paraId="711E73C7" w14:textId="77777777" w:rsidR="009D7D4E" w:rsidRDefault="009D7D4E" w:rsidP="009D7D4E"/>
    <w:p w14:paraId="384C8125" w14:textId="77777777" w:rsidR="009D7D4E" w:rsidRDefault="009D7D4E" w:rsidP="009D7D4E">
      <w:r>
        <w:rPr>
          <w:rFonts w:hint="eastAsia"/>
        </w:rPr>
        <w:t>ПРИЛОЖЕНИЕ</w:t>
      </w:r>
      <w:r>
        <w:t xml:space="preserve"> </w:t>
      </w:r>
      <w:r>
        <w:rPr>
          <w:rFonts w:hint="eastAsia"/>
        </w:rPr>
        <w:t>Д</w:t>
      </w:r>
    </w:p>
    <w:p w14:paraId="6A0338FD" w14:textId="77777777" w:rsidR="009D7D4E" w:rsidRDefault="009D7D4E" w:rsidP="009D7D4E"/>
    <w:p w14:paraId="7B6865C3" w14:textId="18AE25DE" w:rsidR="009D7D4E" w:rsidRPr="009D7D4E" w:rsidRDefault="009D7D4E" w:rsidP="009D7D4E">
      <w:r>
        <w:rPr>
          <w:rFonts w:hint="eastAsia"/>
        </w:rPr>
        <w:t>ВВЕДЕНИЕ</w:t>
      </w:r>
    </w:p>
    <w:sectPr w:rsidR="009D7D4E" w:rsidRPr="009D7D4E" w:rsidSect="00FC26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D894" w14:textId="77777777" w:rsidR="00FC26EB" w:rsidRDefault="00FC26EB">
      <w:pPr>
        <w:spacing w:after="0" w:line="240" w:lineRule="auto"/>
      </w:pPr>
      <w:r>
        <w:separator/>
      </w:r>
    </w:p>
  </w:endnote>
  <w:endnote w:type="continuationSeparator" w:id="0">
    <w:p w14:paraId="64049CD1" w14:textId="77777777" w:rsidR="00FC26EB" w:rsidRDefault="00FC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1613" w14:textId="77777777" w:rsidR="00FC26EB" w:rsidRDefault="00FC26EB"/>
    <w:p w14:paraId="2B11B9BC" w14:textId="77777777" w:rsidR="00FC26EB" w:rsidRDefault="00FC26EB"/>
    <w:p w14:paraId="620F2B2D" w14:textId="77777777" w:rsidR="00FC26EB" w:rsidRDefault="00FC26EB"/>
    <w:p w14:paraId="7AF83AEE" w14:textId="77777777" w:rsidR="00FC26EB" w:rsidRDefault="00FC26EB"/>
    <w:p w14:paraId="1FF9B7A5" w14:textId="77777777" w:rsidR="00FC26EB" w:rsidRDefault="00FC26EB"/>
    <w:p w14:paraId="4A070018" w14:textId="77777777" w:rsidR="00FC26EB" w:rsidRDefault="00FC26EB"/>
    <w:p w14:paraId="099B79AE" w14:textId="77777777" w:rsidR="00FC26EB" w:rsidRDefault="00FC26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F008EA" wp14:editId="1992C7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9125" w14:textId="77777777" w:rsidR="00FC26EB" w:rsidRDefault="00FC2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F008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E59125" w14:textId="77777777" w:rsidR="00FC26EB" w:rsidRDefault="00FC26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97BD56" w14:textId="77777777" w:rsidR="00FC26EB" w:rsidRDefault="00FC26EB"/>
    <w:p w14:paraId="54475DC3" w14:textId="77777777" w:rsidR="00FC26EB" w:rsidRDefault="00FC26EB"/>
    <w:p w14:paraId="50E4F3A8" w14:textId="77777777" w:rsidR="00FC26EB" w:rsidRDefault="00FC26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0633A5" wp14:editId="1BF816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E583" w14:textId="77777777" w:rsidR="00FC26EB" w:rsidRDefault="00FC26EB"/>
                          <w:p w14:paraId="2D24B832" w14:textId="77777777" w:rsidR="00FC26EB" w:rsidRDefault="00FC2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633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4FE583" w14:textId="77777777" w:rsidR="00FC26EB" w:rsidRDefault="00FC26EB"/>
                    <w:p w14:paraId="2D24B832" w14:textId="77777777" w:rsidR="00FC26EB" w:rsidRDefault="00FC26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44A7F" w14:textId="77777777" w:rsidR="00FC26EB" w:rsidRDefault="00FC26EB"/>
    <w:p w14:paraId="748ADB80" w14:textId="77777777" w:rsidR="00FC26EB" w:rsidRDefault="00FC26EB">
      <w:pPr>
        <w:rPr>
          <w:sz w:val="2"/>
          <w:szCs w:val="2"/>
        </w:rPr>
      </w:pPr>
    </w:p>
    <w:p w14:paraId="0E13B6F6" w14:textId="77777777" w:rsidR="00FC26EB" w:rsidRDefault="00FC26EB"/>
    <w:p w14:paraId="255EBFC7" w14:textId="77777777" w:rsidR="00FC26EB" w:rsidRDefault="00FC26EB">
      <w:pPr>
        <w:spacing w:after="0" w:line="240" w:lineRule="auto"/>
      </w:pPr>
    </w:p>
  </w:footnote>
  <w:footnote w:type="continuationSeparator" w:id="0">
    <w:p w14:paraId="5EAB3E3F" w14:textId="77777777" w:rsidR="00FC26EB" w:rsidRDefault="00FC2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6E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15008</TotalTime>
  <Pages>2</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2362</cp:revision>
  <cp:lastPrinted>2009-02-06T05:36:00Z</cp:lastPrinted>
  <dcterms:created xsi:type="dcterms:W3CDTF">2024-04-09T10:20:00Z</dcterms:created>
  <dcterms:modified xsi:type="dcterms:W3CDTF">2024-04-27T10:33:00Z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