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339" w:rsidRDefault="00283687" w:rsidP="00283687">
      <w:pPr>
        <w:rPr>
          <w:rFonts w:ascii="Times New Roman" w:eastAsia="Times New Roman" w:hAnsi="Times New Roman" w:cs="Times New Roman"/>
          <w:kern w:val="0"/>
          <w:sz w:val="28"/>
          <w:szCs w:val="28"/>
          <w:lang w:eastAsia="ru-RU"/>
        </w:rPr>
      </w:pPr>
      <w:bookmarkStart w:id="0" w:name="_GoBack"/>
      <w:r w:rsidRPr="00283687">
        <w:rPr>
          <w:rFonts w:ascii="Times New Roman" w:eastAsia="Times New Roman" w:hAnsi="Times New Roman" w:cs="Times New Roman" w:hint="eastAsia"/>
          <w:kern w:val="0"/>
          <w:sz w:val="28"/>
          <w:szCs w:val="28"/>
          <w:lang w:eastAsia="ru-RU"/>
        </w:rPr>
        <w:t>Пізняк</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Тетяна</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Іванівна</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Організаційно</w:t>
      </w:r>
      <w:r w:rsidRPr="00283687">
        <w:rPr>
          <w:rFonts w:ascii="Times New Roman" w:eastAsia="Times New Roman" w:hAnsi="Times New Roman" w:cs="Times New Roman"/>
          <w:kern w:val="0"/>
          <w:sz w:val="28"/>
          <w:szCs w:val="28"/>
          <w:lang w:eastAsia="ru-RU"/>
        </w:rPr>
        <w:t>-</w:t>
      </w:r>
      <w:r w:rsidRPr="00283687">
        <w:rPr>
          <w:rFonts w:ascii="Times New Roman" w:eastAsia="Times New Roman" w:hAnsi="Times New Roman" w:cs="Times New Roman" w:hint="eastAsia"/>
          <w:kern w:val="0"/>
          <w:sz w:val="28"/>
          <w:szCs w:val="28"/>
          <w:lang w:eastAsia="ru-RU"/>
        </w:rPr>
        <w:t>економічні</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основи</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формування</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системи</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екологічного</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аудиту</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сільськогосподарського</w:t>
      </w:r>
      <w:r w:rsidRPr="00283687">
        <w:rPr>
          <w:rFonts w:ascii="Times New Roman" w:eastAsia="Times New Roman" w:hAnsi="Times New Roman" w:cs="Times New Roman"/>
          <w:kern w:val="0"/>
          <w:sz w:val="28"/>
          <w:szCs w:val="28"/>
          <w:lang w:eastAsia="ru-RU"/>
        </w:rPr>
        <w:t xml:space="preserve"> </w:t>
      </w:r>
      <w:proofErr w:type="gramStart"/>
      <w:r w:rsidRPr="00283687">
        <w:rPr>
          <w:rFonts w:ascii="Times New Roman" w:eastAsia="Times New Roman" w:hAnsi="Times New Roman" w:cs="Times New Roman" w:hint="eastAsia"/>
          <w:kern w:val="0"/>
          <w:sz w:val="28"/>
          <w:szCs w:val="28"/>
          <w:lang w:eastAsia="ru-RU"/>
        </w:rPr>
        <w:t>землекористування</w:t>
      </w:r>
      <w:r w:rsidRPr="00283687">
        <w:rPr>
          <w:rFonts w:ascii="Times New Roman" w:eastAsia="Times New Roman" w:hAnsi="Times New Roman" w:cs="Times New Roman"/>
          <w:kern w:val="0"/>
          <w:sz w:val="28"/>
          <w:szCs w:val="28"/>
          <w:lang w:eastAsia="ru-RU"/>
        </w:rPr>
        <w:t xml:space="preserve"> :</w:t>
      </w:r>
      <w:proofErr w:type="gramEnd"/>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Дис</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канд</w:t>
      </w:r>
      <w:r w:rsidRPr="00283687">
        <w:rPr>
          <w:rFonts w:ascii="Times New Roman" w:eastAsia="Times New Roman" w:hAnsi="Times New Roman" w:cs="Times New Roman"/>
          <w:kern w:val="0"/>
          <w:sz w:val="28"/>
          <w:szCs w:val="28"/>
          <w:lang w:eastAsia="ru-RU"/>
        </w:rPr>
        <w:t xml:space="preserve">. </w:t>
      </w:r>
      <w:r w:rsidRPr="00283687">
        <w:rPr>
          <w:rFonts w:ascii="Times New Roman" w:eastAsia="Times New Roman" w:hAnsi="Times New Roman" w:cs="Times New Roman" w:hint="eastAsia"/>
          <w:kern w:val="0"/>
          <w:sz w:val="28"/>
          <w:szCs w:val="28"/>
          <w:lang w:eastAsia="ru-RU"/>
        </w:rPr>
        <w:t>наук</w:t>
      </w:r>
      <w:r w:rsidRPr="00283687">
        <w:rPr>
          <w:rFonts w:ascii="Times New Roman" w:eastAsia="Times New Roman" w:hAnsi="Times New Roman" w:cs="Times New Roman"/>
          <w:kern w:val="0"/>
          <w:sz w:val="28"/>
          <w:szCs w:val="28"/>
          <w:lang w:eastAsia="ru-RU"/>
        </w:rPr>
        <w:t>: 08.00.06 - 2008.</w:t>
      </w:r>
    </w:p>
    <w:p w:rsidR="00283687" w:rsidRDefault="00283687" w:rsidP="00283687">
      <w:r>
        <w:rPr>
          <w:rFonts w:hint="eastAsia"/>
        </w:rPr>
        <w:t>Пізняк</w:t>
      </w:r>
      <w:r>
        <w:t></w:t>
      </w:r>
      <w:r>
        <w:rPr>
          <w:rFonts w:hint="eastAsia"/>
        </w:rPr>
        <w:t>Т</w:t>
      </w:r>
      <w:r>
        <w:t></w:t>
      </w:r>
      <w:r>
        <w:rPr>
          <w:rFonts w:hint="eastAsia"/>
        </w:rPr>
        <w:t>І</w:t>
      </w:r>
      <w:r>
        <w:t></w:t>
      </w:r>
      <w:r>
        <w:t></w:t>
      </w:r>
      <w:r>
        <w:rPr>
          <w:rFonts w:hint="eastAsia"/>
        </w:rPr>
        <w:t>Організаційно</w:t>
      </w:r>
      <w:r>
        <w:t></w:t>
      </w:r>
      <w:r>
        <w:rPr>
          <w:rFonts w:hint="eastAsia"/>
        </w:rPr>
        <w:t>економічні</w:t>
      </w:r>
      <w:r>
        <w:t></w:t>
      </w:r>
      <w:r>
        <w:rPr>
          <w:rFonts w:hint="eastAsia"/>
        </w:rPr>
        <w:t>основи</w:t>
      </w:r>
      <w:r>
        <w:t></w:t>
      </w:r>
      <w:r>
        <w:rPr>
          <w:rFonts w:hint="eastAsia"/>
        </w:rPr>
        <w:t>формування</w:t>
      </w:r>
      <w:r>
        <w:t></w:t>
      </w:r>
      <w:r>
        <w:rPr>
          <w:rFonts w:hint="eastAsia"/>
        </w:rPr>
        <w:t>системи</w:t>
      </w:r>
      <w:r>
        <w:t></w:t>
      </w:r>
      <w:r>
        <w:rPr>
          <w:rFonts w:hint="eastAsia"/>
        </w:rPr>
        <w:t>екологічного</w:t>
      </w:r>
      <w:r>
        <w:t></w:t>
      </w:r>
      <w:r>
        <w:rPr>
          <w:rFonts w:hint="eastAsia"/>
        </w:rPr>
        <w:t>аудиту</w:t>
      </w:r>
      <w:r>
        <w:t></w:t>
      </w:r>
      <w:r>
        <w:rPr>
          <w:rFonts w:hint="eastAsia"/>
        </w:rPr>
        <w:t>сільськогосподарського</w:t>
      </w:r>
      <w:r>
        <w:t></w:t>
      </w:r>
      <w:r>
        <w:rPr>
          <w:rFonts w:hint="eastAsia"/>
        </w:rPr>
        <w:t>землекористування</w:t>
      </w:r>
      <w:r>
        <w:t></w:t>
      </w:r>
      <w:r>
        <w:t></w:t>
      </w:r>
      <w:r>
        <w:rPr>
          <w:rFonts w:hint="eastAsia"/>
        </w:rPr>
        <w:t>–</w:t>
      </w:r>
      <w:r>
        <w:t></w:t>
      </w:r>
      <w:r>
        <w:rPr>
          <w:rFonts w:hint="eastAsia"/>
        </w:rPr>
        <w:t>Рукопис</w:t>
      </w:r>
      <w:r>
        <w:t></w:t>
      </w:r>
    </w:p>
    <w:p w:rsidR="00283687" w:rsidRDefault="00283687" w:rsidP="00283687"/>
    <w:p w:rsidR="00283687" w:rsidRDefault="00283687" w:rsidP="0028368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економіка</w:t>
      </w:r>
      <w:r>
        <w:t></w:t>
      </w:r>
      <w:r>
        <w:rPr>
          <w:rFonts w:hint="eastAsia"/>
        </w:rPr>
        <w:t>природокористування</w:t>
      </w:r>
      <w:r>
        <w:t></w:t>
      </w:r>
      <w:r>
        <w:rPr>
          <w:rFonts w:hint="eastAsia"/>
        </w:rPr>
        <w:t>та</w:t>
      </w:r>
      <w:r>
        <w:t></w:t>
      </w:r>
      <w:r>
        <w:rPr>
          <w:rFonts w:hint="eastAsia"/>
        </w:rPr>
        <w:t>охорони</w:t>
      </w:r>
      <w:r>
        <w:t></w:t>
      </w:r>
      <w:r>
        <w:rPr>
          <w:rFonts w:hint="eastAsia"/>
        </w:rPr>
        <w:t>навколишнього</w:t>
      </w:r>
      <w:r>
        <w:t></w:t>
      </w:r>
      <w:r>
        <w:rPr>
          <w:rFonts w:hint="eastAsia"/>
        </w:rPr>
        <w:t>середовища</w:t>
      </w:r>
      <w:r>
        <w:t></w:t>
      </w:r>
      <w:r>
        <w:t></w:t>
      </w:r>
      <w:r>
        <w:rPr>
          <w:rFonts w:hint="eastAsia"/>
        </w:rPr>
        <w:t>–</w:t>
      </w:r>
      <w:r>
        <w:t></w:t>
      </w:r>
      <w:r>
        <w:rPr>
          <w:rFonts w:hint="eastAsia"/>
        </w:rPr>
        <w:t>Сумський</w:t>
      </w:r>
      <w:r>
        <w:t></w:t>
      </w:r>
      <w:r>
        <w:rPr>
          <w:rFonts w:hint="eastAsia"/>
        </w:rPr>
        <w:t>державний</w:t>
      </w:r>
      <w:r>
        <w:t></w:t>
      </w:r>
      <w:r>
        <w:rPr>
          <w:rFonts w:hint="eastAsia"/>
        </w:rPr>
        <w:t>університет</w:t>
      </w:r>
      <w:r>
        <w:t></w:t>
      </w:r>
      <w:r>
        <w:t></w:t>
      </w:r>
      <w:r>
        <w:rPr>
          <w:rFonts w:hint="eastAsia"/>
        </w:rPr>
        <w:t>Суми</w:t>
      </w:r>
      <w:r>
        <w:t></w:t>
      </w:r>
      <w:r>
        <w:t></w:t>
      </w:r>
      <w:r>
        <w:t></w:t>
      </w:r>
      <w:r>
        <w:t></w:t>
      </w:r>
      <w:r>
        <w:t></w:t>
      </w:r>
      <w:r>
        <w:t></w:t>
      </w:r>
      <w:r>
        <w:t></w:t>
      </w:r>
    </w:p>
    <w:p w:rsidR="00283687" w:rsidRDefault="00283687" w:rsidP="00283687"/>
    <w:p w:rsidR="00283687" w:rsidRDefault="00283687" w:rsidP="00283687">
      <w:r>
        <w:rPr>
          <w:rFonts w:hint="eastAsia"/>
        </w:rPr>
        <w:t>Дисертацію</w:t>
      </w:r>
      <w:r>
        <w:t></w:t>
      </w:r>
      <w:r>
        <w:rPr>
          <w:rFonts w:hint="eastAsia"/>
        </w:rPr>
        <w:t>присвячено</w:t>
      </w:r>
      <w:r>
        <w:t></w:t>
      </w:r>
      <w:r>
        <w:rPr>
          <w:rFonts w:hint="eastAsia"/>
        </w:rPr>
        <w:t>розвитку</w:t>
      </w:r>
      <w:r>
        <w:t></w:t>
      </w:r>
      <w:r>
        <w:rPr>
          <w:rFonts w:hint="eastAsia"/>
        </w:rPr>
        <w:t>теоретичних</w:t>
      </w:r>
      <w:r>
        <w:t></w:t>
      </w:r>
      <w:r>
        <w:rPr>
          <w:rFonts w:hint="eastAsia"/>
        </w:rPr>
        <w:t>і</w:t>
      </w:r>
      <w:r>
        <w:t></w:t>
      </w:r>
      <w:r>
        <w:rPr>
          <w:rFonts w:hint="eastAsia"/>
        </w:rPr>
        <w:t>науково</w:t>
      </w:r>
      <w:r>
        <w:t></w:t>
      </w:r>
      <w:r>
        <w:rPr>
          <w:rFonts w:hint="eastAsia"/>
        </w:rPr>
        <w:t>методичних</w:t>
      </w:r>
      <w:r>
        <w:t></w:t>
      </w:r>
      <w:r>
        <w:rPr>
          <w:rFonts w:hint="eastAsia"/>
        </w:rPr>
        <w:t>підходів</w:t>
      </w:r>
      <w:r>
        <w:t></w:t>
      </w:r>
      <w:r>
        <w:rPr>
          <w:rFonts w:hint="eastAsia"/>
        </w:rPr>
        <w:t>до</w:t>
      </w:r>
      <w:r>
        <w:t></w:t>
      </w:r>
      <w:r>
        <w:rPr>
          <w:rFonts w:hint="eastAsia"/>
        </w:rPr>
        <w:t>формування</w:t>
      </w:r>
      <w:r>
        <w:t></w:t>
      </w:r>
      <w:r>
        <w:rPr>
          <w:rFonts w:hint="eastAsia"/>
        </w:rPr>
        <w:t>системи</w:t>
      </w:r>
      <w:r>
        <w:t></w:t>
      </w:r>
      <w:r>
        <w:rPr>
          <w:rFonts w:hint="eastAsia"/>
        </w:rPr>
        <w:t>екологічного</w:t>
      </w:r>
      <w:r>
        <w:t></w:t>
      </w:r>
      <w:r>
        <w:rPr>
          <w:rFonts w:hint="eastAsia"/>
        </w:rPr>
        <w:t>аудиту</w:t>
      </w:r>
      <w:r>
        <w:t></w:t>
      </w:r>
      <w:r>
        <w:rPr>
          <w:rFonts w:hint="eastAsia"/>
        </w:rPr>
        <w:t>сільськогосподарського</w:t>
      </w:r>
      <w:r>
        <w:t></w:t>
      </w:r>
      <w:r>
        <w:rPr>
          <w:rFonts w:hint="eastAsia"/>
        </w:rPr>
        <w:t>землекористування</w:t>
      </w:r>
      <w:r>
        <w:t></w:t>
      </w:r>
      <w:r>
        <w:t></w:t>
      </w:r>
      <w:r>
        <w:rPr>
          <w:rFonts w:hint="eastAsia"/>
        </w:rPr>
        <w:t>У</w:t>
      </w:r>
      <w:r>
        <w:t></w:t>
      </w:r>
      <w:r>
        <w:rPr>
          <w:rFonts w:hint="eastAsia"/>
        </w:rPr>
        <w:t>роботі</w:t>
      </w:r>
      <w:r>
        <w:t></w:t>
      </w:r>
      <w:r>
        <w:rPr>
          <w:rFonts w:hint="eastAsia"/>
        </w:rPr>
        <w:t>поглиблено</w:t>
      </w:r>
      <w:r>
        <w:t></w:t>
      </w:r>
      <w:r>
        <w:rPr>
          <w:rFonts w:hint="eastAsia"/>
        </w:rPr>
        <w:t>поняття</w:t>
      </w:r>
      <w:r>
        <w:t></w:t>
      </w:r>
      <w:r>
        <w:t></w:t>
      </w:r>
      <w:r>
        <w:rPr>
          <w:rFonts w:hint="eastAsia"/>
        </w:rPr>
        <w:t>екологічний</w:t>
      </w:r>
      <w:r>
        <w:t></w:t>
      </w:r>
      <w:r>
        <w:rPr>
          <w:rFonts w:hint="eastAsia"/>
        </w:rPr>
        <w:t>аудит</w:t>
      </w:r>
      <w:r>
        <w:t></w:t>
      </w:r>
      <w:r>
        <w:rPr>
          <w:rFonts w:hint="eastAsia"/>
        </w:rPr>
        <w:t>сільськогосподарського</w:t>
      </w:r>
      <w:r>
        <w:t></w:t>
      </w:r>
      <w:r>
        <w:rPr>
          <w:rFonts w:hint="eastAsia"/>
        </w:rPr>
        <w:t>землекористування</w:t>
      </w:r>
      <w:r>
        <w:t></w:t>
      </w:r>
      <w:r>
        <w:t></w:t>
      </w:r>
      <w:r>
        <w:t></w:t>
      </w:r>
      <w:r>
        <w:rPr>
          <w:rFonts w:hint="eastAsia"/>
        </w:rPr>
        <w:t>удосконалено</w:t>
      </w:r>
      <w:r>
        <w:t></w:t>
      </w:r>
      <w:r>
        <w:rPr>
          <w:rFonts w:hint="eastAsia"/>
        </w:rPr>
        <w:t>класифікаційні</w:t>
      </w:r>
      <w:r>
        <w:t></w:t>
      </w:r>
      <w:r>
        <w:rPr>
          <w:rFonts w:hint="eastAsia"/>
        </w:rPr>
        <w:t>ознаки</w:t>
      </w:r>
      <w:r>
        <w:t></w:t>
      </w:r>
      <w:r>
        <w:rPr>
          <w:rFonts w:hint="eastAsia"/>
        </w:rPr>
        <w:t>екологічного</w:t>
      </w:r>
      <w:r>
        <w:t></w:t>
      </w:r>
      <w:r>
        <w:rPr>
          <w:rFonts w:hint="eastAsia"/>
        </w:rPr>
        <w:t>аудиту</w:t>
      </w:r>
      <w:r>
        <w:t></w:t>
      </w:r>
      <w:r>
        <w:rPr>
          <w:rFonts w:hint="eastAsia"/>
        </w:rPr>
        <w:t>з</w:t>
      </w:r>
      <w:r>
        <w:t></w:t>
      </w:r>
      <w:r>
        <w:rPr>
          <w:rFonts w:hint="eastAsia"/>
        </w:rPr>
        <w:t>позиції</w:t>
      </w:r>
      <w:r>
        <w:t></w:t>
      </w:r>
      <w:r>
        <w:rPr>
          <w:rFonts w:hint="eastAsia"/>
        </w:rPr>
        <w:t>їх</w:t>
      </w:r>
      <w:r>
        <w:t></w:t>
      </w:r>
      <w:r>
        <w:rPr>
          <w:rFonts w:hint="eastAsia"/>
        </w:rPr>
        <w:t>розширення</w:t>
      </w:r>
      <w:r>
        <w:t></w:t>
      </w:r>
    </w:p>
    <w:p w:rsidR="00283687" w:rsidRDefault="00283687" w:rsidP="00283687"/>
    <w:p w:rsidR="00283687" w:rsidRDefault="00283687" w:rsidP="00283687">
      <w:r>
        <w:rPr>
          <w:rFonts w:hint="eastAsia"/>
        </w:rPr>
        <w:t>У</w:t>
      </w:r>
      <w:r>
        <w:t></w:t>
      </w:r>
      <w:r>
        <w:rPr>
          <w:rFonts w:hint="eastAsia"/>
        </w:rPr>
        <w:t>дисертації</w:t>
      </w:r>
      <w:r>
        <w:t></w:t>
      </w:r>
      <w:r>
        <w:rPr>
          <w:rFonts w:hint="eastAsia"/>
        </w:rPr>
        <w:t>розроблено</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екологічного</w:t>
      </w:r>
      <w:r>
        <w:t></w:t>
      </w:r>
      <w:r>
        <w:rPr>
          <w:rFonts w:hint="eastAsia"/>
        </w:rPr>
        <w:t>аудиту</w:t>
      </w:r>
      <w:r>
        <w:t></w:t>
      </w:r>
      <w:r>
        <w:rPr>
          <w:rFonts w:hint="eastAsia"/>
        </w:rPr>
        <w:t>сільськогосподарського</w:t>
      </w:r>
      <w:r>
        <w:t></w:t>
      </w:r>
      <w:r>
        <w:rPr>
          <w:rFonts w:hint="eastAsia"/>
        </w:rPr>
        <w:t>землекористування</w:t>
      </w:r>
      <w:r>
        <w:t></w:t>
      </w:r>
      <w:r>
        <w:t></w:t>
      </w:r>
      <w:r>
        <w:rPr>
          <w:rFonts w:hint="eastAsia"/>
        </w:rPr>
        <w:t>впровадження</w:t>
      </w:r>
      <w:r>
        <w:t></w:t>
      </w:r>
      <w:r>
        <w:rPr>
          <w:rFonts w:hint="eastAsia"/>
        </w:rPr>
        <w:t>якого</w:t>
      </w:r>
      <w:r>
        <w:t></w:t>
      </w:r>
      <w:r>
        <w:rPr>
          <w:rFonts w:hint="eastAsia"/>
        </w:rPr>
        <w:t>сприятиме</w:t>
      </w:r>
      <w:r>
        <w:t></w:t>
      </w:r>
      <w:r>
        <w:rPr>
          <w:rFonts w:hint="eastAsia"/>
        </w:rPr>
        <w:t>оптимізації</w:t>
      </w:r>
      <w:r>
        <w:t></w:t>
      </w:r>
      <w:r>
        <w:rPr>
          <w:rFonts w:hint="eastAsia"/>
        </w:rPr>
        <w:t>використання</w:t>
      </w:r>
      <w:r>
        <w:t></w:t>
      </w:r>
      <w:r>
        <w:rPr>
          <w:rFonts w:hint="eastAsia"/>
        </w:rPr>
        <w:t>земельних</w:t>
      </w:r>
      <w:r>
        <w:t></w:t>
      </w:r>
      <w:r>
        <w:rPr>
          <w:rFonts w:hint="eastAsia"/>
        </w:rPr>
        <w:t>ресурсів</w:t>
      </w:r>
      <w:r>
        <w:t></w:t>
      </w:r>
      <w:r>
        <w:rPr>
          <w:rFonts w:hint="eastAsia"/>
        </w:rPr>
        <w:t>у</w:t>
      </w:r>
      <w:r>
        <w:t></w:t>
      </w:r>
      <w:r>
        <w:rPr>
          <w:rFonts w:hint="eastAsia"/>
        </w:rPr>
        <w:t>сільському</w:t>
      </w:r>
      <w:r>
        <w:t></w:t>
      </w:r>
      <w:r>
        <w:rPr>
          <w:rFonts w:hint="eastAsia"/>
        </w:rPr>
        <w:t>господарстві</w:t>
      </w:r>
      <w:r>
        <w:t></w:t>
      </w:r>
    </w:p>
    <w:p w:rsidR="00283687" w:rsidRDefault="00283687" w:rsidP="00283687"/>
    <w:p w:rsidR="00283687" w:rsidRPr="00283687" w:rsidRDefault="00283687" w:rsidP="00283687">
      <w:r>
        <w:rPr>
          <w:rFonts w:hint="eastAsia"/>
        </w:rPr>
        <w:t>На</w:t>
      </w:r>
      <w:r>
        <w:t></w:t>
      </w:r>
      <w:r>
        <w:rPr>
          <w:rFonts w:hint="eastAsia"/>
        </w:rPr>
        <w:t>основі</w:t>
      </w:r>
      <w:r>
        <w:t></w:t>
      </w:r>
      <w:r>
        <w:rPr>
          <w:rFonts w:hint="eastAsia"/>
        </w:rPr>
        <w:t>системного</w:t>
      </w:r>
      <w:r>
        <w:t></w:t>
      </w:r>
      <w:r>
        <w:rPr>
          <w:rFonts w:hint="eastAsia"/>
        </w:rPr>
        <w:t>аналізу</w:t>
      </w:r>
      <w:r>
        <w:t></w:t>
      </w:r>
      <w:r>
        <w:rPr>
          <w:rFonts w:hint="eastAsia"/>
        </w:rPr>
        <w:t>удосконалено</w:t>
      </w:r>
      <w:r>
        <w:t></w:t>
      </w:r>
      <w:r>
        <w:rPr>
          <w:rFonts w:hint="eastAsia"/>
        </w:rPr>
        <w:t>методичні</w:t>
      </w:r>
      <w:r>
        <w:t></w:t>
      </w:r>
      <w:r>
        <w:rPr>
          <w:rFonts w:hint="eastAsia"/>
        </w:rPr>
        <w:t>підходи</w:t>
      </w:r>
      <w:r>
        <w:t></w:t>
      </w:r>
      <w:r>
        <w:rPr>
          <w:rFonts w:hint="eastAsia"/>
        </w:rPr>
        <w:t>до</w:t>
      </w:r>
      <w:r>
        <w:t></w:t>
      </w:r>
      <w:r>
        <w:rPr>
          <w:rFonts w:hint="eastAsia"/>
        </w:rPr>
        <w:t>проведення</w:t>
      </w:r>
      <w:r>
        <w:t></w:t>
      </w:r>
      <w:r>
        <w:rPr>
          <w:rFonts w:hint="eastAsia"/>
        </w:rPr>
        <w:t>екологічного</w:t>
      </w:r>
      <w:r>
        <w:t></w:t>
      </w:r>
      <w:r>
        <w:rPr>
          <w:rFonts w:hint="eastAsia"/>
        </w:rPr>
        <w:t>аудиту</w:t>
      </w:r>
      <w:r>
        <w:t></w:t>
      </w:r>
      <w:r>
        <w:rPr>
          <w:rFonts w:hint="eastAsia"/>
        </w:rPr>
        <w:t>на</w:t>
      </w:r>
      <w:r>
        <w:t></w:t>
      </w:r>
      <w:r>
        <w:rPr>
          <w:rFonts w:hint="eastAsia"/>
        </w:rPr>
        <w:t>основі</w:t>
      </w:r>
      <w:r>
        <w:t></w:t>
      </w:r>
      <w:r>
        <w:rPr>
          <w:rFonts w:hint="eastAsia"/>
        </w:rPr>
        <w:t>інтегрального</w:t>
      </w:r>
      <w:r>
        <w:t></w:t>
      </w:r>
      <w:r>
        <w:rPr>
          <w:rFonts w:hint="eastAsia"/>
        </w:rPr>
        <w:t>показника</w:t>
      </w:r>
      <w:r>
        <w:t></w:t>
      </w:r>
      <w:r>
        <w:rPr>
          <w:rFonts w:hint="eastAsia"/>
        </w:rPr>
        <w:t>екологічного</w:t>
      </w:r>
      <w:r>
        <w:t></w:t>
      </w:r>
      <w:r>
        <w:rPr>
          <w:rFonts w:hint="eastAsia"/>
        </w:rPr>
        <w:t>стану</w:t>
      </w:r>
      <w:r>
        <w:t></w:t>
      </w:r>
      <w:r>
        <w:rPr>
          <w:rFonts w:hint="eastAsia"/>
        </w:rPr>
        <w:t>земельних</w:t>
      </w:r>
      <w:r>
        <w:t></w:t>
      </w:r>
      <w:r>
        <w:rPr>
          <w:rFonts w:hint="eastAsia"/>
        </w:rPr>
        <w:t>ресурсів</w:t>
      </w:r>
      <w:r>
        <w:t></w:t>
      </w:r>
      <w:r>
        <w:t></w:t>
      </w:r>
      <w:r>
        <w:rPr>
          <w:rFonts w:hint="eastAsia"/>
        </w:rPr>
        <w:t>Сформована</w:t>
      </w:r>
      <w:r>
        <w:t></w:t>
      </w:r>
      <w:r>
        <w:rPr>
          <w:rFonts w:hint="eastAsia"/>
        </w:rPr>
        <w:t>методика</w:t>
      </w:r>
      <w:r>
        <w:t></w:t>
      </w:r>
      <w:r>
        <w:rPr>
          <w:rFonts w:hint="eastAsia"/>
        </w:rPr>
        <w:t>сприяє</w:t>
      </w:r>
      <w:r>
        <w:t></w:t>
      </w:r>
      <w:r>
        <w:rPr>
          <w:rFonts w:hint="eastAsia"/>
        </w:rPr>
        <w:t>впровадженню</w:t>
      </w:r>
      <w:r>
        <w:t></w:t>
      </w:r>
      <w:r>
        <w:rPr>
          <w:rFonts w:hint="eastAsia"/>
        </w:rPr>
        <w:t>інвестиційного</w:t>
      </w:r>
      <w:r>
        <w:t></w:t>
      </w:r>
      <w:r>
        <w:t></w:t>
      </w:r>
      <w:r>
        <w:rPr>
          <w:rFonts w:hint="eastAsia"/>
        </w:rPr>
        <w:t>фільтру</w:t>
      </w:r>
      <w:r>
        <w:t></w:t>
      </w:r>
      <w:r>
        <w:t></w:t>
      </w:r>
      <w:r>
        <w:rPr>
          <w:rFonts w:hint="eastAsia"/>
        </w:rPr>
        <w:t>при</w:t>
      </w:r>
      <w:r>
        <w:t></w:t>
      </w:r>
      <w:r>
        <w:rPr>
          <w:rFonts w:hint="eastAsia"/>
        </w:rPr>
        <w:t>екологічно</w:t>
      </w:r>
      <w:r>
        <w:t></w:t>
      </w:r>
      <w:r>
        <w:rPr>
          <w:rFonts w:hint="eastAsia"/>
        </w:rPr>
        <w:t>відповідальному</w:t>
      </w:r>
      <w:r>
        <w:t></w:t>
      </w:r>
      <w:r>
        <w:rPr>
          <w:rFonts w:hint="eastAsia"/>
        </w:rPr>
        <w:t>інвестуванні</w:t>
      </w:r>
      <w:r>
        <w:t></w:t>
      </w:r>
      <w:r>
        <w:t></w:t>
      </w:r>
      <w:r>
        <w:rPr>
          <w:rFonts w:hint="eastAsia"/>
        </w:rPr>
        <w:t>Обґрунтовано</w:t>
      </w:r>
      <w:r>
        <w:t></w:t>
      </w:r>
      <w:r>
        <w:rPr>
          <w:rFonts w:hint="eastAsia"/>
        </w:rPr>
        <w:t>формування</w:t>
      </w:r>
      <w:r>
        <w:t></w:t>
      </w:r>
      <w:r>
        <w:rPr>
          <w:rFonts w:hint="eastAsia"/>
        </w:rPr>
        <w:t>маркетингового</w:t>
      </w:r>
      <w:r>
        <w:t></w:t>
      </w:r>
      <w:r>
        <w:rPr>
          <w:rFonts w:hint="eastAsia"/>
        </w:rPr>
        <w:t>екологічного</w:t>
      </w:r>
      <w:r>
        <w:t></w:t>
      </w:r>
      <w:r>
        <w:rPr>
          <w:rFonts w:hint="eastAsia"/>
        </w:rPr>
        <w:t>аудиту</w:t>
      </w:r>
      <w:r>
        <w:t></w:t>
      </w:r>
      <w:r>
        <w:rPr>
          <w:rFonts w:hint="eastAsia"/>
        </w:rPr>
        <w:t>сільськогосподарського</w:t>
      </w:r>
      <w:r>
        <w:t></w:t>
      </w:r>
      <w:r>
        <w:rPr>
          <w:rFonts w:hint="eastAsia"/>
        </w:rPr>
        <w:t>землекористування</w:t>
      </w:r>
      <w:r>
        <w:t></w:t>
      </w:r>
      <w:r>
        <w:t></w:t>
      </w:r>
      <w:r>
        <w:rPr>
          <w:rFonts w:hint="eastAsia"/>
        </w:rPr>
        <w:t>Наведено</w:t>
      </w:r>
      <w:r>
        <w:t></w:t>
      </w:r>
      <w:r>
        <w:rPr>
          <w:rFonts w:hint="eastAsia"/>
        </w:rPr>
        <w:t>рекомендації</w:t>
      </w:r>
      <w:r>
        <w:t></w:t>
      </w:r>
      <w:r>
        <w:rPr>
          <w:rFonts w:hint="eastAsia"/>
        </w:rPr>
        <w:t>щодо</w:t>
      </w:r>
      <w:r>
        <w:t></w:t>
      </w:r>
      <w:r>
        <w:rPr>
          <w:rFonts w:hint="eastAsia"/>
        </w:rPr>
        <w:t>організаційно</w:t>
      </w:r>
      <w:r>
        <w:t></w:t>
      </w:r>
      <w:r>
        <w:rPr>
          <w:rFonts w:hint="eastAsia"/>
        </w:rPr>
        <w:t>функціональної</w:t>
      </w:r>
      <w:r>
        <w:t></w:t>
      </w:r>
      <w:r>
        <w:rPr>
          <w:rFonts w:hint="eastAsia"/>
        </w:rPr>
        <w:t>структури</w:t>
      </w:r>
      <w:r>
        <w:t></w:t>
      </w:r>
      <w:r>
        <w:rPr>
          <w:rFonts w:hint="eastAsia"/>
        </w:rPr>
        <w:t>консалтингових</w:t>
      </w:r>
      <w:r>
        <w:t></w:t>
      </w:r>
      <w:r>
        <w:rPr>
          <w:rFonts w:hint="eastAsia"/>
        </w:rPr>
        <w:t>агроекоаудиторських</w:t>
      </w:r>
      <w:r>
        <w:t></w:t>
      </w:r>
      <w:r>
        <w:rPr>
          <w:rFonts w:hint="eastAsia"/>
        </w:rPr>
        <w:t>фірм</w:t>
      </w:r>
      <w:r>
        <w:t></w:t>
      </w:r>
      <w:r>
        <w:t></w:t>
      </w:r>
      <w:r>
        <w:rPr>
          <w:rFonts w:hint="eastAsia"/>
        </w:rPr>
        <w:t>обґрунтовано</w:t>
      </w:r>
      <w:r>
        <w:t></w:t>
      </w:r>
      <w:r>
        <w:rPr>
          <w:rFonts w:hint="eastAsia"/>
        </w:rPr>
        <w:t>методичні</w:t>
      </w:r>
      <w:r>
        <w:t></w:t>
      </w:r>
      <w:r>
        <w:rPr>
          <w:rFonts w:hint="eastAsia"/>
        </w:rPr>
        <w:t>підходи</w:t>
      </w:r>
      <w:r>
        <w:t></w:t>
      </w:r>
      <w:r>
        <w:rPr>
          <w:rFonts w:hint="eastAsia"/>
        </w:rPr>
        <w:t>щодо</w:t>
      </w:r>
      <w:r>
        <w:t></w:t>
      </w:r>
      <w:r>
        <w:rPr>
          <w:rFonts w:hint="eastAsia"/>
        </w:rPr>
        <w:t>оцінки</w:t>
      </w:r>
      <w:r>
        <w:t></w:t>
      </w:r>
      <w:r>
        <w:rPr>
          <w:rFonts w:hint="eastAsia"/>
        </w:rPr>
        <w:t>вартості</w:t>
      </w:r>
      <w:r>
        <w:t></w:t>
      </w:r>
      <w:r>
        <w:rPr>
          <w:rFonts w:hint="eastAsia"/>
        </w:rPr>
        <w:t>їх</w:t>
      </w:r>
      <w:r>
        <w:t></w:t>
      </w:r>
      <w:r>
        <w:rPr>
          <w:rFonts w:hint="eastAsia"/>
        </w:rPr>
        <w:t>послуг</w:t>
      </w:r>
      <w:r>
        <w:t></w:t>
      </w:r>
      <w:bookmarkEnd w:id="0"/>
    </w:p>
    <w:sectPr w:rsidR="00283687" w:rsidRPr="0028368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7D6" w:rsidRDefault="00CC27D6">
      <w:pPr>
        <w:spacing w:after="0" w:line="240" w:lineRule="auto"/>
      </w:pPr>
      <w:r>
        <w:separator/>
      </w:r>
    </w:p>
  </w:endnote>
  <w:endnote w:type="continuationSeparator" w:id="0">
    <w:p w:rsidR="00CC27D6" w:rsidRDefault="00CC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7D6" w:rsidRDefault="00CC27D6"/>
    <w:p w:rsidR="00CC27D6" w:rsidRDefault="00CC27D6"/>
    <w:p w:rsidR="00CC27D6" w:rsidRDefault="00CC27D6"/>
    <w:p w:rsidR="00CC27D6" w:rsidRDefault="00CC27D6"/>
    <w:p w:rsidR="00CC27D6" w:rsidRDefault="00CC27D6"/>
    <w:p w:rsidR="00CC27D6" w:rsidRDefault="00CC27D6"/>
    <w:p w:rsidR="00CC27D6" w:rsidRDefault="00CC27D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6" w:rsidRDefault="00CC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C27D6" w:rsidRDefault="00CC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C27D6" w:rsidRDefault="00CC27D6"/>
    <w:p w:rsidR="00CC27D6" w:rsidRDefault="00CC27D6"/>
    <w:p w:rsidR="00CC27D6" w:rsidRDefault="00CC27D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7D6" w:rsidRDefault="00CC27D6"/>
                          <w:p w:rsidR="00CC27D6" w:rsidRDefault="00CC27D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C27D6" w:rsidRDefault="00CC27D6"/>
                    <w:p w:rsidR="00CC27D6" w:rsidRDefault="00CC27D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C27D6" w:rsidRDefault="00CC27D6"/>
    <w:p w:rsidR="00CC27D6" w:rsidRDefault="00CC27D6">
      <w:pPr>
        <w:rPr>
          <w:sz w:val="2"/>
          <w:szCs w:val="2"/>
        </w:rPr>
      </w:pPr>
    </w:p>
    <w:p w:rsidR="00CC27D6" w:rsidRDefault="00CC27D6"/>
    <w:p w:rsidR="00CC27D6" w:rsidRDefault="00CC27D6">
      <w:pPr>
        <w:spacing w:after="0" w:line="240" w:lineRule="auto"/>
      </w:pPr>
    </w:p>
  </w:footnote>
  <w:footnote w:type="continuationSeparator" w:id="0">
    <w:p w:rsidR="00CC27D6" w:rsidRDefault="00CC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7D6"/>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833D0-F940-49CD-A24C-B73BA059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16757</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687</cp:revision>
  <cp:lastPrinted>2009-02-06T05:36:00Z</cp:lastPrinted>
  <dcterms:created xsi:type="dcterms:W3CDTF">2023-09-07T12:38:00Z</dcterms:created>
  <dcterms:modified xsi:type="dcterms:W3CDTF">2023-11-19T09:51:00Z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