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0CED"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Міністерство</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освіти</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і</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науки</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України</w:t>
      </w:r>
    </w:p>
    <w:p w14:paraId="2317A290"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Хмельницька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гуманітарно</w:t>
      </w:r>
      <w:r w:rsidRPr="00A05413">
        <w:rPr>
          <w:rFonts w:ascii="Times New Roman" w:eastAsia="Arial Unicode MS" w:hAnsi="Times New Roman" w:cs="Times New Roman"/>
          <w:b/>
          <w:bCs/>
          <w:color w:val="000000"/>
          <w:kern w:val="0"/>
          <w:sz w:val="28"/>
          <w:szCs w:val="28"/>
          <w:lang w:eastAsia="ru-RU" w:bidi="uk-UA"/>
        </w:rPr>
        <w:t>-</w:t>
      </w:r>
      <w:r w:rsidRPr="00A05413">
        <w:rPr>
          <w:rFonts w:ascii="Times New Roman" w:eastAsia="Arial Unicode MS" w:hAnsi="Times New Roman" w:cs="Times New Roman" w:hint="eastAsia"/>
          <w:b/>
          <w:bCs/>
          <w:color w:val="000000"/>
          <w:kern w:val="0"/>
          <w:sz w:val="28"/>
          <w:szCs w:val="28"/>
          <w:lang w:eastAsia="ru-RU" w:bidi="uk-UA"/>
        </w:rPr>
        <w:t>педагогічна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академія</w:t>
      </w:r>
    </w:p>
    <w:p w14:paraId="5CC42635"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Кваліфікаційна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наукова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праця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правах</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рукопису</w:t>
      </w:r>
    </w:p>
    <w:p w14:paraId="6BFAAC6C"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СУХОВІЄНКО</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НАТАЛІЯ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АНАТОЛІЇВНА</w:t>
      </w:r>
    </w:p>
    <w:p w14:paraId="0AB59E07"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УДК</w:t>
      </w:r>
      <w:r w:rsidRPr="00A05413">
        <w:rPr>
          <w:rFonts w:ascii="Times New Roman" w:eastAsia="Arial Unicode MS" w:hAnsi="Times New Roman" w:cs="Times New Roman"/>
          <w:b/>
          <w:bCs/>
          <w:color w:val="000000"/>
          <w:kern w:val="0"/>
          <w:sz w:val="28"/>
          <w:szCs w:val="28"/>
          <w:lang w:eastAsia="ru-RU" w:bidi="uk-UA"/>
        </w:rPr>
        <w:t xml:space="preserve"> 373.2/.376.091.12:005.963.5 (043.5)</w:t>
      </w:r>
    </w:p>
    <w:p w14:paraId="747C3081"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ДИСЕРТАЦІЯ</w:t>
      </w:r>
    </w:p>
    <w:p w14:paraId="5B5DCD62"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ПІДГОТОВКА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МАЙБУТНІХ</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ВИХОВАТЕЛІВ</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ДОШКІЛЬНИХ</w:t>
      </w:r>
    </w:p>
    <w:p w14:paraId="389D00A5"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НАВЧАЛЬНИХ</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ЗАКЛАДІВ</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ДО</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ПРОФЕСІЙНОЇ</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ДІЯЛЬНОСТІ</w:t>
      </w:r>
    </w:p>
    <w:p w14:paraId="7A2E7DD3"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В</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УМОВАХ</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ІНКЛЮЗИВНОЇ</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ОСВІТИ</w:t>
      </w:r>
    </w:p>
    <w:p w14:paraId="649DF738"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b/>
          <w:bCs/>
          <w:color w:val="000000"/>
          <w:kern w:val="0"/>
          <w:sz w:val="28"/>
          <w:szCs w:val="28"/>
          <w:lang w:eastAsia="ru-RU" w:bidi="uk-UA"/>
        </w:rPr>
        <w:t xml:space="preserve">13.00.04 - </w:t>
      </w:r>
      <w:r w:rsidRPr="00A05413">
        <w:rPr>
          <w:rFonts w:ascii="Times New Roman" w:eastAsia="Arial Unicode MS" w:hAnsi="Times New Roman" w:cs="Times New Roman" w:hint="eastAsia"/>
          <w:b/>
          <w:bCs/>
          <w:color w:val="000000"/>
          <w:kern w:val="0"/>
          <w:sz w:val="28"/>
          <w:szCs w:val="28"/>
          <w:lang w:eastAsia="ru-RU" w:bidi="uk-UA"/>
        </w:rPr>
        <w:t>теорія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і</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методика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професійної</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освіти</w:t>
      </w:r>
    </w:p>
    <w:p w14:paraId="1B220B05"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Подається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здобуття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наукового</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ступеня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кандидата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педагогічних</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наук</w:t>
      </w:r>
    </w:p>
    <w:p w14:paraId="040D72F8"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Дисертація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містить</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результати</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власних</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досліджень</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Використання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ідей</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результатів</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і</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текстів</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інших</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авторів</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мають</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посилання</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відповідне</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джерело</w:t>
      </w:r>
    </w:p>
    <w:p w14:paraId="130057C2"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Н</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Суховієнко</w:t>
      </w:r>
    </w:p>
    <w:p w14:paraId="0F3361C8" w14:textId="77777777" w:rsidR="00A05413" w:rsidRPr="00A05413"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Науковий</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керівник</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Зданевич</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Лариса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Володимирівна</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доктор</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педагогічних</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наук</w:t>
      </w:r>
      <w:r w:rsidRPr="00A05413">
        <w:rPr>
          <w:rFonts w:ascii="Times New Roman" w:eastAsia="Arial Unicode MS" w:hAnsi="Times New Roman" w:cs="Times New Roman"/>
          <w:b/>
          <w:bCs/>
          <w:color w:val="000000"/>
          <w:kern w:val="0"/>
          <w:sz w:val="28"/>
          <w:szCs w:val="28"/>
          <w:lang w:eastAsia="ru-RU" w:bidi="uk-UA"/>
        </w:rPr>
        <w:t xml:space="preserve">, </w:t>
      </w:r>
      <w:r w:rsidRPr="00A05413">
        <w:rPr>
          <w:rFonts w:ascii="Times New Roman" w:eastAsia="Arial Unicode MS" w:hAnsi="Times New Roman" w:cs="Times New Roman" w:hint="eastAsia"/>
          <w:b/>
          <w:bCs/>
          <w:color w:val="000000"/>
          <w:kern w:val="0"/>
          <w:sz w:val="28"/>
          <w:szCs w:val="28"/>
          <w:lang w:eastAsia="ru-RU" w:bidi="uk-UA"/>
        </w:rPr>
        <w:t>професор</w:t>
      </w:r>
    </w:p>
    <w:p w14:paraId="55E8E46B" w14:textId="31AE1EF8" w:rsidR="00470BF7" w:rsidRDefault="00A05413" w:rsidP="00A05413">
      <w:pPr>
        <w:rPr>
          <w:rFonts w:ascii="Times New Roman" w:eastAsia="Arial Unicode MS" w:hAnsi="Times New Roman" w:cs="Times New Roman"/>
          <w:b/>
          <w:bCs/>
          <w:color w:val="000000"/>
          <w:kern w:val="0"/>
          <w:sz w:val="28"/>
          <w:szCs w:val="28"/>
          <w:lang w:eastAsia="ru-RU" w:bidi="uk-UA"/>
        </w:rPr>
      </w:pPr>
      <w:r w:rsidRPr="00A05413">
        <w:rPr>
          <w:rFonts w:ascii="Times New Roman" w:eastAsia="Arial Unicode MS" w:hAnsi="Times New Roman" w:cs="Times New Roman" w:hint="eastAsia"/>
          <w:b/>
          <w:bCs/>
          <w:color w:val="000000"/>
          <w:kern w:val="0"/>
          <w:sz w:val="28"/>
          <w:szCs w:val="28"/>
          <w:lang w:eastAsia="ru-RU" w:bidi="uk-UA"/>
        </w:rPr>
        <w:t>Хмельницький</w:t>
      </w:r>
      <w:r w:rsidRPr="00A05413">
        <w:rPr>
          <w:rFonts w:ascii="Times New Roman" w:eastAsia="Arial Unicode MS" w:hAnsi="Times New Roman" w:cs="Times New Roman"/>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w:t>
      </w:r>
      <w:r w:rsidRPr="00A05413">
        <w:rPr>
          <w:rFonts w:ascii="Times New Roman" w:eastAsia="Arial Unicode MS" w:hAnsi="Times New Roman" w:cs="Times New Roman"/>
          <w:b/>
          <w:bCs/>
          <w:color w:val="000000"/>
          <w:kern w:val="0"/>
          <w:sz w:val="28"/>
          <w:szCs w:val="28"/>
          <w:lang w:eastAsia="ru-RU" w:bidi="uk-UA"/>
        </w:rPr>
        <w:t xml:space="preserve"> 2018</w:t>
      </w:r>
    </w:p>
    <w:p w14:paraId="55C9BBB4" w14:textId="77777777" w:rsidR="00A05413" w:rsidRDefault="00A05413" w:rsidP="00A05413">
      <w:pPr>
        <w:rPr>
          <w:rFonts w:ascii="Times New Roman" w:eastAsia="Arial Unicode MS" w:hAnsi="Times New Roman" w:cs="Times New Roman"/>
          <w:b/>
          <w:bCs/>
          <w:color w:val="000000"/>
          <w:kern w:val="0"/>
          <w:sz w:val="28"/>
          <w:szCs w:val="28"/>
          <w:lang w:eastAsia="ru-RU" w:bidi="uk-UA"/>
        </w:rPr>
      </w:pPr>
    </w:p>
    <w:p w14:paraId="5614253D" w14:textId="77777777" w:rsidR="00A05413" w:rsidRDefault="00A05413" w:rsidP="00A05413">
      <w:pPr>
        <w:rPr>
          <w:rFonts w:ascii="Times New Roman" w:eastAsia="Arial Unicode MS" w:hAnsi="Times New Roman" w:cs="Times New Roman"/>
          <w:b/>
          <w:bCs/>
          <w:color w:val="000000"/>
          <w:kern w:val="0"/>
          <w:sz w:val="28"/>
          <w:szCs w:val="28"/>
          <w:lang w:eastAsia="ru-RU" w:bidi="uk-UA"/>
        </w:rPr>
      </w:pPr>
    </w:p>
    <w:p w14:paraId="40614D96" w14:textId="77777777" w:rsidR="00A05413" w:rsidRDefault="00A05413" w:rsidP="00A05413">
      <w:r>
        <w:rPr>
          <w:rFonts w:hint="eastAsia"/>
        </w:rPr>
        <w:t>ЗМІСТ</w:t>
      </w:r>
    </w:p>
    <w:p w14:paraId="6FEA3F04" w14:textId="77777777" w:rsidR="00A05413" w:rsidRDefault="00A05413" w:rsidP="00A05413">
      <w:r>
        <w:rPr>
          <w:rFonts w:hint="eastAsia"/>
        </w:rPr>
        <w:t>ПЕРЕЛІК</w:t>
      </w:r>
      <w:r>
        <w:t xml:space="preserve"> </w:t>
      </w:r>
      <w:r>
        <w:rPr>
          <w:rFonts w:hint="eastAsia"/>
        </w:rPr>
        <w:t>УМОВНИХ</w:t>
      </w:r>
      <w:r>
        <w:t xml:space="preserve"> </w:t>
      </w:r>
      <w:r>
        <w:rPr>
          <w:rFonts w:hint="eastAsia"/>
        </w:rPr>
        <w:t>ПОЗНАЧЕНЬ</w:t>
      </w:r>
      <w:r>
        <w:tab/>
        <w:t>19</w:t>
      </w:r>
    </w:p>
    <w:p w14:paraId="08808041" w14:textId="77777777" w:rsidR="00A05413" w:rsidRDefault="00A05413" w:rsidP="00A05413">
      <w:r>
        <w:rPr>
          <w:rFonts w:hint="eastAsia"/>
        </w:rPr>
        <w:t>ВСТУП</w:t>
      </w:r>
      <w:r>
        <w:tab/>
        <w:t>20</w:t>
      </w:r>
    </w:p>
    <w:p w14:paraId="44C50492" w14:textId="77777777" w:rsidR="00A05413" w:rsidRDefault="00A05413" w:rsidP="00A05413">
      <w:r>
        <w:rPr>
          <w:rFonts w:hint="eastAsia"/>
        </w:rPr>
        <w:t>РОЗДІЛ</w:t>
      </w:r>
      <w:r>
        <w:t xml:space="preserve"> 1. </w:t>
      </w:r>
      <w:r>
        <w:rPr>
          <w:rFonts w:hint="eastAsia"/>
        </w:rPr>
        <w:t>ТЕОРЕТИЧНІ</w:t>
      </w:r>
      <w:r>
        <w:t xml:space="preserve"> </w:t>
      </w:r>
      <w:r>
        <w:rPr>
          <w:rFonts w:hint="eastAsia"/>
        </w:rPr>
        <w:t>ЗАСАДИ</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w:t>
      </w:r>
      <w:r>
        <w:rPr>
          <w:rFonts w:hint="eastAsia"/>
        </w:rPr>
        <w:lastRenderedPageBreak/>
        <w:t>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ab/>
        <w:t>29</w:t>
      </w:r>
    </w:p>
    <w:p w14:paraId="554D2F67" w14:textId="77777777" w:rsidR="00A05413" w:rsidRDefault="00A05413" w:rsidP="00A05413">
      <w:r>
        <w:t>1.1</w:t>
      </w:r>
      <w:r>
        <w:tab/>
      </w:r>
      <w:r>
        <w:rPr>
          <w:rFonts w:hint="eastAsia"/>
        </w:rPr>
        <w:t>Теоретико</w:t>
      </w:r>
      <w:r>
        <w:t>-</w:t>
      </w:r>
      <w:r>
        <w:rPr>
          <w:rFonts w:hint="eastAsia"/>
        </w:rPr>
        <w:t>методологічні</w:t>
      </w:r>
      <w:r>
        <w:t xml:space="preserve"> </w:t>
      </w:r>
      <w:r>
        <w:rPr>
          <w:rFonts w:hint="eastAsia"/>
        </w:rPr>
        <w:t>основи</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ab/>
        <w:t>29</w:t>
      </w:r>
    </w:p>
    <w:p w14:paraId="0D205E82" w14:textId="77777777" w:rsidR="00A05413" w:rsidRDefault="00A05413" w:rsidP="00A05413">
      <w:r>
        <w:t>1.2</w:t>
      </w:r>
      <w:r>
        <w:tab/>
      </w:r>
      <w:r>
        <w:rPr>
          <w:rFonts w:hint="eastAsia"/>
        </w:rPr>
        <w:t>Особливості</w:t>
      </w:r>
      <w:r>
        <w:t xml:space="preserve"> </w:t>
      </w:r>
      <w:r>
        <w:rPr>
          <w:rFonts w:hint="eastAsia"/>
        </w:rPr>
        <w:t>професійної</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ab/>
        <w:t>65</w:t>
      </w:r>
    </w:p>
    <w:p w14:paraId="2DD65DC5" w14:textId="77777777" w:rsidR="00A05413" w:rsidRDefault="00A05413" w:rsidP="00A05413">
      <w:r>
        <w:t>1.3</w:t>
      </w:r>
      <w:r>
        <w:tab/>
      </w:r>
      <w:r>
        <w:rPr>
          <w:rFonts w:hint="eastAsia"/>
        </w:rPr>
        <w:t>Компоненти</w:t>
      </w:r>
      <w:r>
        <w:t xml:space="preserve">, </w:t>
      </w:r>
      <w:r>
        <w:rPr>
          <w:rFonts w:hint="eastAsia"/>
        </w:rPr>
        <w:t>критерії</w:t>
      </w:r>
      <w:r>
        <w:t xml:space="preserve">, </w:t>
      </w:r>
      <w:r>
        <w:rPr>
          <w:rFonts w:hint="eastAsia"/>
        </w:rPr>
        <w:t>показники</w:t>
      </w:r>
      <w:r>
        <w:t xml:space="preserve">, </w:t>
      </w:r>
      <w:r>
        <w:rPr>
          <w:rFonts w:hint="eastAsia"/>
        </w:rPr>
        <w:t>рівні</w:t>
      </w:r>
      <w:r>
        <w:t xml:space="preserve"> </w:t>
      </w:r>
      <w:r>
        <w:rPr>
          <w:rFonts w:hint="eastAsia"/>
        </w:rPr>
        <w:t>готовності</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ab/>
        <w:t>95</w:t>
      </w:r>
    </w:p>
    <w:p w14:paraId="13D81F6B" w14:textId="77777777" w:rsidR="00A05413" w:rsidRDefault="00A05413" w:rsidP="00A05413">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104</w:t>
      </w:r>
    </w:p>
    <w:p w14:paraId="6539FEF8" w14:textId="77777777" w:rsidR="00A05413" w:rsidRDefault="00A05413" w:rsidP="00A05413">
      <w:r>
        <w:rPr>
          <w:rFonts w:hint="eastAsia"/>
        </w:rPr>
        <w:t>РОЗДІЛ</w:t>
      </w:r>
      <w:r>
        <w:t xml:space="preserve"> 2. </w:t>
      </w:r>
      <w:r>
        <w:rPr>
          <w:rFonts w:hint="eastAsia"/>
        </w:rPr>
        <w:t>ОБҐРУНТУВАННЯ</w:t>
      </w:r>
      <w:r>
        <w:t xml:space="preserve"> </w:t>
      </w:r>
      <w:r>
        <w:rPr>
          <w:rFonts w:hint="eastAsia"/>
        </w:rPr>
        <w:t>ПЕДАГОГІЧНИХ</w:t>
      </w:r>
      <w:r>
        <w:t xml:space="preserve"> </w:t>
      </w:r>
      <w:r>
        <w:rPr>
          <w:rFonts w:hint="eastAsia"/>
        </w:rPr>
        <w:t>УМОВ</w:t>
      </w:r>
      <w:r>
        <w:t xml:space="preserve"> </w:t>
      </w:r>
      <w:r>
        <w:rPr>
          <w:rFonts w:hint="eastAsia"/>
        </w:rPr>
        <w:t>І</w:t>
      </w:r>
      <w:r>
        <w:t xml:space="preserve"> </w:t>
      </w:r>
      <w:r>
        <w:rPr>
          <w:rFonts w:hint="eastAsia"/>
        </w:rPr>
        <w:t>СТРУКТУРНО</w:t>
      </w:r>
      <w:r>
        <w:t>-</w:t>
      </w:r>
      <w:r>
        <w:rPr>
          <w:rFonts w:hint="eastAsia"/>
        </w:rPr>
        <w:t>ФУНКЦІОНАЛЬНОЇ</w:t>
      </w:r>
      <w:r>
        <w:tab/>
      </w:r>
      <w:r>
        <w:rPr>
          <w:rFonts w:hint="eastAsia"/>
        </w:rPr>
        <w:t>МОДЕЛІ</w:t>
      </w:r>
      <w:r>
        <w:tab/>
      </w:r>
      <w:r>
        <w:rPr>
          <w:rFonts w:hint="eastAsia"/>
        </w:rPr>
        <w:t>ПІДГОТОВКИ</w:t>
      </w:r>
    </w:p>
    <w:p w14:paraId="7CF76BA6" w14:textId="77777777" w:rsidR="00A05413" w:rsidRDefault="00A05413" w:rsidP="00A05413">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ab/>
        <w:t>107</w:t>
      </w:r>
    </w:p>
    <w:p w14:paraId="3AE9AD4D" w14:textId="77777777" w:rsidR="00A05413" w:rsidRDefault="00A05413" w:rsidP="00A05413">
      <w:r>
        <w:t>2.1</w:t>
      </w:r>
      <w:r>
        <w:tab/>
      </w:r>
      <w:r>
        <w:rPr>
          <w:rFonts w:hint="eastAsia"/>
        </w:rPr>
        <w:t>Стан</w:t>
      </w:r>
      <w:r>
        <w:t xml:space="preserve"> </w:t>
      </w:r>
      <w:r>
        <w:rPr>
          <w:rFonts w:hint="eastAsia"/>
        </w:rPr>
        <w:t>готовності</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ab/>
        <w:t>107</w:t>
      </w:r>
    </w:p>
    <w:p w14:paraId="31AA2F53" w14:textId="77777777" w:rsidR="00A05413" w:rsidRDefault="00A05413" w:rsidP="00A05413">
      <w:r>
        <w:t>2.2</w:t>
      </w:r>
      <w:r>
        <w:tab/>
      </w:r>
      <w:r>
        <w:rPr>
          <w:rFonts w:hint="eastAsia"/>
        </w:rPr>
        <w:t>Педагогічні</w:t>
      </w:r>
      <w:r>
        <w:t xml:space="preserve"> </w:t>
      </w:r>
      <w:r>
        <w:rPr>
          <w:rFonts w:hint="eastAsia"/>
        </w:rPr>
        <w:t>умови</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p>
    <w:p w14:paraId="68E66083" w14:textId="77777777" w:rsidR="00A05413" w:rsidRDefault="00A05413" w:rsidP="00A05413">
      <w:r>
        <w:rPr>
          <w:rFonts w:hint="eastAsia"/>
        </w:rPr>
        <w:t>освіти</w:t>
      </w:r>
      <w:r>
        <w:tab/>
        <w:t>115</w:t>
      </w:r>
    </w:p>
    <w:p w14:paraId="691167DD" w14:textId="77777777" w:rsidR="00A05413" w:rsidRDefault="00A05413" w:rsidP="00A05413">
      <w:r>
        <w:t>2.3</w:t>
      </w:r>
      <w:r>
        <w:tab/>
      </w:r>
      <w:r>
        <w:rPr>
          <w:rFonts w:hint="eastAsia"/>
        </w:rPr>
        <w:t>Структурно</w:t>
      </w:r>
      <w:r>
        <w:t>-</w:t>
      </w:r>
      <w:r>
        <w:rPr>
          <w:rFonts w:hint="eastAsia"/>
        </w:rPr>
        <w:t>функціональна</w:t>
      </w:r>
      <w:r>
        <w:t xml:space="preserve"> </w:t>
      </w:r>
      <w:r>
        <w:rPr>
          <w:rFonts w:hint="eastAsia"/>
        </w:rPr>
        <w:t>модель</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p>
    <w:p w14:paraId="5BCA872A" w14:textId="77777777" w:rsidR="00A05413" w:rsidRDefault="00A05413" w:rsidP="00A05413">
      <w:r>
        <w:rPr>
          <w:rFonts w:hint="eastAsia"/>
        </w:rPr>
        <w:t>умовах</w:t>
      </w:r>
      <w:r>
        <w:t xml:space="preserve"> </w:t>
      </w:r>
      <w:r>
        <w:rPr>
          <w:rFonts w:hint="eastAsia"/>
        </w:rPr>
        <w:t>інклюзивної</w:t>
      </w:r>
      <w:r>
        <w:t xml:space="preserve"> </w:t>
      </w:r>
      <w:r>
        <w:rPr>
          <w:rFonts w:hint="eastAsia"/>
        </w:rPr>
        <w:t>освіти</w:t>
      </w:r>
      <w:r>
        <w:tab/>
        <w:t>137</w:t>
      </w:r>
    </w:p>
    <w:p w14:paraId="03B03618" w14:textId="77777777" w:rsidR="00A05413" w:rsidRDefault="00A05413" w:rsidP="00A05413">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160</w:t>
      </w:r>
    </w:p>
    <w:p w14:paraId="1A17F669" w14:textId="77777777" w:rsidR="00A05413" w:rsidRDefault="00A05413" w:rsidP="00A05413">
      <w:r>
        <w:rPr>
          <w:rFonts w:hint="eastAsia"/>
        </w:rPr>
        <w:t>РОЗДІЛ</w:t>
      </w:r>
      <w:r>
        <w:t xml:space="preserve"> 3. </w:t>
      </w:r>
      <w:r>
        <w:rPr>
          <w:rFonts w:hint="eastAsia"/>
        </w:rPr>
        <w:t>ЕКСПЕРИМЕНТАЛЬНА</w:t>
      </w:r>
      <w:r>
        <w:t xml:space="preserve"> </w:t>
      </w:r>
      <w:r>
        <w:rPr>
          <w:rFonts w:hint="eastAsia"/>
        </w:rPr>
        <w:t>ПЕРЕВІРКА</w:t>
      </w:r>
      <w:r>
        <w:t xml:space="preserve"> </w:t>
      </w:r>
      <w:r>
        <w:rPr>
          <w:rFonts w:hint="eastAsia"/>
        </w:rPr>
        <w:t>ДІЄВОСТІ</w:t>
      </w:r>
      <w:r>
        <w:t xml:space="preserve"> </w:t>
      </w:r>
      <w:r>
        <w:rPr>
          <w:rFonts w:hint="eastAsia"/>
        </w:rPr>
        <w:t>ПЕДАГОГІЧНИХ</w:t>
      </w:r>
      <w:r>
        <w:t xml:space="preserve"> </w:t>
      </w:r>
      <w:r>
        <w:rPr>
          <w:rFonts w:hint="eastAsia"/>
        </w:rPr>
        <w:t>УМОВ</w:t>
      </w:r>
      <w:r>
        <w:t xml:space="preserve"> </w:t>
      </w:r>
      <w:r>
        <w:rPr>
          <w:rFonts w:hint="eastAsia"/>
        </w:rPr>
        <w:t>І</w:t>
      </w:r>
      <w:r>
        <w:t xml:space="preserve"> </w:t>
      </w:r>
      <w:r>
        <w:rPr>
          <w:rFonts w:hint="eastAsia"/>
        </w:rPr>
        <w:t>СТРУКТУРНО</w:t>
      </w:r>
      <w:r>
        <w:t>-</w:t>
      </w:r>
      <w:r>
        <w:rPr>
          <w:rFonts w:hint="eastAsia"/>
        </w:rPr>
        <w:t>ФУНКЦІОНАЛЬНОЇ</w:t>
      </w:r>
      <w:r>
        <w:t xml:space="preserve"> </w:t>
      </w:r>
      <w:r>
        <w:rPr>
          <w:rFonts w:hint="eastAsia"/>
        </w:rPr>
        <w:t>МОДЕЛІ</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p>
    <w:p w14:paraId="2454DCC2" w14:textId="77777777" w:rsidR="00A05413" w:rsidRDefault="00A05413" w:rsidP="00A05413">
      <w:r>
        <w:rPr>
          <w:rFonts w:hint="eastAsia"/>
        </w:rPr>
        <w:t>УМОВАХ</w:t>
      </w:r>
      <w:r>
        <w:t xml:space="preserve"> </w:t>
      </w:r>
      <w:r>
        <w:rPr>
          <w:rFonts w:hint="eastAsia"/>
        </w:rPr>
        <w:t>ІНКЛЮЗИВНОЇ</w:t>
      </w:r>
      <w:r>
        <w:t xml:space="preserve"> </w:t>
      </w:r>
      <w:r>
        <w:rPr>
          <w:rFonts w:hint="eastAsia"/>
        </w:rPr>
        <w:t>ОСВІТИ</w:t>
      </w:r>
      <w:r>
        <w:tab/>
        <w:t>162</w:t>
      </w:r>
    </w:p>
    <w:p w14:paraId="66A5C44F" w14:textId="77777777" w:rsidR="00A05413" w:rsidRDefault="00A05413" w:rsidP="00A05413">
      <w:r>
        <w:t>3.1</w:t>
      </w:r>
      <w:r>
        <w:tab/>
      </w:r>
      <w:r>
        <w:rPr>
          <w:rFonts w:hint="eastAsia"/>
        </w:rPr>
        <w:t>Організація</w:t>
      </w:r>
      <w:r>
        <w:tab/>
      </w:r>
      <w:r>
        <w:rPr>
          <w:rFonts w:hint="eastAsia"/>
        </w:rPr>
        <w:t>і</w:t>
      </w:r>
      <w:r>
        <w:tab/>
      </w:r>
      <w:r>
        <w:rPr>
          <w:rFonts w:hint="eastAsia"/>
        </w:rPr>
        <w:t>проведення</w:t>
      </w:r>
      <w:r>
        <w:tab/>
      </w:r>
      <w:r>
        <w:rPr>
          <w:rFonts w:hint="eastAsia"/>
        </w:rPr>
        <w:t>формувального</w:t>
      </w:r>
      <w:r>
        <w:tab/>
      </w:r>
      <w:r>
        <w:rPr>
          <w:rFonts w:hint="eastAsia"/>
        </w:rPr>
        <w:t>етапу</w:t>
      </w:r>
    </w:p>
    <w:p w14:paraId="0068EFA2" w14:textId="77777777" w:rsidR="00A05413" w:rsidRDefault="00A05413" w:rsidP="00A05413">
      <w:r>
        <w:rPr>
          <w:rFonts w:hint="eastAsia"/>
        </w:rPr>
        <w:t>експерименту</w:t>
      </w:r>
      <w:r>
        <w:tab/>
        <w:t>162</w:t>
      </w:r>
    </w:p>
    <w:p w14:paraId="54BDC0AA" w14:textId="77777777" w:rsidR="00A05413" w:rsidRDefault="00A05413" w:rsidP="00A05413">
      <w:r>
        <w:t>3.2</w:t>
      </w:r>
      <w:r>
        <w:tab/>
      </w:r>
      <w:r>
        <w:rPr>
          <w:rFonts w:hint="eastAsia"/>
        </w:rPr>
        <w:t>Аналіз</w:t>
      </w:r>
      <w:r>
        <w:t xml:space="preserve"> </w:t>
      </w:r>
      <w:r>
        <w:rPr>
          <w:rFonts w:hint="eastAsia"/>
        </w:rPr>
        <w:t>результатів</w:t>
      </w:r>
      <w:r>
        <w:t xml:space="preserve"> </w:t>
      </w:r>
      <w:r>
        <w:rPr>
          <w:rFonts w:hint="eastAsia"/>
        </w:rPr>
        <w:t>експериментального</w:t>
      </w:r>
      <w:r>
        <w:t xml:space="preserve"> </w:t>
      </w:r>
      <w:r>
        <w:rPr>
          <w:rFonts w:hint="eastAsia"/>
        </w:rPr>
        <w:t>дослі</w:t>
      </w:r>
      <w:r>
        <w:rPr>
          <w:rFonts w:hint="eastAsia"/>
        </w:rPr>
        <w:lastRenderedPageBreak/>
        <w:t>дження</w:t>
      </w:r>
      <w:r>
        <w:tab/>
        <w:t>175</w:t>
      </w:r>
    </w:p>
    <w:p w14:paraId="0E95170C" w14:textId="77777777" w:rsidR="00A05413" w:rsidRDefault="00A05413" w:rsidP="00A05413">
      <w:r>
        <w:t>3.3</w:t>
      </w:r>
      <w:r>
        <w:tab/>
      </w:r>
      <w:r>
        <w:rPr>
          <w:rFonts w:hint="eastAsia"/>
        </w:rPr>
        <w:t>Опис</w:t>
      </w:r>
      <w:r>
        <w:t xml:space="preserve"> </w:t>
      </w:r>
      <w:r>
        <w:rPr>
          <w:rFonts w:hint="eastAsia"/>
        </w:rPr>
        <w:t>навчально</w:t>
      </w:r>
      <w:r>
        <w:t>-</w:t>
      </w:r>
      <w:r>
        <w:rPr>
          <w:rFonts w:hint="eastAsia"/>
        </w:rPr>
        <w:t>методичного</w:t>
      </w:r>
      <w:r>
        <w:t xml:space="preserve"> </w:t>
      </w:r>
      <w:r>
        <w:rPr>
          <w:rFonts w:hint="eastAsia"/>
        </w:rPr>
        <w:t>забезпечення</w:t>
      </w:r>
      <w:r>
        <w:t xml:space="preserve"> </w:t>
      </w:r>
      <w:r>
        <w:rPr>
          <w:rFonts w:hint="eastAsia"/>
        </w:rPr>
        <w:t>для</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p>
    <w:p w14:paraId="08A1EEB2" w14:textId="77777777" w:rsidR="00A05413" w:rsidRDefault="00A05413" w:rsidP="00A05413">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ab/>
        <w:t>203</w:t>
      </w:r>
    </w:p>
    <w:p w14:paraId="474ED324" w14:textId="77777777" w:rsidR="00A05413" w:rsidRDefault="00A05413" w:rsidP="00A05413">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221</w:t>
      </w:r>
    </w:p>
    <w:p w14:paraId="3606F9ED" w14:textId="77777777" w:rsidR="00A05413" w:rsidRDefault="00A05413" w:rsidP="00A05413">
      <w:r>
        <w:rPr>
          <w:rFonts w:hint="eastAsia"/>
        </w:rPr>
        <w:t>ЗАГАЛЬНІ</w:t>
      </w:r>
      <w:r>
        <w:t xml:space="preserve"> </w:t>
      </w:r>
      <w:r>
        <w:rPr>
          <w:rFonts w:hint="eastAsia"/>
        </w:rPr>
        <w:t>ВИСНОВКИ</w:t>
      </w:r>
      <w:r>
        <w:tab/>
        <w:t>224</w:t>
      </w:r>
    </w:p>
    <w:p w14:paraId="44AEB783" w14:textId="77777777" w:rsidR="00A05413" w:rsidRDefault="00A05413" w:rsidP="00A05413">
      <w:r>
        <w:rPr>
          <w:rFonts w:hint="eastAsia"/>
        </w:rPr>
        <w:t>СПИСОК</w:t>
      </w:r>
      <w:r>
        <w:t xml:space="preserve"> </w:t>
      </w:r>
      <w:r>
        <w:rPr>
          <w:rFonts w:hint="eastAsia"/>
        </w:rPr>
        <w:t>ВИКОРИСТАНИХ</w:t>
      </w:r>
      <w:r>
        <w:t xml:space="preserve"> </w:t>
      </w:r>
      <w:r>
        <w:rPr>
          <w:rFonts w:hint="eastAsia"/>
        </w:rPr>
        <w:t>ДЖЕРЕЛ</w:t>
      </w:r>
      <w:r>
        <w:tab/>
        <w:t>231</w:t>
      </w:r>
    </w:p>
    <w:p w14:paraId="49DF76A2" w14:textId="7DC30230" w:rsidR="00A05413" w:rsidRDefault="00A05413" w:rsidP="00A05413">
      <w:r>
        <w:rPr>
          <w:rFonts w:hint="eastAsia"/>
        </w:rPr>
        <w:t>ДОДАТКИ</w:t>
      </w:r>
      <w:r>
        <w:tab/>
        <w:t>253</w:t>
      </w:r>
    </w:p>
    <w:p w14:paraId="132E4FAF" w14:textId="77777777" w:rsidR="00A05413" w:rsidRDefault="00A05413" w:rsidP="00A05413"/>
    <w:p w14:paraId="71BF10FE" w14:textId="77777777" w:rsidR="00A05413" w:rsidRDefault="00A05413" w:rsidP="00A05413"/>
    <w:p w14:paraId="5E278258" w14:textId="77777777" w:rsidR="00A05413" w:rsidRDefault="00A05413" w:rsidP="00A05413"/>
    <w:p w14:paraId="7D06047C" w14:textId="77777777" w:rsidR="00A05413" w:rsidRDefault="00A05413" w:rsidP="00A05413">
      <w:r>
        <w:rPr>
          <w:rFonts w:hint="eastAsia"/>
        </w:rPr>
        <w:t>ЗАГАЛЬНІ</w:t>
      </w:r>
      <w:r>
        <w:t xml:space="preserve"> </w:t>
      </w:r>
      <w:r>
        <w:rPr>
          <w:rFonts w:hint="eastAsia"/>
        </w:rPr>
        <w:t>ВИСНОВКИ</w:t>
      </w:r>
    </w:p>
    <w:p w14:paraId="6AE6FE62" w14:textId="77777777" w:rsidR="00A05413" w:rsidRDefault="00A05413" w:rsidP="00A05413">
      <w:r>
        <w:rPr>
          <w:rFonts w:hint="eastAsia"/>
        </w:rPr>
        <w:t>У</w:t>
      </w:r>
      <w:r>
        <w:t xml:space="preserve"> </w:t>
      </w:r>
      <w:r>
        <w:rPr>
          <w:rFonts w:hint="eastAsia"/>
        </w:rPr>
        <w:t>результаті</w:t>
      </w:r>
      <w:r>
        <w:t xml:space="preserve"> </w:t>
      </w:r>
      <w:r>
        <w:rPr>
          <w:rFonts w:hint="eastAsia"/>
        </w:rPr>
        <w:t>проведеного</w:t>
      </w:r>
      <w:r>
        <w:t xml:space="preserve"> </w:t>
      </w:r>
      <w:r>
        <w:rPr>
          <w:rFonts w:hint="eastAsia"/>
        </w:rPr>
        <w:t>дослідження</w:t>
      </w:r>
      <w:r>
        <w:t xml:space="preserve"> </w:t>
      </w:r>
      <w:r>
        <w:rPr>
          <w:rFonts w:hint="eastAsia"/>
        </w:rPr>
        <w:t>проблеми</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були</w:t>
      </w:r>
      <w:r>
        <w:t xml:space="preserve"> </w:t>
      </w:r>
      <w:r>
        <w:rPr>
          <w:rFonts w:hint="eastAsia"/>
        </w:rPr>
        <w:t>визначені</w:t>
      </w:r>
      <w:r>
        <w:t xml:space="preserve"> </w:t>
      </w:r>
      <w:r>
        <w:rPr>
          <w:rFonts w:hint="eastAsia"/>
        </w:rPr>
        <w:t>нові</w:t>
      </w:r>
      <w:r>
        <w:t xml:space="preserve"> </w:t>
      </w:r>
      <w:r>
        <w:rPr>
          <w:rFonts w:hint="eastAsia"/>
        </w:rPr>
        <w:t>підходи</w:t>
      </w:r>
      <w:r>
        <w:t xml:space="preserve"> </w:t>
      </w:r>
      <w:r>
        <w:rPr>
          <w:rFonts w:hint="eastAsia"/>
        </w:rPr>
        <w:t>до</w:t>
      </w:r>
      <w:r>
        <w:t xml:space="preserve"> </w:t>
      </w:r>
      <w:r>
        <w:rPr>
          <w:rFonts w:hint="eastAsia"/>
        </w:rPr>
        <w:t>зазначеної</w:t>
      </w:r>
      <w:r>
        <w:t xml:space="preserve"> </w:t>
      </w:r>
      <w:r>
        <w:rPr>
          <w:rFonts w:hint="eastAsia"/>
        </w:rPr>
        <w:t>проблеми</w:t>
      </w:r>
      <w:r>
        <w:t xml:space="preserve"> </w:t>
      </w:r>
      <w:r>
        <w:rPr>
          <w:rFonts w:hint="eastAsia"/>
        </w:rPr>
        <w:t>шляхом</w:t>
      </w:r>
      <w:r>
        <w:t xml:space="preserve"> </w:t>
      </w:r>
      <w:r>
        <w:rPr>
          <w:rFonts w:hint="eastAsia"/>
        </w:rPr>
        <w:t>упровадження</w:t>
      </w:r>
      <w:r>
        <w:t xml:space="preserve"> </w:t>
      </w:r>
      <w:r>
        <w:rPr>
          <w:rFonts w:hint="eastAsia"/>
        </w:rPr>
        <w:t>педагогічних</w:t>
      </w:r>
      <w:r>
        <w:t xml:space="preserve"> </w:t>
      </w:r>
      <w:r>
        <w:rPr>
          <w:rFonts w:hint="eastAsia"/>
        </w:rPr>
        <w:t>умов</w:t>
      </w:r>
      <w:r>
        <w:t xml:space="preserve"> </w:t>
      </w:r>
      <w:r>
        <w:rPr>
          <w:rFonts w:hint="eastAsia"/>
        </w:rPr>
        <w:t>і</w:t>
      </w:r>
      <w:r>
        <w:t xml:space="preserve"> </w:t>
      </w:r>
      <w:r>
        <w:rPr>
          <w:rFonts w:hint="eastAsia"/>
        </w:rPr>
        <w:t>структурно</w:t>
      </w:r>
      <w:r>
        <w:t xml:space="preserve">- </w:t>
      </w:r>
      <w:r>
        <w:rPr>
          <w:rFonts w:hint="eastAsia"/>
        </w:rPr>
        <w:t>функціональної</w:t>
      </w:r>
      <w:r>
        <w:t xml:space="preserve"> </w:t>
      </w:r>
      <w:r>
        <w:rPr>
          <w:rFonts w:hint="eastAsia"/>
        </w:rPr>
        <w:t>моделі</w:t>
      </w:r>
      <w:r>
        <w:t xml:space="preserve">, </w:t>
      </w:r>
      <w:r>
        <w:rPr>
          <w:rFonts w:hint="eastAsia"/>
        </w:rPr>
        <w:t>що</w:t>
      </w:r>
      <w:r>
        <w:t xml:space="preserve"> </w:t>
      </w:r>
      <w:r>
        <w:rPr>
          <w:rFonts w:hint="eastAsia"/>
        </w:rPr>
        <w:t>дозволило</w:t>
      </w:r>
      <w:r>
        <w:t xml:space="preserve"> </w:t>
      </w:r>
      <w:r>
        <w:rPr>
          <w:rFonts w:hint="eastAsia"/>
        </w:rPr>
        <w:t>сформулювати</w:t>
      </w:r>
      <w:r>
        <w:t xml:space="preserve"> </w:t>
      </w:r>
      <w:r>
        <w:rPr>
          <w:rFonts w:hint="eastAsia"/>
        </w:rPr>
        <w:t>такі</w:t>
      </w:r>
      <w:r>
        <w:t xml:space="preserve"> </w:t>
      </w:r>
      <w:r>
        <w:rPr>
          <w:rFonts w:hint="eastAsia"/>
        </w:rPr>
        <w:t>висновки</w:t>
      </w:r>
      <w:r>
        <w:t>:</w:t>
      </w:r>
    </w:p>
    <w:p w14:paraId="3AB9E0D3" w14:textId="77777777" w:rsidR="00A05413" w:rsidRDefault="00A05413" w:rsidP="00A05413">
      <w:r>
        <w:t>1.</w:t>
      </w:r>
      <w:r>
        <w:tab/>
      </w:r>
      <w:r>
        <w:rPr>
          <w:rFonts w:hint="eastAsia"/>
        </w:rPr>
        <w:t>З’ясовано</w:t>
      </w:r>
      <w:r>
        <w:t xml:space="preserve"> </w:t>
      </w:r>
      <w:r>
        <w:rPr>
          <w:rFonts w:hint="eastAsia"/>
        </w:rPr>
        <w:t>стан</w:t>
      </w:r>
      <w:r>
        <w:t xml:space="preserve"> </w:t>
      </w:r>
      <w:r>
        <w:rPr>
          <w:rFonts w:hint="eastAsia"/>
        </w:rPr>
        <w:t>розробленості</w:t>
      </w:r>
      <w:r>
        <w:t xml:space="preserve"> </w:t>
      </w:r>
      <w:r>
        <w:rPr>
          <w:rFonts w:hint="eastAsia"/>
        </w:rPr>
        <w:t>проблеми</w:t>
      </w:r>
      <w:r>
        <w:t xml:space="preserve"> </w:t>
      </w:r>
      <w:r>
        <w:rPr>
          <w:rFonts w:hint="eastAsia"/>
        </w:rPr>
        <w:t>професійної</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роботи</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в</w:t>
      </w:r>
      <w:r>
        <w:t xml:space="preserve"> </w:t>
      </w:r>
      <w:r>
        <w:rPr>
          <w:rFonts w:hint="eastAsia"/>
        </w:rPr>
        <w:t>теорії</w:t>
      </w:r>
      <w:r>
        <w:t xml:space="preserve"> </w:t>
      </w:r>
      <w:r>
        <w:rPr>
          <w:rFonts w:hint="eastAsia"/>
        </w:rPr>
        <w:t>та</w:t>
      </w:r>
      <w:r>
        <w:t xml:space="preserve"> </w:t>
      </w:r>
      <w:r>
        <w:rPr>
          <w:rFonts w:hint="eastAsia"/>
        </w:rPr>
        <w:t>практиці</w:t>
      </w:r>
      <w:r>
        <w:t xml:space="preserve">. </w:t>
      </w:r>
      <w:r>
        <w:rPr>
          <w:rFonts w:hint="eastAsia"/>
        </w:rPr>
        <w:t>В</w:t>
      </w:r>
      <w:r>
        <w:t xml:space="preserve"> </w:t>
      </w:r>
      <w:r>
        <w:rPr>
          <w:rFonts w:hint="eastAsia"/>
        </w:rPr>
        <w:t>Україні</w:t>
      </w:r>
      <w:r>
        <w:t xml:space="preserve"> </w:t>
      </w:r>
      <w:r>
        <w:rPr>
          <w:rFonts w:hint="eastAsia"/>
        </w:rPr>
        <w:t>розвиток</w:t>
      </w:r>
      <w:r>
        <w:t xml:space="preserve"> </w:t>
      </w:r>
      <w:r>
        <w:rPr>
          <w:rFonts w:hint="eastAsia"/>
        </w:rPr>
        <w:t>інклюзивної</w:t>
      </w:r>
      <w:r>
        <w:t xml:space="preserve"> </w:t>
      </w:r>
      <w:r>
        <w:rPr>
          <w:rFonts w:hint="eastAsia"/>
        </w:rPr>
        <w:t>освіти</w:t>
      </w:r>
      <w:r>
        <w:t xml:space="preserve"> </w:t>
      </w:r>
      <w:r>
        <w:rPr>
          <w:rFonts w:hint="eastAsia"/>
        </w:rPr>
        <w:t>в</w:t>
      </w:r>
      <w:r>
        <w:t xml:space="preserve"> </w:t>
      </w:r>
      <w:r>
        <w:rPr>
          <w:rFonts w:hint="eastAsia"/>
        </w:rPr>
        <w:t>межах</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підтримується</w:t>
      </w:r>
      <w:r>
        <w:t xml:space="preserve"> </w:t>
      </w:r>
      <w:r>
        <w:rPr>
          <w:rFonts w:hint="eastAsia"/>
        </w:rPr>
        <w:t>на</w:t>
      </w:r>
      <w:r>
        <w:t xml:space="preserve"> </w:t>
      </w:r>
      <w:r>
        <w:rPr>
          <w:rFonts w:hint="eastAsia"/>
        </w:rPr>
        <w:t>законодавчому</w:t>
      </w:r>
      <w:r>
        <w:t xml:space="preserve"> </w:t>
      </w:r>
      <w:r>
        <w:rPr>
          <w:rFonts w:hint="eastAsia"/>
        </w:rPr>
        <w:t>рівні</w:t>
      </w:r>
      <w:r>
        <w:t xml:space="preserve"> </w:t>
      </w:r>
      <w:r>
        <w:rPr>
          <w:rFonts w:hint="eastAsia"/>
        </w:rPr>
        <w:t>й</w:t>
      </w:r>
      <w:r>
        <w:t xml:space="preserve"> </w:t>
      </w:r>
      <w:r>
        <w:rPr>
          <w:rFonts w:hint="eastAsia"/>
        </w:rPr>
        <w:t>орієнтує</w:t>
      </w:r>
      <w:r>
        <w:t xml:space="preserve"> </w:t>
      </w:r>
      <w:r>
        <w:rPr>
          <w:rFonts w:hint="eastAsia"/>
        </w:rPr>
        <w:t>українське</w:t>
      </w:r>
      <w:r>
        <w:t xml:space="preserve"> </w:t>
      </w:r>
      <w:r>
        <w:rPr>
          <w:rFonts w:hint="eastAsia"/>
        </w:rPr>
        <w:t>суспільство</w:t>
      </w:r>
      <w:r>
        <w:t xml:space="preserve"> </w:t>
      </w:r>
      <w:r>
        <w:rPr>
          <w:rFonts w:hint="eastAsia"/>
        </w:rPr>
        <w:t>на</w:t>
      </w:r>
      <w:r>
        <w:t xml:space="preserve"> </w:t>
      </w:r>
      <w:r>
        <w:rPr>
          <w:rFonts w:hint="eastAsia"/>
        </w:rPr>
        <w:t>визнання</w:t>
      </w:r>
      <w:r>
        <w:t xml:space="preserve"> </w:t>
      </w:r>
      <w:r>
        <w:rPr>
          <w:rFonts w:hint="eastAsia"/>
        </w:rPr>
        <w:t>потреби</w:t>
      </w:r>
      <w:r>
        <w:t xml:space="preserve"> </w:t>
      </w:r>
      <w:r>
        <w:rPr>
          <w:rFonts w:hint="eastAsia"/>
        </w:rPr>
        <w:t>створення</w:t>
      </w:r>
      <w:r>
        <w:t xml:space="preserve"> </w:t>
      </w:r>
      <w:r>
        <w:rPr>
          <w:rFonts w:hint="eastAsia"/>
        </w:rPr>
        <w:t>рівних</w:t>
      </w:r>
      <w:r>
        <w:t xml:space="preserve"> </w:t>
      </w:r>
      <w:r>
        <w:rPr>
          <w:rFonts w:hint="eastAsia"/>
        </w:rPr>
        <w:t>освітніх</w:t>
      </w:r>
      <w:r>
        <w:t xml:space="preserve"> </w:t>
      </w:r>
      <w:r>
        <w:rPr>
          <w:rFonts w:hint="eastAsia"/>
        </w:rPr>
        <w:t>умов</w:t>
      </w:r>
      <w:r>
        <w:t xml:space="preserve"> </w:t>
      </w:r>
      <w:r>
        <w:rPr>
          <w:rFonts w:hint="eastAsia"/>
        </w:rPr>
        <w:t>для</w:t>
      </w:r>
      <w:r>
        <w:t xml:space="preserve"> </w:t>
      </w:r>
      <w:r>
        <w:rPr>
          <w:rFonts w:hint="eastAsia"/>
        </w:rPr>
        <w:t>всіх</w:t>
      </w:r>
      <w:r>
        <w:t xml:space="preserve"> </w:t>
      </w:r>
      <w:r>
        <w:rPr>
          <w:rFonts w:hint="eastAsia"/>
        </w:rPr>
        <w:t>дітей</w:t>
      </w:r>
      <w:r>
        <w:t xml:space="preserve">. </w:t>
      </w:r>
      <w:r>
        <w:rPr>
          <w:rFonts w:hint="eastAsia"/>
        </w:rPr>
        <w:t>Проте</w:t>
      </w:r>
      <w:r>
        <w:t xml:space="preserve"> </w:t>
      </w:r>
      <w:r>
        <w:rPr>
          <w:rFonts w:hint="eastAsia"/>
        </w:rPr>
        <w:t>зміст</w:t>
      </w:r>
      <w:r>
        <w:t xml:space="preserve"> </w:t>
      </w:r>
      <w:r>
        <w:rPr>
          <w:rFonts w:hint="eastAsia"/>
        </w:rPr>
        <w:t>професійної</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усе</w:t>
      </w:r>
      <w:r>
        <w:t xml:space="preserve"> </w:t>
      </w:r>
      <w:r>
        <w:rPr>
          <w:rFonts w:hint="eastAsia"/>
        </w:rPr>
        <w:t>ще</w:t>
      </w:r>
      <w:r>
        <w:t xml:space="preserve"> </w:t>
      </w:r>
      <w:r>
        <w:rPr>
          <w:rFonts w:hint="eastAsia"/>
        </w:rPr>
        <w:t>залишається</w:t>
      </w:r>
      <w:r>
        <w:t xml:space="preserve"> </w:t>
      </w:r>
      <w:r>
        <w:rPr>
          <w:rFonts w:hint="eastAsia"/>
        </w:rPr>
        <w:t>недостатньо</w:t>
      </w:r>
      <w:r>
        <w:t xml:space="preserve"> </w:t>
      </w:r>
      <w:r>
        <w:rPr>
          <w:rFonts w:hint="eastAsia"/>
        </w:rPr>
        <w:t>розробленим</w:t>
      </w:r>
      <w:r>
        <w:t xml:space="preserve"> </w:t>
      </w:r>
      <w:r>
        <w:rPr>
          <w:rFonts w:hint="eastAsia"/>
        </w:rPr>
        <w:t>для</w:t>
      </w:r>
      <w:r>
        <w:t xml:space="preserve"> </w:t>
      </w:r>
      <w:r>
        <w:rPr>
          <w:rFonts w:hint="eastAsia"/>
        </w:rPr>
        <w:t>реалізації</w:t>
      </w:r>
      <w:r>
        <w:t xml:space="preserve"> </w:t>
      </w:r>
      <w:r>
        <w:rPr>
          <w:rFonts w:hint="eastAsia"/>
        </w:rPr>
        <w:t>інклюзивної</w:t>
      </w:r>
      <w:r>
        <w:t xml:space="preserve"> </w:t>
      </w:r>
      <w:r>
        <w:rPr>
          <w:rFonts w:hint="eastAsia"/>
        </w:rPr>
        <w:t>освіти</w:t>
      </w:r>
      <w:r>
        <w:t>.</w:t>
      </w:r>
    </w:p>
    <w:p w14:paraId="07F2D5CC" w14:textId="77777777" w:rsidR="00A05413" w:rsidRDefault="00A05413" w:rsidP="00A05413">
      <w:r>
        <w:rPr>
          <w:rFonts w:hint="eastAsia"/>
        </w:rPr>
        <w:t>Виокремлено</w:t>
      </w:r>
      <w:r>
        <w:t xml:space="preserve"> </w:t>
      </w:r>
      <w:r>
        <w:rPr>
          <w:rFonts w:hint="eastAsia"/>
        </w:rPr>
        <w:t>особливості</w:t>
      </w:r>
      <w:r>
        <w:t xml:space="preserve"> </w:t>
      </w:r>
      <w:r>
        <w:rPr>
          <w:rFonts w:hint="eastAsia"/>
        </w:rPr>
        <w:t>інклюзивної</w:t>
      </w:r>
      <w:r>
        <w:t xml:space="preserve"> </w:t>
      </w:r>
      <w:r>
        <w:rPr>
          <w:rFonts w:hint="eastAsia"/>
        </w:rPr>
        <w:t>освіти</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визнання</w:t>
      </w:r>
      <w:r>
        <w:t xml:space="preserve"> </w:t>
      </w:r>
      <w:r>
        <w:rPr>
          <w:rFonts w:hint="eastAsia"/>
        </w:rPr>
        <w:t>беззаперечної</w:t>
      </w:r>
      <w:r>
        <w:t xml:space="preserve"> </w:t>
      </w:r>
      <w:r>
        <w:rPr>
          <w:rFonts w:hint="eastAsia"/>
        </w:rPr>
        <w:t>цінності</w:t>
      </w:r>
      <w:r>
        <w:t xml:space="preserve"> </w:t>
      </w:r>
      <w:r>
        <w:rPr>
          <w:rFonts w:hint="eastAsia"/>
        </w:rPr>
        <w:t>кожної</w:t>
      </w:r>
      <w:r>
        <w:t xml:space="preserve"> </w:t>
      </w:r>
      <w:r>
        <w:rPr>
          <w:rFonts w:hint="eastAsia"/>
        </w:rPr>
        <w:t>дитини</w:t>
      </w:r>
      <w:r>
        <w:t xml:space="preserve">; </w:t>
      </w:r>
      <w:r>
        <w:rPr>
          <w:rFonts w:hint="eastAsia"/>
        </w:rPr>
        <w:t>створення</w:t>
      </w:r>
      <w:r>
        <w:t xml:space="preserve"> </w:t>
      </w:r>
      <w:r>
        <w:rPr>
          <w:rFonts w:hint="eastAsia"/>
        </w:rPr>
        <w:t>інклюзивного</w:t>
      </w:r>
      <w:r>
        <w:t xml:space="preserve"> </w:t>
      </w:r>
      <w:r>
        <w:rPr>
          <w:rFonts w:hint="eastAsia"/>
        </w:rPr>
        <w:t>середовища</w:t>
      </w:r>
      <w:r>
        <w:t xml:space="preserve"> </w:t>
      </w:r>
      <w:r>
        <w:rPr>
          <w:rFonts w:hint="eastAsia"/>
        </w:rPr>
        <w:t>для</w:t>
      </w:r>
      <w:r>
        <w:t xml:space="preserve"> </w:t>
      </w:r>
      <w:r>
        <w:rPr>
          <w:rFonts w:hint="eastAsia"/>
        </w:rPr>
        <w:t>комфортного</w:t>
      </w:r>
      <w:r>
        <w:t xml:space="preserve"> </w:t>
      </w:r>
      <w:r>
        <w:rPr>
          <w:rFonts w:hint="eastAsia"/>
        </w:rPr>
        <w:t>та</w:t>
      </w:r>
      <w:r>
        <w:t xml:space="preserve"> </w:t>
      </w:r>
      <w:r>
        <w:rPr>
          <w:rFonts w:hint="eastAsia"/>
        </w:rPr>
        <w:t>продуктивного</w:t>
      </w:r>
      <w:r>
        <w:t xml:space="preserve"> </w:t>
      </w:r>
      <w:r>
        <w:rPr>
          <w:rFonts w:hint="eastAsia"/>
        </w:rPr>
        <w:t>перебування</w:t>
      </w:r>
      <w:r>
        <w:t xml:space="preserve"> </w:t>
      </w:r>
      <w:r>
        <w:rPr>
          <w:rFonts w:hint="eastAsia"/>
        </w:rPr>
        <w:t>дошкільників</w:t>
      </w:r>
      <w:r>
        <w:t xml:space="preserve"> </w:t>
      </w:r>
      <w:r>
        <w:rPr>
          <w:rFonts w:hint="eastAsia"/>
        </w:rPr>
        <w:t>в</w:t>
      </w:r>
      <w:r>
        <w:t xml:space="preserve"> </w:t>
      </w:r>
      <w:r>
        <w:rPr>
          <w:rFonts w:hint="eastAsia"/>
        </w:rPr>
        <w:t>ньому</w:t>
      </w:r>
      <w:r>
        <w:t xml:space="preserve">; </w:t>
      </w:r>
      <w:r>
        <w:rPr>
          <w:rFonts w:hint="eastAsia"/>
        </w:rPr>
        <w:t>визнання</w:t>
      </w:r>
      <w:r>
        <w:t xml:space="preserve"> </w:t>
      </w:r>
      <w:r>
        <w:rPr>
          <w:rFonts w:hint="eastAsia"/>
        </w:rPr>
        <w:t>рівності</w:t>
      </w:r>
      <w:r>
        <w:t xml:space="preserve"> </w:t>
      </w:r>
      <w:r>
        <w:rPr>
          <w:rFonts w:hint="eastAsia"/>
        </w:rPr>
        <w:t>всіх</w:t>
      </w:r>
      <w:r>
        <w:t xml:space="preserve"> </w:t>
      </w:r>
      <w:r>
        <w:rPr>
          <w:rFonts w:hint="eastAsia"/>
        </w:rPr>
        <w:t>дітей</w:t>
      </w:r>
      <w:r>
        <w:t xml:space="preserve"> </w:t>
      </w:r>
      <w:r>
        <w:rPr>
          <w:rFonts w:hint="eastAsia"/>
        </w:rPr>
        <w:t>незалежно</w:t>
      </w:r>
      <w:r>
        <w:t xml:space="preserve"> </w:t>
      </w:r>
      <w:r>
        <w:rPr>
          <w:rFonts w:hint="eastAsia"/>
        </w:rPr>
        <w:t>від</w:t>
      </w:r>
      <w:r>
        <w:t xml:space="preserve"> </w:t>
      </w:r>
      <w:r>
        <w:rPr>
          <w:rFonts w:hint="eastAsia"/>
        </w:rPr>
        <w:t>наявності</w:t>
      </w:r>
      <w:r>
        <w:t xml:space="preserve"> </w:t>
      </w:r>
      <w:r>
        <w:rPr>
          <w:rFonts w:hint="eastAsia"/>
        </w:rPr>
        <w:t>чи</w:t>
      </w:r>
      <w:r>
        <w:t xml:space="preserve"> </w:t>
      </w:r>
      <w:r>
        <w:rPr>
          <w:rFonts w:hint="eastAsia"/>
        </w:rPr>
        <w:t>відсутності</w:t>
      </w:r>
      <w:r>
        <w:t xml:space="preserve"> </w:t>
      </w:r>
      <w:r>
        <w:rPr>
          <w:rFonts w:hint="eastAsia"/>
        </w:rPr>
        <w:t>особливих</w:t>
      </w:r>
      <w:r>
        <w:t xml:space="preserve"> </w:t>
      </w:r>
      <w:r>
        <w:rPr>
          <w:rFonts w:hint="eastAsia"/>
        </w:rPr>
        <w:t>потреб</w:t>
      </w:r>
      <w:r>
        <w:t xml:space="preserve">, </w:t>
      </w:r>
      <w:r>
        <w:rPr>
          <w:rFonts w:hint="eastAsia"/>
        </w:rPr>
        <w:t>використання</w:t>
      </w:r>
      <w:r>
        <w:t xml:space="preserve"> </w:t>
      </w:r>
      <w:r>
        <w:rPr>
          <w:rFonts w:hint="eastAsia"/>
        </w:rPr>
        <w:t>індивідуального</w:t>
      </w:r>
      <w:r>
        <w:t xml:space="preserve"> </w:t>
      </w:r>
      <w:r>
        <w:rPr>
          <w:rFonts w:hint="eastAsia"/>
        </w:rPr>
        <w:t>підходу</w:t>
      </w:r>
      <w:r>
        <w:t xml:space="preserve"> </w:t>
      </w:r>
      <w:r>
        <w:rPr>
          <w:rFonts w:hint="eastAsia"/>
        </w:rPr>
        <w:t>відповідно</w:t>
      </w:r>
      <w:r>
        <w:t xml:space="preserve"> </w:t>
      </w:r>
      <w:r>
        <w:rPr>
          <w:rFonts w:hint="eastAsia"/>
        </w:rPr>
        <w:t>до</w:t>
      </w:r>
      <w:r>
        <w:t xml:space="preserve"> </w:t>
      </w:r>
      <w:r>
        <w:rPr>
          <w:rFonts w:hint="eastAsia"/>
        </w:rPr>
        <w:t>специфіки</w:t>
      </w:r>
      <w:r>
        <w:t xml:space="preserve"> </w:t>
      </w:r>
      <w:r>
        <w:rPr>
          <w:rFonts w:hint="eastAsia"/>
        </w:rPr>
        <w:t>психофізичного</w:t>
      </w:r>
      <w:r>
        <w:t xml:space="preserve"> </w:t>
      </w:r>
      <w:r>
        <w:rPr>
          <w:rFonts w:hint="eastAsia"/>
        </w:rPr>
        <w:t>порушення</w:t>
      </w:r>
      <w:r>
        <w:t xml:space="preserve"> </w:t>
      </w:r>
      <w:r>
        <w:rPr>
          <w:rFonts w:hint="eastAsia"/>
        </w:rPr>
        <w:t>в</w:t>
      </w:r>
      <w:r>
        <w:t xml:space="preserve"> </w:t>
      </w:r>
      <w:r>
        <w:rPr>
          <w:rFonts w:hint="eastAsia"/>
        </w:rPr>
        <w:t>дошкільника</w:t>
      </w:r>
      <w:r>
        <w:t xml:space="preserve"> </w:t>
      </w:r>
      <w:r>
        <w:rPr>
          <w:rFonts w:hint="eastAsia"/>
        </w:rPr>
        <w:t>в</w:t>
      </w:r>
      <w:r>
        <w:t xml:space="preserve"> </w:t>
      </w:r>
      <w:r>
        <w:rPr>
          <w:rFonts w:hint="eastAsia"/>
        </w:rPr>
        <w:t>інклюзивній</w:t>
      </w:r>
      <w:r>
        <w:t xml:space="preserve"> </w:t>
      </w:r>
      <w:r>
        <w:rPr>
          <w:rFonts w:hint="eastAsia"/>
        </w:rPr>
        <w:t>освіті</w:t>
      </w:r>
      <w:r>
        <w:t xml:space="preserve">, </w:t>
      </w:r>
      <w:r>
        <w:rPr>
          <w:rFonts w:hint="eastAsia"/>
        </w:rPr>
        <w:t>навчально</w:t>
      </w:r>
      <w:r>
        <w:t>-</w:t>
      </w:r>
      <w:r>
        <w:rPr>
          <w:rFonts w:hint="eastAsia"/>
        </w:rPr>
        <w:t>виховний</w:t>
      </w:r>
      <w:r>
        <w:t xml:space="preserve"> </w:t>
      </w:r>
      <w:r>
        <w:rPr>
          <w:rFonts w:hint="eastAsia"/>
        </w:rPr>
        <w:t>процес</w:t>
      </w:r>
      <w:r>
        <w:t xml:space="preserve"> </w:t>
      </w:r>
      <w:r>
        <w:rPr>
          <w:rFonts w:hint="eastAsia"/>
        </w:rPr>
        <w:t>в</w:t>
      </w:r>
      <w:r>
        <w:t xml:space="preserve"> </w:t>
      </w:r>
      <w:r>
        <w:rPr>
          <w:rFonts w:hint="eastAsia"/>
        </w:rPr>
        <w:t>інклюзивних</w:t>
      </w:r>
      <w:r>
        <w:t xml:space="preserve"> </w:t>
      </w:r>
      <w:r>
        <w:rPr>
          <w:rFonts w:hint="eastAsia"/>
        </w:rPr>
        <w:t>групах</w:t>
      </w:r>
      <w:r>
        <w:t xml:space="preserve"> </w:t>
      </w:r>
      <w:r>
        <w:rPr>
          <w:rFonts w:hint="eastAsia"/>
        </w:rPr>
        <w:t>здійснюється</w:t>
      </w:r>
      <w:r>
        <w:t xml:space="preserve"> </w:t>
      </w:r>
      <w:r>
        <w:rPr>
          <w:rFonts w:hint="eastAsia"/>
        </w:rPr>
        <w:t>відповідно</w:t>
      </w:r>
      <w:r>
        <w:t xml:space="preserve"> </w:t>
      </w:r>
      <w:r>
        <w:rPr>
          <w:rFonts w:hint="eastAsia"/>
        </w:rPr>
        <w:t>до</w:t>
      </w:r>
      <w:r>
        <w:t xml:space="preserve"> </w:t>
      </w:r>
      <w:r>
        <w:rPr>
          <w:rFonts w:hint="eastAsia"/>
        </w:rPr>
        <w:t>Базового</w:t>
      </w:r>
      <w:r>
        <w:t xml:space="preserve"> </w:t>
      </w:r>
      <w:r>
        <w:rPr>
          <w:rFonts w:hint="eastAsia"/>
        </w:rPr>
        <w:t>компонента</w:t>
      </w:r>
      <w:r>
        <w:t xml:space="preserve"> </w:t>
      </w:r>
      <w:r>
        <w:rPr>
          <w:rFonts w:hint="eastAsia"/>
        </w:rPr>
        <w:t>дошкільної</w:t>
      </w:r>
      <w:r>
        <w:t xml:space="preserve"> </w:t>
      </w:r>
      <w:r>
        <w:rPr>
          <w:rFonts w:hint="eastAsia"/>
        </w:rPr>
        <w:t>освіти</w:t>
      </w:r>
      <w:r>
        <w:t xml:space="preserve">, </w:t>
      </w:r>
      <w:r>
        <w:rPr>
          <w:rFonts w:hint="eastAsia"/>
        </w:rPr>
        <w:t>з</w:t>
      </w:r>
      <w:r>
        <w:t xml:space="preserve"> </w:t>
      </w:r>
      <w:r>
        <w:rPr>
          <w:rFonts w:hint="eastAsia"/>
        </w:rPr>
        <w:t>урахуванням</w:t>
      </w:r>
      <w:r>
        <w:t xml:space="preserve"> </w:t>
      </w:r>
      <w:r>
        <w:rPr>
          <w:rFonts w:hint="eastAsia"/>
        </w:rPr>
        <w:t>індивідуальних</w:t>
      </w:r>
      <w:r>
        <w:t xml:space="preserve"> </w:t>
      </w:r>
      <w:r>
        <w:rPr>
          <w:rFonts w:hint="eastAsia"/>
        </w:rPr>
        <w:t>осо</w:t>
      </w:r>
      <w:r>
        <w:rPr>
          <w:rFonts w:hint="eastAsia"/>
        </w:rPr>
        <w:lastRenderedPageBreak/>
        <w:t>бливостей</w:t>
      </w:r>
      <w:r>
        <w:t xml:space="preserve"> </w:t>
      </w:r>
      <w:r>
        <w:rPr>
          <w:rFonts w:hint="eastAsia"/>
        </w:rPr>
        <w:t>навчально</w:t>
      </w:r>
      <w:r>
        <w:t>-</w:t>
      </w:r>
      <w:r>
        <w:rPr>
          <w:rFonts w:hint="eastAsia"/>
        </w:rPr>
        <w:t>пізнавальної</w:t>
      </w:r>
      <w:r>
        <w:t xml:space="preserve"> </w:t>
      </w:r>
      <w:r>
        <w:rPr>
          <w:rFonts w:hint="eastAsia"/>
        </w:rPr>
        <w:t>діяльності</w:t>
      </w:r>
      <w:r>
        <w:t xml:space="preserve"> </w:t>
      </w:r>
      <w:r>
        <w:rPr>
          <w:rFonts w:hint="eastAsia"/>
        </w:rPr>
        <w:t>дітей</w:t>
      </w:r>
      <w:r>
        <w:t xml:space="preserve"> </w:t>
      </w:r>
      <w:r>
        <w:rPr>
          <w:rFonts w:hint="eastAsia"/>
        </w:rPr>
        <w:t>з</w:t>
      </w:r>
      <w:r>
        <w:t xml:space="preserve"> </w:t>
      </w:r>
      <w:r>
        <w:rPr>
          <w:rFonts w:hint="eastAsia"/>
        </w:rPr>
        <w:t>особливими</w:t>
      </w:r>
      <w:r>
        <w:t xml:space="preserve"> </w:t>
      </w:r>
      <w:r>
        <w:rPr>
          <w:rFonts w:hint="eastAsia"/>
        </w:rPr>
        <w:t>потребами</w:t>
      </w:r>
      <w:r>
        <w:t xml:space="preserve">, </w:t>
      </w:r>
      <w:r>
        <w:rPr>
          <w:rFonts w:hint="eastAsia"/>
        </w:rPr>
        <w:t>зокрема</w:t>
      </w:r>
      <w:r>
        <w:t xml:space="preserve"> </w:t>
      </w:r>
      <w:r>
        <w:rPr>
          <w:rFonts w:hint="eastAsia"/>
        </w:rPr>
        <w:t>з</w:t>
      </w:r>
      <w:r>
        <w:t xml:space="preserve"> </w:t>
      </w:r>
      <w:r>
        <w:rPr>
          <w:rFonts w:hint="eastAsia"/>
        </w:rPr>
        <w:t>інвалідністю</w:t>
      </w:r>
      <w:r>
        <w:t xml:space="preserve">; </w:t>
      </w:r>
      <w:r>
        <w:rPr>
          <w:rFonts w:hint="eastAsia"/>
        </w:rPr>
        <w:t>розробка</w:t>
      </w:r>
      <w:r>
        <w:t xml:space="preserve"> </w:t>
      </w:r>
      <w:r>
        <w:rPr>
          <w:rFonts w:hint="eastAsia"/>
        </w:rPr>
        <w:t>індивідуальної</w:t>
      </w:r>
      <w:r>
        <w:t xml:space="preserve"> </w:t>
      </w:r>
      <w:r>
        <w:rPr>
          <w:rFonts w:hint="eastAsia"/>
        </w:rPr>
        <w:t>програми</w:t>
      </w:r>
      <w:r>
        <w:t xml:space="preserve"> </w:t>
      </w:r>
      <w:r>
        <w:rPr>
          <w:rFonts w:hint="eastAsia"/>
        </w:rPr>
        <w:t>розвитку</w:t>
      </w:r>
      <w:r>
        <w:t xml:space="preserve"> </w:t>
      </w:r>
      <w:r>
        <w:rPr>
          <w:rFonts w:hint="eastAsia"/>
        </w:rPr>
        <w:t>дитини</w:t>
      </w:r>
      <w:r>
        <w:t xml:space="preserve"> </w:t>
      </w:r>
      <w:r>
        <w:rPr>
          <w:rFonts w:hint="eastAsia"/>
        </w:rPr>
        <w:t>з</w:t>
      </w:r>
      <w:r>
        <w:t xml:space="preserve"> </w:t>
      </w:r>
      <w:r>
        <w:rPr>
          <w:rFonts w:hint="eastAsia"/>
        </w:rPr>
        <w:t>особливими</w:t>
      </w:r>
      <w:r>
        <w:t xml:space="preserve"> </w:t>
      </w:r>
      <w:r>
        <w:rPr>
          <w:rFonts w:hint="eastAsia"/>
        </w:rPr>
        <w:t>потребами</w:t>
      </w:r>
      <w:r>
        <w:t xml:space="preserve">. </w:t>
      </w:r>
      <w:r>
        <w:rPr>
          <w:rFonts w:hint="eastAsia"/>
        </w:rPr>
        <w:t>Узагальнено</w:t>
      </w:r>
      <w:r>
        <w:t xml:space="preserve"> </w:t>
      </w:r>
      <w:r>
        <w:rPr>
          <w:rFonts w:hint="eastAsia"/>
        </w:rPr>
        <w:t>та</w:t>
      </w:r>
      <w:r>
        <w:t xml:space="preserve"> </w:t>
      </w:r>
      <w:r>
        <w:rPr>
          <w:rFonts w:hint="eastAsia"/>
        </w:rPr>
        <w:t>систематизовано</w:t>
      </w:r>
      <w:r>
        <w:t xml:space="preserve"> </w:t>
      </w:r>
      <w:r>
        <w:rPr>
          <w:rFonts w:hint="eastAsia"/>
        </w:rPr>
        <w:t>професійні</w:t>
      </w:r>
      <w:r>
        <w:t xml:space="preserve"> </w:t>
      </w:r>
      <w:r>
        <w:rPr>
          <w:rFonts w:hint="eastAsia"/>
        </w:rPr>
        <w:t>якості</w:t>
      </w:r>
      <w:r>
        <w:t xml:space="preserve"> </w:t>
      </w:r>
      <w:r>
        <w:rPr>
          <w:rFonts w:hint="eastAsia"/>
        </w:rPr>
        <w:t>майбутнього</w:t>
      </w:r>
      <w:r>
        <w:t xml:space="preserve"> </w:t>
      </w:r>
      <w:r>
        <w:rPr>
          <w:rFonts w:hint="eastAsia"/>
        </w:rPr>
        <w:t>вихователя</w:t>
      </w:r>
      <w:r>
        <w:t xml:space="preserve"> (</w:t>
      </w:r>
      <w:r>
        <w:rPr>
          <w:rFonts w:hint="eastAsia"/>
        </w:rPr>
        <w:t>загальні</w:t>
      </w:r>
      <w:r>
        <w:t xml:space="preserve"> </w:t>
      </w:r>
      <w:r>
        <w:rPr>
          <w:rFonts w:hint="eastAsia"/>
        </w:rPr>
        <w:t>та</w:t>
      </w:r>
      <w:r>
        <w:t xml:space="preserve"> </w:t>
      </w:r>
      <w:r>
        <w:rPr>
          <w:rFonts w:hint="eastAsia"/>
        </w:rPr>
        <w:t>спеціальні</w:t>
      </w:r>
      <w:r>
        <w:t>).</w:t>
      </w:r>
    </w:p>
    <w:p w14:paraId="0A00B01B" w14:textId="77777777" w:rsidR="00A05413" w:rsidRDefault="00A05413" w:rsidP="00A05413">
      <w:r>
        <w:t>2.</w:t>
      </w:r>
      <w:r>
        <w:tab/>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нормативно</w:t>
      </w:r>
      <w:r>
        <w:t>-</w:t>
      </w:r>
      <w:r>
        <w:rPr>
          <w:rFonts w:hint="eastAsia"/>
        </w:rPr>
        <w:t>правових</w:t>
      </w:r>
      <w:r>
        <w:t xml:space="preserve"> </w:t>
      </w:r>
      <w:r>
        <w:rPr>
          <w:rFonts w:hint="eastAsia"/>
        </w:rPr>
        <w:t>документів</w:t>
      </w:r>
      <w:r>
        <w:t xml:space="preserve"> </w:t>
      </w:r>
      <w:r>
        <w:rPr>
          <w:rFonts w:hint="eastAsia"/>
        </w:rPr>
        <w:t>і</w:t>
      </w:r>
      <w:r>
        <w:t xml:space="preserve"> </w:t>
      </w:r>
      <w:r>
        <w:rPr>
          <w:rFonts w:hint="eastAsia"/>
        </w:rPr>
        <w:t>наукової</w:t>
      </w:r>
      <w:r>
        <w:t xml:space="preserve"> </w:t>
      </w:r>
      <w:r>
        <w:rPr>
          <w:rFonts w:hint="eastAsia"/>
        </w:rPr>
        <w:t>літератури</w:t>
      </w:r>
      <w:r>
        <w:t xml:space="preserve"> </w:t>
      </w:r>
      <w:r>
        <w:rPr>
          <w:rFonts w:hint="eastAsia"/>
        </w:rPr>
        <w:t>з</w:t>
      </w:r>
      <w:r>
        <w:t xml:space="preserve"> </w:t>
      </w:r>
      <w:r>
        <w:rPr>
          <w:rFonts w:hint="eastAsia"/>
        </w:rPr>
        <w:t>проблеми</w:t>
      </w:r>
      <w:r>
        <w:t xml:space="preserve"> </w:t>
      </w:r>
      <w:r>
        <w:rPr>
          <w:rFonts w:hint="eastAsia"/>
        </w:rPr>
        <w:t>дослідження</w:t>
      </w:r>
      <w:r>
        <w:t xml:space="preserve"> </w:t>
      </w:r>
      <w:r>
        <w:rPr>
          <w:rFonts w:hint="eastAsia"/>
        </w:rPr>
        <w:t>уточнено</w:t>
      </w:r>
      <w:r>
        <w:t xml:space="preserve"> </w:t>
      </w:r>
      <w:r>
        <w:rPr>
          <w:rFonts w:hint="eastAsia"/>
        </w:rPr>
        <w:t>понятійно</w:t>
      </w:r>
      <w:r>
        <w:t>-</w:t>
      </w:r>
      <w:r>
        <w:rPr>
          <w:rFonts w:hint="eastAsia"/>
        </w:rPr>
        <w:t>категоріальний</w:t>
      </w:r>
      <w:r>
        <w:t xml:space="preserve"> </w:t>
      </w:r>
      <w:r>
        <w:rPr>
          <w:rFonts w:hint="eastAsia"/>
        </w:rPr>
        <w:t>апарат</w:t>
      </w:r>
      <w:r>
        <w:t xml:space="preserve"> </w:t>
      </w:r>
      <w:r>
        <w:rPr>
          <w:rFonts w:hint="eastAsia"/>
        </w:rPr>
        <w:t>дослідження</w:t>
      </w:r>
      <w:r>
        <w:t xml:space="preserve">, </w:t>
      </w:r>
      <w:r>
        <w:rPr>
          <w:rFonts w:hint="eastAsia"/>
        </w:rPr>
        <w:t>визначено</w:t>
      </w:r>
      <w:r>
        <w:t xml:space="preserve"> </w:t>
      </w:r>
      <w:r>
        <w:rPr>
          <w:rFonts w:hint="eastAsia"/>
        </w:rPr>
        <w:t>поняття</w:t>
      </w:r>
      <w:r>
        <w:t xml:space="preserve"> </w:t>
      </w:r>
      <w:r>
        <w:rPr>
          <w:rFonts w:hint="eastAsia"/>
        </w:rPr>
        <w:t>«</w:t>
      </w:r>
      <w:r>
        <w:rPr>
          <w:rFonts w:hint="eastAsia"/>
        </w:rPr>
        <w:t>інклюзивна</w:t>
      </w:r>
      <w:r>
        <w:t xml:space="preserve"> </w:t>
      </w:r>
      <w:r>
        <w:rPr>
          <w:rFonts w:hint="eastAsia"/>
        </w:rPr>
        <w:t>дошкільна</w:t>
      </w:r>
      <w:r>
        <w:t xml:space="preserve"> </w:t>
      </w:r>
      <w:r>
        <w:rPr>
          <w:rFonts w:hint="eastAsia"/>
        </w:rPr>
        <w:t>освіта</w:t>
      </w:r>
      <w:r>
        <w:rPr>
          <w:rFonts w:hint="eastAsia"/>
        </w:rPr>
        <w:t>»</w:t>
      </w:r>
      <w:r>
        <w:t xml:space="preserve"> </w:t>
      </w:r>
      <w:r>
        <w:rPr>
          <w:rFonts w:hint="eastAsia"/>
        </w:rPr>
        <w:t>як</w:t>
      </w:r>
      <w:r>
        <w:t xml:space="preserve"> </w:t>
      </w:r>
    </w:p>
    <w:p w14:paraId="5770A9BD" w14:textId="77777777" w:rsidR="00A05413" w:rsidRDefault="00A05413" w:rsidP="00A05413">
      <w:r>
        <w:t xml:space="preserve">225 </w:t>
      </w:r>
      <w:r>
        <w:rPr>
          <w:rFonts w:hint="eastAsia"/>
        </w:rPr>
        <w:t>систему</w:t>
      </w:r>
      <w:r>
        <w:t xml:space="preserve"> </w:t>
      </w:r>
      <w:r>
        <w:rPr>
          <w:rFonts w:hint="eastAsia"/>
        </w:rPr>
        <w:t>послуг</w:t>
      </w:r>
      <w:r>
        <w:t xml:space="preserve">, </w:t>
      </w:r>
      <w:r>
        <w:rPr>
          <w:rFonts w:hint="eastAsia"/>
        </w:rPr>
        <w:t>що</w:t>
      </w:r>
      <w:r>
        <w:t xml:space="preserve"> </w:t>
      </w:r>
      <w:r>
        <w:rPr>
          <w:rFonts w:hint="eastAsia"/>
        </w:rPr>
        <w:t>передбачає</w:t>
      </w:r>
      <w:r>
        <w:t xml:space="preserve"> </w:t>
      </w:r>
      <w:r>
        <w:rPr>
          <w:rFonts w:hint="eastAsia"/>
        </w:rPr>
        <w:t>освіту</w:t>
      </w:r>
      <w:r>
        <w:t xml:space="preserve"> </w:t>
      </w:r>
      <w:r>
        <w:rPr>
          <w:rFonts w:hint="eastAsia"/>
        </w:rPr>
        <w:t>дітей</w:t>
      </w:r>
      <w:r>
        <w:t xml:space="preserve"> </w:t>
      </w:r>
      <w:r>
        <w:rPr>
          <w:rFonts w:hint="eastAsia"/>
        </w:rPr>
        <w:t>з</w:t>
      </w:r>
      <w:r>
        <w:t xml:space="preserve"> </w:t>
      </w:r>
      <w:r>
        <w:rPr>
          <w:rFonts w:hint="eastAsia"/>
        </w:rPr>
        <w:t>особливими</w:t>
      </w:r>
      <w:r>
        <w:t xml:space="preserve"> </w:t>
      </w:r>
      <w:r>
        <w:rPr>
          <w:rFonts w:hint="eastAsia"/>
        </w:rPr>
        <w:t>потребами</w:t>
      </w:r>
      <w:r>
        <w:t xml:space="preserve"> </w:t>
      </w:r>
      <w:r>
        <w:rPr>
          <w:rFonts w:hint="eastAsia"/>
        </w:rPr>
        <w:t>в</w:t>
      </w:r>
      <w:r>
        <w:t xml:space="preserve"> </w:t>
      </w:r>
      <w:r>
        <w:rPr>
          <w:rFonts w:hint="eastAsia"/>
        </w:rPr>
        <w:t>дошкільних</w:t>
      </w:r>
      <w:r>
        <w:t xml:space="preserve"> </w:t>
      </w:r>
      <w:r>
        <w:rPr>
          <w:rFonts w:hint="eastAsia"/>
        </w:rPr>
        <w:t>навчальних</w:t>
      </w:r>
      <w:r>
        <w:t xml:space="preserve"> </w:t>
      </w:r>
      <w:r>
        <w:rPr>
          <w:rFonts w:hint="eastAsia"/>
        </w:rPr>
        <w:t>закладах</w:t>
      </w:r>
      <w:r>
        <w:t xml:space="preserve"> </w:t>
      </w:r>
      <w:r>
        <w:rPr>
          <w:rFonts w:hint="eastAsia"/>
        </w:rPr>
        <w:t>в</w:t>
      </w:r>
      <w:r>
        <w:t xml:space="preserve"> </w:t>
      </w:r>
      <w:r>
        <w:rPr>
          <w:rFonts w:hint="eastAsia"/>
        </w:rPr>
        <w:t>умовах</w:t>
      </w:r>
      <w:r>
        <w:t xml:space="preserve"> </w:t>
      </w:r>
      <w:r>
        <w:rPr>
          <w:rFonts w:hint="eastAsia"/>
        </w:rPr>
        <w:t>інклюзивного</w:t>
      </w:r>
      <w:r>
        <w:t xml:space="preserve"> </w:t>
      </w:r>
      <w:r>
        <w:rPr>
          <w:rFonts w:hint="eastAsia"/>
        </w:rPr>
        <w:t>освітнього</w:t>
      </w:r>
      <w:r>
        <w:t xml:space="preserve"> </w:t>
      </w:r>
      <w:r>
        <w:rPr>
          <w:rFonts w:hint="eastAsia"/>
        </w:rPr>
        <w:t>середовища</w:t>
      </w:r>
      <w:r>
        <w:t xml:space="preserve">; </w:t>
      </w:r>
      <w:r>
        <w:rPr>
          <w:rFonts w:hint="eastAsia"/>
        </w:rPr>
        <w:t>поняття</w:t>
      </w:r>
      <w:r>
        <w:t xml:space="preserve"> </w:t>
      </w:r>
      <w:r>
        <w:rPr>
          <w:rFonts w:hint="eastAsia"/>
        </w:rPr>
        <w:t>«</w:t>
      </w:r>
      <w:r>
        <w:rPr>
          <w:rFonts w:hint="eastAsia"/>
        </w:rPr>
        <w:t>готовність</w:t>
      </w:r>
      <w:r>
        <w:t xml:space="preserve"> </w:t>
      </w:r>
      <w:r>
        <w:rPr>
          <w:rFonts w:hint="eastAsia"/>
        </w:rPr>
        <w:t>майбутніх</w:t>
      </w:r>
      <w:r>
        <w:t xml:space="preserve"> </w:t>
      </w:r>
      <w:r>
        <w:rPr>
          <w:rFonts w:hint="eastAsia"/>
        </w:rPr>
        <w:t>вихователів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дошкільних</w:t>
      </w:r>
      <w:r>
        <w:t xml:space="preserve"> </w:t>
      </w:r>
      <w:r>
        <w:rPr>
          <w:rFonts w:hint="eastAsia"/>
        </w:rPr>
        <w:t>навчальних</w:t>
      </w:r>
      <w:r>
        <w:t xml:space="preserve"> </w:t>
      </w:r>
      <w:r>
        <w:rPr>
          <w:rFonts w:hint="eastAsia"/>
        </w:rPr>
        <w:t>закладах</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rPr>
          <w:rFonts w:hint="eastAsia"/>
        </w:rPr>
        <w:t>»</w:t>
      </w:r>
      <w:r>
        <w:t xml:space="preserve"> </w:t>
      </w:r>
      <w:r>
        <w:rPr>
          <w:rFonts w:hint="eastAsia"/>
        </w:rPr>
        <w:t>визначено</w:t>
      </w:r>
      <w:r>
        <w:t xml:space="preserve"> </w:t>
      </w:r>
      <w:r>
        <w:rPr>
          <w:rFonts w:hint="eastAsia"/>
        </w:rPr>
        <w:t>як</w:t>
      </w:r>
      <w:r>
        <w:t xml:space="preserve"> </w:t>
      </w:r>
      <w:r>
        <w:rPr>
          <w:rFonts w:hint="eastAsia"/>
        </w:rPr>
        <w:t>цілісне</w:t>
      </w:r>
      <w:r>
        <w:t xml:space="preserve"> </w:t>
      </w:r>
      <w:r>
        <w:rPr>
          <w:rFonts w:hint="eastAsia"/>
        </w:rPr>
        <w:t>утворення</w:t>
      </w:r>
      <w:r>
        <w:t xml:space="preserve">, </w:t>
      </w:r>
      <w:r>
        <w:rPr>
          <w:rFonts w:hint="eastAsia"/>
        </w:rPr>
        <w:t>сформоване</w:t>
      </w:r>
      <w:r>
        <w:t xml:space="preserve"> </w:t>
      </w:r>
      <w:r>
        <w:rPr>
          <w:rFonts w:hint="eastAsia"/>
        </w:rPr>
        <w:t>внаслідок</w:t>
      </w:r>
      <w:r>
        <w:t xml:space="preserve"> </w:t>
      </w:r>
      <w:r>
        <w:rPr>
          <w:rFonts w:hint="eastAsia"/>
        </w:rPr>
        <w:t>професійної</w:t>
      </w:r>
      <w:r>
        <w:t xml:space="preserve"> </w:t>
      </w:r>
      <w:r>
        <w:rPr>
          <w:rFonts w:hint="eastAsia"/>
        </w:rPr>
        <w:t>підготовки</w:t>
      </w:r>
      <w:r>
        <w:t xml:space="preserve">, </w:t>
      </w:r>
      <w:r>
        <w:rPr>
          <w:rFonts w:hint="eastAsia"/>
        </w:rPr>
        <w:t>яке</w:t>
      </w:r>
      <w:r>
        <w:t xml:space="preserve"> </w:t>
      </w:r>
      <w:r>
        <w:rPr>
          <w:rFonts w:hint="eastAsia"/>
        </w:rPr>
        <w:t>полягає</w:t>
      </w:r>
      <w:r>
        <w:t xml:space="preserve"> </w:t>
      </w:r>
      <w:r>
        <w:rPr>
          <w:rFonts w:hint="eastAsia"/>
        </w:rPr>
        <w:t>в</w:t>
      </w:r>
      <w:r>
        <w:t xml:space="preserve"> </w:t>
      </w:r>
      <w:r>
        <w:rPr>
          <w:rFonts w:hint="eastAsia"/>
        </w:rPr>
        <w:t>компетентному</w:t>
      </w:r>
      <w:r>
        <w:t xml:space="preserve"> </w:t>
      </w:r>
      <w:r>
        <w:rPr>
          <w:rFonts w:hint="eastAsia"/>
        </w:rPr>
        <w:t>виконанні</w:t>
      </w:r>
      <w:r>
        <w:t xml:space="preserve"> </w:t>
      </w:r>
      <w:r>
        <w:rPr>
          <w:rFonts w:hint="eastAsia"/>
        </w:rPr>
        <w:t>майбутніми</w:t>
      </w:r>
      <w:r>
        <w:t xml:space="preserve"> </w:t>
      </w:r>
      <w:r>
        <w:rPr>
          <w:rFonts w:hint="eastAsia"/>
        </w:rPr>
        <w:t>вихователями</w:t>
      </w:r>
      <w:r>
        <w:t xml:space="preserve"> </w:t>
      </w:r>
      <w:r>
        <w:rPr>
          <w:rFonts w:hint="eastAsia"/>
        </w:rPr>
        <w:t>професійно</w:t>
      </w:r>
      <w:r>
        <w:t xml:space="preserve"> </w:t>
      </w:r>
      <w:r>
        <w:rPr>
          <w:rFonts w:hint="eastAsia"/>
        </w:rPr>
        <w:t>спрямованих</w:t>
      </w:r>
      <w:r>
        <w:t xml:space="preserve"> </w:t>
      </w:r>
      <w:r>
        <w:rPr>
          <w:rFonts w:hint="eastAsia"/>
        </w:rPr>
        <w:t>дій</w:t>
      </w:r>
      <w:r>
        <w:t xml:space="preserve"> </w:t>
      </w:r>
      <w:r>
        <w:rPr>
          <w:rFonts w:hint="eastAsia"/>
        </w:rPr>
        <w:t>для</w:t>
      </w:r>
      <w:r>
        <w:t xml:space="preserve"> </w:t>
      </w:r>
      <w:r>
        <w:rPr>
          <w:rFonts w:hint="eastAsia"/>
        </w:rPr>
        <w:t>забезпечення</w:t>
      </w:r>
      <w:r>
        <w:t xml:space="preserve"> </w:t>
      </w:r>
      <w:r>
        <w:rPr>
          <w:rFonts w:hint="eastAsia"/>
        </w:rPr>
        <w:t>інклюзивної</w:t>
      </w:r>
      <w:r>
        <w:t xml:space="preserve"> </w:t>
      </w:r>
      <w:r>
        <w:rPr>
          <w:rFonts w:hint="eastAsia"/>
        </w:rPr>
        <w:t>дошкільної</w:t>
      </w:r>
      <w:r>
        <w:t xml:space="preserve"> </w:t>
      </w:r>
      <w:r>
        <w:rPr>
          <w:rFonts w:hint="eastAsia"/>
        </w:rPr>
        <w:t>освіти</w:t>
      </w:r>
      <w:r>
        <w:t xml:space="preserve">. </w:t>
      </w:r>
      <w:r>
        <w:rPr>
          <w:rFonts w:hint="eastAsia"/>
        </w:rPr>
        <w:t>Розроблено</w:t>
      </w:r>
      <w:r>
        <w:t xml:space="preserve"> </w:t>
      </w:r>
      <w:r>
        <w:rPr>
          <w:rFonts w:hint="eastAsia"/>
        </w:rPr>
        <w:t>професіограму</w:t>
      </w:r>
      <w:r>
        <w:t xml:space="preserve"> </w:t>
      </w:r>
      <w:r>
        <w:rPr>
          <w:rFonts w:hint="eastAsia"/>
        </w:rPr>
        <w:t>вихователя</w:t>
      </w:r>
      <w:r>
        <w:t xml:space="preserve"> </w:t>
      </w:r>
      <w:r>
        <w:rPr>
          <w:rFonts w:hint="eastAsia"/>
        </w:rPr>
        <w:t>інклюзивної</w:t>
      </w:r>
      <w:r>
        <w:t xml:space="preserve"> </w:t>
      </w:r>
      <w:r>
        <w:rPr>
          <w:rFonts w:hint="eastAsia"/>
        </w:rPr>
        <w:t>групи</w:t>
      </w:r>
      <w:r>
        <w:t xml:space="preserve"> </w:t>
      </w:r>
      <w:r>
        <w:rPr>
          <w:rFonts w:hint="eastAsia"/>
        </w:rPr>
        <w:t>дошкільного</w:t>
      </w:r>
      <w:r>
        <w:t xml:space="preserve"> </w:t>
      </w:r>
      <w:r>
        <w:rPr>
          <w:rFonts w:hint="eastAsia"/>
        </w:rPr>
        <w:t>навчального</w:t>
      </w:r>
      <w:r>
        <w:t xml:space="preserve"> </w:t>
      </w:r>
      <w:r>
        <w:rPr>
          <w:rFonts w:hint="eastAsia"/>
        </w:rPr>
        <w:t>закладу</w:t>
      </w:r>
      <w:r>
        <w:t xml:space="preserve">, </w:t>
      </w:r>
      <w:r>
        <w:rPr>
          <w:rFonts w:hint="eastAsia"/>
        </w:rPr>
        <w:t>яка</w:t>
      </w:r>
      <w:r>
        <w:t xml:space="preserve"> </w:t>
      </w:r>
      <w:r>
        <w:rPr>
          <w:rFonts w:hint="eastAsia"/>
        </w:rPr>
        <w:t>складається</w:t>
      </w:r>
      <w:r>
        <w:t xml:space="preserve"> </w:t>
      </w:r>
      <w:r>
        <w:rPr>
          <w:rFonts w:hint="eastAsia"/>
        </w:rPr>
        <w:t>з</w:t>
      </w:r>
      <w:r>
        <w:t xml:space="preserve"> </w:t>
      </w:r>
      <w:r>
        <w:rPr>
          <w:rFonts w:hint="eastAsia"/>
        </w:rPr>
        <w:t>п’яти</w:t>
      </w:r>
      <w:r>
        <w:t xml:space="preserve"> </w:t>
      </w:r>
      <w:r>
        <w:rPr>
          <w:rFonts w:hint="eastAsia"/>
        </w:rPr>
        <w:t>блоків</w:t>
      </w:r>
      <w:r>
        <w:t>: (</w:t>
      </w:r>
      <w:r>
        <w:rPr>
          <w:rFonts w:hint="eastAsia"/>
        </w:rPr>
        <w:t>основні</w:t>
      </w:r>
      <w:r>
        <w:t xml:space="preserve"> </w:t>
      </w:r>
      <w:r>
        <w:rPr>
          <w:rFonts w:hint="eastAsia"/>
        </w:rPr>
        <w:t>професійні</w:t>
      </w:r>
      <w:r>
        <w:t xml:space="preserve"> </w:t>
      </w:r>
      <w:r>
        <w:rPr>
          <w:rFonts w:hint="eastAsia"/>
        </w:rPr>
        <w:t>функції</w:t>
      </w:r>
      <w:r>
        <w:t xml:space="preserve">, </w:t>
      </w:r>
      <w:r>
        <w:rPr>
          <w:rFonts w:hint="eastAsia"/>
        </w:rPr>
        <w:t>педагогічна</w:t>
      </w:r>
      <w:r>
        <w:t xml:space="preserve"> </w:t>
      </w:r>
      <w:r>
        <w:rPr>
          <w:rFonts w:hint="eastAsia"/>
        </w:rPr>
        <w:t>спрямованість</w:t>
      </w:r>
      <w:r>
        <w:t xml:space="preserve">, </w:t>
      </w:r>
      <w:r>
        <w:rPr>
          <w:rFonts w:hint="eastAsia"/>
        </w:rPr>
        <w:t>професійні</w:t>
      </w:r>
      <w:r>
        <w:t xml:space="preserve"> </w:t>
      </w:r>
      <w:r>
        <w:rPr>
          <w:rFonts w:hint="eastAsia"/>
        </w:rPr>
        <w:t>знання</w:t>
      </w:r>
      <w:r>
        <w:t xml:space="preserve">, </w:t>
      </w:r>
      <w:r>
        <w:rPr>
          <w:rFonts w:hint="eastAsia"/>
        </w:rPr>
        <w:t>професійні</w:t>
      </w:r>
      <w:r>
        <w:t xml:space="preserve"> </w:t>
      </w:r>
      <w:r>
        <w:rPr>
          <w:rFonts w:hint="eastAsia"/>
        </w:rPr>
        <w:t>уміння</w:t>
      </w:r>
      <w:r>
        <w:t xml:space="preserve">, </w:t>
      </w:r>
      <w:r>
        <w:rPr>
          <w:rFonts w:hint="eastAsia"/>
        </w:rPr>
        <w:t>професійно</w:t>
      </w:r>
      <w:r>
        <w:t>-</w:t>
      </w:r>
      <w:r>
        <w:rPr>
          <w:rFonts w:hint="eastAsia"/>
        </w:rPr>
        <w:t>особистісні</w:t>
      </w:r>
      <w:r>
        <w:t xml:space="preserve"> </w:t>
      </w:r>
      <w:r>
        <w:rPr>
          <w:rFonts w:hint="eastAsia"/>
        </w:rPr>
        <w:t>якості</w:t>
      </w:r>
      <w:r>
        <w:t>).</w:t>
      </w:r>
    </w:p>
    <w:p w14:paraId="182C9EC4" w14:textId="77777777" w:rsidR="00A05413" w:rsidRDefault="00A05413" w:rsidP="00A05413">
      <w:r>
        <w:t>3.</w:t>
      </w:r>
      <w:r>
        <w:tab/>
      </w:r>
      <w:r>
        <w:rPr>
          <w:rFonts w:hint="eastAsia"/>
        </w:rPr>
        <w:t>У</w:t>
      </w:r>
      <w:r>
        <w:t xml:space="preserve"> </w:t>
      </w:r>
      <w:r>
        <w:rPr>
          <w:rFonts w:hint="eastAsia"/>
        </w:rPr>
        <w:t>процесі</w:t>
      </w:r>
      <w:r>
        <w:t xml:space="preserve"> </w:t>
      </w:r>
      <w:r>
        <w:rPr>
          <w:rFonts w:hint="eastAsia"/>
        </w:rPr>
        <w:t>дослідження</w:t>
      </w:r>
      <w:r>
        <w:t xml:space="preserve"> </w:t>
      </w:r>
      <w:r>
        <w:rPr>
          <w:rFonts w:hint="eastAsia"/>
        </w:rPr>
        <w:t>визначено</w:t>
      </w:r>
      <w:r>
        <w:t xml:space="preserve"> </w:t>
      </w:r>
      <w:r>
        <w:rPr>
          <w:rFonts w:hint="eastAsia"/>
        </w:rPr>
        <w:t>компоненти</w:t>
      </w:r>
      <w:r>
        <w:t xml:space="preserve"> (</w:t>
      </w:r>
      <w:r>
        <w:rPr>
          <w:rFonts w:hint="eastAsia"/>
        </w:rPr>
        <w:t>мотиваційно</w:t>
      </w:r>
      <w:r>
        <w:t>-</w:t>
      </w:r>
      <w:r>
        <w:rPr>
          <w:rFonts w:hint="eastAsia"/>
        </w:rPr>
        <w:t>цінний</w:t>
      </w:r>
      <w:r>
        <w:t xml:space="preserve">, </w:t>
      </w:r>
      <w:r>
        <w:rPr>
          <w:rFonts w:hint="eastAsia"/>
        </w:rPr>
        <w:t>змістово</w:t>
      </w:r>
      <w:r>
        <w:t>-</w:t>
      </w:r>
      <w:r>
        <w:rPr>
          <w:rFonts w:hint="eastAsia"/>
        </w:rPr>
        <w:t>гностичний</w:t>
      </w:r>
      <w:r>
        <w:t xml:space="preserve">, </w:t>
      </w:r>
      <w:r>
        <w:rPr>
          <w:rFonts w:hint="eastAsia"/>
        </w:rPr>
        <w:t>процесуально</w:t>
      </w:r>
      <w:r>
        <w:t>-</w:t>
      </w:r>
      <w:r>
        <w:rPr>
          <w:rFonts w:hint="eastAsia"/>
        </w:rPr>
        <w:t>виконавський</w:t>
      </w:r>
      <w:r>
        <w:t xml:space="preserve">) </w:t>
      </w:r>
      <w:r>
        <w:rPr>
          <w:rFonts w:hint="eastAsia"/>
        </w:rPr>
        <w:t>та</w:t>
      </w:r>
      <w:r>
        <w:t xml:space="preserve"> </w:t>
      </w:r>
      <w:r>
        <w:rPr>
          <w:rFonts w:hint="eastAsia"/>
        </w:rPr>
        <w:t>критерії</w:t>
      </w:r>
      <w:r>
        <w:t xml:space="preserve"> </w:t>
      </w:r>
      <w:r>
        <w:rPr>
          <w:rFonts w:hint="eastAsia"/>
        </w:rPr>
        <w:t>готовності</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закладах</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з</w:t>
      </w:r>
      <w:r>
        <w:t xml:space="preserve"> </w:t>
      </w:r>
      <w:r>
        <w:rPr>
          <w:rFonts w:hint="eastAsia"/>
        </w:rPr>
        <w:t>відповідними</w:t>
      </w:r>
      <w:r>
        <w:t xml:space="preserve"> </w:t>
      </w:r>
      <w:r>
        <w:rPr>
          <w:rFonts w:hint="eastAsia"/>
        </w:rPr>
        <w:t>показниками</w:t>
      </w:r>
      <w:r>
        <w:t xml:space="preserve">: </w:t>
      </w:r>
      <w:r>
        <w:rPr>
          <w:rFonts w:hint="eastAsia"/>
        </w:rPr>
        <w:t>когнітивний</w:t>
      </w:r>
      <w:r>
        <w:t xml:space="preserve"> (</w:t>
      </w:r>
      <w:r>
        <w:rPr>
          <w:rFonts w:hint="eastAsia"/>
        </w:rPr>
        <w:t>обізнаність</w:t>
      </w:r>
      <w:r>
        <w:t xml:space="preserve"> </w:t>
      </w:r>
      <w:r>
        <w:rPr>
          <w:rFonts w:hint="eastAsia"/>
        </w:rPr>
        <w:t>із</w:t>
      </w:r>
      <w:r>
        <w:t xml:space="preserve"> </w:t>
      </w:r>
      <w:r>
        <w:rPr>
          <w:rFonts w:hint="eastAsia"/>
        </w:rPr>
        <w:t>ключовими</w:t>
      </w:r>
      <w:r>
        <w:t xml:space="preserve"> </w:t>
      </w:r>
      <w:r>
        <w:rPr>
          <w:rFonts w:hint="eastAsia"/>
        </w:rPr>
        <w:t>поняттями</w:t>
      </w:r>
      <w:r>
        <w:t xml:space="preserve"> </w:t>
      </w:r>
      <w:r>
        <w:rPr>
          <w:rFonts w:hint="eastAsia"/>
        </w:rPr>
        <w:t>інклюзивної</w:t>
      </w:r>
      <w:r>
        <w:t xml:space="preserve"> </w:t>
      </w:r>
      <w:r>
        <w:rPr>
          <w:rFonts w:hint="eastAsia"/>
        </w:rPr>
        <w:t>освіти</w:t>
      </w:r>
      <w:r>
        <w:t xml:space="preserve">, </w:t>
      </w:r>
      <w:r>
        <w:rPr>
          <w:rFonts w:hint="eastAsia"/>
        </w:rPr>
        <w:t>із</w:t>
      </w:r>
      <w:r>
        <w:t xml:space="preserve"> </w:t>
      </w:r>
      <w:r>
        <w:rPr>
          <w:rFonts w:hint="eastAsia"/>
        </w:rPr>
        <w:t>професійними</w:t>
      </w:r>
      <w:r>
        <w:t xml:space="preserve"> </w:t>
      </w:r>
      <w:r>
        <w:rPr>
          <w:rFonts w:hint="eastAsia"/>
        </w:rPr>
        <w:t>компетенціями</w:t>
      </w:r>
      <w:r>
        <w:t xml:space="preserve"> </w:t>
      </w:r>
      <w:r>
        <w:rPr>
          <w:rFonts w:hint="eastAsia"/>
        </w:rPr>
        <w:t>майбутніх</w:t>
      </w:r>
      <w:r>
        <w:t xml:space="preserve"> </w:t>
      </w:r>
      <w:r>
        <w:rPr>
          <w:rFonts w:hint="eastAsia"/>
        </w:rPr>
        <w:t>вихователів</w:t>
      </w:r>
      <w:r>
        <w:t xml:space="preserve">; </w:t>
      </w:r>
      <w:r>
        <w:rPr>
          <w:rFonts w:hint="eastAsia"/>
        </w:rPr>
        <w:t>усвідомлення</w:t>
      </w:r>
      <w:r>
        <w:t xml:space="preserve"> </w:t>
      </w:r>
      <w:r>
        <w:rPr>
          <w:rFonts w:hint="eastAsia"/>
        </w:rPr>
        <w:t>значущості</w:t>
      </w:r>
      <w:r>
        <w:t xml:space="preserve"> </w:t>
      </w:r>
      <w:r>
        <w:rPr>
          <w:rFonts w:hint="eastAsia"/>
        </w:rPr>
        <w:t>для</w:t>
      </w:r>
      <w:r>
        <w:t xml:space="preserve"> </w:t>
      </w:r>
      <w:r>
        <w:rPr>
          <w:rFonts w:hint="eastAsia"/>
        </w:rPr>
        <w:t>суспільства</w:t>
      </w:r>
      <w:r>
        <w:t xml:space="preserve"> </w:t>
      </w:r>
      <w:r>
        <w:rPr>
          <w:rFonts w:hint="eastAsia"/>
        </w:rPr>
        <w:t>своєї</w:t>
      </w:r>
      <w:r>
        <w:t xml:space="preserve"> </w:t>
      </w:r>
      <w:r>
        <w:rPr>
          <w:rFonts w:hint="eastAsia"/>
        </w:rPr>
        <w:t>професії</w:t>
      </w:r>
      <w:r>
        <w:t xml:space="preserve">, </w:t>
      </w:r>
      <w:r>
        <w:rPr>
          <w:rFonts w:hint="eastAsia"/>
        </w:rPr>
        <w:t>внутрішня</w:t>
      </w:r>
      <w:r>
        <w:t xml:space="preserve"> </w:t>
      </w:r>
      <w:r>
        <w:rPr>
          <w:rFonts w:hint="eastAsia"/>
        </w:rPr>
        <w:t>потреба</w:t>
      </w:r>
      <w:r>
        <w:t xml:space="preserve"> </w:t>
      </w:r>
      <w:r>
        <w:rPr>
          <w:rFonts w:hint="eastAsia"/>
        </w:rPr>
        <w:t>в</w:t>
      </w:r>
      <w:r>
        <w:t xml:space="preserve"> </w:t>
      </w:r>
      <w:r>
        <w:rPr>
          <w:rFonts w:hint="eastAsia"/>
        </w:rPr>
        <w:t>самореалізації</w:t>
      </w:r>
      <w:r>
        <w:t xml:space="preserve">, </w:t>
      </w:r>
      <w:r>
        <w:rPr>
          <w:rFonts w:hint="eastAsia"/>
        </w:rPr>
        <w:t>саморозвитку</w:t>
      </w:r>
      <w:r>
        <w:t xml:space="preserve"> </w:t>
      </w:r>
      <w:r>
        <w:rPr>
          <w:rFonts w:hint="eastAsia"/>
        </w:rPr>
        <w:t>та</w:t>
      </w:r>
      <w:r>
        <w:t xml:space="preserve"> </w:t>
      </w:r>
      <w:r>
        <w:rPr>
          <w:rFonts w:hint="eastAsia"/>
        </w:rPr>
        <w:t>професійному</w:t>
      </w:r>
      <w:r>
        <w:t xml:space="preserve"> </w:t>
      </w:r>
      <w:r>
        <w:rPr>
          <w:rFonts w:hint="eastAsia"/>
        </w:rPr>
        <w:t>самовдосконаленні</w:t>
      </w:r>
      <w:r>
        <w:t xml:space="preserve">; </w:t>
      </w:r>
      <w:r>
        <w:rPr>
          <w:rFonts w:hint="eastAsia"/>
        </w:rPr>
        <w:t>наявність</w:t>
      </w:r>
      <w:r>
        <w:t xml:space="preserve"> </w:t>
      </w:r>
      <w:r>
        <w:rPr>
          <w:rFonts w:hint="eastAsia"/>
        </w:rPr>
        <w:t>професійних</w:t>
      </w:r>
      <w:r>
        <w:t xml:space="preserve"> </w:t>
      </w:r>
      <w:r>
        <w:rPr>
          <w:rFonts w:hint="eastAsia"/>
        </w:rPr>
        <w:t>мотивів</w:t>
      </w:r>
      <w:r>
        <w:t xml:space="preserve"> </w:t>
      </w:r>
      <w:r>
        <w:rPr>
          <w:rFonts w:hint="eastAsia"/>
        </w:rPr>
        <w:t>і</w:t>
      </w:r>
      <w:r>
        <w:t xml:space="preserve"> </w:t>
      </w:r>
      <w:r>
        <w:rPr>
          <w:rFonts w:hint="eastAsia"/>
        </w:rPr>
        <w:t>стійких</w:t>
      </w:r>
      <w:r>
        <w:t xml:space="preserve"> </w:t>
      </w:r>
      <w:r>
        <w:rPr>
          <w:rFonts w:hint="eastAsia"/>
        </w:rPr>
        <w:t>інтересів</w:t>
      </w:r>
      <w:r>
        <w:t xml:space="preserve"> </w:t>
      </w:r>
      <w:r>
        <w:rPr>
          <w:rFonts w:hint="eastAsia"/>
        </w:rPr>
        <w:t>до</w:t>
      </w:r>
      <w:r>
        <w:t xml:space="preserve"> </w:t>
      </w:r>
      <w:r>
        <w:rPr>
          <w:rFonts w:hint="eastAsia"/>
        </w:rPr>
        <w:t>майбутньої</w:t>
      </w:r>
      <w:r>
        <w:t xml:space="preserve"> </w:t>
      </w:r>
      <w:r>
        <w:rPr>
          <w:rFonts w:hint="eastAsia"/>
        </w:rPr>
        <w:t>професійної</w:t>
      </w:r>
      <w:r>
        <w:t xml:space="preserve"> </w:t>
      </w:r>
      <w:r>
        <w:rPr>
          <w:rFonts w:hint="eastAsia"/>
        </w:rPr>
        <w:t>діяльності</w:t>
      </w:r>
      <w:r>
        <w:t xml:space="preserve">); </w:t>
      </w:r>
      <w:r>
        <w:rPr>
          <w:rFonts w:hint="eastAsia"/>
        </w:rPr>
        <w:t>діяльнісний</w:t>
      </w:r>
      <w:r>
        <w:t xml:space="preserve"> (</w:t>
      </w:r>
      <w:r>
        <w:rPr>
          <w:rFonts w:hint="eastAsia"/>
        </w:rPr>
        <w:t>уміння</w:t>
      </w:r>
      <w:r>
        <w:t xml:space="preserve"> </w:t>
      </w:r>
      <w:r>
        <w:rPr>
          <w:rFonts w:hint="eastAsia"/>
        </w:rPr>
        <w:t>добирати</w:t>
      </w:r>
      <w:r>
        <w:t xml:space="preserve"> </w:t>
      </w:r>
      <w:r>
        <w:rPr>
          <w:rFonts w:hint="eastAsia"/>
        </w:rPr>
        <w:t>професійно</w:t>
      </w:r>
      <w:r>
        <w:t xml:space="preserve"> </w:t>
      </w:r>
      <w:r>
        <w:rPr>
          <w:rFonts w:hint="eastAsia"/>
        </w:rPr>
        <w:t>орієнтовані</w:t>
      </w:r>
      <w:r>
        <w:t xml:space="preserve"> </w:t>
      </w:r>
      <w:r>
        <w:rPr>
          <w:rFonts w:hint="eastAsia"/>
        </w:rPr>
        <w:t>завдання</w:t>
      </w:r>
      <w:r>
        <w:t xml:space="preserve">, </w:t>
      </w:r>
      <w:r>
        <w:rPr>
          <w:rFonts w:hint="eastAsia"/>
        </w:rPr>
        <w:t>професійна</w:t>
      </w:r>
      <w:r>
        <w:t xml:space="preserve"> </w:t>
      </w:r>
      <w:r>
        <w:rPr>
          <w:rFonts w:hint="eastAsia"/>
        </w:rPr>
        <w:t>спрямованість</w:t>
      </w:r>
      <w:r>
        <w:t xml:space="preserve"> </w:t>
      </w:r>
      <w:r>
        <w:rPr>
          <w:rFonts w:hint="eastAsia"/>
        </w:rPr>
        <w:t>особистості</w:t>
      </w:r>
      <w:r>
        <w:t xml:space="preserve"> </w:t>
      </w:r>
      <w:r>
        <w:rPr>
          <w:rFonts w:hint="eastAsia"/>
        </w:rPr>
        <w:t>майбутнього</w:t>
      </w:r>
      <w:r>
        <w:t xml:space="preserve"> </w:t>
      </w:r>
      <w:r>
        <w:rPr>
          <w:rFonts w:hint="eastAsia"/>
        </w:rPr>
        <w:t>вихователя</w:t>
      </w:r>
      <w:r>
        <w:t xml:space="preserve">, </w:t>
      </w:r>
      <w:r>
        <w:rPr>
          <w:rFonts w:hint="eastAsia"/>
        </w:rPr>
        <w:t>здібності</w:t>
      </w:r>
      <w:r>
        <w:t xml:space="preserve">, </w:t>
      </w:r>
      <w:r>
        <w:rPr>
          <w:rFonts w:hint="eastAsia"/>
        </w:rPr>
        <w:t>уміння</w:t>
      </w:r>
      <w:r>
        <w:t xml:space="preserve">, </w:t>
      </w:r>
      <w:r>
        <w:rPr>
          <w:rFonts w:hint="eastAsia"/>
        </w:rPr>
        <w:t>навички</w:t>
      </w:r>
      <w:r>
        <w:t xml:space="preserve"> </w:t>
      </w:r>
      <w:r>
        <w:rPr>
          <w:rFonts w:hint="eastAsia"/>
        </w:rPr>
        <w:t>здійснювати</w:t>
      </w:r>
      <w:r>
        <w:t xml:space="preserve"> </w:t>
      </w:r>
      <w:r>
        <w:rPr>
          <w:rFonts w:hint="eastAsia"/>
        </w:rPr>
        <w:t>та</w:t>
      </w:r>
      <w:r>
        <w:t xml:space="preserve"> </w:t>
      </w:r>
      <w:r>
        <w:rPr>
          <w:rFonts w:hint="eastAsia"/>
        </w:rPr>
        <w:t>прогнозувати</w:t>
      </w:r>
      <w:r>
        <w:t xml:space="preserve"> </w:t>
      </w:r>
      <w:r>
        <w:rPr>
          <w:rFonts w:hint="eastAsia"/>
        </w:rPr>
        <w:t>професійну</w:t>
      </w:r>
      <w:r>
        <w:t xml:space="preserve"> </w:t>
      </w:r>
      <w:r>
        <w:rPr>
          <w:rFonts w:hint="eastAsia"/>
        </w:rPr>
        <w:t>діяльність</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уміння</w:t>
      </w:r>
      <w:r>
        <w:t xml:space="preserve"> </w:t>
      </w:r>
      <w:r>
        <w:rPr>
          <w:rFonts w:hint="eastAsia"/>
        </w:rPr>
        <w:t>організовувати</w:t>
      </w:r>
      <w:r>
        <w:t xml:space="preserve"> </w:t>
      </w:r>
      <w:r>
        <w:rPr>
          <w:rFonts w:hint="eastAsia"/>
        </w:rPr>
        <w:t>діяльність</w:t>
      </w:r>
      <w:r>
        <w:t xml:space="preserve"> </w:t>
      </w:r>
      <w:r>
        <w:rPr>
          <w:rFonts w:hint="eastAsia"/>
        </w:rPr>
        <w:t>дітей</w:t>
      </w:r>
      <w:r>
        <w:t xml:space="preserve"> </w:t>
      </w:r>
      <w:r>
        <w:rPr>
          <w:rFonts w:hint="eastAsia"/>
        </w:rPr>
        <w:t>дошкільного</w:t>
      </w:r>
      <w:r>
        <w:t xml:space="preserve"> </w:t>
      </w:r>
      <w:r>
        <w:rPr>
          <w:rFonts w:hint="eastAsia"/>
        </w:rPr>
        <w:t>віку</w:t>
      </w:r>
      <w:r>
        <w:t xml:space="preserve"> </w:t>
      </w:r>
      <w:r>
        <w:rPr>
          <w:rFonts w:hint="eastAsia"/>
        </w:rPr>
        <w:t>в</w:t>
      </w:r>
      <w:r>
        <w:t xml:space="preserve"> </w:t>
      </w:r>
      <w:r>
        <w:rPr>
          <w:rFonts w:hint="eastAsia"/>
        </w:rPr>
        <w:t>інклюзивних</w:t>
      </w:r>
      <w:r>
        <w:t xml:space="preserve"> </w:t>
      </w:r>
      <w:r>
        <w:rPr>
          <w:rFonts w:hint="eastAsia"/>
        </w:rPr>
        <w:t>групах</w:t>
      </w:r>
      <w:r>
        <w:t xml:space="preserve">, </w:t>
      </w:r>
      <w:r>
        <w:rPr>
          <w:rFonts w:hint="eastAsia"/>
        </w:rPr>
        <w:t>уміння</w:t>
      </w:r>
      <w:r>
        <w:t xml:space="preserve"> </w:t>
      </w:r>
      <w:r>
        <w:rPr>
          <w:rFonts w:hint="eastAsia"/>
        </w:rPr>
        <w:t>планувати</w:t>
      </w:r>
      <w:r>
        <w:t xml:space="preserve"> </w:t>
      </w:r>
      <w:r>
        <w:rPr>
          <w:rFonts w:hint="eastAsia"/>
        </w:rPr>
        <w:t>різні</w:t>
      </w:r>
      <w:r>
        <w:t xml:space="preserve"> </w:t>
      </w:r>
      <w:r>
        <w:rPr>
          <w:rFonts w:hint="eastAsia"/>
        </w:rPr>
        <w:t>види</w:t>
      </w:r>
      <w:r>
        <w:t xml:space="preserve"> </w:t>
      </w:r>
      <w:r>
        <w:rPr>
          <w:rFonts w:hint="eastAsia"/>
        </w:rPr>
        <w:t>діяльності</w:t>
      </w:r>
      <w:r>
        <w:t xml:space="preserve"> </w:t>
      </w:r>
      <w:r>
        <w:rPr>
          <w:rFonts w:hint="eastAsia"/>
        </w:rPr>
        <w:t>дітей</w:t>
      </w:r>
      <w:r>
        <w:t xml:space="preserve">; </w:t>
      </w:r>
      <w:r>
        <w:rPr>
          <w:rFonts w:hint="eastAsia"/>
        </w:rPr>
        <w:t>уміння</w:t>
      </w:r>
      <w:r>
        <w:t xml:space="preserve"> </w:t>
      </w:r>
      <w:r>
        <w:rPr>
          <w:rFonts w:hint="eastAsia"/>
        </w:rPr>
        <w:t>оцінювати</w:t>
      </w:r>
      <w:r>
        <w:t xml:space="preserve"> </w:t>
      </w:r>
      <w:r>
        <w:rPr>
          <w:rFonts w:hint="eastAsia"/>
        </w:rPr>
        <w:t>результати</w:t>
      </w:r>
      <w:r>
        <w:t xml:space="preserve"> </w:t>
      </w:r>
      <w:r>
        <w:rPr>
          <w:rFonts w:hint="eastAsia"/>
        </w:rPr>
        <w:t>діяльності</w:t>
      </w:r>
      <w:r>
        <w:t xml:space="preserve"> </w:t>
      </w:r>
      <w:r>
        <w:rPr>
          <w:rFonts w:hint="eastAsia"/>
        </w:rPr>
        <w:t>дітей</w:t>
      </w:r>
      <w:r>
        <w:t xml:space="preserve">); </w:t>
      </w:r>
      <w:r>
        <w:rPr>
          <w:rFonts w:hint="eastAsia"/>
        </w:rPr>
        <w:t>рефлексивний</w:t>
      </w:r>
      <w:r>
        <w:t xml:space="preserve"> (</w:t>
      </w:r>
      <w:r>
        <w:rPr>
          <w:rFonts w:hint="eastAsia"/>
        </w:rPr>
        <w:t>здатність</w:t>
      </w:r>
      <w:r>
        <w:t xml:space="preserve"> </w:t>
      </w:r>
      <w:r>
        <w:rPr>
          <w:rFonts w:hint="eastAsia"/>
        </w:rPr>
        <w:t>майбутніх</w:t>
      </w:r>
      <w:r>
        <w:t xml:space="preserve"> </w:t>
      </w:r>
      <w:r>
        <w:rPr>
          <w:rFonts w:hint="eastAsia"/>
        </w:rPr>
        <w:t>фахівців</w:t>
      </w:r>
      <w:r>
        <w:t xml:space="preserve"> </w:t>
      </w:r>
      <w:r>
        <w:rPr>
          <w:rFonts w:hint="eastAsia"/>
        </w:rPr>
        <w:t>оцінювати</w:t>
      </w:r>
      <w:r>
        <w:t xml:space="preserve"> </w:t>
      </w:r>
      <w:r>
        <w:rPr>
          <w:rFonts w:hint="eastAsia"/>
        </w:rPr>
        <w:t>власний</w:t>
      </w:r>
      <w:r>
        <w:t xml:space="preserve"> </w:t>
      </w:r>
      <w:r>
        <w:rPr>
          <w:rFonts w:hint="eastAsia"/>
        </w:rPr>
        <w:t>рівень</w:t>
      </w:r>
      <w:r>
        <w:t xml:space="preserve"> </w:t>
      </w:r>
      <w:r>
        <w:rPr>
          <w:rFonts w:hint="eastAsia"/>
        </w:rPr>
        <w:t>педагогічного</w:t>
      </w:r>
      <w:r>
        <w:t xml:space="preserve"> </w:t>
      </w:r>
      <w:r>
        <w:rPr>
          <w:rFonts w:hint="eastAsia"/>
        </w:rPr>
        <w:t>потенціалу</w:t>
      </w:r>
      <w:r>
        <w:t xml:space="preserve">, </w:t>
      </w:r>
      <w:r>
        <w:rPr>
          <w:rFonts w:hint="eastAsia"/>
        </w:rPr>
        <w:t>досягнуті</w:t>
      </w:r>
      <w:r>
        <w:t xml:space="preserve"> </w:t>
      </w:r>
      <w:r>
        <w:rPr>
          <w:rFonts w:hint="eastAsia"/>
        </w:rPr>
        <w:t>результати</w:t>
      </w:r>
      <w:r>
        <w:t xml:space="preserve">, </w:t>
      </w:r>
      <w:r>
        <w:rPr>
          <w:rFonts w:hint="eastAsia"/>
        </w:rPr>
        <w:t>усвідомлення</w:t>
      </w:r>
      <w:r>
        <w:t xml:space="preserve"> </w:t>
      </w:r>
      <w:r>
        <w:rPr>
          <w:rFonts w:hint="eastAsia"/>
        </w:rPr>
        <w:t>змісту</w:t>
      </w:r>
      <w:r>
        <w:t xml:space="preserve"> </w:t>
      </w:r>
      <w:r>
        <w:rPr>
          <w:rFonts w:hint="eastAsia"/>
        </w:rPr>
        <w:t>майбутньої</w:t>
      </w:r>
      <w:r>
        <w:t xml:space="preserve"> </w:t>
      </w:r>
      <w:r>
        <w:rPr>
          <w:rFonts w:hint="eastAsia"/>
        </w:rPr>
        <w:t>професії</w:t>
      </w:r>
      <w:r>
        <w:t xml:space="preserve">, </w:t>
      </w:r>
      <w:r>
        <w:rPr>
          <w:rFonts w:hint="eastAsia"/>
        </w:rPr>
        <w:t>зацікавлене</w:t>
      </w:r>
      <w:r>
        <w:t xml:space="preserve"> </w:t>
      </w:r>
      <w:r>
        <w:rPr>
          <w:rFonts w:hint="eastAsia"/>
        </w:rPr>
        <w:t>ставлення</w:t>
      </w:r>
      <w:r>
        <w:t xml:space="preserve"> </w:t>
      </w:r>
      <w:r>
        <w:rPr>
          <w:rFonts w:hint="eastAsia"/>
        </w:rPr>
        <w:t>до</w:t>
      </w:r>
      <w:r>
        <w:t xml:space="preserve"> </w:t>
      </w:r>
      <w:r>
        <w:rPr>
          <w:rFonts w:hint="eastAsia"/>
        </w:rPr>
        <w:lastRenderedPageBreak/>
        <w:t>різних</w:t>
      </w:r>
      <w:r>
        <w:t xml:space="preserve"> </w:t>
      </w:r>
      <w:r>
        <w:rPr>
          <w:rFonts w:hint="eastAsia"/>
        </w:rPr>
        <w:t>її</w:t>
      </w:r>
      <w:r>
        <w:t xml:space="preserve"> </w:t>
      </w:r>
      <w:r>
        <w:rPr>
          <w:rFonts w:hint="eastAsia"/>
        </w:rPr>
        <w:t>аспектів</w:t>
      </w:r>
      <w:r>
        <w:t xml:space="preserve">, </w:t>
      </w:r>
      <w:r>
        <w:rPr>
          <w:rFonts w:hint="eastAsia"/>
        </w:rPr>
        <w:t>збагачення</w:t>
      </w:r>
      <w:r>
        <w:t xml:space="preserve"> </w:t>
      </w:r>
      <w:r>
        <w:rPr>
          <w:rFonts w:hint="eastAsia"/>
        </w:rPr>
        <w:t>досвіду</w:t>
      </w:r>
      <w:r>
        <w:t xml:space="preserve"> </w:t>
      </w:r>
      <w:r>
        <w:rPr>
          <w:rFonts w:hint="eastAsia"/>
        </w:rPr>
        <w:t>й</w:t>
      </w:r>
      <w:r>
        <w:t xml:space="preserve"> </w:t>
      </w:r>
      <w:r>
        <w:rPr>
          <w:rFonts w:hint="eastAsia"/>
        </w:rPr>
        <w:t>майстерності</w:t>
      </w:r>
      <w:r>
        <w:t xml:space="preserve">). </w:t>
      </w:r>
      <w:r>
        <w:rPr>
          <w:rFonts w:hint="eastAsia"/>
        </w:rPr>
        <w:t>Відповідно</w:t>
      </w:r>
      <w:r>
        <w:t xml:space="preserve"> </w:t>
      </w:r>
      <w:r>
        <w:rPr>
          <w:rFonts w:hint="eastAsia"/>
        </w:rPr>
        <w:t>до</w:t>
      </w:r>
      <w:r>
        <w:t xml:space="preserve"> </w:t>
      </w:r>
      <w:r>
        <w:rPr>
          <w:rFonts w:hint="eastAsia"/>
        </w:rPr>
        <w:t>критеріїв</w:t>
      </w:r>
      <w:r>
        <w:t xml:space="preserve"> </w:t>
      </w:r>
      <w:r>
        <w:rPr>
          <w:rFonts w:hint="eastAsia"/>
        </w:rPr>
        <w:t>і</w:t>
      </w:r>
      <w:r>
        <w:t xml:space="preserve"> </w:t>
      </w:r>
      <w:r>
        <w:rPr>
          <w:rFonts w:hint="eastAsia"/>
        </w:rPr>
        <w:t>показників</w:t>
      </w:r>
    </w:p>
    <w:p w14:paraId="02D37649" w14:textId="77777777" w:rsidR="00A05413" w:rsidRDefault="00A05413" w:rsidP="00A05413">
      <w:r>
        <w:t xml:space="preserve">226 </w:t>
      </w:r>
      <w:r>
        <w:rPr>
          <w:rFonts w:hint="eastAsia"/>
        </w:rPr>
        <w:t>схарактеризовано</w:t>
      </w:r>
      <w:r>
        <w:t xml:space="preserve"> </w:t>
      </w:r>
      <w:r>
        <w:rPr>
          <w:rFonts w:hint="eastAsia"/>
        </w:rPr>
        <w:t>рівні</w:t>
      </w:r>
      <w:r>
        <w:t xml:space="preserve"> </w:t>
      </w:r>
      <w:r>
        <w:rPr>
          <w:rFonts w:hint="eastAsia"/>
        </w:rPr>
        <w:t>сформованості</w:t>
      </w:r>
      <w:r>
        <w:t xml:space="preserve"> </w:t>
      </w:r>
      <w:r>
        <w:rPr>
          <w:rFonts w:hint="eastAsia"/>
        </w:rPr>
        <w:t>готовності</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творчий</w:t>
      </w:r>
      <w:r>
        <w:t xml:space="preserve">, </w:t>
      </w:r>
      <w:r>
        <w:rPr>
          <w:rFonts w:hint="eastAsia"/>
        </w:rPr>
        <w:t>високий</w:t>
      </w:r>
      <w:r>
        <w:t xml:space="preserve">, </w:t>
      </w:r>
      <w:r>
        <w:rPr>
          <w:rFonts w:hint="eastAsia"/>
        </w:rPr>
        <w:t>достатній</w:t>
      </w:r>
      <w:r>
        <w:t xml:space="preserve">, </w:t>
      </w:r>
      <w:r>
        <w:rPr>
          <w:rFonts w:hint="eastAsia"/>
        </w:rPr>
        <w:t>адаптивний</w:t>
      </w:r>
      <w:r>
        <w:t>.</w:t>
      </w:r>
    </w:p>
    <w:p w14:paraId="056D8106" w14:textId="77777777" w:rsidR="00A05413" w:rsidRDefault="00A05413" w:rsidP="00A05413">
      <w:r>
        <w:t>4.</w:t>
      </w:r>
      <w:r>
        <w:tab/>
      </w:r>
      <w:r>
        <w:rPr>
          <w:rFonts w:hint="eastAsia"/>
        </w:rPr>
        <w:t>Формування</w:t>
      </w:r>
      <w:r>
        <w:t xml:space="preserve"> </w:t>
      </w:r>
      <w:r>
        <w:rPr>
          <w:rFonts w:hint="eastAsia"/>
        </w:rPr>
        <w:t>готовності</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роботи</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забезпечувалося</w:t>
      </w:r>
      <w:r>
        <w:t xml:space="preserve"> </w:t>
      </w:r>
      <w:r>
        <w:rPr>
          <w:rFonts w:hint="eastAsia"/>
        </w:rPr>
        <w:t>впровадженням</w:t>
      </w:r>
      <w:r>
        <w:t xml:space="preserve"> </w:t>
      </w:r>
      <w:r>
        <w:rPr>
          <w:rFonts w:hint="eastAsia"/>
        </w:rPr>
        <w:t>педагогічних</w:t>
      </w:r>
      <w:r>
        <w:t xml:space="preserve"> </w:t>
      </w:r>
      <w:r>
        <w:rPr>
          <w:rFonts w:hint="eastAsia"/>
        </w:rPr>
        <w:t>умов</w:t>
      </w:r>
      <w:r>
        <w:t xml:space="preserve">: </w:t>
      </w:r>
      <w:r>
        <w:rPr>
          <w:rFonts w:hint="eastAsia"/>
        </w:rPr>
        <w:t>створення</w:t>
      </w:r>
      <w:r>
        <w:t xml:space="preserve"> </w:t>
      </w:r>
      <w:r>
        <w:rPr>
          <w:rFonts w:hint="eastAsia"/>
        </w:rPr>
        <w:t>оптимальних</w:t>
      </w:r>
      <w:r>
        <w:t xml:space="preserve"> </w:t>
      </w:r>
      <w:r>
        <w:rPr>
          <w:rFonts w:hint="eastAsia"/>
        </w:rPr>
        <w:t>умов</w:t>
      </w:r>
      <w:r>
        <w:t xml:space="preserve"> </w:t>
      </w:r>
      <w:r>
        <w:rPr>
          <w:rFonts w:hint="eastAsia"/>
        </w:rPr>
        <w:t>для</w:t>
      </w:r>
      <w:r>
        <w:t xml:space="preserve"> </w:t>
      </w:r>
      <w:r>
        <w:rPr>
          <w:rFonts w:hint="eastAsia"/>
        </w:rPr>
        <w:t>підвищення</w:t>
      </w:r>
      <w:r>
        <w:t xml:space="preserve"> </w:t>
      </w:r>
      <w:r>
        <w:rPr>
          <w:rFonts w:hint="eastAsia"/>
        </w:rPr>
        <w:t>мотивації</w:t>
      </w:r>
      <w:r>
        <w:t xml:space="preserve"> </w:t>
      </w:r>
      <w:r>
        <w:rPr>
          <w:rFonts w:hint="eastAsia"/>
        </w:rPr>
        <w:t>навчальної</w:t>
      </w:r>
      <w:r>
        <w:t xml:space="preserve"> </w:t>
      </w:r>
      <w:r>
        <w:rPr>
          <w:rFonts w:hint="eastAsia"/>
        </w:rPr>
        <w:t>діяльності</w:t>
      </w:r>
      <w:r>
        <w:t xml:space="preserve"> </w:t>
      </w:r>
      <w:r>
        <w:rPr>
          <w:rFonts w:hint="eastAsia"/>
        </w:rPr>
        <w:t>студентів</w:t>
      </w:r>
      <w:r>
        <w:t xml:space="preserve">; </w:t>
      </w:r>
      <w:r>
        <w:rPr>
          <w:rFonts w:hint="eastAsia"/>
        </w:rPr>
        <w:t>забезпечення</w:t>
      </w:r>
      <w:r>
        <w:t xml:space="preserve"> </w:t>
      </w:r>
      <w:r>
        <w:rPr>
          <w:rFonts w:hint="eastAsia"/>
        </w:rPr>
        <w:t>цілісної</w:t>
      </w:r>
      <w:r>
        <w:t xml:space="preserve"> </w:t>
      </w:r>
      <w:r>
        <w:rPr>
          <w:rFonts w:hint="eastAsia"/>
        </w:rPr>
        <w:t>системи</w:t>
      </w:r>
      <w:r>
        <w:t xml:space="preserve"> </w:t>
      </w:r>
      <w:r>
        <w:rPr>
          <w:rFonts w:hint="eastAsia"/>
        </w:rPr>
        <w:t>фахової</w:t>
      </w:r>
      <w:r>
        <w:t xml:space="preserve"> </w:t>
      </w:r>
      <w:r>
        <w:rPr>
          <w:rFonts w:hint="eastAsia"/>
        </w:rPr>
        <w:t>підготовки</w:t>
      </w:r>
      <w:r>
        <w:t xml:space="preserve"> </w:t>
      </w:r>
      <w:r>
        <w:rPr>
          <w:rFonts w:hint="eastAsia"/>
        </w:rPr>
        <w:t>на</w:t>
      </w:r>
      <w:r>
        <w:t xml:space="preserve"> </w:t>
      </w:r>
      <w:r>
        <w:rPr>
          <w:rFonts w:hint="eastAsia"/>
        </w:rPr>
        <w:t>основі</w:t>
      </w:r>
      <w:r>
        <w:t xml:space="preserve"> </w:t>
      </w:r>
      <w:r>
        <w:rPr>
          <w:rFonts w:hint="eastAsia"/>
        </w:rPr>
        <w:t>взаємообумовленого</w:t>
      </w:r>
      <w:r>
        <w:t xml:space="preserve"> </w:t>
      </w:r>
      <w:r>
        <w:rPr>
          <w:rFonts w:hint="eastAsia"/>
        </w:rPr>
        <w:t>зв’язку</w:t>
      </w:r>
      <w:r>
        <w:t xml:space="preserve"> </w:t>
      </w:r>
      <w:r>
        <w:rPr>
          <w:rFonts w:hint="eastAsia"/>
        </w:rPr>
        <w:t>мети</w:t>
      </w:r>
      <w:r>
        <w:t xml:space="preserve">, </w:t>
      </w:r>
      <w:r>
        <w:rPr>
          <w:rFonts w:hint="eastAsia"/>
        </w:rPr>
        <w:t>змісту</w:t>
      </w:r>
      <w:r>
        <w:t xml:space="preserve">, </w:t>
      </w:r>
      <w:r>
        <w:rPr>
          <w:rFonts w:hint="eastAsia"/>
        </w:rPr>
        <w:t>форм</w:t>
      </w:r>
      <w:r>
        <w:t xml:space="preserve"> </w:t>
      </w:r>
      <w:r>
        <w:rPr>
          <w:rFonts w:hint="eastAsia"/>
        </w:rPr>
        <w:t>і</w:t>
      </w:r>
      <w:r>
        <w:t xml:space="preserve"> </w:t>
      </w:r>
      <w:r>
        <w:rPr>
          <w:rFonts w:hint="eastAsia"/>
        </w:rPr>
        <w:t>методів</w:t>
      </w:r>
      <w:r>
        <w:t xml:space="preserve"> </w:t>
      </w:r>
      <w:r>
        <w:rPr>
          <w:rFonts w:hint="eastAsia"/>
        </w:rPr>
        <w:t>навчання</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формування</w:t>
      </w:r>
      <w:r>
        <w:t xml:space="preserve"> </w:t>
      </w:r>
      <w:r>
        <w:rPr>
          <w:rFonts w:hint="eastAsia"/>
        </w:rPr>
        <w:t>в</w:t>
      </w:r>
      <w:r>
        <w:t xml:space="preserve"> </w:t>
      </w:r>
      <w:r>
        <w:rPr>
          <w:rFonts w:hint="eastAsia"/>
        </w:rPr>
        <w:t>студентів</w:t>
      </w:r>
      <w:r>
        <w:t xml:space="preserve"> </w:t>
      </w:r>
      <w:r>
        <w:rPr>
          <w:rFonts w:hint="eastAsia"/>
        </w:rPr>
        <w:t>теоретико</w:t>
      </w:r>
      <w:r>
        <w:t>-</w:t>
      </w:r>
      <w:r>
        <w:rPr>
          <w:rFonts w:hint="eastAsia"/>
        </w:rPr>
        <w:t>методичних</w:t>
      </w:r>
      <w:r>
        <w:t xml:space="preserve"> </w:t>
      </w:r>
      <w:r>
        <w:rPr>
          <w:rFonts w:hint="eastAsia"/>
        </w:rPr>
        <w:t>знань</w:t>
      </w:r>
      <w:r>
        <w:t xml:space="preserve"> </w:t>
      </w:r>
      <w:r>
        <w:rPr>
          <w:rFonts w:hint="eastAsia"/>
        </w:rPr>
        <w:t>та</w:t>
      </w:r>
      <w:r>
        <w:t xml:space="preserve"> </w:t>
      </w:r>
      <w:r>
        <w:rPr>
          <w:rFonts w:hint="eastAsia"/>
        </w:rPr>
        <w:t>вмінь</w:t>
      </w:r>
      <w:r>
        <w:t xml:space="preserve"> </w:t>
      </w:r>
      <w:r>
        <w:rPr>
          <w:rFonts w:hint="eastAsia"/>
        </w:rPr>
        <w:t>роботи</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на</w:t>
      </w:r>
      <w:r>
        <w:t xml:space="preserve"> </w:t>
      </w:r>
      <w:r>
        <w:rPr>
          <w:rFonts w:hint="eastAsia"/>
        </w:rPr>
        <w:t>основі</w:t>
      </w:r>
      <w:r>
        <w:t xml:space="preserve"> </w:t>
      </w:r>
      <w:r>
        <w:rPr>
          <w:rFonts w:hint="eastAsia"/>
        </w:rPr>
        <w:t>спецкурсу</w:t>
      </w:r>
      <w:r>
        <w:t xml:space="preserve"> </w:t>
      </w:r>
      <w:r>
        <w:rPr>
          <w:rFonts w:hint="eastAsia"/>
        </w:rPr>
        <w:t>«</w:t>
      </w:r>
      <w:r>
        <w:rPr>
          <w:rFonts w:hint="eastAsia"/>
        </w:rPr>
        <w:t>Підготовка</w:t>
      </w:r>
      <w:r>
        <w:t xml:space="preserve"> </w:t>
      </w:r>
      <w:r>
        <w:rPr>
          <w:rFonts w:hint="eastAsia"/>
        </w:rPr>
        <w:t>майбутніх</w:t>
      </w:r>
      <w:r>
        <w:t xml:space="preserve"> </w:t>
      </w:r>
      <w:r>
        <w:rPr>
          <w:rFonts w:hint="eastAsia"/>
        </w:rPr>
        <w:t>вихователів</w:t>
      </w:r>
      <w:r>
        <w:t xml:space="preserve"> </w:t>
      </w:r>
      <w:r>
        <w:rPr>
          <w:rFonts w:hint="eastAsia"/>
        </w:rPr>
        <w:t>ДНЗ</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з</w:t>
      </w:r>
      <w:r>
        <w:t xml:space="preserve"> </w:t>
      </w:r>
      <w:r>
        <w:rPr>
          <w:rFonts w:hint="eastAsia"/>
        </w:rPr>
        <w:t>дітьми</w:t>
      </w:r>
      <w:r>
        <w:t xml:space="preserve"> </w:t>
      </w:r>
      <w:r>
        <w:rPr>
          <w:rFonts w:hint="eastAsia"/>
        </w:rPr>
        <w:t>з</w:t>
      </w:r>
      <w:r>
        <w:t xml:space="preserve"> </w:t>
      </w:r>
      <w:r>
        <w:rPr>
          <w:rFonts w:hint="eastAsia"/>
        </w:rPr>
        <w:t>особливими</w:t>
      </w:r>
      <w:r>
        <w:t xml:space="preserve"> </w:t>
      </w:r>
      <w:r>
        <w:rPr>
          <w:rFonts w:hint="eastAsia"/>
        </w:rPr>
        <w:t>потребами</w:t>
      </w:r>
      <w:r>
        <w:rPr>
          <w:rFonts w:hint="eastAsia"/>
        </w:rPr>
        <w:t>»</w:t>
      </w:r>
      <w:r>
        <w:t xml:space="preserve">; </w:t>
      </w:r>
      <w:r>
        <w:rPr>
          <w:rFonts w:hint="eastAsia"/>
        </w:rPr>
        <w:t>розробкою</w:t>
      </w:r>
      <w:r>
        <w:t xml:space="preserve"> </w:t>
      </w:r>
      <w:r>
        <w:rPr>
          <w:rFonts w:hint="eastAsia"/>
        </w:rPr>
        <w:t>та</w:t>
      </w:r>
      <w:r>
        <w:t xml:space="preserve"> </w:t>
      </w:r>
      <w:r>
        <w:rPr>
          <w:rFonts w:hint="eastAsia"/>
        </w:rPr>
        <w:t>впровадженням</w:t>
      </w:r>
      <w:r>
        <w:t xml:space="preserve"> </w:t>
      </w:r>
      <w:r>
        <w:rPr>
          <w:rFonts w:hint="eastAsia"/>
        </w:rPr>
        <w:t>в</w:t>
      </w:r>
      <w:r>
        <w:t xml:space="preserve"> </w:t>
      </w:r>
      <w:r>
        <w:rPr>
          <w:rFonts w:hint="eastAsia"/>
        </w:rPr>
        <w:t>освітній</w:t>
      </w:r>
      <w:r>
        <w:t xml:space="preserve"> </w:t>
      </w:r>
      <w:r>
        <w:rPr>
          <w:rFonts w:hint="eastAsia"/>
        </w:rPr>
        <w:t>процес</w:t>
      </w:r>
      <w:r>
        <w:t xml:space="preserve"> </w:t>
      </w:r>
      <w:r>
        <w:rPr>
          <w:rFonts w:hint="eastAsia"/>
        </w:rPr>
        <w:t>спеціальних</w:t>
      </w:r>
      <w:r>
        <w:t xml:space="preserve"> </w:t>
      </w:r>
      <w:r>
        <w:rPr>
          <w:rFonts w:hint="eastAsia"/>
        </w:rPr>
        <w:t>вправ</w:t>
      </w:r>
      <w:r>
        <w:t xml:space="preserve"> </w:t>
      </w:r>
      <w:r>
        <w:rPr>
          <w:rFonts w:hint="eastAsia"/>
        </w:rPr>
        <w:t>та</w:t>
      </w:r>
      <w:r>
        <w:t xml:space="preserve"> </w:t>
      </w:r>
      <w:r>
        <w:rPr>
          <w:rFonts w:hint="eastAsia"/>
        </w:rPr>
        <w:t>завдань</w:t>
      </w:r>
      <w:r>
        <w:t xml:space="preserve">, </w:t>
      </w:r>
      <w:r>
        <w:rPr>
          <w:rFonts w:hint="eastAsia"/>
        </w:rPr>
        <w:t>що</w:t>
      </w:r>
      <w:r>
        <w:t xml:space="preserve"> </w:t>
      </w:r>
      <w:r>
        <w:rPr>
          <w:rFonts w:hint="eastAsia"/>
        </w:rPr>
        <w:t>враховують</w:t>
      </w:r>
      <w:r>
        <w:t xml:space="preserve"> </w:t>
      </w:r>
      <w:r>
        <w:rPr>
          <w:rFonts w:hint="eastAsia"/>
        </w:rPr>
        <w:t>специфіку</w:t>
      </w:r>
      <w:r>
        <w:t xml:space="preserve"> </w:t>
      </w:r>
      <w:r>
        <w:rPr>
          <w:rFonts w:hint="eastAsia"/>
        </w:rPr>
        <w:t>майбутньої</w:t>
      </w:r>
      <w:r>
        <w:t xml:space="preserve"> </w:t>
      </w:r>
      <w:r>
        <w:rPr>
          <w:rFonts w:hint="eastAsia"/>
        </w:rPr>
        <w:t>професійної</w:t>
      </w:r>
      <w:r>
        <w:t xml:space="preserve"> </w:t>
      </w:r>
      <w:r>
        <w:rPr>
          <w:rFonts w:hint="eastAsia"/>
        </w:rPr>
        <w:t>діяльності</w:t>
      </w:r>
      <w:r>
        <w:t xml:space="preserve"> </w:t>
      </w:r>
      <w:r>
        <w:rPr>
          <w:rFonts w:hint="eastAsia"/>
        </w:rPr>
        <w:t>й</w:t>
      </w:r>
      <w:r>
        <w:t xml:space="preserve"> </w:t>
      </w:r>
      <w:r>
        <w:rPr>
          <w:rFonts w:hint="eastAsia"/>
        </w:rPr>
        <w:t>забезпечують</w:t>
      </w:r>
      <w:r>
        <w:t xml:space="preserve"> </w:t>
      </w:r>
      <w:r>
        <w:rPr>
          <w:rFonts w:hint="eastAsia"/>
        </w:rPr>
        <w:t>самостійну</w:t>
      </w:r>
      <w:r>
        <w:t xml:space="preserve"> </w:t>
      </w:r>
      <w:r>
        <w:rPr>
          <w:rFonts w:hint="eastAsia"/>
        </w:rPr>
        <w:t>підготовку</w:t>
      </w:r>
      <w:r>
        <w:t xml:space="preserve"> </w:t>
      </w:r>
      <w:r>
        <w:rPr>
          <w:rFonts w:hint="eastAsia"/>
        </w:rPr>
        <w:t>студентів</w:t>
      </w:r>
      <w:r>
        <w:t xml:space="preserve">. </w:t>
      </w:r>
      <w:r>
        <w:rPr>
          <w:rFonts w:hint="eastAsia"/>
        </w:rPr>
        <w:t>Сформульовані</w:t>
      </w:r>
      <w:r>
        <w:t xml:space="preserve"> </w:t>
      </w:r>
      <w:r>
        <w:rPr>
          <w:rFonts w:hint="eastAsia"/>
        </w:rPr>
        <w:t>педагогічні</w:t>
      </w:r>
      <w:r>
        <w:t xml:space="preserve"> </w:t>
      </w:r>
      <w:r>
        <w:rPr>
          <w:rFonts w:hint="eastAsia"/>
        </w:rPr>
        <w:t>умови</w:t>
      </w:r>
      <w:r>
        <w:t xml:space="preserve"> </w:t>
      </w:r>
      <w:r>
        <w:rPr>
          <w:rFonts w:hint="eastAsia"/>
        </w:rPr>
        <w:t>покладено</w:t>
      </w:r>
      <w:r>
        <w:t xml:space="preserve"> </w:t>
      </w:r>
      <w:r>
        <w:rPr>
          <w:rFonts w:hint="eastAsia"/>
        </w:rPr>
        <w:t>в</w:t>
      </w:r>
      <w:r>
        <w:t xml:space="preserve"> </w:t>
      </w:r>
      <w:r>
        <w:rPr>
          <w:rFonts w:hint="eastAsia"/>
        </w:rPr>
        <w:t>основу</w:t>
      </w:r>
      <w:r>
        <w:t xml:space="preserve"> </w:t>
      </w:r>
      <w:r>
        <w:rPr>
          <w:rFonts w:hint="eastAsia"/>
        </w:rPr>
        <w:t>структурно</w:t>
      </w:r>
      <w:r>
        <w:t>-</w:t>
      </w:r>
      <w:r>
        <w:rPr>
          <w:rFonts w:hint="eastAsia"/>
        </w:rPr>
        <w:t>функціональної</w:t>
      </w:r>
      <w:r>
        <w:t xml:space="preserve"> </w:t>
      </w:r>
      <w:r>
        <w:rPr>
          <w:rFonts w:hint="eastAsia"/>
        </w:rPr>
        <w:t>моделі</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з</w:t>
      </w:r>
      <w:r>
        <w:t xml:space="preserve"> </w:t>
      </w:r>
      <w:r>
        <w:rPr>
          <w:rFonts w:hint="eastAsia"/>
        </w:rPr>
        <w:t>такими</w:t>
      </w:r>
      <w:r>
        <w:t xml:space="preserve"> </w:t>
      </w:r>
      <w:r>
        <w:rPr>
          <w:rFonts w:hint="eastAsia"/>
        </w:rPr>
        <w:t>складниками</w:t>
      </w:r>
      <w:r>
        <w:t xml:space="preserve">: </w:t>
      </w:r>
      <w:r>
        <w:rPr>
          <w:rFonts w:hint="eastAsia"/>
        </w:rPr>
        <w:t>цільовий</w:t>
      </w:r>
      <w:r>
        <w:t xml:space="preserve"> </w:t>
      </w:r>
      <w:r>
        <w:rPr>
          <w:rFonts w:hint="eastAsia"/>
        </w:rPr>
        <w:t>блок</w:t>
      </w:r>
      <w:r>
        <w:t xml:space="preserve"> (</w:t>
      </w:r>
      <w:r>
        <w:rPr>
          <w:rFonts w:hint="eastAsia"/>
        </w:rPr>
        <w:t>соціальне</w:t>
      </w:r>
      <w:r>
        <w:t xml:space="preserve"> </w:t>
      </w:r>
      <w:r>
        <w:rPr>
          <w:rFonts w:hint="eastAsia"/>
        </w:rPr>
        <w:t>замовлення</w:t>
      </w:r>
      <w:r>
        <w:t xml:space="preserve">, </w:t>
      </w:r>
      <w:r>
        <w:rPr>
          <w:rFonts w:hint="eastAsia"/>
        </w:rPr>
        <w:t>мета</w:t>
      </w:r>
      <w:r>
        <w:t xml:space="preserve">, </w:t>
      </w:r>
      <w:r>
        <w:rPr>
          <w:rFonts w:hint="eastAsia"/>
        </w:rPr>
        <w:t>наукові</w:t>
      </w:r>
      <w:r>
        <w:t xml:space="preserve"> </w:t>
      </w:r>
      <w:r>
        <w:rPr>
          <w:rFonts w:hint="eastAsia"/>
        </w:rPr>
        <w:t>підходи</w:t>
      </w:r>
      <w:r>
        <w:t xml:space="preserve">, </w:t>
      </w:r>
      <w:r>
        <w:rPr>
          <w:rFonts w:hint="eastAsia"/>
        </w:rPr>
        <w:t>принципи</w:t>
      </w:r>
      <w:r>
        <w:t xml:space="preserve">); </w:t>
      </w:r>
      <w:r>
        <w:rPr>
          <w:rFonts w:hint="eastAsia"/>
        </w:rPr>
        <w:t>змістовий</w:t>
      </w:r>
      <w:r>
        <w:t xml:space="preserve"> </w:t>
      </w:r>
      <w:r>
        <w:rPr>
          <w:rFonts w:hint="eastAsia"/>
        </w:rPr>
        <w:t>блок</w:t>
      </w:r>
      <w:r>
        <w:t xml:space="preserve"> (</w:t>
      </w:r>
      <w:r>
        <w:rPr>
          <w:rFonts w:hint="eastAsia"/>
        </w:rPr>
        <w:t>дисципліни</w:t>
      </w:r>
      <w:r>
        <w:t xml:space="preserve"> </w:t>
      </w:r>
      <w:r>
        <w:rPr>
          <w:rFonts w:hint="eastAsia"/>
        </w:rPr>
        <w:t>загальної</w:t>
      </w:r>
      <w:r>
        <w:t xml:space="preserve"> </w:t>
      </w:r>
      <w:r>
        <w:rPr>
          <w:rFonts w:hint="eastAsia"/>
        </w:rPr>
        <w:t>та</w:t>
      </w:r>
      <w:r>
        <w:t xml:space="preserve"> </w:t>
      </w:r>
      <w:r>
        <w:rPr>
          <w:rFonts w:hint="eastAsia"/>
        </w:rPr>
        <w:t>професійної</w:t>
      </w:r>
      <w:r>
        <w:t xml:space="preserve"> </w:t>
      </w:r>
      <w:r>
        <w:rPr>
          <w:rFonts w:hint="eastAsia"/>
        </w:rPr>
        <w:t>підготовки</w:t>
      </w:r>
      <w:r>
        <w:t xml:space="preserve">, </w:t>
      </w:r>
      <w:r>
        <w:rPr>
          <w:rFonts w:hint="eastAsia"/>
        </w:rPr>
        <w:t>спецкурс</w:t>
      </w:r>
      <w:r>
        <w:t xml:space="preserve"> </w:t>
      </w:r>
      <w:r>
        <w:rPr>
          <w:rFonts w:hint="eastAsia"/>
        </w:rPr>
        <w:t>«</w:t>
      </w:r>
      <w:r>
        <w:rPr>
          <w:rFonts w:hint="eastAsia"/>
        </w:rPr>
        <w:t>Підготовка</w:t>
      </w:r>
      <w:r>
        <w:t xml:space="preserve"> </w:t>
      </w:r>
      <w:r>
        <w:rPr>
          <w:rFonts w:hint="eastAsia"/>
        </w:rPr>
        <w:t>майбутніх</w:t>
      </w:r>
      <w:r>
        <w:t xml:space="preserve"> </w:t>
      </w:r>
      <w:r>
        <w:rPr>
          <w:rFonts w:hint="eastAsia"/>
        </w:rPr>
        <w:t>вихователів</w:t>
      </w:r>
      <w:r>
        <w:t xml:space="preserve"> </w:t>
      </w:r>
      <w:r>
        <w:rPr>
          <w:rFonts w:hint="eastAsia"/>
        </w:rPr>
        <w:t>ДНЗ</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з</w:t>
      </w:r>
      <w:r>
        <w:t xml:space="preserve"> </w:t>
      </w:r>
      <w:r>
        <w:rPr>
          <w:rFonts w:hint="eastAsia"/>
        </w:rPr>
        <w:t>дітьми</w:t>
      </w:r>
      <w:r>
        <w:t xml:space="preserve"> </w:t>
      </w:r>
      <w:r>
        <w:rPr>
          <w:rFonts w:hint="eastAsia"/>
        </w:rPr>
        <w:t>з</w:t>
      </w:r>
      <w:r>
        <w:t xml:space="preserve"> </w:t>
      </w:r>
      <w:r>
        <w:rPr>
          <w:rFonts w:hint="eastAsia"/>
        </w:rPr>
        <w:t>особливими</w:t>
      </w:r>
      <w:r>
        <w:t xml:space="preserve"> </w:t>
      </w:r>
      <w:r>
        <w:rPr>
          <w:rFonts w:hint="eastAsia"/>
        </w:rPr>
        <w:t>потребами</w:t>
      </w:r>
      <w:r>
        <w:rPr>
          <w:rFonts w:hint="eastAsia"/>
        </w:rPr>
        <w:t>»</w:t>
      </w:r>
      <w:r>
        <w:t xml:space="preserve">, </w:t>
      </w:r>
      <w:r>
        <w:rPr>
          <w:rFonts w:hint="eastAsia"/>
        </w:rPr>
        <w:t>педагогічна</w:t>
      </w:r>
      <w:r>
        <w:t xml:space="preserve"> </w:t>
      </w:r>
      <w:r>
        <w:rPr>
          <w:rFonts w:hint="eastAsia"/>
        </w:rPr>
        <w:t>практика</w:t>
      </w:r>
      <w:r>
        <w:t xml:space="preserve">); </w:t>
      </w:r>
      <w:r>
        <w:rPr>
          <w:rFonts w:hint="eastAsia"/>
        </w:rPr>
        <w:t>процесуальний</w:t>
      </w:r>
      <w:r>
        <w:t xml:space="preserve"> </w:t>
      </w:r>
      <w:r>
        <w:rPr>
          <w:rFonts w:hint="eastAsia"/>
        </w:rPr>
        <w:t>блок</w:t>
      </w:r>
      <w:r>
        <w:t xml:space="preserve"> (</w:t>
      </w:r>
      <w:r>
        <w:rPr>
          <w:rFonts w:hint="eastAsia"/>
        </w:rPr>
        <w:t>етапи</w:t>
      </w:r>
      <w:r>
        <w:t xml:space="preserve"> </w:t>
      </w:r>
      <w:r>
        <w:rPr>
          <w:rFonts w:hint="eastAsia"/>
        </w:rPr>
        <w:t>підготовки</w:t>
      </w:r>
      <w:r>
        <w:t xml:space="preserve">, </w:t>
      </w:r>
      <w:r>
        <w:rPr>
          <w:rFonts w:hint="eastAsia"/>
        </w:rPr>
        <w:t>форми</w:t>
      </w:r>
      <w:r>
        <w:t xml:space="preserve">, </w:t>
      </w:r>
      <w:r>
        <w:rPr>
          <w:rFonts w:hint="eastAsia"/>
        </w:rPr>
        <w:t>методи</w:t>
      </w:r>
      <w:r>
        <w:t xml:space="preserve">, </w:t>
      </w:r>
      <w:r>
        <w:rPr>
          <w:rFonts w:hint="eastAsia"/>
        </w:rPr>
        <w:t>засоби</w:t>
      </w:r>
      <w:r>
        <w:t xml:space="preserve">); </w:t>
      </w:r>
      <w:r>
        <w:rPr>
          <w:rFonts w:hint="eastAsia"/>
        </w:rPr>
        <w:t>діагностично</w:t>
      </w:r>
      <w:r>
        <w:t>-</w:t>
      </w:r>
      <w:r>
        <w:rPr>
          <w:rFonts w:hint="eastAsia"/>
        </w:rPr>
        <w:t>результативний</w:t>
      </w:r>
      <w:r>
        <w:t xml:space="preserve"> (</w:t>
      </w:r>
      <w:r>
        <w:rPr>
          <w:rFonts w:hint="eastAsia"/>
        </w:rPr>
        <w:t>компоненти</w:t>
      </w:r>
      <w:r>
        <w:t xml:space="preserve">, </w:t>
      </w:r>
      <w:r>
        <w:rPr>
          <w:rFonts w:hint="eastAsia"/>
        </w:rPr>
        <w:t>критерії</w:t>
      </w:r>
      <w:r>
        <w:t xml:space="preserve">, </w:t>
      </w:r>
      <w:r>
        <w:rPr>
          <w:rFonts w:hint="eastAsia"/>
        </w:rPr>
        <w:t>рівні</w:t>
      </w:r>
      <w:r>
        <w:t xml:space="preserve">, </w:t>
      </w:r>
      <w:r>
        <w:rPr>
          <w:rFonts w:hint="eastAsia"/>
        </w:rPr>
        <w:t>результат</w:t>
      </w:r>
      <w:r>
        <w:t xml:space="preserve">). </w:t>
      </w:r>
      <w:r>
        <w:rPr>
          <w:rFonts w:hint="eastAsia"/>
        </w:rPr>
        <w:t>У</w:t>
      </w:r>
      <w:r>
        <w:t xml:space="preserve"> </w:t>
      </w:r>
      <w:r>
        <w:rPr>
          <w:rFonts w:hint="eastAsia"/>
        </w:rPr>
        <w:t>результаті</w:t>
      </w:r>
      <w:r>
        <w:t xml:space="preserve"> </w:t>
      </w:r>
      <w:r>
        <w:rPr>
          <w:rFonts w:hint="eastAsia"/>
        </w:rPr>
        <w:t>формувального</w:t>
      </w:r>
      <w:r>
        <w:t xml:space="preserve"> </w:t>
      </w:r>
      <w:r>
        <w:rPr>
          <w:rFonts w:hint="eastAsia"/>
        </w:rPr>
        <w:t>експерименту</w:t>
      </w:r>
      <w:r>
        <w:t xml:space="preserve"> </w:t>
      </w:r>
      <w:r>
        <w:rPr>
          <w:rFonts w:hint="eastAsia"/>
        </w:rPr>
        <w:t>встановлено</w:t>
      </w:r>
      <w:r>
        <w:t xml:space="preserve"> </w:t>
      </w:r>
      <w:r>
        <w:rPr>
          <w:rFonts w:hint="eastAsia"/>
        </w:rPr>
        <w:t>позитивні</w:t>
      </w:r>
      <w:r>
        <w:t xml:space="preserve"> </w:t>
      </w:r>
      <w:r>
        <w:rPr>
          <w:rFonts w:hint="eastAsia"/>
        </w:rPr>
        <w:t>зміни</w:t>
      </w:r>
      <w:r>
        <w:t xml:space="preserve"> </w:t>
      </w:r>
      <w:r>
        <w:rPr>
          <w:rFonts w:hint="eastAsia"/>
        </w:rPr>
        <w:t>у</w:t>
      </w:r>
      <w:r>
        <w:t xml:space="preserve"> </w:t>
      </w:r>
      <w:r>
        <w:rPr>
          <w:rFonts w:hint="eastAsia"/>
        </w:rPr>
        <w:t>формуванні</w:t>
      </w:r>
      <w:r>
        <w:t xml:space="preserve"> </w:t>
      </w:r>
      <w:r>
        <w:rPr>
          <w:rFonts w:hint="eastAsia"/>
        </w:rPr>
        <w:t>готовності</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оскільки</w:t>
      </w:r>
      <w:r>
        <w:t xml:space="preserve"> </w:t>
      </w:r>
      <w:r>
        <w:rPr>
          <w:rFonts w:hint="eastAsia"/>
        </w:rPr>
        <w:t>кількість</w:t>
      </w:r>
      <w:r>
        <w:t xml:space="preserve"> </w:t>
      </w:r>
      <w:r>
        <w:rPr>
          <w:rFonts w:hint="eastAsia"/>
        </w:rPr>
        <w:t>майбутніх</w:t>
      </w:r>
      <w:r>
        <w:t xml:space="preserve"> </w:t>
      </w:r>
      <w:r>
        <w:rPr>
          <w:rFonts w:hint="eastAsia"/>
        </w:rPr>
        <w:t>вихователів</w:t>
      </w:r>
      <w:r>
        <w:t xml:space="preserve"> </w:t>
      </w:r>
      <w:r>
        <w:rPr>
          <w:rFonts w:hint="eastAsia"/>
        </w:rPr>
        <w:t>з</w:t>
      </w:r>
      <w:r>
        <w:t xml:space="preserve"> </w:t>
      </w:r>
      <w:r>
        <w:rPr>
          <w:rFonts w:hint="eastAsia"/>
        </w:rPr>
        <w:t>творчим</w:t>
      </w:r>
      <w:r>
        <w:t xml:space="preserve"> </w:t>
      </w:r>
      <w:r>
        <w:rPr>
          <w:rFonts w:hint="eastAsia"/>
        </w:rPr>
        <w:t>рівнем</w:t>
      </w:r>
      <w:r>
        <w:t xml:space="preserve"> </w:t>
      </w:r>
      <w:r>
        <w:rPr>
          <w:rFonts w:hint="eastAsia"/>
        </w:rPr>
        <w:t>сформованості</w:t>
      </w:r>
      <w:r>
        <w:t xml:space="preserve"> </w:t>
      </w:r>
      <w:r>
        <w:rPr>
          <w:rFonts w:hint="eastAsia"/>
        </w:rPr>
        <w:t>готовності</w:t>
      </w:r>
      <w:r>
        <w:t xml:space="preserve"> </w:t>
      </w:r>
      <w:r>
        <w:rPr>
          <w:rFonts w:hint="eastAsia"/>
        </w:rPr>
        <w:t>у</w:t>
      </w:r>
      <w:r>
        <w:t xml:space="preserve"> </w:t>
      </w:r>
      <w:r>
        <w:rPr>
          <w:rFonts w:hint="eastAsia"/>
        </w:rPr>
        <w:t>КГ</w:t>
      </w:r>
      <w:r>
        <w:t xml:space="preserve"> </w:t>
      </w:r>
      <w:r>
        <w:rPr>
          <w:rFonts w:hint="eastAsia"/>
        </w:rPr>
        <w:t>зросла</w:t>
      </w:r>
      <w:r>
        <w:t xml:space="preserve"> </w:t>
      </w:r>
      <w:r>
        <w:rPr>
          <w:rFonts w:hint="eastAsia"/>
        </w:rPr>
        <w:t>від</w:t>
      </w:r>
      <w:r>
        <w:t xml:space="preserve"> 11,12 % </w:t>
      </w:r>
      <w:r>
        <w:rPr>
          <w:rFonts w:hint="eastAsia"/>
        </w:rPr>
        <w:t>до</w:t>
      </w:r>
      <w:r>
        <w:t xml:space="preserve"> 14,14 %, </w:t>
      </w:r>
      <w:r>
        <w:rPr>
          <w:rFonts w:hint="eastAsia"/>
        </w:rPr>
        <w:t>а</w:t>
      </w:r>
      <w:r>
        <w:t xml:space="preserve"> </w:t>
      </w:r>
      <w:r>
        <w:rPr>
          <w:rFonts w:hint="eastAsia"/>
        </w:rPr>
        <w:t>в</w:t>
      </w:r>
      <w:r>
        <w:t xml:space="preserve"> </w:t>
      </w:r>
      <w:r>
        <w:rPr>
          <w:rFonts w:hint="eastAsia"/>
        </w:rPr>
        <w:t>ЕГ</w:t>
      </w:r>
      <w:r>
        <w:t xml:space="preserve"> </w:t>
      </w:r>
      <w:r>
        <w:rPr>
          <w:rFonts w:hint="eastAsia"/>
        </w:rPr>
        <w:t>від</w:t>
      </w:r>
      <w:r>
        <w:t xml:space="preserve"> 11,34 % </w:t>
      </w:r>
      <w:r>
        <w:rPr>
          <w:rFonts w:hint="eastAsia"/>
        </w:rPr>
        <w:t>до</w:t>
      </w:r>
      <w:r>
        <w:t xml:space="preserve"> 19,59 %; </w:t>
      </w:r>
      <w:r>
        <w:rPr>
          <w:rFonts w:hint="eastAsia"/>
        </w:rPr>
        <w:t>на</w:t>
      </w:r>
      <w:r>
        <w:t xml:space="preserve"> </w:t>
      </w:r>
      <w:r>
        <w:rPr>
          <w:rFonts w:hint="eastAsia"/>
        </w:rPr>
        <w:t>високому</w:t>
      </w:r>
      <w:r>
        <w:t xml:space="preserve"> </w:t>
      </w:r>
      <w:r>
        <w:rPr>
          <w:rFonts w:hint="eastAsia"/>
        </w:rPr>
        <w:t>рівні</w:t>
      </w:r>
      <w:r>
        <w:t xml:space="preserve"> </w:t>
      </w:r>
      <w:r>
        <w:rPr>
          <w:rFonts w:hint="eastAsia"/>
        </w:rPr>
        <w:t>в</w:t>
      </w:r>
      <w:r>
        <w:t xml:space="preserve"> </w:t>
      </w:r>
      <w:r>
        <w:rPr>
          <w:rFonts w:hint="eastAsia"/>
        </w:rPr>
        <w:t>ЕГ</w:t>
      </w:r>
      <w:r>
        <w:t xml:space="preserve"> </w:t>
      </w:r>
      <w:r>
        <w:rPr>
          <w:rFonts w:hint="eastAsia"/>
        </w:rPr>
        <w:t>зросла</w:t>
      </w:r>
      <w:r>
        <w:t xml:space="preserve"> </w:t>
      </w:r>
      <w:r>
        <w:rPr>
          <w:rFonts w:hint="eastAsia"/>
        </w:rPr>
        <w:t>кількість</w:t>
      </w:r>
      <w:r>
        <w:t xml:space="preserve"> </w:t>
      </w:r>
      <w:r>
        <w:rPr>
          <w:rFonts w:hint="eastAsia"/>
        </w:rPr>
        <w:t>студентів</w:t>
      </w:r>
      <w:r>
        <w:t xml:space="preserve"> </w:t>
      </w:r>
      <w:r>
        <w:rPr>
          <w:rFonts w:hint="eastAsia"/>
        </w:rPr>
        <w:t>від</w:t>
      </w:r>
      <w:r>
        <w:t xml:space="preserve"> 20,62 % </w:t>
      </w:r>
      <w:r>
        <w:rPr>
          <w:rFonts w:hint="eastAsia"/>
        </w:rPr>
        <w:t>до</w:t>
      </w:r>
      <w:r>
        <w:t xml:space="preserve"> 37,11 %, </w:t>
      </w:r>
      <w:r>
        <w:rPr>
          <w:rFonts w:hint="eastAsia"/>
        </w:rPr>
        <w:t>водночас</w:t>
      </w:r>
      <w:r>
        <w:t xml:space="preserve"> </w:t>
      </w:r>
      <w:r>
        <w:rPr>
          <w:rFonts w:hint="eastAsia"/>
        </w:rPr>
        <w:t>у</w:t>
      </w:r>
      <w:r>
        <w:t xml:space="preserve"> </w:t>
      </w:r>
      <w:r>
        <w:rPr>
          <w:rFonts w:hint="eastAsia"/>
        </w:rPr>
        <w:t>КГ</w:t>
      </w:r>
      <w:r>
        <w:t xml:space="preserve"> - </w:t>
      </w:r>
      <w:r>
        <w:rPr>
          <w:rFonts w:hint="eastAsia"/>
        </w:rPr>
        <w:t>від</w:t>
      </w:r>
      <w:r>
        <w:t xml:space="preserve"> 21,21 % </w:t>
      </w:r>
      <w:r>
        <w:rPr>
          <w:rFonts w:hint="eastAsia"/>
        </w:rPr>
        <w:t>до</w:t>
      </w:r>
      <w:r>
        <w:t xml:space="preserve"> 26,26 %, </w:t>
      </w:r>
      <w:r>
        <w:rPr>
          <w:rFonts w:hint="eastAsia"/>
        </w:rPr>
        <w:t>зміни</w:t>
      </w:r>
      <w:r>
        <w:t xml:space="preserve"> </w:t>
      </w:r>
      <w:r>
        <w:rPr>
          <w:rFonts w:hint="eastAsia"/>
        </w:rPr>
        <w:t>на</w:t>
      </w:r>
      <w:r>
        <w:t xml:space="preserve"> </w:t>
      </w:r>
      <w:r>
        <w:rPr>
          <w:rFonts w:hint="eastAsia"/>
        </w:rPr>
        <w:t>достатньому</w:t>
      </w:r>
      <w:r>
        <w:t xml:space="preserve"> </w:t>
      </w:r>
      <w:r>
        <w:rPr>
          <w:rFonts w:hint="eastAsia"/>
        </w:rPr>
        <w:t>рівні</w:t>
      </w:r>
      <w:r>
        <w:t xml:space="preserve"> </w:t>
      </w:r>
      <w:r>
        <w:rPr>
          <w:rFonts w:hint="eastAsia"/>
        </w:rPr>
        <w:t>в</w:t>
      </w:r>
      <w:r>
        <w:t xml:space="preserve"> </w:t>
      </w:r>
      <w:r>
        <w:rPr>
          <w:rFonts w:hint="eastAsia"/>
        </w:rPr>
        <w:t>ЕГ</w:t>
      </w:r>
      <w:r>
        <w:t xml:space="preserve"> </w:t>
      </w:r>
      <w:r>
        <w:rPr>
          <w:rFonts w:hint="eastAsia"/>
        </w:rPr>
        <w:t>показали</w:t>
      </w:r>
      <w:r>
        <w:t xml:space="preserve"> </w:t>
      </w:r>
      <w:r>
        <w:rPr>
          <w:rFonts w:hint="eastAsia"/>
        </w:rPr>
        <w:t>їхнє</w:t>
      </w:r>
    </w:p>
    <w:p w14:paraId="54FB86FE" w14:textId="77777777" w:rsidR="00A05413" w:rsidRDefault="00A05413" w:rsidP="00A05413">
      <w:r>
        <w:t xml:space="preserve">227 </w:t>
      </w:r>
      <w:r>
        <w:rPr>
          <w:rFonts w:hint="eastAsia"/>
        </w:rPr>
        <w:t>зменшення</w:t>
      </w:r>
      <w:r>
        <w:t xml:space="preserve"> </w:t>
      </w:r>
      <w:r>
        <w:rPr>
          <w:rFonts w:hint="eastAsia"/>
        </w:rPr>
        <w:t>від</w:t>
      </w:r>
      <w:r>
        <w:t xml:space="preserve"> 35,05 % </w:t>
      </w:r>
      <w:r>
        <w:rPr>
          <w:rFonts w:hint="eastAsia"/>
        </w:rPr>
        <w:t>до</w:t>
      </w:r>
      <w:r>
        <w:t xml:space="preserve"> 31,96 %, </w:t>
      </w:r>
      <w:r>
        <w:rPr>
          <w:rFonts w:hint="eastAsia"/>
        </w:rPr>
        <w:t>а</w:t>
      </w:r>
      <w:r>
        <w:t xml:space="preserve"> </w:t>
      </w:r>
      <w:r>
        <w:rPr>
          <w:rFonts w:hint="eastAsia"/>
        </w:rPr>
        <w:t>в</w:t>
      </w:r>
      <w:r>
        <w:t xml:space="preserve"> </w:t>
      </w:r>
      <w:r>
        <w:rPr>
          <w:rFonts w:hint="eastAsia"/>
        </w:rPr>
        <w:t>КГ</w:t>
      </w:r>
      <w:r>
        <w:t xml:space="preserve"> </w:t>
      </w:r>
      <w:r>
        <w:rPr>
          <w:rFonts w:hint="eastAsia"/>
        </w:rPr>
        <w:t>кількість</w:t>
      </w:r>
      <w:r>
        <w:t xml:space="preserve"> </w:t>
      </w:r>
      <w:r>
        <w:rPr>
          <w:rFonts w:hint="eastAsia"/>
        </w:rPr>
        <w:t>студентів</w:t>
      </w:r>
      <w:r>
        <w:t xml:space="preserve"> </w:t>
      </w:r>
      <w:r>
        <w:rPr>
          <w:rFonts w:hint="eastAsia"/>
        </w:rPr>
        <w:t>коливалася</w:t>
      </w:r>
      <w:r>
        <w:t xml:space="preserve"> </w:t>
      </w:r>
      <w:r>
        <w:rPr>
          <w:rFonts w:hint="eastAsia"/>
        </w:rPr>
        <w:t>від</w:t>
      </w:r>
      <w:r>
        <w:t xml:space="preserve"> 32,32 % </w:t>
      </w:r>
      <w:r>
        <w:rPr>
          <w:rFonts w:hint="eastAsia"/>
        </w:rPr>
        <w:t>до</w:t>
      </w:r>
      <w:r>
        <w:t xml:space="preserve"> 35,36 %. </w:t>
      </w:r>
      <w:r>
        <w:rPr>
          <w:rFonts w:hint="eastAsia"/>
        </w:rPr>
        <w:t>На</w:t>
      </w:r>
      <w:r>
        <w:t xml:space="preserve"> </w:t>
      </w:r>
      <w:r>
        <w:rPr>
          <w:rFonts w:hint="eastAsia"/>
        </w:rPr>
        <w:t>адаптивному</w:t>
      </w:r>
      <w:r>
        <w:t xml:space="preserve"> </w:t>
      </w:r>
      <w:r>
        <w:rPr>
          <w:rFonts w:hint="eastAsia"/>
        </w:rPr>
        <w:t>рівні</w:t>
      </w:r>
      <w:r>
        <w:t xml:space="preserve"> </w:t>
      </w:r>
      <w:r>
        <w:rPr>
          <w:rFonts w:hint="eastAsia"/>
        </w:rPr>
        <w:t>в</w:t>
      </w:r>
      <w:r>
        <w:t xml:space="preserve"> </w:t>
      </w:r>
      <w:r>
        <w:rPr>
          <w:rFonts w:hint="eastAsia"/>
        </w:rPr>
        <w:t>ЕГ</w:t>
      </w:r>
      <w:r>
        <w:t xml:space="preserve"> </w:t>
      </w:r>
      <w:r>
        <w:rPr>
          <w:rFonts w:hint="eastAsia"/>
        </w:rPr>
        <w:t>кількість</w:t>
      </w:r>
      <w:r>
        <w:t xml:space="preserve"> </w:t>
      </w:r>
      <w:r>
        <w:rPr>
          <w:rFonts w:hint="eastAsia"/>
        </w:rPr>
        <w:t>студентів</w:t>
      </w:r>
      <w:r>
        <w:t xml:space="preserve"> </w:t>
      </w:r>
      <w:r>
        <w:rPr>
          <w:rFonts w:hint="eastAsia"/>
        </w:rPr>
        <w:t>зменшилася</w:t>
      </w:r>
      <w:r>
        <w:t xml:space="preserve"> </w:t>
      </w:r>
      <w:r>
        <w:rPr>
          <w:rFonts w:hint="eastAsia"/>
        </w:rPr>
        <w:t>на</w:t>
      </w:r>
      <w:r>
        <w:t xml:space="preserve"> 21,65 %, </w:t>
      </w:r>
      <w:r>
        <w:rPr>
          <w:rFonts w:hint="eastAsia"/>
        </w:rPr>
        <w:t>а</w:t>
      </w:r>
      <w:r>
        <w:t xml:space="preserve"> </w:t>
      </w:r>
      <w:r>
        <w:rPr>
          <w:rFonts w:hint="eastAsia"/>
        </w:rPr>
        <w:t>у</w:t>
      </w:r>
      <w:r>
        <w:t xml:space="preserve"> </w:t>
      </w:r>
      <w:r>
        <w:rPr>
          <w:rFonts w:hint="eastAsia"/>
        </w:rPr>
        <w:t>КГ</w:t>
      </w:r>
      <w:r>
        <w:t xml:space="preserve"> - </w:t>
      </w:r>
      <w:r>
        <w:rPr>
          <w:rFonts w:hint="eastAsia"/>
        </w:rPr>
        <w:t>на</w:t>
      </w:r>
      <w:r>
        <w:t xml:space="preserve"> 11,11 %. </w:t>
      </w:r>
      <w:r>
        <w:rPr>
          <w:rFonts w:hint="eastAsia"/>
        </w:rPr>
        <w:t>Ефективність</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залежить</w:t>
      </w:r>
      <w:r>
        <w:t xml:space="preserve"> </w:t>
      </w:r>
      <w:r>
        <w:rPr>
          <w:rFonts w:hint="eastAsia"/>
        </w:rPr>
        <w:t>від</w:t>
      </w:r>
      <w:r>
        <w:t xml:space="preserve"> </w:t>
      </w:r>
      <w:r>
        <w:rPr>
          <w:rFonts w:hint="eastAsia"/>
        </w:rPr>
        <w:t>цілеспрямованого</w:t>
      </w:r>
      <w:r>
        <w:t xml:space="preserve"> </w:t>
      </w:r>
      <w:r>
        <w:rPr>
          <w:rFonts w:hint="eastAsia"/>
        </w:rPr>
        <w:t>застосування</w:t>
      </w:r>
      <w:r>
        <w:t xml:space="preserve"> </w:t>
      </w:r>
      <w:r>
        <w:rPr>
          <w:rFonts w:hint="eastAsia"/>
        </w:rPr>
        <w:t>запропонованих</w:t>
      </w:r>
      <w:r>
        <w:t xml:space="preserve"> </w:t>
      </w:r>
      <w:r>
        <w:rPr>
          <w:rFonts w:hint="eastAsia"/>
        </w:rPr>
        <w:t>педагогіч</w:t>
      </w:r>
      <w:r>
        <w:rPr>
          <w:rFonts w:hint="eastAsia"/>
        </w:rPr>
        <w:lastRenderedPageBreak/>
        <w:t>них</w:t>
      </w:r>
      <w:r>
        <w:t xml:space="preserve"> </w:t>
      </w:r>
      <w:r>
        <w:rPr>
          <w:rFonts w:hint="eastAsia"/>
        </w:rPr>
        <w:t>умов</w:t>
      </w:r>
      <w:r>
        <w:t xml:space="preserve"> </w:t>
      </w:r>
      <w:r>
        <w:rPr>
          <w:rFonts w:hint="eastAsia"/>
        </w:rPr>
        <w:t>і</w:t>
      </w:r>
      <w:r>
        <w:t xml:space="preserve"> </w:t>
      </w:r>
      <w:r>
        <w:rPr>
          <w:rFonts w:hint="eastAsia"/>
        </w:rPr>
        <w:t>реалізації</w:t>
      </w:r>
      <w:r>
        <w:t xml:space="preserve"> </w:t>
      </w:r>
      <w:r>
        <w:rPr>
          <w:rFonts w:hint="eastAsia"/>
        </w:rPr>
        <w:t>структурно</w:t>
      </w:r>
      <w:r>
        <w:t xml:space="preserve">- </w:t>
      </w:r>
      <w:r>
        <w:rPr>
          <w:rFonts w:hint="eastAsia"/>
        </w:rPr>
        <w:t>функціональної</w:t>
      </w:r>
      <w:r>
        <w:t xml:space="preserve"> </w:t>
      </w:r>
      <w:r>
        <w:rPr>
          <w:rFonts w:hint="eastAsia"/>
        </w:rPr>
        <w:t>моделі</w:t>
      </w:r>
      <w:r>
        <w:t xml:space="preserve"> </w:t>
      </w:r>
      <w:r>
        <w:rPr>
          <w:rFonts w:hint="eastAsia"/>
        </w:rPr>
        <w:t>такого</w:t>
      </w:r>
      <w:r>
        <w:t xml:space="preserve"> </w:t>
      </w:r>
      <w:r>
        <w:rPr>
          <w:rFonts w:hint="eastAsia"/>
        </w:rPr>
        <w:t>процесу</w:t>
      </w:r>
      <w:r>
        <w:t>.</w:t>
      </w:r>
    </w:p>
    <w:p w14:paraId="50769781" w14:textId="77777777" w:rsidR="00A05413" w:rsidRDefault="00A05413" w:rsidP="00A05413">
      <w:r>
        <w:t>5.</w:t>
      </w:r>
      <w:r>
        <w:tab/>
      </w:r>
      <w:r>
        <w:rPr>
          <w:rFonts w:hint="eastAsia"/>
        </w:rPr>
        <w:t>Розроблено</w:t>
      </w:r>
      <w:r>
        <w:t xml:space="preserve"> </w:t>
      </w:r>
      <w:r>
        <w:rPr>
          <w:rFonts w:hint="eastAsia"/>
        </w:rPr>
        <w:t>навчально</w:t>
      </w:r>
      <w:r>
        <w:t>-</w:t>
      </w:r>
      <w:r>
        <w:rPr>
          <w:rFonts w:hint="eastAsia"/>
        </w:rPr>
        <w:t>методичне</w:t>
      </w:r>
      <w:r>
        <w:t xml:space="preserve"> </w:t>
      </w:r>
      <w:r>
        <w:rPr>
          <w:rFonts w:hint="eastAsia"/>
        </w:rPr>
        <w:t>забезпечення</w:t>
      </w:r>
      <w:r>
        <w:t xml:space="preserve"> </w:t>
      </w:r>
      <w:r>
        <w:rPr>
          <w:rFonts w:hint="eastAsia"/>
        </w:rPr>
        <w:t>для</w:t>
      </w:r>
      <w:r>
        <w:t xml:space="preserve"> </w:t>
      </w:r>
      <w:r>
        <w:rPr>
          <w:rFonts w:hint="eastAsia"/>
        </w:rPr>
        <w:t>підготовки</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яке</w:t>
      </w:r>
      <w:r>
        <w:t xml:space="preserve"> </w:t>
      </w:r>
      <w:r>
        <w:rPr>
          <w:rFonts w:hint="eastAsia"/>
        </w:rPr>
        <w:t>полягає</w:t>
      </w:r>
      <w:r>
        <w:t xml:space="preserve"> </w:t>
      </w:r>
      <w:r>
        <w:rPr>
          <w:rFonts w:hint="eastAsia"/>
        </w:rPr>
        <w:t>в</w:t>
      </w:r>
      <w:r>
        <w:t xml:space="preserve"> </w:t>
      </w:r>
      <w:r>
        <w:rPr>
          <w:rFonts w:hint="eastAsia"/>
        </w:rPr>
        <w:t>розробці</w:t>
      </w:r>
      <w:r>
        <w:t xml:space="preserve"> </w:t>
      </w:r>
      <w:r>
        <w:rPr>
          <w:rFonts w:hint="eastAsia"/>
        </w:rPr>
        <w:t>діагностувальних</w:t>
      </w:r>
      <w:r>
        <w:t xml:space="preserve"> </w:t>
      </w:r>
      <w:r>
        <w:rPr>
          <w:rFonts w:hint="eastAsia"/>
        </w:rPr>
        <w:t>і</w:t>
      </w:r>
      <w:r>
        <w:t xml:space="preserve"> </w:t>
      </w:r>
      <w:r>
        <w:rPr>
          <w:rFonts w:hint="eastAsia"/>
        </w:rPr>
        <w:t>експериментальних</w:t>
      </w:r>
      <w:r>
        <w:t xml:space="preserve"> </w:t>
      </w:r>
      <w:r>
        <w:rPr>
          <w:rFonts w:hint="eastAsia"/>
        </w:rPr>
        <w:t>методик</w:t>
      </w:r>
      <w:r>
        <w:t xml:space="preserve"> </w:t>
      </w:r>
      <w:r>
        <w:rPr>
          <w:rFonts w:hint="eastAsia"/>
        </w:rPr>
        <w:t>з</w:t>
      </w:r>
      <w:r>
        <w:t xml:space="preserve"> </w:t>
      </w:r>
      <w:r>
        <w:rPr>
          <w:rFonts w:hint="eastAsia"/>
        </w:rPr>
        <w:t>формування</w:t>
      </w:r>
      <w:r>
        <w:t xml:space="preserve"> </w:t>
      </w:r>
      <w:r>
        <w:rPr>
          <w:rFonts w:hint="eastAsia"/>
        </w:rPr>
        <w:t>готовності</w:t>
      </w:r>
      <w:r>
        <w:t xml:space="preserve"> </w:t>
      </w:r>
      <w:r>
        <w:rPr>
          <w:rFonts w:hint="eastAsia"/>
        </w:rPr>
        <w:t>майбутніх</w:t>
      </w:r>
      <w:r>
        <w:t xml:space="preserve"> </w:t>
      </w:r>
      <w:r>
        <w:rPr>
          <w:rFonts w:hint="eastAsia"/>
        </w:rPr>
        <w:t>фахівців</w:t>
      </w:r>
      <w:r>
        <w:t xml:space="preserve"> </w:t>
      </w:r>
      <w:r>
        <w:rPr>
          <w:rFonts w:hint="eastAsia"/>
        </w:rPr>
        <w:t>дошкільної</w:t>
      </w:r>
      <w:r>
        <w:t xml:space="preserve"> </w:t>
      </w:r>
      <w:r>
        <w:rPr>
          <w:rFonts w:hint="eastAsia"/>
        </w:rPr>
        <w:t>освіти</w:t>
      </w:r>
      <w:r>
        <w:t xml:space="preserve"> </w:t>
      </w:r>
      <w:r>
        <w:rPr>
          <w:rFonts w:hint="eastAsia"/>
        </w:rPr>
        <w:t>до</w:t>
      </w:r>
      <w:r>
        <w:t xml:space="preserve"> </w:t>
      </w:r>
      <w:r>
        <w:rPr>
          <w:rFonts w:hint="eastAsia"/>
        </w:rPr>
        <w:t>роботи</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низки</w:t>
      </w:r>
      <w:r>
        <w:t xml:space="preserve"> </w:t>
      </w:r>
      <w:r>
        <w:rPr>
          <w:rFonts w:hint="eastAsia"/>
        </w:rPr>
        <w:t>програм</w:t>
      </w:r>
      <w:r>
        <w:t xml:space="preserve"> </w:t>
      </w:r>
      <w:r>
        <w:rPr>
          <w:rFonts w:hint="eastAsia"/>
        </w:rPr>
        <w:t>навчальних</w:t>
      </w:r>
      <w:r>
        <w:t xml:space="preserve"> </w:t>
      </w:r>
      <w:r>
        <w:rPr>
          <w:rFonts w:hint="eastAsia"/>
        </w:rPr>
        <w:t>дисциплін</w:t>
      </w:r>
      <w:r>
        <w:t xml:space="preserve"> </w:t>
      </w:r>
      <w:r>
        <w:rPr>
          <w:rFonts w:hint="eastAsia"/>
        </w:rPr>
        <w:t>за</w:t>
      </w:r>
      <w:r>
        <w:t xml:space="preserve"> </w:t>
      </w:r>
      <w:r>
        <w:rPr>
          <w:rFonts w:hint="eastAsia"/>
        </w:rPr>
        <w:t>модульною</w:t>
      </w:r>
      <w:r>
        <w:t xml:space="preserve"> </w:t>
      </w:r>
      <w:r>
        <w:rPr>
          <w:rFonts w:hint="eastAsia"/>
        </w:rPr>
        <w:t>структурою</w:t>
      </w:r>
      <w:r>
        <w:t xml:space="preserve"> </w:t>
      </w:r>
      <w:r>
        <w:rPr>
          <w:rFonts w:hint="eastAsia"/>
        </w:rPr>
        <w:t>«</w:t>
      </w:r>
      <w:r>
        <w:rPr>
          <w:rFonts w:hint="eastAsia"/>
        </w:rPr>
        <w:t>Інклюзивна</w:t>
      </w:r>
      <w:r>
        <w:t xml:space="preserve"> </w:t>
      </w:r>
      <w:r>
        <w:rPr>
          <w:rFonts w:hint="eastAsia"/>
        </w:rPr>
        <w:t>освіта</w:t>
      </w:r>
      <w:r>
        <w:rPr>
          <w:rFonts w:hint="eastAsia"/>
        </w:rPr>
        <w:t>»</w:t>
      </w:r>
      <w:r>
        <w:t xml:space="preserve">, </w:t>
      </w:r>
      <w:r>
        <w:rPr>
          <w:rFonts w:hint="eastAsia"/>
        </w:rPr>
        <w:t>«</w:t>
      </w:r>
      <w:r>
        <w:rPr>
          <w:rFonts w:hint="eastAsia"/>
        </w:rPr>
        <w:t>Основи</w:t>
      </w:r>
      <w:r>
        <w:t xml:space="preserve"> </w:t>
      </w:r>
      <w:r>
        <w:rPr>
          <w:rFonts w:hint="eastAsia"/>
        </w:rPr>
        <w:t>дефектології</w:t>
      </w:r>
      <w:r>
        <w:t xml:space="preserve"> </w:t>
      </w:r>
      <w:r>
        <w:rPr>
          <w:rFonts w:hint="eastAsia"/>
        </w:rPr>
        <w:t>та</w:t>
      </w:r>
      <w:r>
        <w:t xml:space="preserve"> </w:t>
      </w:r>
      <w:r>
        <w:rPr>
          <w:rFonts w:hint="eastAsia"/>
        </w:rPr>
        <w:t>логопедії</w:t>
      </w:r>
      <w:r>
        <w:rPr>
          <w:rFonts w:hint="eastAsia"/>
        </w:rPr>
        <w:t>»</w:t>
      </w:r>
      <w:r>
        <w:t xml:space="preserve">; </w:t>
      </w:r>
      <w:r>
        <w:rPr>
          <w:rFonts w:hint="eastAsia"/>
        </w:rPr>
        <w:t>спецкурсу</w:t>
      </w:r>
      <w:r>
        <w:t xml:space="preserve"> </w:t>
      </w:r>
      <w:r>
        <w:rPr>
          <w:rFonts w:hint="eastAsia"/>
        </w:rPr>
        <w:t>«</w:t>
      </w:r>
      <w:r>
        <w:rPr>
          <w:rFonts w:hint="eastAsia"/>
        </w:rPr>
        <w:t>Підготовка</w:t>
      </w:r>
      <w:r>
        <w:t xml:space="preserve"> </w:t>
      </w:r>
      <w:r>
        <w:rPr>
          <w:rFonts w:hint="eastAsia"/>
        </w:rPr>
        <w:t>майбутніх</w:t>
      </w:r>
      <w:r>
        <w:t xml:space="preserve"> </w:t>
      </w:r>
      <w:r>
        <w:rPr>
          <w:rFonts w:hint="eastAsia"/>
        </w:rPr>
        <w:t>вихователів</w:t>
      </w:r>
      <w:r>
        <w:t xml:space="preserve"> </w:t>
      </w:r>
      <w:r>
        <w:rPr>
          <w:rFonts w:hint="eastAsia"/>
        </w:rPr>
        <w:t>ДНЗ</w:t>
      </w:r>
      <w:r>
        <w:t xml:space="preserve"> </w:t>
      </w:r>
      <w:r>
        <w:rPr>
          <w:rFonts w:hint="eastAsia"/>
        </w:rPr>
        <w:t>до</w:t>
      </w:r>
      <w:r>
        <w:t xml:space="preserve"> </w:t>
      </w:r>
      <w:r>
        <w:rPr>
          <w:rFonts w:hint="eastAsia"/>
        </w:rPr>
        <w:t>професійної</w:t>
      </w:r>
      <w:r>
        <w:t xml:space="preserve"> </w:t>
      </w:r>
      <w:r>
        <w:rPr>
          <w:rFonts w:hint="eastAsia"/>
        </w:rPr>
        <w:t>діяльності</w:t>
      </w:r>
      <w:r>
        <w:t xml:space="preserve"> </w:t>
      </w:r>
      <w:r>
        <w:rPr>
          <w:rFonts w:hint="eastAsia"/>
        </w:rPr>
        <w:t>з</w:t>
      </w:r>
      <w:r>
        <w:t xml:space="preserve"> </w:t>
      </w:r>
      <w:r>
        <w:rPr>
          <w:rFonts w:hint="eastAsia"/>
        </w:rPr>
        <w:t>дітьми</w:t>
      </w:r>
      <w:r>
        <w:t xml:space="preserve"> </w:t>
      </w:r>
      <w:r>
        <w:rPr>
          <w:rFonts w:hint="eastAsia"/>
        </w:rPr>
        <w:t>з</w:t>
      </w:r>
      <w:r>
        <w:t xml:space="preserve"> </w:t>
      </w:r>
      <w:r>
        <w:rPr>
          <w:rFonts w:hint="eastAsia"/>
        </w:rPr>
        <w:t>особливими</w:t>
      </w:r>
      <w:r>
        <w:t xml:space="preserve"> </w:t>
      </w:r>
      <w:r>
        <w:rPr>
          <w:rFonts w:hint="eastAsia"/>
        </w:rPr>
        <w:t>потребами</w:t>
      </w:r>
      <w:r>
        <w:rPr>
          <w:rFonts w:hint="eastAsia"/>
        </w:rPr>
        <w:t>»</w:t>
      </w:r>
      <w:r>
        <w:t xml:space="preserve"> </w:t>
      </w:r>
      <w:r>
        <w:rPr>
          <w:rFonts w:hint="eastAsia"/>
        </w:rPr>
        <w:t>та</w:t>
      </w:r>
      <w:r>
        <w:t xml:space="preserve"> </w:t>
      </w:r>
      <w:r>
        <w:rPr>
          <w:rFonts w:hint="eastAsia"/>
        </w:rPr>
        <w:t>навчально</w:t>
      </w:r>
      <w:r>
        <w:t>-</w:t>
      </w:r>
      <w:r>
        <w:rPr>
          <w:rFonts w:hint="eastAsia"/>
        </w:rPr>
        <w:t>методичного</w:t>
      </w:r>
      <w:r>
        <w:t xml:space="preserve"> </w:t>
      </w:r>
      <w:r>
        <w:rPr>
          <w:rFonts w:hint="eastAsia"/>
        </w:rPr>
        <w:t>посібника</w:t>
      </w:r>
      <w:r>
        <w:t xml:space="preserve"> </w:t>
      </w:r>
      <w:r>
        <w:rPr>
          <w:rFonts w:hint="eastAsia"/>
        </w:rPr>
        <w:t>до</w:t>
      </w:r>
      <w:r>
        <w:t xml:space="preserve"> </w:t>
      </w:r>
      <w:r>
        <w:rPr>
          <w:rFonts w:hint="eastAsia"/>
        </w:rPr>
        <w:t>нього</w:t>
      </w:r>
      <w:r>
        <w:t xml:space="preserve">; </w:t>
      </w:r>
      <w:r>
        <w:rPr>
          <w:rFonts w:hint="eastAsia"/>
        </w:rPr>
        <w:t>в</w:t>
      </w:r>
      <w:r>
        <w:t xml:space="preserve"> </w:t>
      </w:r>
      <w:r>
        <w:rPr>
          <w:rFonts w:hint="eastAsia"/>
        </w:rPr>
        <w:t>апробації</w:t>
      </w:r>
      <w:r>
        <w:t xml:space="preserve"> </w:t>
      </w:r>
      <w:r>
        <w:rPr>
          <w:rFonts w:hint="eastAsia"/>
        </w:rPr>
        <w:t>системи</w:t>
      </w:r>
      <w:r>
        <w:t xml:space="preserve"> </w:t>
      </w:r>
      <w:r>
        <w:rPr>
          <w:rFonts w:hint="eastAsia"/>
        </w:rPr>
        <w:t>групових</w:t>
      </w:r>
      <w:r>
        <w:t xml:space="preserve"> </w:t>
      </w:r>
      <w:r>
        <w:rPr>
          <w:rFonts w:hint="eastAsia"/>
        </w:rPr>
        <w:t>та</w:t>
      </w:r>
      <w:r>
        <w:t xml:space="preserve"> </w:t>
      </w:r>
      <w:r>
        <w:rPr>
          <w:rFonts w:hint="eastAsia"/>
        </w:rPr>
        <w:t>індивідуальних</w:t>
      </w:r>
      <w:r>
        <w:t xml:space="preserve"> </w:t>
      </w:r>
      <w:r>
        <w:rPr>
          <w:rFonts w:hint="eastAsia"/>
        </w:rPr>
        <w:t>вправ</w:t>
      </w:r>
      <w:r>
        <w:t xml:space="preserve">, </w:t>
      </w:r>
      <w:r>
        <w:rPr>
          <w:rFonts w:hint="eastAsia"/>
        </w:rPr>
        <w:t>завдань</w:t>
      </w:r>
      <w:r>
        <w:t xml:space="preserve">, </w:t>
      </w:r>
      <w:r>
        <w:rPr>
          <w:rFonts w:hint="eastAsia"/>
        </w:rPr>
        <w:t>навчальних</w:t>
      </w:r>
      <w:r>
        <w:t xml:space="preserve"> </w:t>
      </w:r>
      <w:r>
        <w:rPr>
          <w:rFonts w:hint="eastAsia"/>
        </w:rPr>
        <w:t>тренінгів</w:t>
      </w:r>
      <w:r>
        <w:t xml:space="preserve">, </w:t>
      </w:r>
      <w:r>
        <w:rPr>
          <w:rFonts w:hint="eastAsia"/>
        </w:rPr>
        <w:t>педагогічних</w:t>
      </w:r>
      <w:r>
        <w:t xml:space="preserve"> </w:t>
      </w:r>
      <w:r>
        <w:rPr>
          <w:rFonts w:hint="eastAsia"/>
        </w:rPr>
        <w:t>ситуацій</w:t>
      </w:r>
      <w:r>
        <w:t xml:space="preserve">, </w:t>
      </w:r>
      <w:r>
        <w:rPr>
          <w:rFonts w:hint="eastAsia"/>
        </w:rPr>
        <w:t>розвивальних</w:t>
      </w:r>
      <w:r>
        <w:t xml:space="preserve"> </w:t>
      </w:r>
      <w:r>
        <w:rPr>
          <w:rFonts w:hint="eastAsia"/>
        </w:rPr>
        <w:t>ігор</w:t>
      </w:r>
      <w:r>
        <w:t xml:space="preserve"> </w:t>
      </w:r>
      <w:r>
        <w:rPr>
          <w:rFonts w:hint="eastAsia"/>
        </w:rPr>
        <w:t>професійного</w:t>
      </w:r>
      <w:r>
        <w:t xml:space="preserve"> </w:t>
      </w:r>
      <w:r>
        <w:rPr>
          <w:rFonts w:hint="eastAsia"/>
        </w:rPr>
        <w:t>спрямування</w:t>
      </w:r>
      <w:r>
        <w:t xml:space="preserve">, </w:t>
      </w:r>
      <w:r>
        <w:rPr>
          <w:rFonts w:hint="eastAsia"/>
        </w:rPr>
        <w:t>матеріалів</w:t>
      </w:r>
      <w:r>
        <w:t xml:space="preserve"> </w:t>
      </w:r>
      <w:r>
        <w:rPr>
          <w:rFonts w:hint="eastAsia"/>
        </w:rPr>
        <w:t>для</w:t>
      </w:r>
      <w:r>
        <w:t xml:space="preserve"> </w:t>
      </w:r>
      <w:r>
        <w:rPr>
          <w:rFonts w:hint="eastAsia"/>
        </w:rPr>
        <w:t>проведення</w:t>
      </w:r>
      <w:r>
        <w:t xml:space="preserve"> </w:t>
      </w:r>
      <w:r>
        <w:rPr>
          <w:rFonts w:hint="eastAsia"/>
        </w:rPr>
        <w:t>семінарських</w:t>
      </w:r>
      <w:r>
        <w:t xml:space="preserve"> </w:t>
      </w:r>
      <w:r>
        <w:rPr>
          <w:rFonts w:hint="eastAsia"/>
        </w:rPr>
        <w:t>та</w:t>
      </w:r>
      <w:r>
        <w:t xml:space="preserve"> </w:t>
      </w:r>
      <w:r>
        <w:rPr>
          <w:rFonts w:hint="eastAsia"/>
        </w:rPr>
        <w:t>практичних</w:t>
      </w:r>
      <w:r>
        <w:t xml:space="preserve"> </w:t>
      </w:r>
      <w:r>
        <w:rPr>
          <w:rFonts w:hint="eastAsia"/>
        </w:rPr>
        <w:t>занять</w:t>
      </w:r>
      <w:r>
        <w:t xml:space="preserve">, </w:t>
      </w:r>
      <w:r>
        <w:rPr>
          <w:rFonts w:hint="eastAsia"/>
        </w:rPr>
        <w:t>написання</w:t>
      </w:r>
      <w:r>
        <w:t xml:space="preserve"> </w:t>
      </w:r>
      <w:r>
        <w:rPr>
          <w:rFonts w:hint="eastAsia"/>
        </w:rPr>
        <w:t>есе</w:t>
      </w:r>
      <w:r>
        <w:t xml:space="preserve">, </w:t>
      </w:r>
      <w:r>
        <w:rPr>
          <w:rFonts w:hint="eastAsia"/>
        </w:rPr>
        <w:t>науково</w:t>
      </w:r>
      <w:r>
        <w:t>-</w:t>
      </w:r>
      <w:r>
        <w:rPr>
          <w:rFonts w:hint="eastAsia"/>
        </w:rPr>
        <w:t>дослідної</w:t>
      </w:r>
      <w:r>
        <w:t xml:space="preserve"> </w:t>
      </w:r>
      <w:r>
        <w:rPr>
          <w:rFonts w:hint="eastAsia"/>
        </w:rPr>
        <w:t>роботи</w:t>
      </w:r>
      <w:r>
        <w:t xml:space="preserve">, </w:t>
      </w:r>
      <w:r>
        <w:rPr>
          <w:rFonts w:hint="eastAsia"/>
        </w:rPr>
        <w:t>кейс</w:t>
      </w:r>
      <w:r>
        <w:t>-</w:t>
      </w:r>
      <w:r>
        <w:rPr>
          <w:rFonts w:hint="eastAsia"/>
        </w:rPr>
        <w:t>стаді</w:t>
      </w:r>
      <w:r>
        <w:t xml:space="preserve">, </w:t>
      </w:r>
      <w:r>
        <w:rPr>
          <w:rFonts w:hint="eastAsia"/>
        </w:rPr>
        <w:t>портфоліо</w:t>
      </w:r>
      <w:r>
        <w:t xml:space="preserve">, </w:t>
      </w:r>
      <w:r>
        <w:rPr>
          <w:rFonts w:hint="eastAsia"/>
        </w:rPr>
        <w:t>методу</w:t>
      </w:r>
      <w:r>
        <w:t xml:space="preserve"> </w:t>
      </w:r>
      <w:r>
        <w:rPr>
          <w:rFonts w:hint="eastAsia"/>
        </w:rPr>
        <w:t>«</w:t>
      </w:r>
      <w:r>
        <w:rPr>
          <w:rFonts w:hint="eastAsia"/>
        </w:rPr>
        <w:t>мозковий</w:t>
      </w:r>
      <w:r>
        <w:t xml:space="preserve"> </w:t>
      </w:r>
      <w:r>
        <w:rPr>
          <w:rFonts w:hint="eastAsia"/>
        </w:rPr>
        <w:t>штурм</w:t>
      </w:r>
      <w:r>
        <w:rPr>
          <w:rFonts w:hint="eastAsia"/>
        </w:rPr>
        <w:t>»</w:t>
      </w:r>
      <w:r>
        <w:t xml:space="preserve">, </w:t>
      </w:r>
      <w:r>
        <w:rPr>
          <w:rFonts w:hint="eastAsia"/>
        </w:rPr>
        <w:t>змісту</w:t>
      </w:r>
      <w:r>
        <w:t xml:space="preserve"> </w:t>
      </w:r>
      <w:r>
        <w:rPr>
          <w:rFonts w:hint="eastAsia"/>
        </w:rPr>
        <w:t>самостійної</w:t>
      </w:r>
      <w:r>
        <w:t xml:space="preserve"> </w:t>
      </w:r>
      <w:r>
        <w:rPr>
          <w:rFonts w:hint="eastAsia"/>
        </w:rPr>
        <w:t>роботи</w:t>
      </w:r>
      <w:r>
        <w:t xml:space="preserve"> </w:t>
      </w:r>
      <w:r>
        <w:rPr>
          <w:rFonts w:hint="eastAsia"/>
        </w:rPr>
        <w:t>студентів</w:t>
      </w:r>
      <w:r>
        <w:t xml:space="preserve"> </w:t>
      </w:r>
      <w:r>
        <w:rPr>
          <w:rFonts w:hint="eastAsia"/>
        </w:rPr>
        <w:t>з</w:t>
      </w:r>
      <w:r>
        <w:t xml:space="preserve"> </w:t>
      </w:r>
      <w:r>
        <w:rPr>
          <w:rFonts w:hint="eastAsia"/>
        </w:rPr>
        <w:t>питань</w:t>
      </w:r>
      <w:r>
        <w:t xml:space="preserve"> </w:t>
      </w:r>
      <w:r>
        <w:rPr>
          <w:rFonts w:hint="eastAsia"/>
        </w:rPr>
        <w:t>інклюзивної</w:t>
      </w:r>
      <w:r>
        <w:t xml:space="preserve"> </w:t>
      </w:r>
      <w:r>
        <w:rPr>
          <w:rFonts w:hint="eastAsia"/>
        </w:rPr>
        <w:t>освіти</w:t>
      </w:r>
      <w:r>
        <w:t>.</w:t>
      </w:r>
    </w:p>
    <w:p w14:paraId="709F073A" w14:textId="77777777" w:rsidR="00A05413" w:rsidRDefault="00A05413" w:rsidP="00A05413">
      <w:r>
        <w:rPr>
          <w:rFonts w:hint="eastAsia"/>
        </w:rPr>
        <w:t>Розроблені</w:t>
      </w:r>
      <w:r>
        <w:t xml:space="preserve"> </w:t>
      </w:r>
      <w:r>
        <w:rPr>
          <w:rFonts w:hint="eastAsia"/>
        </w:rPr>
        <w:t>та</w:t>
      </w:r>
      <w:r>
        <w:t xml:space="preserve"> </w:t>
      </w:r>
      <w:r>
        <w:rPr>
          <w:rFonts w:hint="eastAsia"/>
        </w:rPr>
        <w:t>впроваджені</w:t>
      </w:r>
      <w:r>
        <w:t xml:space="preserve"> </w:t>
      </w:r>
      <w:r>
        <w:rPr>
          <w:rFonts w:hint="eastAsia"/>
        </w:rPr>
        <w:t>методичні</w:t>
      </w:r>
      <w:r>
        <w:t xml:space="preserve"> </w:t>
      </w:r>
      <w:r>
        <w:rPr>
          <w:rFonts w:hint="eastAsia"/>
        </w:rPr>
        <w:t>рекомендації</w:t>
      </w:r>
      <w:r>
        <w:t xml:space="preserve"> </w:t>
      </w:r>
      <w:r>
        <w:rPr>
          <w:rFonts w:hint="eastAsia"/>
        </w:rPr>
        <w:t>для</w:t>
      </w:r>
      <w:r>
        <w:t xml:space="preserve"> </w:t>
      </w:r>
      <w:r>
        <w:rPr>
          <w:rFonts w:hint="eastAsia"/>
        </w:rPr>
        <w:t>викладачів</w:t>
      </w:r>
      <w:r>
        <w:t xml:space="preserve"> </w:t>
      </w:r>
      <w:r>
        <w:rPr>
          <w:rFonts w:hint="eastAsia"/>
        </w:rPr>
        <w:t>і</w:t>
      </w:r>
      <w:r>
        <w:t xml:space="preserve"> </w:t>
      </w:r>
      <w:r>
        <w:rPr>
          <w:rFonts w:hint="eastAsia"/>
        </w:rPr>
        <w:t>студентів</w:t>
      </w:r>
      <w:r>
        <w:t xml:space="preserve"> </w:t>
      </w:r>
      <w:r>
        <w:rPr>
          <w:rFonts w:hint="eastAsia"/>
        </w:rPr>
        <w:t>щодо</w:t>
      </w:r>
      <w:r>
        <w:t xml:space="preserve"> </w:t>
      </w:r>
      <w:r>
        <w:rPr>
          <w:rFonts w:hint="eastAsia"/>
        </w:rPr>
        <w:t>проведення</w:t>
      </w:r>
      <w:r>
        <w:t xml:space="preserve"> </w:t>
      </w:r>
      <w:r>
        <w:rPr>
          <w:rFonts w:hint="eastAsia"/>
        </w:rPr>
        <w:t>практики</w:t>
      </w:r>
      <w:r>
        <w:t xml:space="preserve"> </w:t>
      </w:r>
      <w:r>
        <w:rPr>
          <w:rFonts w:hint="eastAsia"/>
        </w:rPr>
        <w:t>в</w:t>
      </w:r>
      <w:r>
        <w:t xml:space="preserve"> </w:t>
      </w:r>
      <w:r>
        <w:rPr>
          <w:rFonts w:hint="eastAsia"/>
        </w:rPr>
        <w:t>інклюзивних</w:t>
      </w:r>
      <w:r>
        <w:t xml:space="preserve"> </w:t>
      </w:r>
      <w:r>
        <w:rPr>
          <w:rFonts w:hint="eastAsia"/>
        </w:rPr>
        <w:t>групах</w:t>
      </w:r>
      <w:r>
        <w:t xml:space="preserve"> </w:t>
      </w:r>
      <w:r>
        <w:rPr>
          <w:rFonts w:hint="eastAsia"/>
        </w:rPr>
        <w:t>закладів</w:t>
      </w:r>
      <w:r>
        <w:t xml:space="preserve"> </w:t>
      </w:r>
      <w:r>
        <w:rPr>
          <w:rFonts w:hint="eastAsia"/>
        </w:rPr>
        <w:t>дошкільної</w:t>
      </w:r>
      <w:r>
        <w:t xml:space="preserve"> </w:t>
      </w:r>
      <w:r>
        <w:rPr>
          <w:rFonts w:hint="eastAsia"/>
        </w:rPr>
        <w:t>освіти</w:t>
      </w:r>
      <w:r>
        <w:t xml:space="preserve">, </w:t>
      </w:r>
      <w:r>
        <w:rPr>
          <w:rFonts w:hint="eastAsia"/>
        </w:rPr>
        <w:t>доповнений</w:t>
      </w:r>
      <w:r>
        <w:t xml:space="preserve"> </w:t>
      </w:r>
      <w:r>
        <w:rPr>
          <w:rFonts w:hint="eastAsia"/>
        </w:rPr>
        <w:t>зміст</w:t>
      </w:r>
      <w:r>
        <w:t xml:space="preserve"> </w:t>
      </w:r>
      <w:r>
        <w:rPr>
          <w:rFonts w:hint="eastAsia"/>
        </w:rPr>
        <w:t>навчальних</w:t>
      </w:r>
      <w:r>
        <w:t xml:space="preserve"> </w:t>
      </w:r>
      <w:r>
        <w:rPr>
          <w:rFonts w:hint="eastAsia"/>
        </w:rPr>
        <w:t>фахових</w:t>
      </w:r>
      <w:r>
        <w:t xml:space="preserve"> </w:t>
      </w:r>
      <w:r>
        <w:rPr>
          <w:rFonts w:hint="eastAsia"/>
        </w:rPr>
        <w:t>дисциплін</w:t>
      </w:r>
      <w:r>
        <w:t xml:space="preserve"> </w:t>
      </w:r>
      <w:r>
        <w:rPr>
          <w:rFonts w:hint="eastAsia"/>
        </w:rPr>
        <w:t>«</w:t>
      </w:r>
      <w:r>
        <w:rPr>
          <w:rFonts w:hint="eastAsia"/>
        </w:rPr>
        <w:t>Інклюзивна</w:t>
      </w:r>
      <w:r>
        <w:t xml:space="preserve"> </w:t>
      </w:r>
      <w:r>
        <w:rPr>
          <w:rFonts w:hint="eastAsia"/>
        </w:rPr>
        <w:t>освіта</w:t>
      </w:r>
      <w:r>
        <w:rPr>
          <w:rFonts w:hint="eastAsia"/>
        </w:rPr>
        <w:t>»</w:t>
      </w:r>
      <w:r>
        <w:t xml:space="preserve">, </w:t>
      </w:r>
      <w:r>
        <w:rPr>
          <w:rFonts w:hint="eastAsia"/>
        </w:rPr>
        <w:t>«</w:t>
      </w:r>
      <w:r>
        <w:rPr>
          <w:rFonts w:hint="eastAsia"/>
        </w:rPr>
        <w:t>Основи</w:t>
      </w:r>
      <w:r>
        <w:t xml:space="preserve"> </w:t>
      </w:r>
      <w:r>
        <w:rPr>
          <w:rFonts w:hint="eastAsia"/>
        </w:rPr>
        <w:t>дефектології</w:t>
      </w:r>
      <w:r>
        <w:t xml:space="preserve"> </w:t>
      </w:r>
      <w:r>
        <w:rPr>
          <w:rFonts w:hint="eastAsia"/>
        </w:rPr>
        <w:t>та</w:t>
      </w:r>
      <w:r>
        <w:t xml:space="preserve"> </w:t>
      </w:r>
      <w:r>
        <w:rPr>
          <w:rFonts w:hint="eastAsia"/>
        </w:rPr>
        <w:t>логопедії</w:t>
      </w:r>
      <w:r>
        <w:rPr>
          <w:rFonts w:hint="eastAsia"/>
        </w:rPr>
        <w:t>»</w:t>
      </w:r>
      <w:r>
        <w:t xml:space="preserve">, </w:t>
      </w:r>
      <w:r>
        <w:rPr>
          <w:rFonts w:hint="eastAsia"/>
        </w:rPr>
        <w:t>«</w:t>
      </w:r>
      <w:r>
        <w:rPr>
          <w:rFonts w:hint="eastAsia"/>
        </w:rPr>
        <w:t>Дошкільна</w:t>
      </w:r>
      <w:r>
        <w:t xml:space="preserve"> </w:t>
      </w:r>
      <w:r>
        <w:rPr>
          <w:rFonts w:hint="eastAsia"/>
        </w:rPr>
        <w:t>педагогіка</w:t>
      </w:r>
      <w:r>
        <w:t xml:space="preserve"> </w:t>
      </w:r>
      <w:r>
        <w:rPr>
          <w:rFonts w:hint="eastAsia"/>
        </w:rPr>
        <w:t>з</w:t>
      </w:r>
      <w:r>
        <w:t xml:space="preserve"> </w:t>
      </w:r>
      <w:r>
        <w:rPr>
          <w:rFonts w:hint="eastAsia"/>
        </w:rPr>
        <w:t>практикумом</w:t>
      </w:r>
      <w:r>
        <w:rPr>
          <w:rFonts w:hint="eastAsia"/>
        </w:rPr>
        <w:t>»</w:t>
      </w:r>
      <w:r>
        <w:t xml:space="preserve">, </w:t>
      </w:r>
      <w:r>
        <w:rPr>
          <w:rFonts w:hint="eastAsia"/>
        </w:rPr>
        <w:t>«</w:t>
      </w:r>
      <w:r>
        <w:rPr>
          <w:rFonts w:hint="eastAsia"/>
        </w:rPr>
        <w:t>Теорія</w:t>
      </w:r>
      <w:r>
        <w:t xml:space="preserve"> </w:t>
      </w:r>
      <w:r>
        <w:rPr>
          <w:rFonts w:hint="eastAsia"/>
        </w:rPr>
        <w:t>і</w:t>
      </w:r>
      <w:r>
        <w:t xml:space="preserve"> </w:t>
      </w:r>
      <w:r>
        <w:rPr>
          <w:rFonts w:hint="eastAsia"/>
        </w:rPr>
        <w:t>методика</w:t>
      </w:r>
      <w:r>
        <w:t xml:space="preserve"> </w:t>
      </w:r>
      <w:r>
        <w:rPr>
          <w:rFonts w:hint="eastAsia"/>
        </w:rPr>
        <w:t>співпраці</w:t>
      </w:r>
      <w:r>
        <w:t xml:space="preserve"> </w:t>
      </w:r>
      <w:r>
        <w:rPr>
          <w:rFonts w:hint="eastAsia"/>
        </w:rPr>
        <w:t>ДНЗ</w:t>
      </w:r>
      <w:r>
        <w:t xml:space="preserve"> </w:t>
      </w:r>
      <w:r>
        <w:rPr>
          <w:rFonts w:hint="eastAsia"/>
        </w:rPr>
        <w:t>з</w:t>
      </w:r>
      <w:r>
        <w:t xml:space="preserve"> </w:t>
      </w:r>
      <w:r>
        <w:rPr>
          <w:rFonts w:hint="eastAsia"/>
        </w:rPr>
        <w:t>родинами</w:t>
      </w:r>
      <w:r>
        <w:rPr>
          <w:rFonts w:hint="eastAsia"/>
        </w:rPr>
        <w:t>»</w:t>
      </w:r>
      <w:r>
        <w:t xml:space="preserve">, </w:t>
      </w:r>
      <w:r>
        <w:rPr>
          <w:rFonts w:hint="eastAsia"/>
        </w:rPr>
        <w:t>«</w:t>
      </w:r>
      <w:r>
        <w:rPr>
          <w:rFonts w:hint="eastAsia"/>
        </w:rPr>
        <w:t>Психотренінг</w:t>
      </w:r>
      <w:r>
        <w:t xml:space="preserve"> </w:t>
      </w:r>
      <w:r>
        <w:rPr>
          <w:rFonts w:hint="eastAsia"/>
        </w:rPr>
        <w:t>комунікативності</w:t>
      </w:r>
      <w:r>
        <w:rPr>
          <w:rFonts w:hint="eastAsia"/>
        </w:rPr>
        <w:t>»</w:t>
      </w:r>
      <w:r>
        <w:t xml:space="preserve">, </w:t>
      </w:r>
      <w:r>
        <w:rPr>
          <w:rFonts w:hint="eastAsia"/>
        </w:rPr>
        <w:t>«</w:t>
      </w:r>
      <w:r>
        <w:rPr>
          <w:rFonts w:hint="eastAsia"/>
        </w:rPr>
        <w:t>Соціальна</w:t>
      </w:r>
      <w:r>
        <w:t xml:space="preserve"> </w:t>
      </w:r>
      <w:r>
        <w:rPr>
          <w:rFonts w:hint="eastAsia"/>
        </w:rPr>
        <w:t>педагогіка</w:t>
      </w:r>
      <w:r>
        <w:rPr>
          <w:rFonts w:hint="eastAsia"/>
        </w:rPr>
        <w:t>»</w:t>
      </w:r>
      <w:r>
        <w:t xml:space="preserve"> </w:t>
      </w:r>
      <w:r>
        <w:rPr>
          <w:rFonts w:hint="eastAsia"/>
        </w:rPr>
        <w:t>сприяли</w:t>
      </w:r>
      <w:r>
        <w:t xml:space="preserve"> </w:t>
      </w:r>
      <w:r>
        <w:rPr>
          <w:rFonts w:hint="eastAsia"/>
        </w:rPr>
        <w:t>підвищенню</w:t>
      </w:r>
      <w:r>
        <w:t xml:space="preserve"> </w:t>
      </w:r>
      <w:r>
        <w:rPr>
          <w:rFonts w:hint="eastAsia"/>
        </w:rPr>
        <w:t>ефективності</w:t>
      </w:r>
      <w:r>
        <w:t xml:space="preserve"> </w:t>
      </w:r>
      <w:r>
        <w:rPr>
          <w:rFonts w:hint="eastAsia"/>
        </w:rPr>
        <w:t>формування</w:t>
      </w:r>
      <w:r>
        <w:t xml:space="preserve"> </w:t>
      </w:r>
      <w:r>
        <w:rPr>
          <w:rFonts w:hint="eastAsia"/>
        </w:rPr>
        <w:t>готовності</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роботи</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під</w:t>
      </w:r>
    </w:p>
    <w:p w14:paraId="1FE53455" w14:textId="77777777" w:rsidR="00A05413" w:rsidRDefault="00A05413" w:rsidP="00A05413">
      <w:r>
        <w:t xml:space="preserve">228 </w:t>
      </w:r>
      <w:r>
        <w:rPr>
          <w:rFonts w:hint="eastAsia"/>
        </w:rPr>
        <w:t>час</w:t>
      </w:r>
      <w:r>
        <w:t xml:space="preserve"> </w:t>
      </w:r>
      <w:r>
        <w:rPr>
          <w:rFonts w:hint="eastAsia"/>
        </w:rPr>
        <w:t>навчальної</w:t>
      </w:r>
      <w:r>
        <w:t xml:space="preserve"> </w:t>
      </w:r>
      <w:r>
        <w:rPr>
          <w:rFonts w:hint="eastAsia"/>
        </w:rPr>
        <w:t>та</w:t>
      </w:r>
      <w:r>
        <w:t xml:space="preserve"> </w:t>
      </w:r>
      <w:r>
        <w:rPr>
          <w:rFonts w:hint="eastAsia"/>
        </w:rPr>
        <w:t>виховної</w:t>
      </w:r>
      <w:r>
        <w:t xml:space="preserve"> </w:t>
      </w:r>
      <w:r>
        <w:rPr>
          <w:rFonts w:hint="eastAsia"/>
        </w:rPr>
        <w:t>діяльності</w:t>
      </w:r>
      <w:r>
        <w:t xml:space="preserve">. </w:t>
      </w:r>
      <w:r>
        <w:rPr>
          <w:rFonts w:hint="eastAsia"/>
        </w:rPr>
        <w:t>Усе</w:t>
      </w:r>
      <w:r>
        <w:t xml:space="preserve"> </w:t>
      </w:r>
      <w:r>
        <w:rPr>
          <w:rFonts w:hint="eastAsia"/>
        </w:rPr>
        <w:t>це</w:t>
      </w:r>
      <w:r>
        <w:t xml:space="preserve"> </w:t>
      </w:r>
      <w:r>
        <w:rPr>
          <w:rFonts w:hint="eastAsia"/>
        </w:rPr>
        <w:t>позитивно</w:t>
      </w:r>
      <w:r>
        <w:t xml:space="preserve"> </w:t>
      </w:r>
      <w:r>
        <w:rPr>
          <w:rFonts w:hint="eastAsia"/>
        </w:rPr>
        <w:t>вплинуло</w:t>
      </w:r>
      <w:r>
        <w:t xml:space="preserve"> </w:t>
      </w:r>
      <w:r>
        <w:rPr>
          <w:rFonts w:hint="eastAsia"/>
        </w:rPr>
        <w:t>на</w:t>
      </w:r>
      <w:r>
        <w:t xml:space="preserve"> </w:t>
      </w:r>
      <w:r>
        <w:rPr>
          <w:rFonts w:hint="eastAsia"/>
        </w:rPr>
        <w:t>динаміку</w:t>
      </w:r>
      <w:r>
        <w:t xml:space="preserve"> </w:t>
      </w:r>
      <w:r>
        <w:rPr>
          <w:rFonts w:hint="eastAsia"/>
        </w:rPr>
        <w:t>професійного</w:t>
      </w:r>
      <w:r>
        <w:t xml:space="preserve"> </w:t>
      </w:r>
      <w:r>
        <w:rPr>
          <w:rFonts w:hint="eastAsia"/>
        </w:rPr>
        <w:t>зростання</w:t>
      </w:r>
      <w:r>
        <w:t xml:space="preserve"> </w:t>
      </w:r>
      <w:r>
        <w:rPr>
          <w:rFonts w:hint="eastAsia"/>
        </w:rPr>
        <w:t>готовності</w:t>
      </w:r>
      <w:r>
        <w:t xml:space="preserve"> </w:t>
      </w:r>
      <w:r>
        <w:rPr>
          <w:rFonts w:hint="eastAsia"/>
        </w:rPr>
        <w:t>майбутніх</w:t>
      </w:r>
      <w:r>
        <w:t xml:space="preserve"> </w:t>
      </w:r>
      <w:r>
        <w:rPr>
          <w:rFonts w:hint="eastAsia"/>
        </w:rPr>
        <w:t>вихователів</w:t>
      </w:r>
      <w:r>
        <w:t xml:space="preserve"> </w:t>
      </w:r>
      <w:r>
        <w:rPr>
          <w:rFonts w:hint="eastAsia"/>
        </w:rPr>
        <w:t>дошкільних</w:t>
      </w:r>
      <w:r>
        <w:t xml:space="preserve"> </w:t>
      </w:r>
      <w:r>
        <w:rPr>
          <w:rFonts w:hint="eastAsia"/>
        </w:rPr>
        <w:t>навчальних</w:t>
      </w:r>
      <w:r>
        <w:t xml:space="preserve"> </w:t>
      </w:r>
      <w:r>
        <w:rPr>
          <w:rFonts w:hint="eastAsia"/>
        </w:rPr>
        <w:t>закладів</w:t>
      </w:r>
      <w:r>
        <w:t xml:space="preserve"> </w:t>
      </w:r>
      <w:r>
        <w:rPr>
          <w:rFonts w:hint="eastAsia"/>
        </w:rPr>
        <w:t>до</w:t>
      </w:r>
      <w:r>
        <w:t xml:space="preserve"> </w:t>
      </w:r>
      <w:r>
        <w:rPr>
          <w:rFonts w:hint="eastAsia"/>
        </w:rPr>
        <w:t>роботи</w:t>
      </w:r>
      <w:r>
        <w:t xml:space="preserve"> </w:t>
      </w:r>
      <w:r>
        <w:rPr>
          <w:rFonts w:hint="eastAsia"/>
        </w:rPr>
        <w:t>в</w:t>
      </w:r>
      <w:r>
        <w:t xml:space="preserve"> </w:t>
      </w:r>
      <w:r>
        <w:rPr>
          <w:rFonts w:hint="eastAsia"/>
        </w:rPr>
        <w:t>умовах</w:t>
      </w:r>
      <w:r>
        <w:t xml:space="preserve"> </w:t>
      </w:r>
      <w:r>
        <w:rPr>
          <w:rFonts w:hint="eastAsia"/>
        </w:rPr>
        <w:t>інклюзивної</w:t>
      </w:r>
      <w:r>
        <w:t xml:space="preserve"> </w:t>
      </w:r>
      <w:r>
        <w:rPr>
          <w:rFonts w:hint="eastAsia"/>
        </w:rPr>
        <w:t>освіти</w:t>
      </w:r>
      <w:r>
        <w:t xml:space="preserve">, </w:t>
      </w:r>
      <w:r>
        <w:rPr>
          <w:rFonts w:hint="eastAsia"/>
        </w:rPr>
        <w:t>що</w:t>
      </w:r>
      <w:r>
        <w:t xml:space="preserve"> </w:t>
      </w:r>
      <w:r>
        <w:rPr>
          <w:rFonts w:hint="eastAsia"/>
        </w:rPr>
        <w:t>було</w:t>
      </w:r>
      <w:r>
        <w:t xml:space="preserve"> </w:t>
      </w:r>
      <w:r>
        <w:rPr>
          <w:rFonts w:hint="eastAsia"/>
        </w:rPr>
        <w:t>підтверджено</w:t>
      </w:r>
      <w:r>
        <w:t xml:space="preserve"> </w:t>
      </w:r>
      <w:r>
        <w:rPr>
          <w:rFonts w:hint="eastAsia"/>
        </w:rPr>
        <w:t>результатами</w:t>
      </w:r>
      <w:r>
        <w:t xml:space="preserve"> </w:t>
      </w:r>
      <w:r>
        <w:rPr>
          <w:rFonts w:hint="eastAsia"/>
        </w:rPr>
        <w:t>формувального</w:t>
      </w:r>
      <w:r>
        <w:t xml:space="preserve"> </w:t>
      </w:r>
      <w:r>
        <w:rPr>
          <w:rFonts w:hint="eastAsia"/>
        </w:rPr>
        <w:t>етапу</w:t>
      </w:r>
      <w:r>
        <w:t xml:space="preserve"> </w:t>
      </w:r>
      <w:r>
        <w:rPr>
          <w:rFonts w:hint="eastAsia"/>
        </w:rPr>
        <w:t>експерименту</w:t>
      </w:r>
      <w:r>
        <w:t>.</w:t>
      </w:r>
    </w:p>
    <w:p w14:paraId="67384AE5" w14:textId="371568E3" w:rsidR="00A05413" w:rsidRPr="00A05413" w:rsidRDefault="00A05413" w:rsidP="00A05413">
      <w:r>
        <w:rPr>
          <w:rFonts w:hint="eastAsia"/>
        </w:rPr>
        <w:t>Проведене</w:t>
      </w:r>
      <w:r>
        <w:t xml:space="preserve"> </w:t>
      </w:r>
      <w:r>
        <w:rPr>
          <w:rFonts w:hint="eastAsia"/>
        </w:rPr>
        <w:t>дослідження</w:t>
      </w:r>
      <w:r>
        <w:t xml:space="preserve"> </w:t>
      </w:r>
      <w:r>
        <w:rPr>
          <w:rFonts w:hint="eastAsia"/>
        </w:rPr>
        <w:t>не</w:t>
      </w:r>
      <w:r>
        <w:t xml:space="preserve"> </w:t>
      </w:r>
      <w:r>
        <w:rPr>
          <w:rFonts w:hint="eastAsia"/>
        </w:rPr>
        <w:t>вичерпує</w:t>
      </w:r>
      <w:r>
        <w:t xml:space="preserve"> </w:t>
      </w:r>
      <w:r>
        <w:rPr>
          <w:rFonts w:hint="eastAsia"/>
        </w:rPr>
        <w:t>всіх</w:t>
      </w:r>
      <w:r>
        <w:t xml:space="preserve"> </w:t>
      </w:r>
      <w:r>
        <w:rPr>
          <w:rFonts w:hint="eastAsia"/>
        </w:rPr>
        <w:t>аспектів</w:t>
      </w:r>
      <w:r>
        <w:t xml:space="preserve"> </w:t>
      </w:r>
      <w:r>
        <w:rPr>
          <w:rFonts w:hint="eastAsia"/>
        </w:rPr>
        <w:t>дослідження</w:t>
      </w:r>
      <w:r>
        <w:t xml:space="preserve">. </w:t>
      </w:r>
      <w:r>
        <w:rPr>
          <w:rFonts w:hint="eastAsia"/>
        </w:rPr>
        <w:t>Подальшого</w:t>
      </w:r>
      <w:r>
        <w:t xml:space="preserve"> </w:t>
      </w:r>
      <w:r>
        <w:rPr>
          <w:rFonts w:hint="eastAsia"/>
        </w:rPr>
        <w:t>розгляду</w:t>
      </w:r>
      <w:r>
        <w:t xml:space="preserve"> </w:t>
      </w:r>
      <w:r>
        <w:rPr>
          <w:rFonts w:hint="eastAsia"/>
        </w:rPr>
        <w:t>потребують</w:t>
      </w:r>
      <w:r>
        <w:t xml:space="preserve"> </w:t>
      </w:r>
      <w:r>
        <w:rPr>
          <w:rFonts w:hint="eastAsia"/>
        </w:rPr>
        <w:t>питання</w:t>
      </w:r>
      <w:r>
        <w:t xml:space="preserve"> </w:t>
      </w:r>
      <w:r>
        <w:rPr>
          <w:rFonts w:hint="eastAsia"/>
        </w:rPr>
        <w:t>інтеграції</w:t>
      </w:r>
      <w:r>
        <w:t xml:space="preserve"> </w:t>
      </w:r>
      <w:r>
        <w:rPr>
          <w:rFonts w:hint="eastAsia"/>
        </w:rPr>
        <w:t>в</w:t>
      </w:r>
      <w:r>
        <w:t xml:space="preserve"> </w:t>
      </w:r>
      <w:r>
        <w:rPr>
          <w:rFonts w:hint="eastAsia"/>
        </w:rPr>
        <w:t>підготовку</w:t>
      </w:r>
      <w:r>
        <w:t xml:space="preserve"> </w:t>
      </w:r>
      <w:r>
        <w:rPr>
          <w:rFonts w:hint="eastAsia"/>
        </w:rPr>
        <w:t>майбутніх</w:t>
      </w:r>
      <w:r>
        <w:t xml:space="preserve"> </w:t>
      </w:r>
      <w:r>
        <w:rPr>
          <w:rFonts w:hint="eastAsia"/>
        </w:rPr>
        <w:t>фахівців</w:t>
      </w:r>
      <w:r>
        <w:t xml:space="preserve"> </w:t>
      </w:r>
      <w:r>
        <w:rPr>
          <w:rFonts w:hint="eastAsia"/>
        </w:rPr>
        <w:t>дошкільної</w:t>
      </w:r>
      <w:r>
        <w:t xml:space="preserve"> </w:t>
      </w:r>
      <w:r>
        <w:rPr>
          <w:rFonts w:hint="eastAsia"/>
        </w:rPr>
        <w:t>і</w:t>
      </w:r>
      <w:r>
        <w:t xml:space="preserve"> </w:t>
      </w:r>
      <w:r>
        <w:rPr>
          <w:rFonts w:hint="eastAsia"/>
        </w:rPr>
        <w:t>початкової</w:t>
      </w:r>
      <w:r>
        <w:t xml:space="preserve"> </w:t>
      </w:r>
      <w:r>
        <w:rPr>
          <w:rFonts w:hint="eastAsia"/>
        </w:rPr>
        <w:t>освіти</w:t>
      </w:r>
      <w:r>
        <w:t xml:space="preserve"> </w:t>
      </w:r>
      <w:r>
        <w:rPr>
          <w:rFonts w:hint="eastAsia"/>
        </w:rPr>
        <w:t>для</w:t>
      </w:r>
      <w:r>
        <w:t xml:space="preserve"> </w:t>
      </w:r>
      <w:r>
        <w:rPr>
          <w:rFonts w:hint="eastAsia"/>
        </w:rPr>
        <w:t>реалізації</w:t>
      </w:r>
      <w:r>
        <w:t xml:space="preserve"> </w:t>
      </w:r>
      <w:r>
        <w:rPr>
          <w:rFonts w:hint="eastAsia"/>
        </w:rPr>
        <w:t>наступності</w:t>
      </w:r>
      <w:r>
        <w:t xml:space="preserve"> </w:t>
      </w:r>
      <w:r>
        <w:rPr>
          <w:rFonts w:hint="eastAsia"/>
        </w:rPr>
        <w:t>та</w:t>
      </w:r>
      <w:r>
        <w:t xml:space="preserve"> </w:t>
      </w:r>
      <w:r>
        <w:rPr>
          <w:rFonts w:hint="eastAsia"/>
        </w:rPr>
        <w:t>безперервності</w:t>
      </w:r>
      <w:r>
        <w:t xml:space="preserve"> </w:t>
      </w:r>
      <w:r>
        <w:rPr>
          <w:rFonts w:hint="eastAsia"/>
        </w:rPr>
        <w:t>двох</w:t>
      </w:r>
      <w:r>
        <w:t xml:space="preserve"> </w:t>
      </w:r>
      <w:r>
        <w:rPr>
          <w:rFonts w:hint="eastAsia"/>
        </w:rPr>
        <w:t>ланок</w:t>
      </w:r>
      <w:r>
        <w:t xml:space="preserve"> </w:t>
      </w:r>
      <w:r>
        <w:rPr>
          <w:rFonts w:hint="eastAsia"/>
        </w:rPr>
        <w:t>освіти</w:t>
      </w:r>
      <w:r>
        <w:t xml:space="preserve">, </w:t>
      </w:r>
      <w:r>
        <w:rPr>
          <w:rFonts w:hint="eastAsia"/>
        </w:rPr>
        <w:t>шляхи</w:t>
      </w:r>
      <w:r>
        <w:t xml:space="preserve"> </w:t>
      </w:r>
      <w:r>
        <w:rPr>
          <w:rFonts w:hint="eastAsia"/>
        </w:rPr>
        <w:t>підвищення</w:t>
      </w:r>
      <w:r>
        <w:t xml:space="preserve"> </w:t>
      </w:r>
      <w:r>
        <w:rPr>
          <w:rFonts w:hint="eastAsia"/>
        </w:rPr>
        <w:t>якості</w:t>
      </w:r>
      <w:r>
        <w:t xml:space="preserve"> </w:t>
      </w:r>
      <w:r>
        <w:rPr>
          <w:rFonts w:hint="eastAsia"/>
        </w:rPr>
        <w:t>освітніх</w:t>
      </w:r>
      <w:r>
        <w:t xml:space="preserve"> </w:t>
      </w:r>
      <w:r>
        <w:rPr>
          <w:rFonts w:hint="eastAsia"/>
        </w:rPr>
        <w:t>послуг</w:t>
      </w:r>
      <w:r>
        <w:t xml:space="preserve"> </w:t>
      </w:r>
      <w:r>
        <w:rPr>
          <w:rFonts w:hint="eastAsia"/>
        </w:rPr>
        <w:t>дітям</w:t>
      </w:r>
      <w:r>
        <w:t xml:space="preserve"> </w:t>
      </w:r>
      <w:r>
        <w:rPr>
          <w:rFonts w:hint="eastAsia"/>
        </w:rPr>
        <w:t>з</w:t>
      </w:r>
      <w:r>
        <w:t xml:space="preserve"> </w:t>
      </w:r>
      <w:r>
        <w:rPr>
          <w:rFonts w:hint="eastAsia"/>
        </w:rPr>
        <w:t>обмеженими</w:t>
      </w:r>
      <w:r>
        <w:t xml:space="preserve"> </w:t>
      </w:r>
      <w:r>
        <w:rPr>
          <w:rFonts w:hint="eastAsia"/>
        </w:rPr>
        <w:t>можливостями</w:t>
      </w:r>
      <w:r>
        <w:t xml:space="preserve"> </w:t>
      </w:r>
      <w:r>
        <w:rPr>
          <w:rFonts w:hint="eastAsia"/>
        </w:rPr>
        <w:t>та</w:t>
      </w:r>
      <w:r>
        <w:t xml:space="preserve"> </w:t>
      </w:r>
      <w:r>
        <w:rPr>
          <w:rFonts w:hint="eastAsia"/>
        </w:rPr>
        <w:t>робота</w:t>
      </w:r>
      <w:r>
        <w:t xml:space="preserve"> </w:t>
      </w:r>
      <w:r>
        <w:rPr>
          <w:rFonts w:hint="eastAsia"/>
        </w:rPr>
        <w:t>з</w:t>
      </w:r>
      <w:r>
        <w:t xml:space="preserve"> </w:t>
      </w:r>
      <w:r>
        <w:rPr>
          <w:rFonts w:hint="eastAsia"/>
        </w:rPr>
        <w:t>батьками</w:t>
      </w:r>
      <w:r>
        <w:t>.</w:t>
      </w:r>
    </w:p>
    <w:sectPr w:rsidR="00A05413" w:rsidRPr="00A05413" w:rsidSect="000F3F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EB4D" w14:textId="77777777" w:rsidR="000F3F67" w:rsidRDefault="000F3F67">
      <w:pPr>
        <w:spacing w:after="0" w:line="240" w:lineRule="auto"/>
      </w:pPr>
      <w:r>
        <w:separator/>
      </w:r>
    </w:p>
  </w:endnote>
  <w:endnote w:type="continuationSeparator" w:id="0">
    <w:p w14:paraId="5B7C2640" w14:textId="77777777" w:rsidR="000F3F67" w:rsidRDefault="000F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CBDC" w14:textId="77777777" w:rsidR="000F3F67" w:rsidRDefault="000F3F67"/>
    <w:p w14:paraId="5B259C99" w14:textId="77777777" w:rsidR="000F3F67" w:rsidRDefault="000F3F67"/>
    <w:p w14:paraId="4CF58627" w14:textId="77777777" w:rsidR="000F3F67" w:rsidRDefault="000F3F67"/>
    <w:p w14:paraId="02286794" w14:textId="77777777" w:rsidR="000F3F67" w:rsidRDefault="000F3F67"/>
    <w:p w14:paraId="631A5156" w14:textId="77777777" w:rsidR="000F3F67" w:rsidRDefault="000F3F67"/>
    <w:p w14:paraId="03AF2F68" w14:textId="77777777" w:rsidR="000F3F67" w:rsidRDefault="000F3F67"/>
    <w:p w14:paraId="72BA671E" w14:textId="77777777" w:rsidR="000F3F67" w:rsidRDefault="000F3F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21A5AD" wp14:editId="49DDCE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9040" w14:textId="77777777" w:rsidR="000F3F67" w:rsidRDefault="000F3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1A5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459040" w14:textId="77777777" w:rsidR="000F3F67" w:rsidRDefault="000F3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12EEE5" w14:textId="77777777" w:rsidR="000F3F67" w:rsidRDefault="000F3F67"/>
    <w:p w14:paraId="1563B0EB" w14:textId="77777777" w:rsidR="000F3F67" w:rsidRDefault="000F3F67"/>
    <w:p w14:paraId="2C86E63D" w14:textId="77777777" w:rsidR="000F3F67" w:rsidRDefault="000F3F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57C497" wp14:editId="0B1DD0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9CFA" w14:textId="77777777" w:rsidR="000F3F67" w:rsidRDefault="000F3F67"/>
                          <w:p w14:paraId="61660AAB" w14:textId="77777777" w:rsidR="000F3F67" w:rsidRDefault="000F3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57C4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EF9CFA" w14:textId="77777777" w:rsidR="000F3F67" w:rsidRDefault="000F3F67"/>
                    <w:p w14:paraId="61660AAB" w14:textId="77777777" w:rsidR="000F3F67" w:rsidRDefault="000F3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B74D9" w14:textId="77777777" w:rsidR="000F3F67" w:rsidRDefault="000F3F67"/>
    <w:p w14:paraId="59FE75A2" w14:textId="77777777" w:rsidR="000F3F67" w:rsidRDefault="000F3F67">
      <w:pPr>
        <w:rPr>
          <w:sz w:val="2"/>
          <w:szCs w:val="2"/>
        </w:rPr>
      </w:pPr>
    </w:p>
    <w:p w14:paraId="11F3A8A9" w14:textId="77777777" w:rsidR="000F3F67" w:rsidRDefault="000F3F67"/>
    <w:p w14:paraId="4B9A28F2" w14:textId="77777777" w:rsidR="000F3F67" w:rsidRDefault="000F3F67">
      <w:pPr>
        <w:spacing w:after="0" w:line="240" w:lineRule="auto"/>
      </w:pPr>
    </w:p>
  </w:footnote>
  <w:footnote w:type="continuationSeparator" w:id="0">
    <w:p w14:paraId="7B5031F9" w14:textId="77777777" w:rsidR="000F3F67" w:rsidRDefault="000F3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3F67"/>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15757</TotalTime>
  <Pages>6</Pages>
  <Words>1690</Words>
  <Characters>9634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1802</cp:revision>
  <cp:lastPrinted>2009-02-06T05:36:00Z</cp:lastPrinted>
  <dcterms:created xsi:type="dcterms:W3CDTF">2024-01-07T13:43:00Z</dcterms:created>
  <dcterms:modified xsi:type="dcterms:W3CDTF">2024-02-03T14:23:00Z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