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2989" w14:textId="77777777" w:rsidR="00727939" w:rsidRDefault="00727939" w:rsidP="00727939">
      <w:pPr>
        <w:pStyle w:val="afffffffffffffffffffffffffff5"/>
        <w:rPr>
          <w:rFonts w:ascii="Verdana" w:hAnsi="Verdana"/>
          <w:color w:val="000000"/>
          <w:sz w:val="21"/>
          <w:szCs w:val="21"/>
        </w:rPr>
      </w:pPr>
      <w:r>
        <w:rPr>
          <w:rFonts w:ascii="Helvetica" w:hAnsi="Helvetica" w:cs="Helvetica"/>
          <w:b/>
          <w:bCs w:val="0"/>
          <w:color w:val="222222"/>
          <w:sz w:val="21"/>
          <w:szCs w:val="21"/>
        </w:rPr>
        <w:t>Тимонин, Павел Николаевич.</w:t>
      </w:r>
    </w:p>
    <w:p w14:paraId="6A563DB1" w14:textId="77777777" w:rsidR="00727939" w:rsidRDefault="00727939" w:rsidP="007279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Флуктуационные аномалии некритических восприимчивостей кристаллов в окрестности фазовых переходов второго </w:t>
      </w:r>
      <w:proofErr w:type="gramStart"/>
      <w:r>
        <w:rPr>
          <w:rFonts w:ascii="Helvetica" w:hAnsi="Helvetica" w:cs="Helvetica"/>
          <w:caps/>
          <w:color w:val="222222"/>
          <w:sz w:val="21"/>
          <w:szCs w:val="21"/>
        </w:rPr>
        <w:t>рода :</w:t>
      </w:r>
      <w:proofErr w:type="gramEnd"/>
      <w:r>
        <w:rPr>
          <w:rFonts w:ascii="Helvetica" w:hAnsi="Helvetica" w:cs="Helvetica"/>
          <w:caps/>
          <w:color w:val="222222"/>
          <w:sz w:val="21"/>
          <w:szCs w:val="21"/>
        </w:rPr>
        <w:t xml:space="preserve"> диссертация ... кандидата физико-математических наук : 01.04.07. - Ростов-на-Дону, 1984.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9898FBD" w14:textId="77777777" w:rsidR="00727939" w:rsidRDefault="00727939" w:rsidP="007279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Тимонин, Павел Николаевич</w:t>
      </w:r>
    </w:p>
    <w:p w14:paraId="7D5BF05E" w14:textId="77777777" w:rsidR="00727939" w:rsidRDefault="00727939" w:rsidP="007279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4B213484" w14:textId="77777777" w:rsidR="00727939" w:rsidRDefault="00727939" w:rsidP="007279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ОБЗОР </w:t>
      </w:r>
      <w:proofErr w:type="gramStart"/>
      <w:r>
        <w:rPr>
          <w:rFonts w:ascii="Arial" w:hAnsi="Arial" w:cs="Arial"/>
          <w:color w:val="333333"/>
          <w:sz w:val="21"/>
          <w:szCs w:val="21"/>
        </w:rPr>
        <w:t>ЛИТЕРАТУРЫ .</w:t>
      </w:r>
      <w:proofErr w:type="gramEnd"/>
      <w:r>
        <w:rPr>
          <w:rFonts w:ascii="Arial" w:hAnsi="Arial" w:cs="Arial"/>
          <w:color w:val="333333"/>
          <w:sz w:val="21"/>
          <w:szCs w:val="21"/>
        </w:rPr>
        <w:t xml:space="preserve"> . '.9»</w:t>
      </w:r>
    </w:p>
    <w:p w14:paraId="53E89B39" w14:textId="77777777" w:rsidR="00727939" w:rsidRDefault="00727939" w:rsidP="007279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Статические флуктуационные эффекты в окрестности фазовых переходов в |</w:t>
      </w:r>
      <w:proofErr w:type="spellStart"/>
      <w:r>
        <w:rPr>
          <w:rFonts w:ascii="Arial" w:hAnsi="Arial" w:cs="Arial"/>
          <w:color w:val="333333"/>
          <w:sz w:val="21"/>
          <w:szCs w:val="21"/>
        </w:rPr>
        <w:t>фисталлах</w:t>
      </w:r>
      <w:proofErr w:type="spellEnd"/>
      <w:proofErr w:type="gramStart"/>
      <w:r>
        <w:rPr>
          <w:rFonts w:ascii="Arial" w:hAnsi="Arial" w:cs="Arial"/>
          <w:color w:val="333333"/>
          <w:sz w:val="21"/>
          <w:szCs w:val="21"/>
        </w:rPr>
        <w:t>. .</w:t>
      </w:r>
      <w:proofErr w:type="gramEnd"/>
      <w:r>
        <w:rPr>
          <w:rFonts w:ascii="Arial" w:hAnsi="Arial" w:cs="Arial"/>
          <w:color w:val="333333"/>
          <w:sz w:val="21"/>
          <w:szCs w:val="21"/>
        </w:rPr>
        <w:t xml:space="preserve"> • • ♦ 9</w:t>
      </w:r>
    </w:p>
    <w:p w14:paraId="1D97A96F" w14:textId="77777777" w:rsidR="00727939" w:rsidRDefault="00727939" w:rsidP="007279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Динамические флуктуационные явления в кристаллах. .23</w:t>
      </w:r>
    </w:p>
    <w:p w14:paraId="071EBB05" w14:textId="32D8A506" w:rsidR="00E67B85" w:rsidRPr="00727939" w:rsidRDefault="00E67B85" w:rsidP="00727939"/>
    <w:sectPr w:rsidR="00E67B85" w:rsidRPr="007279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67C1" w14:textId="77777777" w:rsidR="00660394" w:rsidRDefault="00660394">
      <w:pPr>
        <w:spacing w:after="0" w:line="240" w:lineRule="auto"/>
      </w:pPr>
      <w:r>
        <w:separator/>
      </w:r>
    </w:p>
  </w:endnote>
  <w:endnote w:type="continuationSeparator" w:id="0">
    <w:p w14:paraId="3C9836C8" w14:textId="77777777" w:rsidR="00660394" w:rsidRDefault="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E092" w14:textId="77777777" w:rsidR="00660394" w:rsidRDefault="00660394"/>
    <w:p w14:paraId="59302C7C" w14:textId="77777777" w:rsidR="00660394" w:rsidRDefault="00660394"/>
    <w:p w14:paraId="28277D05" w14:textId="77777777" w:rsidR="00660394" w:rsidRDefault="00660394"/>
    <w:p w14:paraId="0DF3F8D8" w14:textId="77777777" w:rsidR="00660394" w:rsidRDefault="00660394"/>
    <w:p w14:paraId="639E29A5" w14:textId="77777777" w:rsidR="00660394" w:rsidRDefault="00660394"/>
    <w:p w14:paraId="45B07B1A" w14:textId="77777777" w:rsidR="00660394" w:rsidRDefault="00660394"/>
    <w:p w14:paraId="1E6F7E52" w14:textId="77777777" w:rsidR="00660394" w:rsidRDefault="006603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35D112" wp14:editId="62A274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5E07" w14:textId="77777777" w:rsidR="00660394" w:rsidRDefault="00660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35D1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445E07" w14:textId="77777777" w:rsidR="00660394" w:rsidRDefault="00660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4DDC84" w14:textId="77777777" w:rsidR="00660394" w:rsidRDefault="00660394"/>
    <w:p w14:paraId="64118DCA" w14:textId="77777777" w:rsidR="00660394" w:rsidRDefault="00660394"/>
    <w:p w14:paraId="1079766C" w14:textId="77777777" w:rsidR="00660394" w:rsidRDefault="006603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4B3918" wp14:editId="19DA18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E15A" w14:textId="77777777" w:rsidR="00660394" w:rsidRDefault="00660394"/>
                          <w:p w14:paraId="6DFB3852" w14:textId="77777777" w:rsidR="00660394" w:rsidRDefault="00660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B39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3DE15A" w14:textId="77777777" w:rsidR="00660394" w:rsidRDefault="00660394"/>
                    <w:p w14:paraId="6DFB3852" w14:textId="77777777" w:rsidR="00660394" w:rsidRDefault="00660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C0C043" w14:textId="77777777" w:rsidR="00660394" w:rsidRDefault="00660394"/>
    <w:p w14:paraId="639C9890" w14:textId="77777777" w:rsidR="00660394" w:rsidRDefault="00660394">
      <w:pPr>
        <w:rPr>
          <w:sz w:val="2"/>
          <w:szCs w:val="2"/>
        </w:rPr>
      </w:pPr>
    </w:p>
    <w:p w14:paraId="0995BE6F" w14:textId="77777777" w:rsidR="00660394" w:rsidRDefault="00660394"/>
    <w:p w14:paraId="50B74DF0" w14:textId="77777777" w:rsidR="00660394" w:rsidRDefault="00660394">
      <w:pPr>
        <w:spacing w:after="0" w:line="240" w:lineRule="auto"/>
      </w:pPr>
    </w:p>
  </w:footnote>
  <w:footnote w:type="continuationSeparator" w:id="0">
    <w:p w14:paraId="23D3B2B1" w14:textId="77777777" w:rsidR="00660394" w:rsidRDefault="00660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94"/>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115929</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2345</cp:revision>
  <cp:lastPrinted>2009-02-06T05:36:00Z</cp:lastPrinted>
  <dcterms:created xsi:type="dcterms:W3CDTF">2024-01-07T13:43:00Z</dcterms:created>
  <dcterms:modified xsi:type="dcterms:W3CDTF">2025-06-17T13:51:00Z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