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2334" w14:textId="77777777" w:rsidR="00212F9F" w:rsidRDefault="00212F9F" w:rsidP="00212F9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Шулькин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Владимир Маркович</w:t>
      </w:r>
    </w:p>
    <w:p w14:paraId="01F56912" w14:textId="77777777" w:rsidR="00212F9F" w:rsidRDefault="00212F9F" w:rsidP="0021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ECC8F96" w14:textId="77777777" w:rsidR="00212F9F" w:rsidRDefault="00212F9F" w:rsidP="0021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Материал и методика работ</w:t>
      </w:r>
    </w:p>
    <w:p w14:paraId="48AD423D" w14:textId="77777777" w:rsidR="00212F9F" w:rsidRDefault="00212F9F" w:rsidP="0021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Поступление металлов в приустьевую зону с речным стоком</w:t>
      </w:r>
    </w:p>
    <w:p w14:paraId="39D2F959" w14:textId="77777777" w:rsidR="00212F9F" w:rsidRDefault="00212F9F" w:rsidP="0021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Характеристика речного стока региона</w:t>
      </w:r>
    </w:p>
    <w:p w14:paraId="6DB4A757" w14:textId="77777777" w:rsidR="00212F9F" w:rsidRDefault="00212F9F" w:rsidP="0021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Растворенные формы металлов в речном стоке</w:t>
      </w:r>
    </w:p>
    <w:p w14:paraId="4684B6E8" w14:textId="77777777" w:rsidR="00212F9F" w:rsidRDefault="00212F9F" w:rsidP="0021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Формы существования металлов в речной взвеси и в аллювиальных отложениях</w:t>
      </w:r>
    </w:p>
    <w:p w14:paraId="6C69B753" w14:textId="77777777" w:rsidR="00212F9F" w:rsidRDefault="00212F9F" w:rsidP="0021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Соотношение растворенных и взвешенных форм миграции металлов в речном стоке региона</w:t>
      </w:r>
    </w:p>
    <w:p w14:paraId="2EAACB36" w14:textId="77777777" w:rsidR="00212F9F" w:rsidRDefault="00212F9F" w:rsidP="0021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Поведение металлов в водах устьевой зоны</w:t>
      </w:r>
    </w:p>
    <w:p w14:paraId="6942AB5C" w14:textId="77777777" w:rsidR="00212F9F" w:rsidRDefault="00212F9F" w:rsidP="0021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Зона смешения как комплексный геохимический барьер</w:t>
      </w:r>
    </w:p>
    <w:p w14:paraId="3DB4D2F8" w14:textId="77777777" w:rsidR="00212F9F" w:rsidRDefault="00212F9F" w:rsidP="0021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Взвешенный материал и его преобразование в зоне смешения</w:t>
      </w:r>
    </w:p>
    <w:p w14:paraId="5D0E592C" w14:textId="77777777" w:rsidR="00212F9F" w:rsidRDefault="00212F9F" w:rsidP="0021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Распределение металлов в зоне смешения</w:t>
      </w:r>
    </w:p>
    <w:p w14:paraId="0A7FC81A" w14:textId="77777777" w:rsidR="00212F9F" w:rsidRDefault="00212F9F" w:rsidP="0021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биоассимиляционных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процессов на геохимию металлов в водах промежуточной солёности</w:t>
      </w:r>
    </w:p>
    <w:p w14:paraId="632C3C20" w14:textId="77777777" w:rsidR="00212F9F" w:rsidRDefault="00212F9F" w:rsidP="0021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Биогеохимия металлов в морских водах устьевой зоны</w:t>
      </w:r>
    </w:p>
    <w:p w14:paraId="330B77AF" w14:textId="77777777" w:rsidR="00212F9F" w:rsidRDefault="00212F9F" w:rsidP="0021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Металлы в донных осадках приустьевой зоны 142 4.1 Литолого-геохимическая характеристика донных осадков Уссурийского залива и Амурского лимана</w:t>
      </w:r>
    </w:p>
    <w:p w14:paraId="59FB492B" w14:textId="77777777" w:rsidR="00212F9F" w:rsidRDefault="00212F9F" w:rsidP="0021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-34.2 Процессы, определяющие содержание металлов в донных осадках устьевой зоны</w:t>
      </w:r>
    </w:p>
    <w:p w14:paraId="1832D33C" w14:textId="77777777" w:rsidR="00212F9F" w:rsidRDefault="00212F9F" w:rsidP="0021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Механическая дифференциация</w:t>
      </w:r>
    </w:p>
    <w:p w14:paraId="70DE6BC0" w14:textId="77777777" w:rsidR="00212F9F" w:rsidRDefault="00212F9F" w:rsidP="0021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Влияние физико-химических процессов в зоне смешения на концентрацию металлов в осадках</w:t>
      </w:r>
    </w:p>
    <w:p w14:paraId="1FD8A57B" w14:textId="77777777" w:rsidR="00212F9F" w:rsidRDefault="00212F9F" w:rsidP="0021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Биогеохимическая деструкция осаждающегося материала</w:t>
      </w:r>
    </w:p>
    <w:p w14:paraId="5551158E" w14:textId="77777777" w:rsidR="00212F9F" w:rsidRDefault="00212F9F" w:rsidP="0021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Диагенетические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процессы и их влияние на содержание металлов в донных осадках устьевой зоны</w:t>
      </w:r>
    </w:p>
    <w:p w14:paraId="22B4D96E" w14:textId="77777777" w:rsidR="00212F9F" w:rsidRDefault="00212F9F" w:rsidP="00212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Роль устьевой зоны в изменении поставки металлов в море</w:t>
      </w:r>
    </w:p>
    <w:p w14:paraId="5DA9ADB1" w14:textId="5B6BA942" w:rsidR="00927C48" w:rsidRPr="00212F9F" w:rsidRDefault="00927C48" w:rsidP="00212F9F"/>
    <w:sectPr w:rsidR="00927C48" w:rsidRPr="00212F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3AC4" w14:textId="77777777" w:rsidR="009315E4" w:rsidRDefault="009315E4">
      <w:pPr>
        <w:spacing w:after="0" w:line="240" w:lineRule="auto"/>
      </w:pPr>
      <w:r>
        <w:separator/>
      </w:r>
    </w:p>
  </w:endnote>
  <w:endnote w:type="continuationSeparator" w:id="0">
    <w:p w14:paraId="5D8F82B6" w14:textId="77777777" w:rsidR="009315E4" w:rsidRDefault="0093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F231" w14:textId="77777777" w:rsidR="009315E4" w:rsidRDefault="009315E4">
      <w:pPr>
        <w:spacing w:after="0" w:line="240" w:lineRule="auto"/>
      </w:pPr>
      <w:r>
        <w:separator/>
      </w:r>
    </w:p>
  </w:footnote>
  <w:footnote w:type="continuationSeparator" w:id="0">
    <w:p w14:paraId="72748E51" w14:textId="77777777" w:rsidR="009315E4" w:rsidRDefault="0093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15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5E4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10D38"/>
    <w:rsid w:val="00F12A81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1338</cp:revision>
  <dcterms:created xsi:type="dcterms:W3CDTF">2024-06-20T08:51:00Z</dcterms:created>
  <dcterms:modified xsi:type="dcterms:W3CDTF">2024-07-01T14:25:00Z</dcterms:modified>
  <cp:category/>
</cp:coreProperties>
</file>