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B63BCF" w:rsidRDefault="00B63BCF" w:rsidP="00B63BCF">
      <w:r w:rsidRPr="0096235A">
        <w:rPr>
          <w:rFonts w:ascii="Times New Roman" w:eastAsia="Times New Roman" w:hAnsi="Times New Roman" w:cs="Times New Roman"/>
          <w:b/>
          <w:bCs/>
          <w:sz w:val="24"/>
          <w:szCs w:val="24"/>
          <w:lang w:eastAsia="ru-RU"/>
        </w:rPr>
        <w:t>Гаврилов Тарас Миколайович</w:t>
      </w:r>
      <w:r w:rsidRPr="0096235A">
        <w:rPr>
          <w:rFonts w:ascii="Times New Roman" w:eastAsia="Times New Roman" w:hAnsi="Times New Roman" w:cs="Times New Roman"/>
          <w:b/>
          <w:sz w:val="24"/>
          <w:szCs w:val="24"/>
          <w:lang w:eastAsia="ru-RU"/>
        </w:rPr>
        <w:t>,</w:t>
      </w:r>
      <w:r w:rsidRPr="0096235A">
        <w:rPr>
          <w:rFonts w:ascii="Times New Roman" w:eastAsia="Times New Roman" w:hAnsi="Times New Roman" w:cs="Times New Roman"/>
          <w:sz w:val="24"/>
          <w:szCs w:val="24"/>
          <w:lang w:eastAsia="ru-RU"/>
        </w:rPr>
        <w:t xml:space="preserve"> асистент кафедри комп’ютерної інженерії інституту комп’ютерних технологій Відкритого міжнародного університету розвитку людини «Україна». Назва дисертації: «</w:t>
      </w:r>
      <w:r w:rsidRPr="0096235A">
        <w:rPr>
          <w:rFonts w:ascii="Times New Roman" w:eastAsia="Times New Roman" w:hAnsi="Times New Roman" w:cs="Times New Roman"/>
          <w:bCs/>
          <w:sz w:val="24"/>
          <w:szCs w:val="24"/>
          <w:lang w:eastAsia="ru-RU"/>
        </w:rPr>
        <w:t>Моделювання і автоматизація проектування раціональних схем розкрою листових матеріалів на деталі взуття</w:t>
      </w:r>
      <w:r w:rsidRPr="0096235A">
        <w:rPr>
          <w:rFonts w:ascii="Times New Roman" w:eastAsia="Times New Roman" w:hAnsi="Times New Roman" w:cs="Times New Roman"/>
          <w:sz w:val="24"/>
          <w:szCs w:val="24"/>
          <w:lang w:eastAsia="ru-RU"/>
        </w:rPr>
        <w:t xml:space="preserve">». Шифр та назва спеціальності – </w:t>
      </w:r>
      <w:r w:rsidRPr="0096235A">
        <w:rPr>
          <w:rFonts w:ascii="Times New Roman" w:eastAsia="Times New Roman" w:hAnsi="Times New Roman" w:cs="Times New Roman"/>
          <w:color w:val="000000"/>
          <w:sz w:val="24"/>
          <w:szCs w:val="24"/>
          <w:lang w:eastAsia="ru-RU"/>
        </w:rPr>
        <w:t>01.05.03 – Математичне та програмне забезпечення обчислювальних машин і систем</w:t>
      </w:r>
      <w:r w:rsidRPr="0096235A">
        <w:rPr>
          <w:rFonts w:ascii="Times New Roman" w:eastAsia="Times New Roman" w:hAnsi="Times New Roman" w:cs="Times New Roman"/>
          <w:sz w:val="24"/>
          <w:szCs w:val="24"/>
          <w:lang w:eastAsia="ru-RU"/>
        </w:rPr>
        <w:t>. Спецрада К 26.139.03 Відкритого міжнародного університету розвитку людини «Україна»</w:t>
      </w:r>
    </w:p>
    <w:sectPr w:rsidR="00B97607" w:rsidRPr="00B63BC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B63BCF" w:rsidRPr="00B63BC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36B7D-8607-4FD6-9E75-ABB80923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1</Pages>
  <Words>72</Words>
  <Characters>413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143</cp:revision>
  <cp:lastPrinted>2009-02-06T05:36:00Z</cp:lastPrinted>
  <dcterms:created xsi:type="dcterms:W3CDTF">2021-05-22T21:02:00Z</dcterms:created>
  <dcterms:modified xsi:type="dcterms:W3CDTF">2021-05-28T05:40:00Z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