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C293D" w:rsidRDefault="004C293D" w:rsidP="004C293D">
      <w:r w:rsidRPr="00627E90">
        <w:rPr>
          <w:rFonts w:ascii="Times New Roman" w:eastAsia="Times New Roman" w:hAnsi="Times New Roman" w:cs="Times New Roman"/>
          <w:b/>
          <w:bCs/>
          <w:sz w:val="24"/>
          <w:szCs w:val="24"/>
          <w:lang w:eastAsia="ru-RU"/>
        </w:rPr>
        <w:t>Дудченко Оксана Сергіївна</w:t>
      </w:r>
      <w:r w:rsidRPr="006766D4">
        <w:rPr>
          <w:rFonts w:ascii="Times New Roman" w:eastAsia="Times New Roman" w:hAnsi="Times New Roman" w:cs="Times New Roman"/>
          <w:bCs/>
          <w:sz w:val="24"/>
          <w:szCs w:val="24"/>
          <w:lang w:eastAsia="ru-RU"/>
        </w:rPr>
        <w:t>,</w:t>
      </w:r>
      <w:r w:rsidRPr="00627E90">
        <w:rPr>
          <w:rFonts w:ascii="Times New Roman" w:eastAsia="Times New Roman" w:hAnsi="Times New Roman" w:cs="Times New Roman"/>
          <w:i/>
          <w:iCs/>
          <w:sz w:val="24"/>
          <w:szCs w:val="24"/>
          <w:lang w:eastAsia="ru-RU"/>
        </w:rPr>
        <w:t xml:space="preserve"> </w:t>
      </w:r>
      <w:r w:rsidRPr="00627E90">
        <w:rPr>
          <w:rFonts w:ascii="Times New Roman" w:eastAsia="Times New Roman" w:hAnsi="Times New Roman" w:cs="Times New Roman"/>
          <w:color w:val="000000"/>
          <w:sz w:val="24"/>
          <w:szCs w:val="24"/>
          <w:shd w:val="clear" w:color="auto" w:fill="FFFFFF"/>
          <w:lang w:eastAsia="ru-RU"/>
        </w:rPr>
        <w:t>доцент кафедри політології, права та філософії Ніжинського державного університету імені Миколи Гоголя</w:t>
      </w:r>
      <w:r w:rsidRPr="00627E90">
        <w:rPr>
          <w:rFonts w:ascii="Times New Roman" w:eastAsia="Times New Roman" w:hAnsi="Times New Roman" w:cs="Times New Roman"/>
          <w:iCs/>
          <w:sz w:val="24"/>
          <w:szCs w:val="24"/>
          <w:lang w:eastAsia="ru-RU"/>
        </w:rPr>
        <w:t>.</w:t>
      </w:r>
      <w:r w:rsidRPr="00627E90">
        <w:rPr>
          <w:rFonts w:ascii="Times New Roman" w:eastAsia="Times New Roman" w:hAnsi="Times New Roman" w:cs="Times New Roman"/>
          <w:sz w:val="24"/>
          <w:szCs w:val="24"/>
          <w:lang w:eastAsia="ru-RU"/>
        </w:rPr>
        <w:t xml:space="preserve"> Назва дисертації: </w:t>
      </w:r>
      <w:r w:rsidRPr="00627E90">
        <w:rPr>
          <w:rFonts w:ascii="Times New Roman" w:eastAsia="Calibri" w:hAnsi="Times New Roman" w:cs="Times New Roman"/>
          <w:sz w:val="24"/>
          <w:szCs w:val="24"/>
        </w:rPr>
        <w:t>«</w:t>
      </w:r>
      <w:r w:rsidRPr="00627E90">
        <w:rPr>
          <w:rFonts w:ascii="Times New Roman" w:eastAsia="Times New Roman" w:hAnsi="Times New Roman" w:cs="Times New Roman"/>
          <w:sz w:val="24"/>
          <w:szCs w:val="24"/>
          <w:lang w:eastAsia="ru-RU"/>
        </w:rPr>
        <w:t>Конституційно-правові засади створення і діяльності органів державної влади та управління радянської України в 1920–1930-х роках</w:t>
      </w:r>
      <w:r w:rsidRPr="00627E90">
        <w:rPr>
          <w:rFonts w:ascii="Times New Roman" w:eastAsia="Calibri" w:hAnsi="Times New Roman" w:cs="Times New Roman"/>
          <w:sz w:val="24"/>
          <w:szCs w:val="24"/>
        </w:rPr>
        <w:t>»</w:t>
      </w:r>
      <w:r w:rsidRPr="00627E90">
        <w:rPr>
          <w:rFonts w:ascii="Times New Roman" w:eastAsia="Times New Roman" w:hAnsi="Times New Roman" w:cs="Times New Roman"/>
          <w:sz w:val="24"/>
          <w:szCs w:val="24"/>
          <w:lang w:eastAsia="ru-RU"/>
        </w:rPr>
        <w:t xml:space="preserve">. Шифр та назва спеціальності – </w:t>
      </w:r>
      <w:r w:rsidRPr="00627E90">
        <w:rPr>
          <w:rFonts w:ascii="Times New Roman" w:eastAsia="Times New Roman" w:hAnsi="Times New Roman" w:cs="Times New Roman"/>
          <w:color w:val="000000"/>
          <w:sz w:val="24"/>
          <w:szCs w:val="24"/>
          <w:lang w:eastAsia="ru-RU"/>
        </w:rPr>
        <w:t>12.00.01 – </w:t>
      </w:r>
      <w:r w:rsidRPr="00627E90">
        <w:rPr>
          <w:rFonts w:ascii="Times New Roman" w:eastAsia="Times New Roman" w:hAnsi="Times New Roman" w:cs="Times New Roman"/>
          <w:sz w:val="24"/>
          <w:szCs w:val="24"/>
          <w:lang w:eastAsia="ru-RU"/>
        </w:rPr>
        <w:t>теорія та історія держави і права; історія політичних і правових учень. Спецрада Д 26.007.04 Національної академії внутрішніх справ</w:t>
      </w:r>
    </w:p>
    <w:sectPr w:rsidR="00CD7D1F" w:rsidRPr="004C29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C293D" w:rsidRPr="004C29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AA9D8-55A6-44CD-925D-EACA4488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2021-08-23T11:27:00Z</dcterms:created>
  <dcterms:modified xsi:type="dcterms:W3CDTF">2021-08-23T11:33:00Z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