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87385" w14:textId="50781FD9" w:rsidR="00197BE2" w:rsidRDefault="00234412" w:rsidP="00234412">
      <w:r w:rsidRPr="00234412">
        <w:rPr>
          <w:rFonts w:hint="eastAsia"/>
        </w:rPr>
        <w:t>Методы</w:t>
      </w:r>
      <w:r w:rsidRPr="00234412">
        <w:t xml:space="preserve"> </w:t>
      </w:r>
      <w:r w:rsidRPr="00234412">
        <w:rPr>
          <w:rFonts w:hint="eastAsia"/>
        </w:rPr>
        <w:t>оценки</w:t>
      </w:r>
      <w:r w:rsidRPr="00234412">
        <w:t xml:space="preserve"> </w:t>
      </w:r>
      <w:r w:rsidRPr="00234412">
        <w:rPr>
          <w:rFonts w:hint="eastAsia"/>
        </w:rPr>
        <w:t>и</w:t>
      </w:r>
      <w:r w:rsidRPr="00234412">
        <w:t xml:space="preserve"> </w:t>
      </w:r>
      <w:r w:rsidRPr="00234412">
        <w:rPr>
          <w:rFonts w:hint="eastAsia"/>
        </w:rPr>
        <w:t>профилактика</w:t>
      </w:r>
      <w:r w:rsidRPr="00234412">
        <w:t xml:space="preserve"> </w:t>
      </w:r>
      <w:r w:rsidRPr="00234412">
        <w:rPr>
          <w:rFonts w:hint="eastAsia"/>
        </w:rPr>
        <w:t>гастроэзофагеального</w:t>
      </w:r>
      <w:r w:rsidRPr="00234412">
        <w:t xml:space="preserve"> </w:t>
      </w:r>
      <w:r w:rsidRPr="00234412">
        <w:rPr>
          <w:rFonts w:hint="eastAsia"/>
        </w:rPr>
        <w:t>рефлюкса</w:t>
      </w:r>
      <w:r w:rsidRPr="00234412">
        <w:t xml:space="preserve"> </w:t>
      </w:r>
      <w:r w:rsidRPr="00234412">
        <w:rPr>
          <w:rFonts w:hint="eastAsia"/>
        </w:rPr>
        <w:t>после</w:t>
      </w:r>
      <w:r w:rsidRPr="00234412">
        <w:t xml:space="preserve"> </w:t>
      </w:r>
      <w:r w:rsidRPr="00234412">
        <w:rPr>
          <w:rFonts w:hint="eastAsia"/>
        </w:rPr>
        <w:t>лапароскопической</w:t>
      </w:r>
      <w:r w:rsidRPr="00234412">
        <w:t xml:space="preserve"> </w:t>
      </w:r>
      <w:r w:rsidRPr="00234412">
        <w:rPr>
          <w:rFonts w:hint="eastAsia"/>
        </w:rPr>
        <w:t>продольной</w:t>
      </w:r>
      <w:r w:rsidRPr="00234412">
        <w:t xml:space="preserve"> </w:t>
      </w:r>
      <w:r w:rsidRPr="00234412">
        <w:rPr>
          <w:rFonts w:hint="eastAsia"/>
        </w:rPr>
        <w:t>резекции</w:t>
      </w:r>
      <w:r w:rsidRPr="00234412">
        <w:t xml:space="preserve"> </w:t>
      </w:r>
      <w:r w:rsidRPr="00234412">
        <w:rPr>
          <w:rFonts w:hint="eastAsia"/>
        </w:rPr>
        <w:t>желудка</w:t>
      </w:r>
      <w:r w:rsidRPr="00234412">
        <w:t xml:space="preserve"> </w:t>
      </w:r>
      <w:r w:rsidRPr="00234412">
        <w:rPr>
          <w:rFonts w:hint="eastAsia"/>
        </w:rPr>
        <w:t>у</w:t>
      </w:r>
      <w:r w:rsidRPr="00234412">
        <w:t xml:space="preserve"> </w:t>
      </w:r>
      <w:r w:rsidRPr="00234412">
        <w:rPr>
          <w:rFonts w:hint="eastAsia"/>
        </w:rPr>
        <w:t>пациентов</w:t>
      </w:r>
      <w:r w:rsidRPr="00234412">
        <w:t xml:space="preserve"> </w:t>
      </w:r>
      <w:r w:rsidRPr="00234412">
        <w:rPr>
          <w:rFonts w:hint="eastAsia"/>
        </w:rPr>
        <w:t>с</w:t>
      </w:r>
      <w:r w:rsidRPr="00234412">
        <w:t xml:space="preserve"> </w:t>
      </w:r>
      <w:r w:rsidRPr="00234412">
        <w:rPr>
          <w:rFonts w:hint="eastAsia"/>
        </w:rPr>
        <w:t>морбидным</w:t>
      </w:r>
      <w:r w:rsidRPr="00234412">
        <w:t xml:space="preserve"> </w:t>
      </w:r>
      <w:r w:rsidRPr="00234412">
        <w:rPr>
          <w:rFonts w:hint="eastAsia"/>
        </w:rPr>
        <w:t>ожирением</w:t>
      </w:r>
      <w:r>
        <w:t xml:space="preserve"> </w:t>
      </w:r>
      <w:r w:rsidRPr="00234412">
        <w:rPr>
          <w:rFonts w:hint="eastAsia"/>
        </w:rPr>
        <w:t>Старжинская</w:t>
      </w:r>
      <w:r w:rsidRPr="00234412">
        <w:t xml:space="preserve"> </w:t>
      </w:r>
      <w:r w:rsidRPr="00234412">
        <w:rPr>
          <w:rFonts w:hint="eastAsia"/>
        </w:rPr>
        <w:t>Олеся</w:t>
      </w:r>
      <w:r w:rsidRPr="00234412">
        <w:t xml:space="preserve"> </w:t>
      </w:r>
      <w:r w:rsidRPr="00234412">
        <w:rPr>
          <w:rFonts w:hint="eastAsia"/>
        </w:rPr>
        <w:t>Борисовна</w:t>
      </w:r>
    </w:p>
    <w:p w14:paraId="43A2DE28" w14:textId="77777777" w:rsidR="00234412" w:rsidRDefault="00234412" w:rsidP="00234412">
      <w:r>
        <w:rPr>
          <w:rFonts w:hint="eastAsia"/>
        </w:rPr>
        <w:t>ОГЛАВЛЕНИЕ</w:t>
      </w:r>
      <w:r>
        <w:t xml:space="preserve"> </w:t>
      </w:r>
      <w:r>
        <w:rPr>
          <w:rFonts w:hint="eastAsia"/>
        </w:rPr>
        <w:t>ДИССЕРТАЦИИ</w:t>
      </w:r>
    </w:p>
    <w:p w14:paraId="5A3172E8" w14:textId="77777777" w:rsidR="00234412" w:rsidRDefault="00234412" w:rsidP="00234412">
      <w:r>
        <w:rPr>
          <w:rFonts w:hint="eastAsia"/>
        </w:rPr>
        <w:t>кандидат</w:t>
      </w:r>
      <w:r>
        <w:t xml:space="preserve"> </w:t>
      </w:r>
      <w:r>
        <w:rPr>
          <w:rFonts w:hint="eastAsia"/>
        </w:rPr>
        <w:t>наук</w:t>
      </w:r>
      <w:r>
        <w:t xml:space="preserve"> </w:t>
      </w:r>
      <w:r>
        <w:rPr>
          <w:rFonts w:hint="eastAsia"/>
        </w:rPr>
        <w:t>Старжинская</w:t>
      </w:r>
      <w:r>
        <w:t xml:space="preserve"> </w:t>
      </w:r>
      <w:r>
        <w:rPr>
          <w:rFonts w:hint="eastAsia"/>
        </w:rPr>
        <w:t>Олеся</w:t>
      </w:r>
      <w:r>
        <w:t xml:space="preserve"> </w:t>
      </w:r>
      <w:r>
        <w:rPr>
          <w:rFonts w:hint="eastAsia"/>
        </w:rPr>
        <w:t>Борисовна</w:t>
      </w:r>
    </w:p>
    <w:p w14:paraId="361207F9" w14:textId="77777777" w:rsidR="00234412" w:rsidRDefault="00234412" w:rsidP="00234412">
      <w:r>
        <w:rPr>
          <w:rFonts w:hint="eastAsia"/>
        </w:rPr>
        <w:t>ВВЕДЕНИЕ</w:t>
      </w:r>
    </w:p>
    <w:p w14:paraId="6CC89F31" w14:textId="77777777" w:rsidR="00234412" w:rsidRDefault="00234412" w:rsidP="00234412"/>
    <w:p w14:paraId="678FFC6E" w14:textId="77777777" w:rsidR="00234412" w:rsidRDefault="00234412" w:rsidP="00234412">
      <w:r>
        <w:rPr>
          <w:rFonts w:hint="eastAsia"/>
        </w:rPr>
        <w:t>Глава</w:t>
      </w:r>
      <w:r>
        <w:t xml:space="preserve"> 1. </w:t>
      </w:r>
      <w:r>
        <w:rPr>
          <w:rFonts w:hint="eastAsia"/>
        </w:rPr>
        <w:t>ГАСТРОЭЗОФАГЕАЛЬНЫЙ</w:t>
      </w:r>
      <w:r>
        <w:t xml:space="preserve"> </w:t>
      </w:r>
      <w:r>
        <w:rPr>
          <w:rFonts w:hint="eastAsia"/>
        </w:rPr>
        <w:t>РЕФЛЮКС</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МОРБИДНЫМ</w:t>
      </w:r>
      <w:r>
        <w:t xml:space="preserve"> </w:t>
      </w:r>
      <w:r>
        <w:rPr>
          <w:rFonts w:hint="eastAsia"/>
        </w:rPr>
        <w:t>ОЖИРЕНИЕМ</w:t>
      </w:r>
      <w:r>
        <w:t xml:space="preserve"> </w:t>
      </w:r>
      <w:r>
        <w:rPr>
          <w:rFonts w:hint="eastAsia"/>
        </w:rPr>
        <w:t>ПОСЛЕ</w:t>
      </w:r>
      <w:r>
        <w:t xml:space="preserve"> </w:t>
      </w:r>
      <w:r>
        <w:rPr>
          <w:rFonts w:hint="eastAsia"/>
        </w:rPr>
        <w:t>ЛАПАРОСКОПИЧЕСКОЙ</w:t>
      </w:r>
      <w:r>
        <w:t xml:space="preserve"> </w:t>
      </w:r>
      <w:r>
        <w:rPr>
          <w:rFonts w:hint="eastAsia"/>
        </w:rPr>
        <w:t>ПРОДОЛЬНОЙ</w:t>
      </w:r>
      <w:r>
        <w:t xml:space="preserve"> </w:t>
      </w:r>
      <w:r>
        <w:rPr>
          <w:rFonts w:hint="eastAsia"/>
        </w:rPr>
        <w:t>РЕЗЕКЦИИ</w:t>
      </w:r>
      <w:r>
        <w:t xml:space="preserve"> </w:t>
      </w:r>
      <w:r>
        <w:rPr>
          <w:rFonts w:hint="eastAsia"/>
        </w:rPr>
        <w:t>ЖЕЛУДКА</w:t>
      </w:r>
      <w:r>
        <w:t xml:space="preserve"> (</w:t>
      </w:r>
      <w:r>
        <w:rPr>
          <w:rFonts w:hint="eastAsia"/>
        </w:rPr>
        <w:t>обзор</w:t>
      </w:r>
      <w:r>
        <w:t xml:space="preserve"> </w:t>
      </w:r>
      <w:r>
        <w:rPr>
          <w:rFonts w:hint="eastAsia"/>
        </w:rPr>
        <w:t>литературы</w:t>
      </w:r>
      <w:r>
        <w:t>)</w:t>
      </w:r>
    </w:p>
    <w:p w14:paraId="19D3FBE1" w14:textId="77777777" w:rsidR="00234412" w:rsidRDefault="00234412" w:rsidP="00234412"/>
    <w:p w14:paraId="74729A23" w14:textId="77777777" w:rsidR="00234412" w:rsidRDefault="00234412" w:rsidP="00234412">
      <w:r>
        <w:t xml:space="preserve">1.1. </w:t>
      </w:r>
      <w:r>
        <w:rPr>
          <w:rFonts w:hint="eastAsia"/>
        </w:rPr>
        <w:t>Современное</w:t>
      </w:r>
      <w:r>
        <w:t xml:space="preserve"> </w:t>
      </w:r>
      <w:r>
        <w:rPr>
          <w:rFonts w:hint="eastAsia"/>
        </w:rPr>
        <w:t>состояние</w:t>
      </w:r>
      <w:r>
        <w:t xml:space="preserve"> </w:t>
      </w:r>
      <w:r>
        <w:rPr>
          <w:rFonts w:hint="eastAsia"/>
        </w:rPr>
        <w:t>бариатрической</w:t>
      </w:r>
      <w:r>
        <w:t xml:space="preserve"> </w:t>
      </w:r>
      <w:r>
        <w:rPr>
          <w:rFonts w:hint="eastAsia"/>
        </w:rPr>
        <w:t>хирургии</w:t>
      </w:r>
    </w:p>
    <w:p w14:paraId="6B9021C8" w14:textId="77777777" w:rsidR="00234412" w:rsidRDefault="00234412" w:rsidP="00234412"/>
    <w:p w14:paraId="136CD33F" w14:textId="77777777" w:rsidR="00234412" w:rsidRDefault="00234412" w:rsidP="00234412">
      <w:r>
        <w:t xml:space="preserve">1.2. </w:t>
      </w:r>
      <w:r>
        <w:rPr>
          <w:rFonts w:hint="eastAsia"/>
        </w:rPr>
        <w:t>Роль</w:t>
      </w:r>
      <w:r>
        <w:t xml:space="preserve"> </w:t>
      </w:r>
      <w:r>
        <w:rPr>
          <w:rFonts w:hint="eastAsia"/>
        </w:rPr>
        <w:t>и</w:t>
      </w:r>
      <w:r>
        <w:t xml:space="preserve"> </w:t>
      </w:r>
      <w:r>
        <w:rPr>
          <w:rFonts w:hint="eastAsia"/>
        </w:rPr>
        <w:t>место</w:t>
      </w:r>
      <w:r>
        <w:t xml:space="preserve"> </w:t>
      </w:r>
      <w:r>
        <w:rPr>
          <w:rFonts w:hint="eastAsia"/>
        </w:rPr>
        <w:t>лапароскопической</w:t>
      </w:r>
      <w:r>
        <w:t xml:space="preserve"> </w:t>
      </w:r>
      <w:r>
        <w:rPr>
          <w:rFonts w:hint="eastAsia"/>
        </w:rPr>
        <w:t>продольной</w:t>
      </w:r>
      <w:r>
        <w:t xml:space="preserve"> </w:t>
      </w:r>
      <w:r>
        <w:rPr>
          <w:rFonts w:hint="eastAsia"/>
        </w:rPr>
        <w:t>резекции</w:t>
      </w:r>
      <w:r>
        <w:t xml:space="preserve"> </w:t>
      </w:r>
      <w:r>
        <w:rPr>
          <w:rFonts w:hint="eastAsia"/>
        </w:rPr>
        <w:t>желудка</w:t>
      </w:r>
      <w:r>
        <w:t xml:space="preserve"> </w:t>
      </w:r>
      <w:r>
        <w:rPr>
          <w:rFonts w:hint="eastAsia"/>
        </w:rPr>
        <w:t>в</w:t>
      </w:r>
      <w:r>
        <w:t xml:space="preserve"> </w:t>
      </w:r>
      <w:r>
        <w:rPr>
          <w:rFonts w:hint="eastAsia"/>
        </w:rPr>
        <w:t>лечении</w:t>
      </w:r>
      <w:r>
        <w:t xml:space="preserve"> </w:t>
      </w:r>
      <w:r>
        <w:rPr>
          <w:rFonts w:hint="eastAsia"/>
        </w:rPr>
        <w:t>больных</w:t>
      </w:r>
      <w:r>
        <w:t xml:space="preserve"> </w:t>
      </w:r>
      <w:r>
        <w:rPr>
          <w:rFonts w:hint="eastAsia"/>
        </w:rPr>
        <w:t>с</w:t>
      </w:r>
      <w:r>
        <w:t xml:space="preserve"> </w:t>
      </w:r>
      <w:r>
        <w:rPr>
          <w:rFonts w:hint="eastAsia"/>
        </w:rPr>
        <w:t>морбидным</w:t>
      </w:r>
      <w:r>
        <w:t xml:space="preserve"> </w:t>
      </w:r>
      <w:r>
        <w:rPr>
          <w:rFonts w:hint="eastAsia"/>
        </w:rPr>
        <w:t>ожирением</w:t>
      </w:r>
    </w:p>
    <w:p w14:paraId="50F0C66B" w14:textId="77777777" w:rsidR="00234412" w:rsidRDefault="00234412" w:rsidP="00234412"/>
    <w:p w14:paraId="3FF8C8FE" w14:textId="77777777" w:rsidR="00234412" w:rsidRDefault="00234412" w:rsidP="00234412">
      <w:r>
        <w:t xml:space="preserve">1.3. </w:t>
      </w:r>
      <w:r>
        <w:rPr>
          <w:rFonts w:hint="eastAsia"/>
        </w:rPr>
        <w:t>Частота</w:t>
      </w:r>
      <w:r>
        <w:t xml:space="preserve"> </w:t>
      </w:r>
      <w:r>
        <w:rPr>
          <w:rFonts w:hint="eastAsia"/>
        </w:rPr>
        <w:t>и</w:t>
      </w:r>
      <w:r>
        <w:t xml:space="preserve"> </w:t>
      </w:r>
      <w:r>
        <w:rPr>
          <w:rFonts w:hint="eastAsia"/>
        </w:rPr>
        <w:t>причины</w:t>
      </w:r>
      <w:r>
        <w:t xml:space="preserve"> </w:t>
      </w:r>
      <w:r>
        <w:rPr>
          <w:rFonts w:hint="eastAsia"/>
        </w:rPr>
        <w:t>возникновения</w:t>
      </w:r>
      <w:r>
        <w:t xml:space="preserve"> </w:t>
      </w:r>
      <w:r>
        <w:rPr>
          <w:rFonts w:hint="eastAsia"/>
        </w:rPr>
        <w:t>гастроэзофагеальной</w:t>
      </w:r>
      <w:r>
        <w:t xml:space="preserve"> </w:t>
      </w:r>
      <w:r>
        <w:rPr>
          <w:rFonts w:hint="eastAsia"/>
        </w:rPr>
        <w:t>рефлюксной</w:t>
      </w:r>
      <w:r>
        <w:t xml:space="preserve"> </w:t>
      </w:r>
      <w:r>
        <w:rPr>
          <w:rFonts w:hint="eastAsia"/>
        </w:rPr>
        <w:t>болезни</w:t>
      </w:r>
      <w:r>
        <w:t xml:space="preserve"> </w:t>
      </w:r>
      <w:r>
        <w:rPr>
          <w:rFonts w:hint="eastAsia"/>
        </w:rPr>
        <w:t>у</w:t>
      </w:r>
      <w:r>
        <w:t xml:space="preserve"> </w:t>
      </w:r>
      <w:r>
        <w:rPr>
          <w:rFonts w:hint="eastAsia"/>
        </w:rPr>
        <w:t>бариатрических</w:t>
      </w:r>
      <w:r>
        <w:t xml:space="preserve"> </w:t>
      </w:r>
      <w:r>
        <w:rPr>
          <w:rFonts w:hint="eastAsia"/>
        </w:rPr>
        <w:t>пациентов</w:t>
      </w:r>
      <w:r>
        <w:t xml:space="preserve"> </w:t>
      </w:r>
      <w:r>
        <w:rPr>
          <w:rFonts w:hint="eastAsia"/>
        </w:rPr>
        <w:t>после</w:t>
      </w:r>
      <w:r>
        <w:t xml:space="preserve"> </w:t>
      </w:r>
      <w:r>
        <w:rPr>
          <w:rFonts w:hint="eastAsia"/>
        </w:rPr>
        <w:t>операции</w:t>
      </w:r>
      <w:r>
        <w:t xml:space="preserve"> </w:t>
      </w:r>
      <w:r>
        <w:rPr>
          <w:rFonts w:hint="eastAsia"/>
        </w:rPr>
        <w:t>ЛПРЖ</w:t>
      </w:r>
    </w:p>
    <w:p w14:paraId="4643951C" w14:textId="77777777" w:rsidR="00234412" w:rsidRDefault="00234412" w:rsidP="00234412"/>
    <w:p w14:paraId="29BC2F09" w14:textId="77777777" w:rsidR="00234412" w:rsidRDefault="00234412" w:rsidP="00234412">
      <w:r>
        <w:t xml:space="preserve">1.4. </w:t>
      </w:r>
      <w:r>
        <w:rPr>
          <w:rFonts w:hint="eastAsia"/>
        </w:rPr>
        <w:t>Клинические</w:t>
      </w:r>
      <w:r>
        <w:t xml:space="preserve"> </w:t>
      </w:r>
      <w:r>
        <w:rPr>
          <w:rFonts w:hint="eastAsia"/>
        </w:rPr>
        <w:t>отличия</w:t>
      </w:r>
      <w:r>
        <w:t xml:space="preserve"> </w:t>
      </w:r>
      <w:r>
        <w:rPr>
          <w:rFonts w:hint="eastAsia"/>
        </w:rPr>
        <w:t>семиотики</w:t>
      </w:r>
      <w:r>
        <w:t xml:space="preserve"> </w:t>
      </w:r>
      <w:r>
        <w:rPr>
          <w:rFonts w:hint="eastAsia"/>
        </w:rPr>
        <w:t>ГЭРБ</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ожирением</w:t>
      </w:r>
    </w:p>
    <w:p w14:paraId="33653A45" w14:textId="77777777" w:rsidR="00234412" w:rsidRDefault="00234412" w:rsidP="00234412"/>
    <w:p w14:paraId="4D794647" w14:textId="77777777" w:rsidR="00234412" w:rsidRDefault="00234412" w:rsidP="00234412">
      <w:r>
        <w:t xml:space="preserve">1.5. </w:t>
      </w:r>
      <w:r>
        <w:rPr>
          <w:rFonts w:hint="eastAsia"/>
        </w:rPr>
        <w:t>Существующие</w:t>
      </w:r>
      <w:r>
        <w:t xml:space="preserve"> </w:t>
      </w:r>
      <w:r>
        <w:rPr>
          <w:rFonts w:hint="eastAsia"/>
        </w:rPr>
        <w:t>методы</w:t>
      </w:r>
      <w:r>
        <w:t xml:space="preserve"> </w:t>
      </w:r>
      <w:r>
        <w:rPr>
          <w:rFonts w:hint="eastAsia"/>
        </w:rPr>
        <w:t>оценки</w:t>
      </w:r>
      <w:r>
        <w:t xml:space="preserve"> </w:t>
      </w:r>
      <w:r>
        <w:rPr>
          <w:rFonts w:hint="eastAsia"/>
        </w:rPr>
        <w:t>ГЭРБ</w:t>
      </w:r>
      <w:r>
        <w:t xml:space="preserve"> </w:t>
      </w:r>
      <w:r>
        <w:rPr>
          <w:rFonts w:hint="eastAsia"/>
        </w:rPr>
        <w:t>после</w:t>
      </w:r>
      <w:r>
        <w:t xml:space="preserve"> </w:t>
      </w:r>
      <w:r>
        <w:rPr>
          <w:rFonts w:hint="eastAsia"/>
        </w:rPr>
        <w:t>ЛПРЖ</w:t>
      </w:r>
    </w:p>
    <w:p w14:paraId="4089EA22" w14:textId="77777777" w:rsidR="00234412" w:rsidRDefault="00234412" w:rsidP="00234412"/>
    <w:p w14:paraId="05E7FA1D" w14:textId="77777777" w:rsidR="00234412" w:rsidRDefault="00234412" w:rsidP="00234412">
      <w:r>
        <w:rPr>
          <w:rFonts w:hint="eastAsia"/>
        </w:rPr>
        <w:t>Глава</w:t>
      </w:r>
      <w:r>
        <w:t xml:space="preserve"> 2. </w:t>
      </w:r>
      <w:r>
        <w:rPr>
          <w:rFonts w:hint="eastAsia"/>
        </w:rPr>
        <w:t>ОБЩАЯ</w:t>
      </w:r>
      <w:r>
        <w:t xml:space="preserve"> </w:t>
      </w:r>
      <w:r>
        <w:rPr>
          <w:rFonts w:hint="eastAsia"/>
        </w:rPr>
        <w:t>ХАРАКТЕРИСТИКА</w:t>
      </w:r>
      <w:r>
        <w:t xml:space="preserve"> </w:t>
      </w:r>
      <w:r>
        <w:rPr>
          <w:rFonts w:hint="eastAsia"/>
        </w:rPr>
        <w:t>КЛИНИЧЕСКИХ</w:t>
      </w:r>
      <w:r>
        <w:t xml:space="preserve"> </w:t>
      </w:r>
      <w:r>
        <w:rPr>
          <w:rFonts w:hint="eastAsia"/>
        </w:rPr>
        <w:t>НАБЛЮДЕНИЙ</w:t>
      </w:r>
      <w:r>
        <w:t xml:space="preserve">.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2F72E342" w14:textId="77777777" w:rsidR="00234412" w:rsidRDefault="00234412" w:rsidP="00234412"/>
    <w:p w14:paraId="658521B5" w14:textId="77777777" w:rsidR="00234412" w:rsidRDefault="00234412" w:rsidP="00234412">
      <w:r>
        <w:t xml:space="preserve">2.1. </w:t>
      </w:r>
      <w:r>
        <w:rPr>
          <w:rFonts w:hint="eastAsia"/>
        </w:rPr>
        <w:t>Общая</w:t>
      </w:r>
      <w:r>
        <w:t xml:space="preserve"> </w:t>
      </w:r>
      <w:r>
        <w:rPr>
          <w:rFonts w:hint="eastAsia"/>
        </w:rPr>
        <w:t>характеристика</w:t>
      </w:r>
      <w:r>
        <w:t xml:space="preserve"> </w:t>
      </w:r>
      <w:r>
        <w:rPr>
          <w:rFonts w:hint="eastAsia"/>
        </w:rPr>
        <w:t>пациентов</w:t>
      </w:r>
    </w:p>
    <w:p w14:paraId="3F6B0893" w14:textId="77777777" w:rsidR="00234412" w:rsidRDefault="00234412" w:rsidP="00234412"/>
    <w:p w14:paraId="0834D7DB" w14:textId="77777777" w:rsidR="00234412" w:rsidRDefault="00234412" w:rsidP="00234412">
      <w:r>
        <w:t xml:space="preserve">2.2. </w:t>
      </w:r>
      <w:r>
        <w:rPr>
          <w:rFonts w:hint="eastAsia"/>
        </w:rPr>
        <w:t>Клиническо</w:t>
      </w:r>
      <w:r>
        <w:t>-</w:t>
      </w:r>
      <w:r>
        <w:rPr>
          <w:rFonts w:hint="eastAsia"/>
        </w:rPr>
        <w:t>инструментальные</w:t>
      </w:r>
      <w:r>
        <w:t xml:space="preserve"> </w:t>
      </w:r>
      <w:r>
        <w:rPr>
          <w:rFonts w:hint="eastAsia"/>
        </w:rPr>
        <w:t>методы</w:t>
      </w:r>
      <w:r>
        <w:t xml:space="preserve"> </w:t>
      </w:r>
      <w:r>
        <w:rPr>
          <w:rFonts w:hint="eastAsia"/>
        </w:rPr>
        <w:t>исследования</w:t>
      </w:r>
    </w:p>
    <w:p w14:paraId="6E49A7F9" w14:textId="77777777" w:rsidR="00234412" w:rsidRDefault="00234412" w:rsidP="00234412"/>
    <w:p w14:paraId="1ABDFD3C" w14:textId="77777777" w:rsidR="00234412" w:rsidRDefault="00234412" w:rsidP="00234412">
      <w:r>
        <w:t xml:space="preserve">2.3. </w:t>
      </w:r>
      <w:r>
        <w:rPr>
          <w:rFonts w:hint="eastAsia"/>
        </w:rPr>
        <w:t>Методы</w:t>
      </w:r>
      <w:r>
        <w:t xml:space="preserve"> </w:t>
      </w:r>
      <w:r>
        <w:rPr>
          <w:rFonts w:hint="eastAsia"/>
        </w:rPr>
        <w:t>статистической</w:t>
      </w:r>
      <w:r>
        <w:t xml:space="preserve"> </w:t>
      </w:r>
      <w:r>
        <w:rPr>
          <w:rFonts w:hint="eastAsia"/>
        </w:rPr>
        <w:t>обработки</w:t>
      </w:r>
    </w:p>
    <w:p w14:paraId="05A8B15B" w14:textId="77777777" w:rsidR="00234412" w:rsidRDefault="00234412" w:rsidP="00234412"/>
    <w:p w14:paraId="33A89945" w14:textId="77777777" w:rsidR="00234412" w:rsidRDefault="00234412" w:rsidP="00234412">
      <w:r>
        <w:rPr>
          <w:rFonts w:hint="eastAsia"/>
        </w:rPr>
        <w:t>Глава</w:t>
      </w:r>
      <w:r>
        <w:t xml:space="preserve"> 3. </w:t>
      </w:r>
      <w:r>
        <w:rPr>
          <w:rFonts w:hint="eastAsia"/>
        </w:rPr>
        <w:t>ТЕХНИЧЕСКИЕ</w:t>
      </w:r>
      <w:r>
        <w:t xml:space="preserve"> </w:t>
      </w:r>
      <w:r>
        <w:rPr>
          <w:rFonts w:hint="eastAsia"/>
        </w:rPr>
        <w:t>АСПЕКТЫ</w:t>
      </w:r>
      <w:r>
        <w:t xml:space="preserve"> </w:t>
      </w:r>
      <w:r>
        <w:rPr>
          <w:rFonts w:hint="eastAsia"/>
        </w:rPr>
        <w:t>ВЫПОЛНЕНИЯ</w:t>
      </w:r>
      <w:r>
        <w:t xml:space="preserve"> </w:t>
      </w:r>
      <w:r>
        <w:rPr>
          <w:rFonts w:hint="eastAsia"/>
        </w:rPr>
        <w:t>ЛАПАРОСКОПИЧЕСКОЙ</w:t>
      </w:r>
      <w:r>
        <w:t xml:space="preserve"> </w:t>
      </w:r>
      <w:r>
        <w:rPr>
          <w:rFonts w:hint="eastAsia"/>
        </w:rPr>
        <w:t>ПРОДОЛЬНОЙ</w:t>
      </w:r>
      <w:r>
        <w:t xml:space="preserve"> </w:t>
      </w:r>
      <w:r>
        <w:rPr>
          <w:rFonts w:hint="eastAsia"/>
        </w:rPr>
        <w:t>РЕЗЕКЦИИ</w:t>
      </w:r>
      <w:r>
        <w:t xml:space="preserve"> </w:t>
      </w:r>
      <w:r>
        <w:rPr>
          <w:rFonts w:hint="eastAsia"/>
        </w:rPr>
        <w:t>ЖЕЛУДКА</w:t>
      </w:r>
    </w:p>
    <w:p w14:paraId="660CC228" w14:textId="77777777" w:rsidR="00234412" w:rsidRDefault="00234412" w:rsidP="00234412"/>
    <w:p w14:paraId="12816D6C" w14:textId="77777777" w:rsidR="00234412" w:rsidRDefault="00234412" w:rsidP="00234412">
      <w:r>
        <w:t xml:space="preserve">3.1. </w:t>
      </w:r>
      <w:r>
        <w:rPr>
          <w:rFonts w:hint="eastAsia"/>
        </w:rPr>
        <w:t>Показания</w:t>
      </w:r>
      <w:r>
        <w:t xml:space="preserve">, </w:t>
      </w:r>
      <w:r>
        <w:rPr>
          <w:rFonts w:hint="eastAsia"/>
        </w:rPr>
        <w:t>критерии</w:t>
      </w:r>
      <w:r>
        <w:t xml:space="preserve"> </w:t>
      </w:r>
      <w:r>
        <w:rPr>
          <w:rFonts w:hint="eastAsia"/>
        </w:rPr>
        <w:t>отбора</w:t>
      </w:r>
      <w:r>
        <w:t xml:space="preserve"> </w:t>
      </w:r>
      <w:r>
        <w:rPr>
          <w:rFonts w:hint="eastAsia"/>
        </w:rPr>
        <w:t>пациентов</w:t>
      </w:r>
      <w:r>
        <w:t xml:space="preserve"> </w:t>
      </w:r>
      <w:r>
        <w:rPr>
          <w:rFonts w:hint="eastAsia"/>
        </w:rPr>
        <w:t>для</w:t>
      </w:r>
      <w:r>
        <w:t xml:space="preserve"> </w:t>
      </w:r>
      <w:r>
        <w:rPr>
          <w:rFonts w:hint="eastAsia"/>
        </w:rPr>
        <w:t>выполнения</w:t>
      </w:r>
      <w:r>
        <w:t xml:space="preserve"> </w:t>
      </w:r>
      <w:r>
        <w:rPr>
          <w:rFonts w:hint="eastAsia"/>
        </w:rPr>
        <w:t>ЛПРЖ</w:t>
      </w:r>
    </w:p>
    <w:p w14:paraId="0A4F8980" w14:textId="77777777" w:rsidR="00234412" w:rsidRDefault="00234412" w:rsidP="00234412"/>
    <w:p w14:paraId="285AAEFF" w14:textId="77777777" w:rsidR="00234412" w:rsidRDefault="00234412" w:rsidP="00234412">
      <w:r>
        <w:t xml:space="preserve">3.2. </w:t>
      </w:r>
      <w:r>
        <w:rPr>
          <w:rFonts w:hint="eastAsia"/>
        </w:rPr>
        <w:t>Техника</w:t>
      </w:r>
      <w:r>
        <w:t xml:space="preserve"> </w:t>
      </w:r>
      <w:r>
        <w:rPr>
          <w:rFonts w:hint="eastAsia"/>
        </w:rPr>
        <w:t>выполнения</w:t>
      </w:r>
      <w:r>
        <w:t xml:space="preserve"> </w:t>
      </w:r>
      <w:r>
        <w:rPr>
          <w:rFonts w:hint="eastAsia"/>
        </w:rPr>
        <w:t>лапароскопической</w:t>
      </w:r>
      <w:r>
        <w:t xml:space="preserve"> </w:t>
      </w:r>
      <w:r>
        <w:rPr>
          <w:rFonts w:hint="eastAsia"/>
        </w:rPr>
        <w:t>продольной</w:t>
      </w:r>
      <w:r>
        <w:t xml:space="preserve"> </w:t>
      </w:r>
      <w:r>
        <w:rPr>
          <w:rFonts w:hint="eastAsia"/>
        </w:rPr>
        <w:t>резекции</w:t>
      </w:r>
      <w:r>
        <w:t xml:space="preserve"> </w:t>
      </w:r>
      <w:r>
        <w:rPr>
          <w:rFonts w:hint="eastAsia"/>
        </w:rPr>
        <w:t>желудка</w:t>
      </w:r>
    </w:p>
    <w:p w14:paraId="39F828A8" w14:textId="77777777" w:rsidR="00234412" w:rsidRDefault="00234412" w:rsidP="00234412"/>
    <w:p w14:paraId="003C7B78" w14:textId="77777777" w:rsidR="00234412" w:rsidRDefault="00234412" w:rsidP="00234412">
      <w:r>
        <w:t xml:space="preserve">3.3. </w:t>
      </w:r>
      <w:r>
        <w:rPr>
          <w:rFonts w:hint="eastAsia"/>
        </w:rPr>
        <w:t>Способ</w:t>
      </w:r>
      <w:r>
        <w:t xml:space="preserve"> </w:t>
      </w:r>
      <w:r>
        <w:rPr>
          <w:rFonts w:hint="eastAsia"/>
        </w:rPr>
        <w:t>ЛПРЖ</w:t>
      </w:r>
      <w:r>
        <w:t xml:space="preserve"> </w:t>
      </w:r>
      <w:r>
        <w:rPr>
          <w:rFonts w:hint="eastAsia"/>
        </w:rPr>
        <w:t>с</w:t>
      </w:r>
      <w:r>
        <w:t xml:space="preserve"> </w:t>
      </w:r>
      <w:r>
        <w:rPr>
          <w:rFonts w:hint="eastAsia"/>
        </w:rPr>
        <w:t>использованием</w:t>
      </w:r>
      <w:r>
        <w:t xml:space="preserve"> </w:t>
      </w:r>
      <w:r>
        <w:rPr>
          <w:rFonts w:hint="eastAsia"/>
        </w:rPr>
        <w:t>антирефлюксной</w:t>
      </w:r>
      <w:r>
        <w:t xml:space="preserve"> </w:t>
      </w:r>
      <w:r>
        <w:rPr>
          <w:rFonts w:hint="eastAsia"/>
        </w:rPr>
        <w:t>хирургической</w:t>
      </w:r>
      <w:r>
        <w:t xml:space="preserve"> </w:t>
      </w:r>
      <w:r>
        <w:rPr>
          <w:rFonts w:hint="eastAsia"/>
        </w:rPr>
        <w:t>модификаци</w:t>
      </w:r>
    </w:p>
    <w:p w14:paraId="2B59542E" w14:textId="77777777" w:rsidR="00234412" w:rsidRDefault="00234412" w:rsidP="00234412"/>
    <w:p w14:paraId="1CFF3B49" w14:textId="77777777" w:rsidR="00234412" w:rsidRDefault="00234412" w:rsidP="00234412">
      <w:r>
        <w:rPr>
          <w:rFonts w:hint="eastAsia"/>
        </w:rPr>
        <w:t>Глава</w:t>
      </w:r>
      <w:r>
        <w:t xml:space="preserve"> 4. </w:t>
      </w:r>
      <w:r>
        <w:rPr>
          <w:rFonts w:hint="eastAsia"/>
        </w:rPr>
        <w:t>НЕПОСРЕДСТВЕННЫЕ</w:t>
      </w:r>
      <w:r>
        <w:t xml:space="preserve"> </w:t>
      </w:r>
      <w:r>
        <w:rPr>
          <w:rFonts w:hint="eastAsia"/>
        </w:rPr>
        <w:t>и</w:t>
      </w:r>
      <w:r>
        <w:t xml:space="preserve"> </w:t>
      </w:r>
      <w:r>
        <w:rPr>
          <w:rFonts w:hint="eastAsia"/>
        </w:rPr>
        <w:t>ОТДАЛЕННЫЕ</w:t>
      </w:r>
      <w:r>
        <w:t xml:space="preserve"> </w:t>
      </w:r>
      <w:r>
        <w:rPr>
          <w:rFonts w:hint="eastAsia"/>
        </w:rPr>
        <w:t>РЕЗУЛЬТАТЫ</w:t>
      </w:r>
      <w:r>
        <w:t xml:space="preserve"> </w:t>
      </w:r>
      <w:r>
        <w:rPr>
          <w:rFonts w:hint="eastAsia"/>
        </w:rPr>
        <w:t>ЛАПАРОСКОПИЧЕСКОЙ</w:t>
      </w:r>
      <w:r>
        <w:t xml:space="preserve"> </w:t>
      </w:r>
      <w:r>
        <w:rPr>
          <w:rFonts w:hint="eastAsia"/>
        </w:rPr>
        <w:t>ПРОДОЛЬНОЙ</w:t>
      </w:r>
      <w:r>
        <w:t xml:space="preserve"> </w:t>
      </w:r>
      <w:r>
        <w:rPr>
          <w:rFonts w:hint="eastAsia"/>
        </w:rPr>
        <w:t>РЕЗЕКЦИИ</w:t>
      </w:r>
      <w:r>
        <w:t xml:space="preserve"> </w:t>
      </w:r>
      <w:r>
        <w:rPr>
          <w:rFonts w:hint="eastAsia"/>
        </w:rPr>
        <w:t>ЖЕЛУДКА</w:t>
      </w:r>
    </w:p>
    <w:p w14:paraId="069227D4" w14:textId="77777777" w:rsidR="00234412" w:rsidRDefault="00234412" w:rsidP="00234412"/>
    <w:p w14:paraId="300EAE5B" w14:textId="77777777" w:rsidR="00234412" w:rsidRDefault="00234412" w:rsidP="00234412">
      <w:r>
        <w:t xml:space="preserve">4.1. </w:t>
      </w:r>
      <w:r>
        <w:rPr>
          <w:rFonts w:hint="eastAsia"/>
        </w:rPr>
        <w:t>Непосредственные</w:t>
      </w:r>
      <w:r>
        <w:t xml:space="preserve"> </w:t>
      </w:r>
      <w:r>
        <w:rPr>
          <w:rFonts w:hint="eastAsia"/>
        </w:rPr>
        <w:t>результаты</w:t>
      </w:r>
      <w:r>
        <w:t xml:space="preserve"> </w:t>
      </w:r>
      <w:r>
        <w:rPr>
          <w:rFonts w:hint="eastAsia"/>
        </w:rPr>
        <w:t>ЛПРЖ</w:t>
      </w:r>
    </w:p>
    <w:p w14:paraId="3E43B7B2" w14:textId="77777777" w:rsidR="00234412" w:rsidRDefault="00234412" w:rsidP="00234412"/>
    <w:p w14:paraId="46EAEAF3" w14:textId="77777777" w:rsidR="00234412" w:rsidRDefault="00234412" w:rsidP="00234412">
      <w:r>
        <w:t xml:space="preserve">4.2. </w:t>
      </w:r>
      <w:r>
        <w:rPr>
          <w:rFonts w:hint="eastAsia"/>
        </w:rPr>
        <w:t>Результаты</w:t>
      </w:r>
      <w:r>
        <w:t xml:space="preserve"> </w:t>
      </w:r>
      <w:r>
        <w:rPr>
          <w:rFonts w:hint="eastAsia"/>
        </w:rPr>
        <w:t>клинико</w:t>
      </w:r>
      <w:r>
        <w:t>-</w:t>
      </w:r>
      <w:r>
        <w:rPr>
          <w:rFonts w:hint="eastAsia"/>
        </w:rPr>
        <w:t>инструментальных</w:t>
      </w:r>
      <w:r>
        <w:t xml:space="preserve"> </w:t>
      </w:r>
      <w:r>
        <w:rPr>
          <w:rFonts w:hint="eastAsia"/>
        </w:rPr>
        <w:t>и</w:t>
      </w:r>
      <w:r>
        <w:t xml:space="preserve"> </w:t>
      </w:r>
      <w:r>
        <w:rPr>
          <w:rFonts w:hint="eastAsia"/>
        </w:rPr>
        <w:t>морфологических</w:t>
      </w:r>
      <w:r>
        <w:t xml:space="preserve"> </w:t>
      </w:r>
      <w:r>
        <w:rPr>
          <w:rFonts w:hint="eastAsia"/>
        </w:rPr>
        <w:t>исследований</w:t>
      </w:r>
      <w:r>
        <w:t xml:space="preserve"> </w:t>
      </w:r>
      <w:r>
        <w:rPr>
          <w:rFonts w:hint="eastAsia"/>
        </w:rPr>
        <w:t>через</w:t>
      </w:r>
      <w:r>
        <w:t xml:space="preserve"> 1 </w:t>
      </w:r>
      <w:r>
        <w:rPr>
          <w:rFonts w:hint="eastAsia"/>
        </w:rPr>
        <w:t>год</w:t>
      </w:r>
      <w:r>
        <w:t xml:space="preserve"> </w:t>
      </w:r>
      <w:r>
        <w:rPr>
          <w:rFonts w:hint="eastAsia"/>
        </w:rPr>
        <w:t>после</w:t>
      </w:r>
      <w:r>
        <w:t xml:space="preserve"> </w:t>
      </w:r>
      <w:r>
        <w:rPr>
          <w:rFonts w:hint="eastAsia"/>
        </w:rPr>
        <w:t>ЛПРЖ</w:t>
      </w:r>
    </w:p>
    <w:p w14:paraId="3D444A76" w14:textId="77777777" w:rsidR="00234412" w:rsidRDefault="00234412" w:rsidP="00234412"/>
    <w:p w14:paraId="7FE97711" w14:textId="77777777" w:rsidR="00234412" w:rsidRDefault="00234412" w:rsidP="00234412">
      <w:r>
        <w:rPr>
          <w:rFonts w:hint="eastAsia"/>
        </w:rPr>
        <w:t>Глава</w:t>
      </w:r>
      <w:r>
        <w:t xml:space="preserve"> 5. </w:t>
      </w:r>
      <w:r>
        <w:rPr>
          <w:rFonts w:hint="eastAsia"/>
        </w:rPr>
        <w:t>АНАЛИЗ</w:t>
      </w:r>
      <w:r>
        <w:t xml:space="preserve"> </w:t>
      </w:r>
      <w:r>
        <w:rPr>
          <w:rFonts w:hint="eastAsia"/>
        </w:rPr>
        <w:t>И</w:t>
      </w:r>
      <w:r>
        <w:t xml:space="preserve"> </w:t>
      </w:r>
      <w:r>
        <w:rPr>
          <w:rFonts w:hint="eastAsia"/>
        </w:rPr>
        <w:t>ОБСУЖДЕНИЕ</w:t>
      </w:r>
      <w:r>
        <w:t xml:space="preserve"> </w:t>
      </w:r>
      <w:r>
        <w:rPr>
          <w:rFonts w:hint="eastAsia"/>
        </w:rPr>
        <w:t>ПОЛУЧЕННЫХ</w:t>
      </w:r>
    </w:p>
    <w:p w14:paraId="3A89BE16" w14:textId="77777777" w:rsidR="00234412" w:rsidRDefault="00234412" w:rsidP="00234412"/>
    <w:p w14:paraId="514E3605" w14:textId="77777777" w:rsidR="00234412" w:rsidRDefault="00234412" w:rsidP="00234412">
      <w:r>
        <w:rPr>
          <w:rFonts w:hint="eastAsia"/>
        </w:rPr>
        <w:t>РЕЗУЛЬТАТОВ</w:t>
      </w:r>
    </w:p>
    <w:p w14:paraId="407B4A76" w14:textId="77777777" w:rsidR="00234412" w:rsidRDefault="00234412" w:rsidP="00234412"/>
    <w:p w14:paraId="54E4793E" w14:textId="77777777" w:rsidR="00234412" w:rsidRDefault="00234412" w:rsidP="00234412">
      <w:r>
        <w:t xml:space="preserve">5.1. </w:t>
      </w:r>
      <w:r>
        <w:rPr>
          <w:rFonts w:hint="eastAsia"/>
        </w:rPr>
        <w:t>Результаты</w:t>
      </w:r>
      <w:r>
        <w:t xml:space="preserve"> </w:t>
      </w:r>
      <w:r>
        <w:rPr>
          <w:rFonts w:hint="eastAsia"/>
        </w:rPr>
        <w:t>лечения</w:t>
      </w:r>
      <w:r>
        <w:t xml:space="preserve">, </w:t>
      </w:r>
      <w:r>
        <w:rPr>
          <w:rFonts w:hint="eastAsia"/>
        </w:rPr>
        <w:t>клинико</w:t>
      </w:r>
      <w:r>
        <w:t>-</w:t>
      </w:r>
      <w:r>
        <w:rPr>
          <w:rFonts w:hint="eastAsia"/>
        </w:rPr>
        <w:t>инструментальных</w:t>
      </w:r>
      <w:r>
        <w:t xml:space="preserve"> </w:t>
      </w:r>
      <w:r>
        <w:rPr>
          <w:rFonts w:hint="eastAsia"/>
        </w:rPr>
        <w:t>и</w:t>
      </w:r>
      <w:r>
        <w:t xml:space="preserve"> </w:t>
      </w:r>
      <w:r>
        <w:rPr>
          <w:rFonts w:hint="eastAsia"/>
        </w:rPr>
        <w:t>морфологических</w:t>
      </w:r>
      <w:r>
        <w:t xml:space="preserve"> </w:t>
      </w:r>
      <w:r>
        <w:rPr>
          <w:rFonts w:hint="eastAsia"/>
        </w:rPr>
        <w:t>исследований</w:t>
      </w:r>
      <w:r>
        <w:t xml:space="preserve"> </w:t>
      </w:r>
      <w:r>
        <w:rPr>
          <w:rFonts w:hint="eastAsia"/>
        </w:rPr>
        <w:t>у</w:t>
      </w:r>
      <w:r>
        <w:t xml:space="preserve"> </w:t>
      </w:r>
      <w:r>
        <w:rPr>
          <w:rFonts w:hint="eastAsia"/>
        </w:rPr>
        <w:t>пациентов</w:t>
      </w:r>
      <w:r>
        <w:t xml:space="preserve"> </w:t>
      </w:r>
      <w:r>
        <w:rPr>
          <w:rFonts w:hint="eastAsia"/>
        </w:rPr>
        <w:t>исследуемой</w:t>
      </w:r>
      <w:r>
        <w:t xml:space="preserve"> </w:t>
      </w:r>
      <w:r>
        <w:rPr>
          <w:rFonts w:hint="eastAsia"/>
        </w:rPr>
        <w:t>группы</w:t>
      </w:r>
    </w:p>
    <w:p w14:paraId="5C0C1A56" w14:textId="77777777" w:rsidR="00234412" w:rsidRDefault="00234412" w:rsidP="00234412"/>
    <w:p w14:paraId="575B34C6" w14:textId="77777777" w:rsidR="00234412" w:rsidRDefault="00234412" w:rsidP="00234412">
      <w:r>
        <w:t xml:space="preserve">5.2. </w:t>
      </w:r>
      <w:r>
        <w:rPr>
          <w:rFonts w:hint="eastAsia"/>
        </w:rPr>
        <w:t>Результаты</w:t>
      </w:r>
      <w:r>
        <w:t xml:space="preserve"> </w:t>
      </w:r>
      <w:r>
        <w:rPr>
          <w:rFonts w:hint="eastAsia"/>
        </w:rPr>
        <w:t>лечения</w:t>
      </w:r>
      <w:r>
        <w:t xml:space="preserve">, </w:t>
      </w:r>
      <w:r>
        <w:rPr>
          <w:rFonts w:hint="eastAsia"/>
        </w:rPr>
        <w:t>клинико</w:t>
      </w:r>
      <w:r>
        <w:t>-</w:t>
      </w:r>
      <w:r>
        <w:rPr>
          <w:rFonts w:hint="eastAsia"/>
        </w:rPr>
        <w:t>инструментальных</w:t>
      </w:r>
      <w:r>
        <w:t xml:space="preserve"> </w:t>
      </w:r>
      <w:r>
        <w:rPr>
          <w:rFonts w:hint="eastAsia"/>
        </w:rPr>
        <w:t>и</w:t>
      </w:r>
      <w:r>
        <w:t xml:space="preserve"> </w:t>
      </w:r>
      <w:r>
        <w:rPr>
          <w:rFonts w:hint="eastAsia"/>
        </w:rPr>
        <w:t>морфологических</w:t>
      </w:r>
      <w:r>
        <w:t xml:space="preserve"> </w:t>
      </w:r>
      <w:r>
        <w:rPr>
          <w:rFonts w:hint="eastAsia"/>
        </w:rPr>
        <w:t>исследований</w:t>
      </w:r>
      <w:r>
        <w:t xml:space="preserve"> </w:t>
      </w:r>
      <w:r>
        <w:rPr>
          <w:rFonts w:hint="eastAsia"/>
        </w:rPr>
        <w:t>у</w:t>
      </w:r>
      <w:r>
        <w:t xml:space="preserve"> </w:t>
      </w:r>
      <w:r>
        <w:rPr>
          <w:rFonts w:hint="eastAsia"/>
        </w:rPr>
        <w:t>пациентов</w:t>
      </w:r>
      <w:r>
        <w:t xml:space="preserve"> </w:t>
      </w:r>
      <w:r>
        <w:rPr>
          <w:rFonts w:hint="eastAsia"/>
        </w:rPr>
        <w:t>контрольной</w:t>
      </w:r>
      <w:r>
        <w:t xml:space="preserve"> </w:t>
      </w:r>
      <w:r>
        <w:rPr>
          <w:rFonts w:hint="eastAsia"/>
        </w:rPr>
        <w:t>группы</w:t>
      </w:r>
    </w:p>
    <w:p w14:paraId="61048078" w14:textId="77777777" w:rsidR="00234412" w:rsidRDefault="00234412" w:rsidP="00234412"/>
    <w:p w14:paraId="04C1750E" w14:textId="77777777" w:rsidR="00234412" w:rsidRDefault="00234412" w:rsidP="00234412">
      <w:r>
        <w:t xml:space="preserve">5.3. </w:t>
      </w:r>
      <w:r>
        <w:rPr>
          <w:rFonts w:hint="eastAsia"/>
        </w:rPr>
        <w:t>Заключение</w:t>
      </w:r>
    </w:p>
    <w:p w14:paraId="0CB45E6D" w14:textId="77777777" w:rsidR="00234412" w:rsidRDefault="00234412" w:rsidP="00234412"/>
    <w:p w14:paraId="7E9721E2" w14:textId="77777777" w:rsidR="00234412" w:rsidRDefault="00234412" w:rsidP="00234412">
      <w:r>
        <w:rPr>
          <w:rFonts w:hint="eastAsia"/>
        </w:rPr>
        <w:t>ВЫВОДЫ</w:t>
      </w:r>
    </w:p>
    <w:p w14:paraId="06FBD457" w14:textId="77777777" w:rsidR="00234412" w:rsidRDefault="00234412" w:rsidP="00234412"/>
    <w:p w14:paraId="060DBD30" w14:textId="77777777" w:rsidR="00234412" w:rsidRDefault="00234412" w:rsidP="00234412">
      <w:r>
        <w:rPr>
          <w:rFonts w:hint="eastAsia"/>
        </w:rPr>
        <w:t>ПРАКТИЧЕСКИЕ</w:t>
      </w:r>
      <w:r>
        <w:t xml:space="preserve"> </w:t>
      </w:r>
      <w:r>
        <w:rPr>
          <w:rFonts w:hint="eastAsia"/>
        </w:rPr>
        <w:t>РЕКОМЕНДАЦИИ</w:t>
      </w:r>
    </w:p>
    <w:p w14:paraId="581F9B06" w14:textId="77777777" w:rsidR="00234412" w:rsidRDefault="00234412" w:rsidP="00234412"/>
    <w:p w14:paraId="4F8B250C" w14:textId="77777777" w:rsidR="00234412" w:rsidRDefault="00234412" w:rsidP="00234412">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28191E78" w14:textId="77777777" w:rsidR="00234412" w:rsidRDefault="00234412" w:rsidP="00234412"/>
    <w:p w14:paraId="32FD29D9" w14:textId="66B2A4A7" w:rsidR="00234412" w:rsidRPr="00234412" w:rsidRDefault="00234412" w:rsidP="00234412">
      <w:r>
        <w:rPr>
          <w:rFonts w:hint="eastAsia"/>
        </w:rPr>
        <w:t>СПИСОК</w:t>
      </w:r>
      <w:r>
        <w:t xml:space="preserve"> </w:t>
      </w:r>
      <w:r>
        <w:rPr>
          <w:rFonts w:hint="eastAsia"/>
        </w:rPr>
        <w:t>ЛИТЕРАТУРЫ</w:t>
      </w:r>
    </w:p>
    <w:sectPr w:rsidR="00234412" w:rsidRPr="00234412"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752D7" w14:textId="77777777" w:rsidR="00D01B34" w:rsidRPr="008D1934" w:rsidRDefault="00D01B34">
      <w:pPr>
        <w:spacing w:after="0" w:line="240" w:lineRule="auto"/>
      </w:pPr>
      <w:r w:rsidRPr="008D1934">
        <w:separator/>
      </w:r>
    </w:p>
  </w:endnote>
  <w:endnote w:type="continuationSeparator" w:id="0">
    <w:p w14:paraId="4632CF2D" w14:textId="77777777" w:rsidR="00D01B34" w:rsidRPr="008D1934" w:rsidRDefault="00D01B34">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CC1F4" w14:textId="77777777" w:rsidR="00D01B34" w:rsidRPr="008D1934" w:rsidRDefault="00D01B34"/>
    <w:p w14:paraId="5C299DF5" w14:textId="77777777" w:rsidR="00D01B34" w:rsidRPr="008D1934" w:rsidRDefault="00D01B34"/>
    <w:p w14:paraId="439DA48F" w14:textId="77777777" w:rsidR="00D01B34" w:rsidRPr="008D1934" w:rsidRDefault="00D01B34"/>
    <w:p w14:paraId="11BED2A6" w14:textId="77777777" w:rsidR="00D01B34" w:rsidRPr="008D1934" w:rsidRDefault="00D01B34"/>
    <w:p w14:paraId="60A3F5D5" w14:textId="77777777" w:rsidR="00D01B34" w:rsidRPr="008D1934" w:rsidRDefault="00D01B34"/>
    <w:p w14:paraId="0D1AC9D1" w14:textId="77777777" w:rsidR="00D01B34" w:rsidRPr="008D1934" w:rsidRDefault="00D01B34"/>
    <w:p w14:paraId="57BD1DCF" w14:textId="77777777" w:rsidR="00D01B34" w:rsidRPr="008D1934" w:rsidRDefault="00D01B34">
      <w:pPr>
        <w:rPr>
          <w:sz w:val="2"/>
          <w:szCs w:val="2"/>
        </w:rPr>
      </w:pPr>
      <w:r>
        <w:rPr>
          <w:noProof/>
        </w:rPr>
        <mc:AlternateContent>
          <mc:Choice Requires="wps">
            <w:drawing>
              <wp:anchor distT="0" distB="0" distL="63500" distR="63500" simplePos="0" relativeHeight="251660288" behindDoc="1" locked="0" layoutInCell="1" allowOverlap="1" wp14:anchorId="6019553E" wp14:editId="46E81ED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96E44DA" w14:textId="77777777" w:rsidR="00D01B34" w:rsidRPr="008D1934" w:rsidRDefault="00D01B3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19553E"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96E44DA" w14:textId="77777777" w:rsidR="00D01B34" w:rsidRPr="008D1934" w:rsidRDefault="00D01B3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D2D6199" w14:textId="77777777" w:rsidR="00D01B34" w:rsidRPr="008D1934" w:rsidRDefault="00D01B34"/>
    <w:p w14:paraId="2105E46E" w14:textId="77777777" w:rsidR="00D01B34" w:rsidRPr="008D1934" w:rsidRDefault="00D01B34"/>
    <w:p w14:paraId="7A190C20" w14:textId="77777777" w:rsidR="00D01B34" w:rsidRPr="008D1934" w:rsidRDefault="00D01B34">
      <w:pPr>
        <w:rPr>
          <w:sz w:val="2"/>
          <w:szCs w:val="2"/>
        </w:rPr>
      </w:pPr>
      <w:r>
        <w:rPr>
          <w:noProof/>
        </w:rPr>
        <mc:AlternateContent>
          <mc:Choice Requires="wps">
            <w:drawing>
              <wp:anchor distT="0" distB="0" distL="63500" distR="63500" simplePos="0" relativeHeight="251659264" behindDoc="1" locked="0" layoutInCell="1" allowOverlap="1" wp14:anchorId="51F3E67C" wp14:editId="14DE0EB9">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667F39A" w14:textId="77777777" w:rsidR="00D01B34" w:rsidRPr="008D1934" w:rsidRDefault="00D01B3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F3E67C"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667F39A" w14:textId="77777777" w:rsidR="00D01B34" w:rsidRPr="008D1934" w:rsidRDefault="00D01B3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DF3225C" w14:textId="77777777" w:rsidR="00D01B34" w:rsidRPr="008D1934" w:rsidRDefault="00D01B34"/>
    <w:p w14:paraId="6379EB47" w14:textId="77777777" w:rsidR="00D01B34" w:rsidRPr="008D1934" w:rsidRDefault="00D01B34">
      <w:pPr>
        <w:rPr>
          <w:sz w:val="2"/>
          <w:szCs w:val="2"/>
        </w:rPr>
      </w:pPr>
    </w:p>
    <w:p w14:paraId="5743E40C" w14:textId="77777777" w:rsidR="00D01B34" w:rsidRPr="008D1934" w:rsidRDefault="00D01B34"/>
    <w:p w14:paraId="629097B8" w14:textId="77777777" w:rsidR="00D01B34" w:rsidRPr="008D1934" w:rsidRDefault="00D01B34">
      <w:pPr>
        <w:spacing w:after="0" w:line="240" w:lineRule="auto"/>
      </w:pPr>
    </w:p>
  </w:footnote>
  <w:footnote w:type="continuationSeparator" w:id="0">
    <w:p w14:paraId="3DA72415" w14:textId="77777777" w:rsidR="00D01B34" w:rsidRPr="008D1934" w:rsidRDefault="00D01B34">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34"/>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1926</TotalTime>
  <Pages>3</Pages>
  <Words>286</Words>
  <Characters>1634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283</cp:revision>
  <cp:lastPrinted>2024-05-12T14:21:00Z</cp:lastPrinted>
  <dcterms:created xsi:type="dcterms:W3CDTF">2024-05-12T14:37:00Z</dcterms:created>
  <dcterms:modified xsi:type="dcterms:W3CDTF">2024-05-14T15:30:00Z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