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D5D8" w14:textId="38A25260" w:rsidR="003353A8" w:rsidRDefault="00E75FB5" w:rsidP="00E75FB5">
      <w:r w:rsidRPr="00E75FB5">
        <w:rPr>
          <w:rFonts w:hint="eastAsia"/>
        </w:rPr>
        <w:t>Горчакова</w:t>
      </w:r>
      <w:r w:rsidRPr="00E75FB5">
        <w:t xml:space="preserve"> </w:t>
      </w:r>
      <w:r w:rsidRPr="00E75FB5">
        <w:rPr>
          <w:rFonts w:hint="eastAsia"/>
        </w:rPr>
        <w:t>Евгения</w:t>
      </w:r>
      <w:r w:rsidRPr="00E75FB5">
        <w:t xml:space="preserve"> </w:t>
      </w:r>
      <w:r w:rsidRPr="00E75FB5">
        <w:rPr>
          <w:rFonts w:hint="eastAsia"/>
        </w:rPr>
        <w:t>Александровна</w:t>
      </w:r>
      <w:r>
        <w:t xml:space="preserve"> </w:t>
      </w:r>
      <w:r w:rsidRPr="00E75FB5">
        <w:rPr>
          <w:rFonts w:hint="eastAsia"/>
        </w:rPr>
        <w:t>Формирование</w:t>
      </w:r>
      <w:r w:rsidRPr="00E75FB5">
        <w:t xml:space="preserve"> </w:t>
      </w:r>
      <w:r w:rsidRPr="00E75FB5">
        <w:rPr>
          <w:rFonts w:hint="eastAsia"/>
        </w:rPr>
        <w:t>проектного</w:t>
      </w:r>
      <w:r w:rsidRPr="00E75FB5">
        <w:t xml:space="preserve"> </w:t>
      </w:r>
      <w:r w:rsidRPr="00E75FB5">
        <w:rPr>
          <w:rFonts w:hint="eastAsia"/>
        </w:rPr>
        <w:t>офиса</w:t>
      </w:r>
      <w:r w:rsidRPr="00E75FB5">
        <w:t xml:space="preserve"> </w:t>
      </w:r>
      <w:r w:rsidRPr="00E75FB5">
        <w:rPr>
          <w:rFonts w:hint="eastAsia"/>
        </w:rPr>
        <w:t>промышленного</w:t>
      </w:r>
      <w:r w:rsidRPr="00E75FB5">
        <w:t xml:space="preserve"> </w:t>
      </w:r>
      <w:r w:rsidRPr="00E75FB5">
        <w:rPr>
          <w:rFonts w:hint="eastAsia"/>
        </w:rPr>
        <w:t>кластера</w:t>
      </w:r>
      <w:r w:rsidRPr="00E75FB5">
        <w:t xml:space="preserve"> </w:t>
      </w:r>
      <w:r w:rsidRPr="00E75FB5">
        <w:rPr>
          <w:rFonts w:hint="eastAsia"/>
        </w:rPr>
        <w:t>высоких</w:t>
      </w:r>
      <w:r w:rsidRPr="00E75FB5">
        <w:t xml:space="preserve"> </w:t>
      </w:r>
      <w:r w:rsidRPr="00E75FB5">
        <w:rPr>
          <w:rFonts w:hint="eastAsia"/>
        </w:rPr>
        <w:t>технологий</w:t>
      </w:r>
    </w:p>
    <w:p w14:paraId="7DC1D2F1" w14:textId="77777777" w:rsidR="00E75FB5" w:rsidRDefault="00E75FB5" w:rsidP="00E75FB5">
      <w:r>
        <w:rPr>
          <w:rFonts w:hint="eastAsia"/>
        </w:rPr>
        <w:t>ОГЛАВЛЕНИЕ</w:t>
      </w:r>
      <w:r>
        <w:t xml:space="preserve"> </w:t>
      </w:r>
      <w:r>
        <w:rPr>
          <w:rFonts w:hint="eastAsia"/>
        </w:rPr>
        <w:t>ДИССЕРТАЦИИ</w:t>
      </w:r>
    </w:p>
    <w:p w14:paraId="0FC65D6B" w14:textId="77777777" w:rsidR="00E75FB5" w:rsidRDefault="00E75FB5" w:rsidP="00E75FB5">
      <w:r>
        <w:rPr>
          <w:rFonts w:hint="eastAsia"/>
        </w:rPr>
        <w:t>кандидат</w:t>
      </w:r>
      <w:r>
        <w:t xml:space="preserve"> </w:t>
      </w:r>
      <w:r>
        <w:rPr>
          <w:rFonts w:hint="eastAsia"/>
        </w:rPr>
        <w:t>наук</w:t>
      </w:r>
      <w:r>
        <w:t xml:space="preserve"> </w:t>
      </w:r>
      <w:r>
        <w:rPr>
          <w:rFonts w:hint="eastAsia"/>
        </w:rPr>
        <w:t>Горчакова</w:t>
      </w:r>
      <w:r>
        <w:t xml:space="preserve"> </w:t>
      </w:r>
      <w:r>
        <w:rPr>
          <w:rFonts w:hint="eastAsia"/>
        </w:rPr>
        <w:t>Евгения</w:t>
      </w:r>
      <w:r>
        <w:t xml:space="preserve"> </w:t>
      </w:r>
      <w:r>
        <w:rPr>
          <w:rFonts w:hint="eastAsia"/>
        </w:rPr>
        <w:t>Александровна</w:t>
      </w:r>
    </w:p>
    <w:p w14:paraId="47FA7AB5" w14:textId="77777777" w:rsidR="00E75FB5" w:rsidRDefault="00E75FB5" w:rsidP="00E75FB5">
      <w:r>
        <w:rPr>
          <w:rFonts w:hint="eastAsia"/>
        </w:rPr>
        <w:t>СОДЕРЖАНИЕ</w:t>
      </w:r>
    </w:p>
    <w:p w14:paraId="6F424B5E" w14:textId="77777777" w:rsidR="00E75FB5" w:rsidRDefault="00E75FB5" w:rsidP="00E75FB5"/>
    <w:p w14:paraId="5D523847" w14:textId="77777777" w:rsidR="00E75FB5" w:rsidRDefault="00E75FB5" w:rsidP="00E75FB5">
      <w:r>
        <w:t>4</w:t>
      </w:r>
    </w:p>
    <w:p w14:paraId="3645E19F" w14:textId="77777777" w:rsidR="00E75FB5" w:rsidRDefault="00E75FB5" w:rsidP="00E75FB5"/>
    <w:p w14:paraId="31ED64D5" w14:textId="77777777" w:rsidR="00E75FB5" w:rsidRDefault="00E75FB5" w:rsidP="00E75FB5">
      <w:r>
        <w:rPr>
          <w:rFonts w:hint="eastAsia"/>
        </w:rPr>
        <w:t>ГЛАВА</w:t>
      </w:r>
      <w:r>
        <w:t xml:space="preserve"> 1. </w:t>
      </w:r>
      <w:r>
        <w:rPr>
          <w:rFonts w:hint="eastAsia"/>
        </w:rPr>
        <w:t>ИНСТИТУЦИОНАЛЬНЫМ</w:t>
      </w:r>
      <w:r>
        <w:t xml:space="preserve"> </w:t>
      </w:r>
      <w:r>
        <w:rPr>
          <w:rFonts w:hint="eastAsia"/>
        </w:rPr>
        <w:t>И</w:t>
      </w:r>
      <w:r>
        <w:t xml:space="preserve"> </w:t>
      </w:r>
      <w:r>
        <w:rPr>
          <w:rFonts w:hint="eastAsia"/>
        </w:rPr>
        <w:t>ЭВОЛЮЦИОННЫЙ</w:t>
      </w:r>
      <w:r>
        <w:t xml:space="preserve"> </w:t>
      </w:r>
      <w:r>
        <w:rPr>
          <w:rFonts w:hint="eastAsia"/>
        </w:rPr>
        <w:t>АНАЛИЗ</w:t>
      </w:r>
      <w:r>
        <w:t xml:space="preserve"> </w:t>
      </w:r>
      <w:r>
        <w:rPr>
          <w:rFonts w:hint="eastAsia"/>
        </w:rPr>
        <w:t>КОНЦЕПЦИЙ</w:t>
      </w:r>
      <w:r>
        <w:t xml:space="preserve"> </w:t>
      </w:r>
      <w:r>
        <w:rPr>
          <w:rFonts w:hint="eastAsia"/>
        </w:rPr>
        <w:t>КЛАСТЕРНОГО</w:t>
      </w:r>
      <w:r>
        <w:t xml:space="preserve"> </w:t>
      </w:r>
      <w:r>
        <w:rPr>
          <w:rFonts w:hint="eastAsia"/>
        </w:rPr>
        <w:t>РАЗВИТИЯ</w:t>
      </w:r>
      <w:r>
        <w:t xml:space="preserve"> </w:t>
      </w:r>
      <w:r>
        <w:rPr>
          <w:rFonts w:hint="eastAsia"/>
        </w:rPr>
        <w:t>ПРОМЫШЛЕННОСТИ</w:t>
      </w:r>
    </w:p>
    <w:p w14:paraId="7B421192" w14:textId="77777777" w:rsidR="00E75FB5" w:rsidRDefault="00E75FB5" w:rsidP="00E75FB5"/>
    <w:p w14:paraId="30A91835" w14:textId="77777777" w:rsidR="00E75FB5" w:rsidRDefault="00E75FB5" w:rsidP="00E75FB5">
      <w:r>
        <w:t xml:space="preserve">1.1.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промышленного</w:t>
      </w:r>
      <w:r>
        <w:t xml:space="preserve"> </w:t>
      </w:r>
      <w:r>
        <w:rPr>
          <w:rFonts w:hint="eastAsia"/>
        </w:rPr>
        <w:t>кластера</w:t>
      </w:r>
      <w:r>
        <w:t xml:space="preserve"> </w:t>
      </w:r>
      <w:r>
        <w:rPr>
          <w:rFonts w:hint="eastAsia"/>
        </w:rPr>
        <w:t>как</w:t>
      </w:r>
      <w:r>
        <w:t xml:space="preserve"> </w:t>
      </w:r>
      <w:r>
        <w:rPr>
          <w:rFonts w:hint="eastAsia"/>
        </w:rPr>
        <w:t>основы</w:t>
      </w:r>
      <w:r>
        <w:t xml:space="preserve"> </w:t>
      </w:r>
      <w:r>
        <w:rPr>
          <w:rFonts w:hint="eastAsia"/>
        </w:rPr>
        <w:t>институциональной</w:t>
      </w:r>
      <w:r>
        <w:t xml:space="preserve"> </w:t>
      </w:r>
      <w:r>
        <w:rPr>
          <w:rFonts w:hint="eastAsia"/>
        </w:rPr>
        <w:t>рыночной</w:t>
      </w:r>
      <w:r>
        <w:t xml:space="preserve"> </w:t>
      </w:r>
      <w:r>
        <w:rPr>
          <w:rFonts w:hint="eastAsia"/>
        </w:rPr>
        <w:t>трансформации</w:t>
      </w:r>
      <w:r>
        <w:t xml:space="preserve"> </w:t>
      </w:r>
      <w:r>
        <w:rPr>
          <w:rFonts w:hint="eastAsia"/>
        </w:rPr>
        <w:t>цепочек</w:t>
      </w:r>
      <w:r>
        <w:t xml:space="preserve"> </w:t>
      </w:r>
      <w:r>
        <w:rPr>
          <w:rFonts w:hint="eastAsia"/>
        </w:rPr>
        <w:t>создания</w:t>
      </w:r>
      <w:r>
        <w:t xml:space="preserve"> </w:t>
      </w:r>
      <w:r>
        <w:rPr>
          <w:rFonts w:hint="eastAsia"/>
        </w:rPr>
        <w:t>добавленной</w:t>
      </w:r>
      <w:r>
        <w:t xml:space="preserve"> </w:t>
      </w:r>
      <w:r>
        <w:rPr>
          <w:rFonts w:hint="eastAsia"/>
        </w:rPr>
        <w:t>стоимости</w:t>
      </w:r>
    </w:p>
    <w:p w14:paraId="621280FE" w14:textId="77777777" w:rsidR="00E75FB5" w:rsidRDefault="00E75FB5" w:rsidP="00E75FB5"/>
    <w:p w14:paraId="7AEB8502" w14:textId="77777777" w:rsidR="00E75FB5" w:rsidRDefault="00E75FB5" w:rsidP="00E75FB5">
      <w:r>
        <w:t xml:space="preserve">1.2. </w:t>
      </w:r>
      <w:r>
        <w:rPr>
          <w:rFonts w:hint="eastAsia"/>
        </w:rPr>
        <w:t>Исследование</w:t>
      </w:r>
      <w:r>
        <w:t xml:space="preserve"> </w:t>
      </w:r>
      <w:r>
        <w:rPr>
          <w:rFonts w:hint="eastAsia"/>
        </w:rPr>
        <w:t>внутрикластерных</w:t>
      </w:r>
      <w:r>
        <w:t xml:space="preserve"> </w:t>
      </w:r>
      <w:r>
        <w:rPr>
          <w:rFonts w:hint="eastAsia"/>
        </w:rPr>
        <w:t>процессов</w:t>
      </w:r>
      <w:r>
        <w:t xml:space="preserve"> </w:t>
      </w:r>
      <w:r>
        <w:rPr>
          <w:rFonts w:hint="eastAsia"/>
        </w:rPr>
        <w:t>как</w:t>
      </w:r>
      <w:r>
        <w:t xml:space="preserve"> </w:t>
      </w:r>
      <w:r>
        <w:rPr>
          <w:rFonts w:hint="eastAsia"/>
        </w:rPr>
        <w:t>формы</w:t>
      </w:r>
      <w:r>
        <w:t xml:space="preserve"> </w:t>
      </w:r>
      <w:r>
        <w:rPr>
          <w:rFonts w:hint="eastAsia"/>
        </w:rPr>
        <w:t>интеграции</w:t>
      </w:r>
      <w:r>
        <w:t xml:space="preserve"> </w:t>
      </w:r>
      <w:r>
        <w:rPr>
          <w:rFonts w:hint="eastAsia"/>
        </w:rPr>
        <w:t>в</w:t>
      </w:r>
      <w:r>
        <w:t xml:space="preserve"> </w:t>
      </w:r>
      <w:r>
        <w:rPr>
          <w:rFonts w:hint="eastAsia"/>
        </w:rPr>
        <w:t>промышленности</w:t>
      </w:r>
    </w:p>
    <w:p w14:paraId="385A9DC8" w14:textId="77777777" w:rsidR="00E75FB5" w:rsidRDefault="00E75FB5" w:rsidP="00E75FB5"/>
    <w:p w14:paraId="0763C578" w14:textId="77777777" w:rsidR="00E75FB5" w:rsidRDefault="00E75FB5" w:rsidP="00E75FB5">
      <w:r>
        <w:t xml:space="preserve">1.3. </w:t>
      </w:r>
      <w:r>
        <w:rPr>
          <w:rFonts w:hint="eastAsia"/>
        </w:rPr>
        <w:t>Закономерности</w:t>
      </w:r>
      <w:r>
        <w:t xml:space="preserve"> </w:t>
      </w:r>
      <w:r>
        <w:rPr>
          <w:rFonts w:hint="eastAsia"/>
        </w:rPr>
        <w:t>и</w:t>
      </w:r>
      <w:r>
        <w:t xml:space="preserve"> </w:t>
      </w:r>
      <w:r>
        <w:rPr>
          <w:rFonts w:hint="eastAsia"/>
        </w:rPr>
        <w:t>тенденции</w:t>
      </w:r>
      <w:r>
        <w:t xml:space="preserve"> </w:t>
      </w:r>
      <w:r>
        <w:rPr>
          <w:rFonts w:hint="eastAsia"/>
        </w:rPr>
        <w:t>использования</w:t>
      </w:r>
      <w:r>
        <w:t xml:space="preserve"> </w:t>
      </w:r>
      <w:r>
        <w:rPr>
          <w:rFonts w:hint="eastAsia"/>
        </w:rPr>
        <w:t>высоких</w:t>
      </w:r>
      <w:r>
        <w:t xml:space="preserve"> </w:t>
      </w:r>
      <w:r>
        <w:rPr>
          <w:rFonts w:hint="eastAsia"/>
        </w:rPr>
        <w:t>технологий</w:t>
      </w:r>
    </w:p>
    <w:p w14:paraId="199B4ED5" w14:textId="77777777" w:rsidR="00E75FB5" w:rsidRDefault="00E75FB5" w:rsidP="00E75FB5"/>
    <w:p w14:paraId="762C0ABB" w14:textId="77777777" w:rsidR="00E75FB5" w:rsidRDefault="00E75FB5" w:rsidP="00E75FB5">
      <w:r>
        <w:rPr>
          <w:rFonts w:hint="eastAsia"/>
        </w:rPr>
        <w:t>в</w:t>
      </w:r>
      <w:r>
        <w:t xml:space="preserve"> </w:t>
      </w:r>
      <w:r>
        <w:rPr>
          <w:rFonts w:hint="eastAsia"/>
        </w:rPr>
        <w:t>экономике</w:t>
      </w:r>
    </w:p>
    <w:p w14:paraId="12A4A178" w14:textId="77777777" w:rsidR="00E75FB5" w:rsidRDefault="00E75FB5" w:rsidP="00E75FB5"/>
    <w:p w14:paraId="50D3440C" w14:textId="77777777" w:rsidR="00E75FB5" w:rsidRDefault="00E75FB5" w:rsidP="00E75FB5">
      <w:r>
        <w:rPr>
          <w:rFonts w:hint="eastAsia"/>
        </w:rPr>
        <w:t>ГЛАВА</w:t>
      </w:r>
      <w:r>
        <w:t xml:space="preserve"> 2. </w:t>
      </w:r>
      <w:r>
        <w:rPr>
          <w:rFonts w:hint="eastAsia"/>
        </w:rPr>
        <w:t>МЕТОДОЛОГИЧЕСКОЕ</w:t>
      </w:r>
      <w:r>
        <w:t xml:space="preserve"> </w:t>
      </w:r>
      <w:r>
        <w:rPr>
          <w:rFonts w:hint="eastAsia"/>
        </w:rPr>
        <w:t>ОБЕСПЕЧЕНИЕ</w:t>
      </w:r>
      <w:r>
        <w:t xml:space="preserve"> </w:t>
      </w:r>
      <w:r>
        <w:rPr>
          <w:rFonts w:hint="eastAsia"/>
        </w:rPr>
        <w:t>ФУНКЦИОНИРОВАНИЯ</w:t>
      </w:r>
      <w:r>
        <w:t xml:space="preserve"> </w:t>
      </w:r>
      <w:r>
        <w:rPr>
          <w:rFonts w:hint="eastAsia"/>
        </w:rPr>
        <w:t>ПРОЕКТНОГО</w:t>
      </w:r>
      <w:r>
        <w:t xml:space="preserve"> </w:t>
      </w:r>
      <w:r>
        <w:rPr>
          <w:rFonts w:hint="eastAsia"/>
        </w:rPr>
        <w:t>ОФИСА</w:t>
      </w:r>
    </w:p>
    <w:p w14:paraId="53E656D3" w14:textId="77777777" w:rsidR="00E75FB5" w:rsidRDefault="00E75FB5" w:rsidP="00E75FB5"/>
    <w:p w14:paraId="469DCE05" w14:textId="77777777" w:rsidR="00E75FB5" w:rsidRDefault="00E75FB5" w:rsidP="00E75FB5">
      <w:r>
        <w:rPr>
          <w:rFonts w:hint="eastAsia"/>
        </w:rPr>
        <w:t>ПРОМЫШЛЕННОГО</w:t>
      </w:r>
      <w:r>
        <w:t xml:space="preserve"> </w:t>
      </w:r>
      <w:r>
        <w:rPr>
          <w:rFonts w:hint="eastAsia"/>
        </w:rPr>
        <w:t>КЛАСТЕРА</w:t>
      </w:r>
      <w:r>
        <w:t xml:space="preserve"> </w:t>
      </w:r>
      <w:r>
        <w:rPr>
          <w:rFonts w:hint="eastAsia"/>
        </w:rPr>
        <w:t>ВЫСОКИХ</w:t>
      </w:r>
      <w:r>
        <w:t xml:space="preserve"> </w:t>
      </w:r>
      <w:r>
        <w:rPr>
          <w:rFonts w:hint="eastAsia"/>
        </w:rPr>
        <w:t>ТЕХНОЛОГИЙ</w:t>
      </w:r>
    </w:p>
    <w:p w14:paraId="2EF568D7" w14:textId="77777777" w:rsidR="00E75FB5" w:rsidRDefault="00E75FB5" w:rsidP="00E75FB5"/>
    <w:p w14:paraId="17C3BD79" w14:textId="77777777" w:rsidR="00E75FB5" w:rsidRDefault="00E75FB5" w:rsidP="00E75FB5">
      <w:r>
        <w:t xml:space="preserve">2.1. </w:t>
      </w:r>
      <w:r>
        <w:rPr>
          <w:rFonts w:hint="eastAsia"/>
        </w:rPr>
        <w:t>Проектный</w:t>
      </w:r>
      <w:r>
        <w:t xml:space="preserve"> </w:t>
      </w:r>
      <w:r>
        <w:rPr>
          <w:rFonts w:hint="eastAsia"/>
        </w:rPr>
        <w:t>офис</w:t>
      </w:r>
      <w:r>
        <w:t xml:space="preserve"> </w:t>
      </w:r>
      <w:r>
        <w:rPr>
          <w:rFonts w:hint="eastAsia"/>
        </w:rPr>
        <w:t>как</w:t>
      </w:r>
      <w:r>
        <w:t xml:space="preserve"> </w:t>
      </w:r>
      <w:r>
        <w:rPr>
          <w:rFonts w:hint="eastAsia"/>
        </w:rPr>
        <w:t>структурное</w:t>
      </w:r>
      <w:r>
        <w:t xml:space="preserve"> </w:t>
      </w:r>
      <w:r>
        <w:rPr>
          <w:rFonts w:hint="eastAsia"/>
        </w:rPr>
        <w:t>решение</w:t>
      </w:r>
      <w:r>
        <w:t xml:space="preserve"> </w:t>
      </w:r>
      <w:r>
        <w:rPr>
          <w:rFonts w:hint="eastAsia"/>
        </w:rPr>
        <w:t>организации</w:t>
      </w:r>
      <w:r>
        <w:t xml:space="preserve"> </w:t>
      </w:r>
      <w:r>
        <w:rPr>
          <w:rFonts w:hint="eastAsia"/>
        </w:rPr>
        <w:t>взаимодействия</w:t>
      </w:r>
      <w:r>
        <w:t xml:space="preserve"> </w:t>
      </w:r>
      <w:r>
        <w:rPr>
          <w:rFonts w:hint="eastAsia"/>
        </w:rPr>
        <w:t>в</w:t>
      </w:r>
      <w:r>
        <w:t xml:space="preserve"> </w:t>
      </w:r>
      <w:r>
        <w:rPr>
          <w:rFonts w:hint="eastAsia"/>
        </w:rPr>
        <w:t>кластере</w:t>
      </w:r>
    </w:p>
    <w:p w14:paraId="4B489BBB" w14:textId="77777777" w:rsidR="00E75FB5" w:rsidRDefault="00E75FB5" w:rsidP="00E75FB5"/>
    <w:p w14:paraId="3B8B276E" w14:textId="77777777" w:rsidR="00E75FB5" w:rsidRDefault="00E75FB5" w:rsidP="00E75FB5">
      <w:r>
        <w:t xml:space="preserve">2.2. </w:t>
      </w:r>
      <w:r>
        <w:rPr>
          <w:rFonts w:hint="eastAsia"/>
        </w:rPr>
        <w:t>Организация</w:t>
      </w:r>
      <w:r>
        <w:t xml:space="preserve"> </w:t>
      </w:r>
      <w:r>
        <w:rPr>
          <w:rFonts w:hint="eastAsia"/>
        </w:rPr>
        <w:t>взаимодействия</w:t>
      </w:r>
      <w:r>
        <w:t xml:space="preserve"> </w:t>
      </w:r>
      <w:r>
        <w:rPr>
          <w:rFonts w:hint="eastAsia"/>
        </w:rPr>
        <w:t>действующих</w:t>
      </w:r>
      <w:r>
        <w:t xml:space="preserve"> </w:t>
      </w:r>
      <w:r>
        <w:rPr>
          <w:rFonts w:hint="eastAsia"/>
        </w:rPr>
        <w:t>и</w:t>
      </w:r>
      <w:r>
        <w:t xml:space="preserve"> </w:t>
      </w:r>
      <w:r>
        <w:rPr>
          <w:rFonts w:hint="eastAsia"/>
        </w:rPr>
        <w:t>вновь</w:t>
      </w:r>
      <w:r>
        <w:t xml:space="preserve"> </w:t>
      </w:r>
      <w:r>
        <w:rPr>
          <w:rFonts w:hint="eastAsia"/>
        </w:rPr>
        <w:t>вовлекаемых</w:t>
      </w:r>
      <w:r>
        <w:t xml:space="preserve"> </w:t>
      </w:r>
      <w:r>
        <w:rPr>
          <w:rFonts w:hint="eastAsia"/>
        </w:rPr>
        <w:t>участников</w:t>
      </w:r>
      <w:r>
        <w:t xml:space="preserve"> </w:t>
      </w:r>
      <w:r>
        <w:rPr>
          <w:rFonts w:hint="eastAsia"/>
        </w:rPr>
        <w:t>на</w:t>
      </w:r>
      <w:r>
        <w:t xml:space="preserve"> </w:t>
      </w:r>
      <w:r>
        <w:rPr>
          <w:rFonts w:hint="eastAsia"/>
        </w:rPr>
        <w:t>основе</w:t>
      </w:r>
      <w:r>
        <w:t xml:space="preserve"> </w:t>
      </w:r>
      <w:r>
        <w:rPr>
          <w:rFonts w:hint="eastAsia"/>
        </w:rPr>
        <w:t>проектного</w:t>
      </w:r>
      <w:r>
        <w:t xml:space="preserve"> </w:t>
      </w:r>
      <w:r>
        <w:rPr>
          <w:rFonts w:hint="eastAsia"/>
        </w:rPr>
        <w:t>офи</w:t>
      </w:r>
      <w:r>
        <w:rPr>
          <w:rFonts w:hint="eastAsia"/>
        </w:rPr>
        <w:lastRenderedPageBreak/>
        <w:t>са</w:t>
      </w:r>
    </w:p>
    <w:p w14:paraId="64748046" w14:textId="77777777" w:rsidR="00E75FB5" w:rsidRDefault="00E75FB5" w:rsidP="00E75FB5"/>
    <w:p w14:paraId="6469EB0C" w14:textId="77777777" w:rsidR="00E75FB5" w:rsidRDefault="00E75FB5" w:rsidP="00E75FB5">
      <w:r>
        <w:t xml:space="preserve">2.3. </w:t>
      </w:r>
      <w:r>
        <w:rPr>
          <w:rFonts w:hint="eastAsia"/>
        </w:rPr>
        <w:t>Функционирование</w:t>
      </w:r>
      <w:r>
        <w:t xml:space="preserve"> </w:t>
      </w:r>
      <w:r>
        <w:rPr>
          <w:rFonts w:hint="eastAsia"/>
        </w:rPr>
        <w:t>проектного</w:t>
      </w:r>
      <w:r>
        <w:t xml:space="preserve"> </w:t>
      </w:r>
      <w:r>
        <w:rPr>
          <w:rFonts w:hint="eastAsia"/>
        </w:rPr>
        <w:t>офиса</w:t>
      </w:r>
      <w:r>
        <w:t xml:space="preserve"> </w:t>
      </w:r>
      <w:r>
        <w:rPr>
          <w:rFonts w:hint="eastAsia"/>
        </w:rPr>
        <w:t>кластера</w:t>
      </w:r>
      <w:r>
        <w:t xml:space="preserve"> </w:t>
      </w:r>
      <w:r>
        <w:rPr>
          <w:rFonts w:hint="eastAsia"/>
        </w:rPr>
        <w:t>на</w:t>
      </w:r>
      <w:r>
        <w:t xml:space="preserve"> </w:t>
      </w:r>
      <w:r>
        <w:rPr>
          <w:rFonts w:hint="eastAsia"/>
        </w:rPr>
        <w:t>основе</w:t>
      </w:r>
      <w:r>
        <w:t xml:space="preserve"> </w:t>
      </w:r>
      <w:r>
        <w:rPr>
          <w:rFonts w:hint="eastAsia"/>
        </w:rPr>
        <w:t>стандартизированных</w:t>
      </w:r>
      <w:r>
        <w:t xml:space="preserve"> </w:t>
      </w:r>
      <w:r>
        <w:rPr>
          <w:rFonts w:hint="eastAsia"/>
        </w:rPr>
        <w:t>процедур</w:t>
      </w:r>
      <w:r>
        <w:t xml:space="preserve"> </w:t>
      </w:r>
      <w:r>
        <w:rPr>
          <w:rFonts w:hint="eastAsia"/>
        </w:rPr>
        <w:t>и</w:t>
      </w:r>
      <w:r>
        <w:t xml:space="preserve"> </w:t>
      </w:r>
      <w:r>
        <w:rPr>
          <w:rFonts w:hint="eastAsia"/>
        </w:rPr>
        <w:t>регламентов</w:t>
      </w:r>
    </w:p>
    <w:p w14:paraId="4E6B2198" w14:textId="77777777" w:rsidR="00E75FB5" w:rsidRDefault="00E75FB5" w:rsidP="00E75FB5"/>
    <w:p w14:paraId="7EF4B62E" w14:textId="77777777" w:rsidR="00E75FB5" w:rsidRDefault="00E75FB5" w:rsidP="00E75FB5">
      <w:r>
        <w:rPr>
          <w:rFonts w:hint="eastAsia"/>
        </w:rPr>
        <w:t>ГЛАВА</w:t>
      </w:r>
      <w:r>
        <w:t xml:space="preserve"> 3. </w:t>
      </w:r>
      <w:r>
        <w:rPr>
          <w:rFonts w:hint="eastAsia"/>
        </w:rPr>
        <w:t>ЭКОНОМИЧЕСКАЯ</w:t>
      </w:r>
      <w:r>
        <w:t xml:space="preserve"> </w:t>
      </w:r>
      <w:r>
        <w:rPr>
          <w:rFonts w:hint="eastAsia"/>
        </w:rPr>
        <w:t>ОЦЕНКА</w:t>
      </w:r>
      <w:r>
        <w:t xml:space="preserve"> </w:t>
      </w:r>
      <w:r>
        <w:rPr>
          <w:rFonts w:hint="eastAsia"/>
        </w:rPr>
        <w:t>СТРАТЕГИЧЕСКИХ</w:t>
      </w:r>
      <w:r>
        <w:t xml:space="preserve"> </w:t>
      </w:r>
      <w:r>
        <w:rPr>
          <w:rFonts w:hint="eastAsia"/>
        </w:rPr>
        <w:t>ПРЕИМУЩЕСТВ</w:t>
      </w:r>
      <w:r>
        <w:t xml:space="preserve"> </w:t>
      </w:r>
      <w:r>
        <w:rPr>
          <w:rFonts w:hint="eastAsia"/>
        </w:rPr>
        <w:t>ПРОМЫШЛЕННОГО</w:t>
      </w:r>
      <w:r>
        <w:t xml:space="preserve"> </w:t>
      </w:r>
      <w:r>
        <w:rPr>
          <w:rFonts w:hint="eastAsia"/>
        </w:rPr>
        <w:t>КЛАСТЕРА</w:t>
      </w:r>
      <w:r>
        <w:t xml:space="preserve"> </w:t>
      </w:r>
      <w:r>
        <w:rPr>
          <w:rFonts w:hint="eastAsia"/>
        </w:rPr>
        <w:t>В</w:t>
      </w:r>
      <w:r>
        <w:t xml:space="preserve"> </w:t>
      </w:r>
      <w:r>
        <w:rPr>
          <w:rFonts w:hint="eastAsia"/>
        </w:rPr>
        <w:t>УСЛОВИЯХ</w:t>
      </w:r>
      <w:r>
        <w:t xml:space="preserve"> </w:t>
      </w:r>
      <w:r>
        <w:rPr>
          <w:rFonts w:hint="eastAsia"/>
        </w:rPr>
        <w:t>РЕАЛИЗАЦИИ</w:t>
      </w:r>
      <w:r>
        <w:t xml:space="preserve"> </w:t>
      </w:r>
      <w:r>
        <w:rPr>
          <w:rFonts w:hint="eastAsia"/>
        </w:rPr>
        <w:t>ПРОЕКТНОГО</w:t>
      </w:r>
      <w:r>
        <w:t xml:space="preserve"> </w:t>
      </w:r>
      <w:r>
        <w:rPr>
          <w:rFonts w:hint="eastAsia"/>
        </w:rPr>
        <w:t>ОФИСА</w:t>
      </w:r>
    </w:p>
    <w:p w14:paraId="0CFE0D7B" w14:textId="77777777" w:rsidR="00E75FB5" w:rsidRDefault="00E75FB5" w:rsidP="00E75FB5"/>
    <w:p w14:paraId="0957EA73" w14:textId="77777777" w:rsidR="00E75FB5" w:rsidRDefault="00E75FB5" w:rsidP="00E75FB5">
      <w:r>
        <w:t xml:space="preserve">3.1. </w:t>
      </w:r>
      <w:r>
        <w:rPr>
          <w:rFonts w:hint="eastAsia"/>
        </w:rPr>
        <w:t>Разработка</w:t>
      </w:r>
      <w:r>
        <w:t xml:space="preserve"> </w:t>
      </w:r>
      <w:r>
        <w:rPr>
          <w:rFonts w:hint="eastAsia"/>
        </w:rPr>
        <w:t>организационно</w:t>
      </w:r>
      <w:r>
        <w:t>-</w:t>
      </w:r>
      <w:r>
        <w:rPr>
          <w:rFonts w:hint="eastAsia"/>
        </w:rPr>
        <w:t>экономической</w:t>
      </w:r>
      <w:r>
        <w:t xml:space="preserve"> </w:t>
      </w:r>
      <w:r>
        <w:rPr>
          <w:rFonts w:hint="eastAsia"/>
        </w:rPr>
        <w:t>модели</w:t>
      </w:r>
      <w:r>
        <w:t xml:space="preserve"> </w:t>
      </w:r>
      <w:r>
        <w:rPr>
          <w:rFonts w:hint="eastAsia"/>
        </w:rPr>
        <w:t>проектного</w:t>
      </w:r>
      <w:r>
        <w:t xml:space="preserve"> </w:t>
      </w:r>
      <w:r>
        <w:rPr>
          <w:rFonts w:hint="eastAsia"/>
        </w:rPr>
        <w:t>управления</w:t>
      </w:r>
      <w:r>
        <w:t xml:space="preserve"> </w:t>
      </w:r>
      <w:r>
        <w:rPr>
          <w:rFonts w:hint="eastAsia"/>
        </w:rPr>
        <w:t>кластером</w:t>
      </w:r>
      <w:r>
        <w:t xml:space="preserve"> </w:t>
      </w:r>
      <w:r>
        <w:rPr>
          <w:rFonts w:hint="eastAsia"/>
        </w:rPr>
        <w:t>на</w:t>
      </w:r>
      <w:r>
        <w:t xml:space="preserve"> </w:t>
      </w:r>
      <w:r>
        <w:rPr>
          <w:rFonts w:hint="eastAsia"/>
        </w:rPr>
        <w:t>основе</w:t>
      </w:r>
      <w:r>
        <w:t xml:space="preserve"> </w:t>
      </w:r>
      <w:r>
        <w:rPr>
          <w:rFonts w:hint="eastAsia"/>
        </w:rPr>
        <w:t>технологии</w:t>
      </w:r>
      <w:r>
        <w:t xml:space="preserve"> </w:t>
      </w:r>
      <w:r>
        <w:rPr>
          <w:rFonts w:hint="eastAsia"/>
        </w:rPr>
        <w:t>блокчейн</w:t>
      </w:r>
    </w:p>
    <w:p w14:paraId="0CC9EB30" w14:textId="77777777" w:rsidR="00E75FB5" w:rsidRDefault="00E75FB5" w:rsidP="00E75FB5"/>
    <w:p w14:paraId="395046C3" w14:textId="77777777" w:rsidR="00E75FB5" w:rsidRDefault="00E75FB5" w:rsidP="00E75FB5">
      <w:r>
        <w:t xml:space="preserve">3.2. </w:t>
      </w:r>
      <w:r>
        <w:rPr>
          <w:rFonts w:hint="eastAsia"/>
        </w:rPr>
        <w:t>Обоснование</w:t>
      </w:r>
      <w:r>
        <w:t xml:space="preserve"> </w:t>
      </w:r>
      <w:r>
        <w:rPr>
          <w:rFonts w:hint="eastAsia"/>
        </w:rPr>
        <w:t>унификации</w:t>
      </w:r>
      <w:r>
        <w:t xml:space="preserve"> </w:t>
      </w:r>
      <w:r>
        <w:rPr>
          <w:rFonts w:hint="eastAsia"/>
        </w:rPr>
        <w:t>критерия</w:t>
      </w:r>
      <w:r>
        <w:t xml:space="preserve"> </w:t>
      </w:r>
      <w:r>
        <w:rPr>
          <w:rFonts w:hint="eastAsia"/>
        </w:rPr>
        <w:t>отбора</w:t>
      </w:r>
      <w:r>
        <w:t xml:space="preserve"> </w:t>
      </w:r>
      <w:r>
        <w:rPr>
          <w:rFonts w:hint="eastAsia"/>
        </w:rPr>
        <w:t>проектов</w:t>
      </w:r>
      <w:r>
        <w:t xml:space="preserve"> </w:t>
      </w:r>
      <w:r>
        <w:rPr>
          <w:rFonts w:hint="eastAsia"/>
        </w:rPr>
        <w:t>кооперации</w:t>
      </w:r>
    </w:p>
    <w:p w14:paraId="57B774C4" w14:textId="77777777" w:rsidR="00E75FB5" w:rsidRDefault="00E75FB5" w:rsidP="00E75FB5"/>
    <w:p w14:paraId="34075972" w14:textId="77777777" w:rsidR="00E75FB5" w:rsidRDefault="00E75FB5" w:rsidP="00E75FB5">
      <w:r>
        <w:rPr>
          <w:rFonts w:hint="eastAsia"/>
        </w:rPr>
        <w:t>в</w:t>
      </w:r>
      <w:r>
        <w:t xml:space="preserve"> </w:t>
      </w:r>
      <w:r>
        <w:rPr>
          <w:rFonts w:hint="eastAsia"/>
        </w:rPr>
        <w:t>промышленном</w:t>
      </w:r>
      <w:r>
        <w:t xml:space="preserve"> </w:t>
      </w:r>
      <w:r>
        <w:rPr>
          <w:rFonts w:hint="eastAsia"/>
        </w:rPr>
        <w:t>кластере</w:t>
      </w:r>
    </w:p>
    <w:p w14:paraId="18FF46E1" w14:textId="77777777" w:rsidR="00E75FB5" w:rsidRDefault="00E75FB5" w:rsidP="00E75FB5"/>
    <w:p w14:paraId="144EDEC3" w14:textId="77777777" w:rsidR="00E75FB5" w:rsidRDefault="00E75FB5" w:rsidP="00E75FB5">
      <w:r>
        <w:t xml:space="preserve">3.3. </w:t>
      </w:r>
      <w:r>
        <w:rPr>
          <w:rFonts w:hint="eastAsia"/>
        </w:rPr>
        <w:t>Методический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внутрикластерного</w:t>
      </w:r>
      <w:r>
        <w:t xml:space="preserve"> </w:t>
      </w:r>
      <w:r>
        <w:rPr>
          <w:rFonts w:hint="eastAsia"/>
        </w:rPr>
        <w:t>взаимодействия</w:t>
      </w:r>
      <w:r>
        <w:t xml:space="preserve"> </w:t>
      </w:r>
      <w:r>
        <w:rPr>
          <w:rFonts w:hint="eastAsia"/>
        </w:rPr>
        <w:t>промышленных</w:t>
      </w:r>
      <w:r>
        <w:t xml:space="preserve"> </w:t>
      </w:r>
      <w:r>
        <w:rPr>
          <w:rFonts w:hint="eastAsia"/>
        </w:rPr>
        <w:t>предприятий</w:t>
      </w:r>
    </w:p>
    <w:p w14:paraId="30C49B15" w14:textId="77777777" w:rsidR="00E75FB5" w:rsidRDefault="00E75FB5" w:rsidP="00E75FB5"/>
    <w:p w14:paraId="017E4FF8" w14:textId="77777777" w:rsidR="00E75FB5" w:rsidRDefault="00E75FB5" w:rsidP="00E75FB5">
      <w:r>
        <w:t xml:space="preserve">3.4. </w:t>
      </w:r>
      <w:r>
        <w:rPr>
          <w:rFonts w:hint="eastAsia"/>
        </w:rPr>
        <w:t>Рекомендации</w:t>
      </w:r>
      <w:r>
        <w:t xml:space="preserve"> </w:t>
      </w:r>
      <w:r>
        <w:rPr>
          <w:rFonts w:hint="eastAsia"/>
        </w:rPr>
        <w:t>по</w:t>
      </w:r>
      <w:r>
        <w:t xml:space="preserve"> </w:t>
      </w:r>
      <w:r>
        <w:rPr>
          <w:rFonts w:hint="eastAsia"/>
        </w:rPr>
        <w:t>функционированию</w:t>
      </w:r>
      <w:r>
        <w:t xml:space="preserve"> </w:t>
      </w:r>
      <w:r>
        <w:rPr>
          <w:rFonts w:hint="eastAsia"/>
        </w:rPr>
        <w:t>проектного</w:t>
      </w:r>
      <w:r>
        <w:t xml:space="preserve"> </w:t>
      </w:r>
      <w:r>
        <w:rPr>
          <w:rFonts w:hint="eastAsia"/>
        </w:rPr>
        <w:t>офиса</w:t>
      </w:r>
      <w:r>
        <w:t xml:space="preserve"> </w:t>
      </w:r>
      <w:r>
        <w:rPr>
          <w:rFonts w:hint="eastAsia"/>
        </w:rPr>
        <w:t>при</w:t>
      </w:r>
      <w:r>
        <w:t xml:space="preserve"> </w:t>
      </w:r>
      <w:r>
        <w:rPr>
          <w:rFonts w:hint="eastAsia"/>
        </w:rPr>
        <w:t>реализации</w:t>
      </w:r>
      <w:r>
        <w:t xml:space="preserve"> </w:t>
      </w:r>
      <w:r>
        <w:rPr>
          <w:rFonts w:hint="eastAsia"/>
        </w:rPr>
        <w:t>некластерообразующих</w:t>
      </w:r>
      <w:r>
        <w:t xml:space="preserve"> (</w:t>
      </w:r>
      <w:r>
        <w:rPr>
          <w:rFonts w:hint="eastAsia"/>
        </w:rPr>
        <w:t>инфраструктурных</w:t>
      </w:r>
      <w:r>
        <w:t xml:space="preserve">) </w:t>
      </w:r>
      <w:r>
        <w:rPr>
          <w:rFonts w:hint="eastAsia"/>
        </w:rPr>
        <w:t>проектов</w:t>
      </w:r>
      <w:r>
        <w:t xml:space="preserve"> </w:t>
      </w:r>
      <w:r>
        <w:rPr>
          <w:rFonts w:hint="eastAsia"/>
        </w:rPr>
        <w:t>в</w:t>
      </w:r>
      <w:r>
        <w:t xml:space="preserve"> </w:t>
      </w:r>
      <w:r>
        <w:rPr>
          <w:rFonts w:hint="eastAsia"/>
        </w:rPr>
        <w:t>промышленном</w:t>
      </w:r>
      <w:r>
        <w:t xml:space="preserve"> </w:t>
      </w:r>
      <w:r>
        <w:rPr>
          <w:rFonts w:hint="eastAsia"/>
        </w:rPr>
        <w:t>кластере</w:t>
      </w:r>
      <w:r>
        <w:t xml:space="preserve"> (</w:t>
      </w:r>
      <w:r>
        <w:rPr>
          <w:rFonts w:hint="eastAsia"/>
        </w:rPr>
        <w:t>на</w:t>
      </w:r>
      <w:r>
        <w:t xml:space="preserve"> </w:t>
      </w:r>
      <w:r>
        <w:rPr>
          <w:rFonts w:hint="eastAsia"/>
        </w:rPr>
        <w:t>примере</w:t>
      </w:r>
      <w:r>
        <w:t xml:space="preserve"> </w:t>
      </w:r>
      <w:r>
        <w:rPr>
          <w:rFonts w:hint="eastAsia"/>
        </w:rPr>
        <w:t>энергосберегающих</w:t>
      </w:r>
      <w:r>
        <w:t xml:space="preserve"> </w:t>
      </w:r>
      <w:r>
        <w:rPr>
          <w:rFonts w:hint="eastAsia"/>
        </w:rPr>
        <w:t>технологий</w:t>
      </w:r>
      <w:r>
        <w:t>)</w:t>
      </w:r>
    </w:p>
    <w:p w14:paraId="65CEA0AD" w14:textId="77777777" w:rsidR="00E75FB5" w:rsidRDefault="00E75FB5" w:rsidP="00E75FB5"/>
    <w:p w14:paraId="42F706E8" w14:textId="77777777" w:rsidR="00E75FB5" w:rsidRDefault="00E75FB5" w:rsidP="00E75FB5">
      <w:r>
        <w:rPr>
          <w:rFonts w:hint="eastAsia"/>
        </w:rPr>
        <w:t>ЗАКЛЮЧЕНИЕ</w:t>
      </w:r>
    </w:p>
    <w:p w14:paraId="19D0D377" w14:textId="77777777" w:rsidR="00E75FB5" w:rsidRDefault="00E75FB5" w:rsidP="00E75FB5"/>
    <w:p w14:paraId="7B4D4642" w14:textId="77777777" w:rsidR="00E75FB5" w:rsidRDefault="00E75FB5" w:rsidP="00E75FB5">
      <w:r>
        <w:rPr>
          <w:rFonts w:hint="eastAsia"/>
        </w:rPr>
        <w:t>СПИСОК</w:t>
      </w:r>
      <w:r>
        <w:t xml:space="preserve"> </w:t>
      </w:r>
      <w:r>
        <w:rPr>
          <w:rFonts w:hint="eastAsia"/>
        </w:rPr>
        <w:t>ИСПОЛЬЗОВАННЫХ</w:t>
      </w:r>
      <w:r>
        <w:t xml:space="preserve"> </w:t>
      </w:r>
      <w:r>
        <w:rPr>
          <w:rFonts w:hint="eastAsia"/>
        </w:rPr>
        <w:t>ИСТОЧНИКОВ</w:t>
      </w:r>
    </w:p>
    <w:p w14:paraId="5E8D3D7F" w14:textId="77777777" w:rsidR="00E75FB5" w:rsidRDefault="00E75FB5" w:rsidP="00E75FB5"/>
    <w:p w14:paraId="6B7D2426" w14:textId="77777777" w:rsidR="00E75FB5" w:rsidRDefault="00E75FB5" w:rsidP="00E75FB5">
      <w:r>
        <w:rPr>
          <w:rFonts w:hint="eastAsia"/>
        </w:rPr>
        <w:t>ПРИЛОЖЕНИЯ</w:t>
      </w:r>
    </w:p>
    <w:p w14:paraId="3AE0BF0A" w14:textId="77777777" w:rsidR="00E75FB5" w:rsidRDefault="00E75FB5" w:rsidP="00E75FB5"/>
    <w:p w14:paraId="5B0DB893" w14:textId="77777777" w:rsidR="00E75FB5" w:rsidRDefault="00E75FB5" w:rsidP="00E75FB5">
      <w:r>
        <w:rPr>
          <w:rFonts w:hint="eastAsia"/>
        </w:rPr>
        <w:t>Приложение</w:t>
      </w:r>
      <w:r>
        <w:t xml:space="preserve"> 1. </w:t>
      </w:r>
      <w:r>
        <w:rPr>
          <w:rFonts w:hint="eastAsia"/>
        </w:rPr>
        <w:t>Перечень</w:t>
      </w:r>
      <w:r>
        <w:t xml:space="preserve"> </w:t>
      </w:r>
      <w:r>
        <w:rPr>
          <w:rFonts w:hint="eastAsia"/>
        </w:rPr>
        <w:t>инновационных</w:t>
      </w:r>
      <w:r>
        <w:t xml:space="preserve"> </w:t>
      </w:r>
      <w:r>
        <w:rPr>
          <w:rFonts w:hint="eastAsia"/>
        </w:rPr>
        <w:t>территориальных</w:t>
      </w:r>
    </w:p>
    <w:p w14:paraId="386EC65B" w14:textId="77777777" w:rsidR="00E75FB5" w:rsidRDefault="00E75FB5" w:rsidP="00E75FB5"/>
    <w:p w14:paraId="0CBC5A91" w14:textId="77777777" w:rsidR="00E75FB5" w:rsidRDefault="00E75FB5" w:rsidP="00E75FB5">
      <w:r>
        <w:rPr>
          <w:rFonts w:hint="eastAsia"/>
        </w:rPr>
        <w:t>кластеров</w:t>
      </w:r>
      <w:r>
        <w:t xml:space="preserve"> </w:t>
      </w:r>
      <w:r>
        <w:rPr>
          <w:rFonts w:hint="eastAsia"/>
        </w:rPr>
        <w:t>РФ</w:t>
      </w:r>
    </w:p>
    <w:p w14:paraId="30EB276C" w14:textId="77777777" w:rsidR="00E75FB5" w:rsidRDefault="00E75FB5" w:rsidP="00E75FB5"/>
    <w:p w14:paraId="48541D4C" w14:textId="77777777" w:rsidR="00E75FB5" w:rsidRDefault="00E75FB5" w:rsidP="00E75FB5">
      <w:r>
        <w:rPr>
          <w:rFonts w:hint="eastAsia"/>
        </w:rPr>
        <w:t>Приложение</w:t>
      </w:r>
      <w:r>
        <w:t xml:space="preserve"> 2. </w:t>
      </w:r>
      <w:r>
        <w:rPr>
          <w:rFonts w:hint="eastAsia"/>
        </w:rPr>
        <w:t>Высокотехнологичные</w:t>
      </w:r>
      <w:r>
        <w:t xml:space="preserve"> </w:t>
      </w:r>
      <w:r>
        <w:rPr>
          <w:rFonts w:hint="eastAsia"/>
        </w:rPr>
        <w:t>отрасли</w:t>
      </w:r>
      <w:r>
        <w:t xml:space="preserve"> </w:t>
      </w:r>
      <w:r>
        <w:rPr>
          <w:rFonts w:hint="eastAsia"/>
        </w:rPr>
        <w:t>специализации</w:t>
      </w:r>
    </w:p>
    <w:p w14:paraId="5DF4B5E3" w14:textId="77777777" w:rsidR="00E75FB5" w:rsidRDefault="00E75FB5" w:rsidP="00E75FB5"/>
    <w:p w14:paraId="0FF2B809" w14:textId="77777777" w:rsidR="00E75FB5" w:rsidRDefault="00E75FB5" w:rsidP="00E75FB5">
      <w:r>
        <w:rPr>
          <w:rFonts w:hint="eastAsia"/>
        </w:rPr>
        <w:t>пилотных</w:t>
      </w:r>
      <w:r>
        <w:t xml:space="preserve"> </w:t>
      </w:r>
      <w:r>
        <w:rPr>
          <w:rFonts w:hint="eastAsia"/>
        </w:rPr>
        <w:t>инновационных</w:t>
      </w:r>
      <w:r>
        <w:t xml:space="preserve"> </w:t>
      </w:r>
      <w:r>
        <w:rPr>
          <w:rFonts w:hint="eastAsia"/>
        </w:rPr>
        <w:t>территориальных</w:t>
      </w:r>
      <w:r>
        <w:t xml:space="preserve"> </w:t>
      </w:r>
      <w:r>
        <w:rPr>
          <w:rFonts w:hint="eastAsia"/>
        </w:rPr>
        <w:t>кластеров</w:t>
      </w:r>
    </w:p>
    <w:p w14:paraId="6D8ADA54" w14:textId="77777777" w:rsidR="00E75FB5" w:rsidRDefault="00E75FB5" w:rsidP="00E75FB5"/>
    <w:p w14:paraId="02E6B70A" w14:textId="77777777" w:rsidR="00E75FB5" w:rsidRDefault="00E75FB5" w:rsidP="00E75FB5">
      <w:r>
        <w:rPr>
          <w:rFonts w:hint="eastAsia"/>
        </w:rPr>
        <w:t>Приложение</w:t>
      </w:r>
      <w:r>
        <w:t xml:space="preserve"> 3. </w:t>
      </w:r>
      <w:r>
        <w:rPr>
          <w:rFonts w:hint="eastAsia"/>
        </w:rPr>
        <w:t>Основные</w:t>
      </w:r>
      <w:r>
        <w:t xml:space="preserve"> </w:t>
      </w:r>
      <w:r>
        <w:rPr>
          <w:rFonts w:hint="eastAsia"/>
        </w:rPr>
        <w:t>характеристики</w:t>
      </w:r>
      <w:r>
        <w:t xml:space="preserve"> </w:t>
      </w:r>
      <w:r>
        <w:rPr>
          <w:rFonts w:hint="eastAsia"/>
        </w:rPr>
        <w:t>кластеров</w:t>
      </w:r>
      <w:r>
        <w:t xml:space="preserve"> </w:t>
      </w:r>
      <w:r>
        <w:rPr>
          <w:rFonts w:hint="eastAsia"/>
        </w:rPr>
        <w:t>в</w:t>
      </w:r>
      <w:r>
        <w:t xml:space="preserve"> </w:t>
      </w:r>
      <w:r>
        <w:rPr>
          <w:rFonts w:hint="eastAsia"/>
        </w:rPr>
        <w:t>России</w:t>
      </w:r>
    </w:p>
    <w:p w14:paraId="6808AB1C" w14:textId="77777777" w:rsidR="00E75FB5" w:rsidRDefault="00E75FB5" w:rsidP="00E75FB5"/>
    <w:p w14:paraId="2F993F05" w14:textId="77777777" w:rsidR="00E75FB5" w:rsidRDefault="00E75FB5" w:rsidP="00E75FB5">
      <w:r>
        <w:rPr>
          <w:rFonts w:hint="eastAsia"/>
        </w:rPr>
        <w:t>Приложение</w:t>
      </w:r>
      <w:r>
        <w:t xml:space="preserve"> 4. </w:t>
      </w:r>
      <w:r>
        <w:rPr>
          <w:rFonts w:hint="eastAsia"/>
        </w:rPr>
        <w:t>Характеристики</w:t>
      </w:r>
      <w:r>
        <w:t xml:space="preserve"> </w:t>
      </w:r>
      <w:r>
        <w:rPr>
          <w:rFonts w:hint="eastAsia"/>
        </w:rPr>
        <w:t>кластеров</w:t>
      </w:r>
      <w:r>
        <w:t xml:space="preserve"> - </w:t>
      </w:r>
      <w:r>
        <w:rPr>
          <w:rFonts w:hint="eastAsia"/>
        </w:rPr>
        <w:t>участников</w:t>
      </w:r>
      <w:r>
        <w:t xml:space="preserve"> </w:t>
      </w:r>
      <w:r>
        <w:rPr>
          <w:rFonts w:hint="eastAsia"/>
        </w:rPr>
        <w:t>проекта</w:t>
      </w:r>
    </w:p>
    <w:p w14:paraId="2513783D" w14:textId="77777777" w:rsidR="00E75FB5" w:rsidRDefault="00E75FB5" w:rsidP="00E75FB5"/>
    <w:p w14:paraId="76F87255" w14:textId="77777777" w:rsidR="00E75FB5" w:rsidRDefault="00E75FB5" w:rsidP="00E75FB5">
      <w:r>
        <w:rPr>
          <w:rFonts w:hint="eastAsia"/>
        </w:rPr>
        <w:t>Минэкономразвития</w:t>
      </w:r>
      <w:r>
        <w:t xml:space="preserve"> </w:t>
      </w:r>
      <w:r>
        <w:rPr>
          <w:rFonts w:hint="eastAsia"/>
        </w:rPr>
        <w:t>России</w:t>
      </w:r>
      <w:r>
        <w:t xml:space="preserve"> </w:t>
      </w:r>
      <w:r>
        <w:rPr>
          <w:rFonts w:hint="eastAsia"/>
        </w:rPr>
        <w:t>«</w:t>
      </w:r>
      <w:r>
        <w:rPr>
          <w:rFonts w:hint="eastAsia"/>
        </w:rPr>
        <w:t>Развитие</w:t>
      </w:r>
      <w:r>
        <w:t xml:space="preserve"> </w:t>
      </w:r>
      <w:r>
        <w:rPr>
          <w:rFonts w:hint="eastAsia"/>
        </w:rPr>
        <w:t>инновационных</w:t>
      </w:r>
      <w:r>
        <w:t xml:space="preserve"> </w:t>
      </w:r>
      <w:r>
        <w:rPr>
          <w:rFonts w:hint="eastAsia"/>
        </w:rPr>
        <w:t>кластеров</w:t>
      </w:r>
    </w:p>
    <w:p w14:paraId="34470D3B" w14:textId="77777777" w:rsidR="00E75FB5" w:rsidRDefault="00E75FB5" w:rsidP="00E75FB5"/>
    <w:p w14:paraId="24D36F12" w14:textId="77777777" w:rsidR="00E75FB5" w:rsidRDefault="00E75FB5" w:rsidP="00E75FB5">
      <w:r>
        <w:rPr>
          <w:rFonts w:hint="eastAsia"/>
        </w:rPr>
        <w:t>лидеров</w:t>
      </w:r>
      <w:r>
        <w:t xml:space="preserve"> </w:t>
      </w:r>
      <w:r>
        <w:rPr>
          <w:rFonts w:hint="eastAsia"/>
        </w:rPr>
        <w:t>инвестиционной</w:t>
      </w:r>
      <w:r>
        <w:t xml:space="preserve"> </w:t>
      </w:r>
      <w:r>
        <w:rPr>
          <w:rFonts w:hint="eastAsia"/>
        </w:rPr>
        <w:t>привлекательности</w:t>
      </w:r>
      <w:r>
        <w:t xml:space="preserve"> </w:t>
      </w:r>
      <w:r>
        <w:rPr>
          <w:rFonts w:hint="eastAsia"/>
        </w:rPr>
        <w:t>мирового</w:t>
      </w:r>
      <w:r>
        <w:t xml:space="preserve"> </w:t>
      </w:r>
      <w:r>
        <w:rPr>
          <w:rFonts w:hint="eastAsia"/>
        </w:rPr>
        <w:t>уровня</w:t>
      </w:r>
      <w:r>
        <w:rPr>
          <w:rFonts w:hint="eastAsia"/>
        </w:rPr>
        <w:t>»</w:t>
      </w:r>
    </w:p>
    <w:p w14:paraId="5E58C8D3" w14:textId="77777777" w:rsidR="00E75FB5" w:rsidRDefault="00E75FB5" w:rsidP="00E75FB5"/>
    <w:p w14:paraId="0F1D24D7" w14:textId="77777777" w:rsidR="00E75FB5" w:rsidRDefault="00E75FB5" w:rsidP="00E75FB5">
      <w:r>
        <w:rPr>
          <w:rFonts w:hint="eastAsia"/>
        </w:rPr>
        <w:t>Приложение</w:t>
      </w:r>
      <w:r>
        <w:t xml:space="preserve"> 5. </w:t>
      </w:r>
      <w:r>
        <w:rPr>
          <w:rFonts w:hint="eastAsia"/>
        </w:rPr>
        <w:t>Кооперационные</w:t>
      </w:r>
      <w:r>
        <w:t xml:space="preserve"> </w:t>
      </w:r>
      <w:r>
        <w:rPr>
          <w:rFonts w:hint="eastAsia"/>
        </w:rPr>
        <w:t>проекты</w:t>
      </w:r>
      <w:r>
        <w:t xml:space="preserve"> </w:t>
      </w:r>
      <w:r>
        <w:rPr>
          <w:rFonts w:hint="eastAsia"/>
        </w:rPr>
        <w:t>участников</w:t>
      </w:r>
      <w:r>
        <w:t xml:space="preserve"> </w:t>
      </w:r>
      <w:r>
        <w:rPr>
          <w:rFonts w:hint="eastAsia"/>
        </w:rPr>
        <w:t>кластера</w:t>
      </w:r>
    </w:p>
    <w:p w14:paraId="6C1B0BF1" w14:textId="77777777" w:rsidR="00E75FB5" w:rsidRDefault="00E75FB5" w:rsidP="00E75FB5"/>
    <w:p w14:paraId="7C785A90" w14:textId="64A61376" w:rsidR="00E75FB5" w:rsidRPr="00E75FB5" w:rsidRDefault="00E75FB5" w:rsidP="00E75FB5">
      <w:r>
        <w:rPr>
          <w:rFonts w:hint="eastAsia"/>
        </w:rPr>
        <w:t>«</w:t>
      </w:r>
      <w:r>
        <w:rPr>
          <w:rFonts w:hint="eastAsia"/>
        </w:rPr>
        <w:t>Зеленоград</w:t>
      </w:r>
      <w:r>
        <w:rPr>
          <w:rFonts w:hint="eastAsia"/>
        </w:rPr>
        <w:t>»</w:t>
      </w:r>
    </w:p>
    <w:sectPr w:rsidR="00E75FB5" w:rsidRPr="00E75FB5" w:rsidSect="008F23D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CFB5" w14:textId="77777777" w:rsidR="008F23DA" w:rsidRDefault="008F23DA">
      <w:pPr>
        <w:spacing w:after="0" w:line="240" w:lineRule="auto"/>
      </w:pPr>
      <w:r>
        <w:separator/>
      </w:r>
    </w:p>
  </w:endnote>
  <w:endnote w:type="continuationSeparator" w:id="0">
    <w:p w14:paraId="42DCF05E" w14:textId="77777777" w:rsidR="008F23DA" w:rsidRDefault="008F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1FA6" w14:textId="77777777" w:rsidR="008F23DA" w:rsidRDefault="008F23DA"/>
    <w:p w14:paraId="408ADAD4" w14:textId="77777777" w:rsidR="008F23DA" w:rsidRDefault="008F23DA"/>
    <w:p w14:paraId="29F9C159" w14:textId="77777777" w:rsidR="008F23DA" w:rsidRDefault="008F23DA"/>
    <w:p w14:paraId="6D7B2E00" w14:textId="77777777" w:rsidR="008F23DA" w:rsidRDefault="008F23DA"/>
    <w:p w14:paraId="29A09875" w14:textId="77777777" w:rsidR="008F23DA" w:rsidRDefault="008F23DA"/>
    <w:p w14:paraId="11058E0F" w14:textId="77777777" w:rsidR="008F23DA" w:rsidRDefault="008F23DA"/>
    <w:p w14:paraId="1D2788DA" w14:textId="77777777" w:rsidR="008F23DA" w:rsidRDefault="008F23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77F3AD" wp14:editId="18CC1B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63B36" w14:textId="77777777" w:rsidR="008F23DA" w:rsidRDefault="008F23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77F3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5263B36" w14:textId="77777777" w:rsidR="008F23DA" w:rsidRDefault="008F23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B9DDE7" w14:textId="77777777" w:rsidR="008F23DA" w:rsidRDefault="008F23DA"/>
    <w:p w14:paraId="45829E11" w14:textId="77777777" w:rsidR="008F23DA" w:rsidRDefault="008F23DA"/>
    <w:p w14:paraId="3EF6C007" w14:textId="77777777" w:rsidR="008F23DA" w:rsidRDefault="008F23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581209" wp14:editId="72B8D3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0FDF1" w14:textId="77777777" w:rsidR="008F23DA" w:rsidRDefault="008F23DA"/>
                          <w:p w14:paraId="2F8AEB2E" w14:textId="77777777" w:rsidR="008F23DA" w:rsidRDefault="008F23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812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30FDF1" w14:textId="77777777" w:rsidR="008F23DA" w:rsidRDefault="008F23DA"/>
                    <w:p w14:paraId="2F8AEB2E" w14:textId="77777777" w:rsidR="008F23DA" w:rsidRDefault="008F23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319BD2" w14:textId="77777777" w:rsidR="008F23DA" w:rsidRDefault="008F23DA"/>
    <w:p w14:paraId="59338182" w14:textId="77777777" w:rsidR="008F23DA" w:rsidRDefault="008F23DA">
      <w:pPr>
        <w:rPr>
          <w:sz w:val="2"/>
          <w:szCs w:val="2"/>
        </w:rPr>
      </w:pPr>
    </w:p>
    <w:p w14:paraId="27FC373D" w14:textId="77777777" w:rsidR="008F23DA" w:rsidRDefault="008F23DA"/>
    <w:p w14:paraId="11DFDEED" w14:textId="77777777" w:rsidR="008F23DA" w:rsidRDefault="008F23DA">
      <w:pPr>
        <w:spacing w:after="0" w:line="240" w:lineRule="auto"/>
      </w:pPr>
    </w:p>
  </w:footnote>
  <w:footnote w:type="continuationSeparator" w:id="0">
    <w:p w14:paraId="71CD23A4" w14:textId="77777777" w:rsidR="008F23DA" w:rsidRDefault="008F2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3DA"/>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14620</TotalTime>
  <Pages>3</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2250</cp:revision>
  <cp:lastPrinted>2009-02-06T05:36:00Z</cp:lastPrinted>
  <dcterms:created xsi:type="dcterms:W3CDTF">2024-04-09T10:20:00Z</dcterms:created>
  <dcterms:modified xsi:type="dcterms:W3CDTF">2024-04-26T14:20:00Z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