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hint="eastAsia"/>
          <w:kern w:val="0"/>
          <w:sz w:val="28"/>
          <w:szCs w:val="28"/>
          <w:lang w:eastAsia="ru-RU"/>
        </w:rPr>
        <w:t>Введение………………………………………………………………</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hint="eastAsia"/>
          <w:kern w:val="0"/>
          <w:sz w:val="28"/>
          <w:szCs w:val="28"/>
          <w:lang w:eastAsia="ru-RU"/>
        </w:rPr>
        <w:t>Раздел</w:t>
      </w:r>
      <w:r w:rsidRPr="00DD68B6">
        <w:rPr>
          <w:rFonts w:ascii="Times New Roman" w:eastAsia="Times New Roman" w:hAnsi="Times New Roman" w:cs="Times New Roman"/>
          <w:kern w:val="0"/>
          <w:sz w:val="28"/>
          <w:szCs w:val="28"/>
          <w:lang w:eastAsia="ru-RU"/>
        </w:rPr>
        <w:t xml:space="preserve"> 1. </w:t>
      </w:r>
      <w:r w:rsidRPr="00DD68B6">
        <w:rPr>
          <w:rFonts w:ascii="Times New Roman" w:eastAsia="Times New Roman" w:hAnsi="Times New Roman" w:cs="Times New Roman" w:hint="eastAsia"/>
          <w:kern w:val="0"/>
          <w:sz w:val="28"/>
          <w:szCs w:val="28"/>
          <w:lang w:eastAsia="ru-RU"/>
        </w:rPr>
        <w:t>Теоретические</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эффективности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использования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предприятия……</w:t>
      </w:r>
      <w:r w:rsidRPr="00DD68B6">
        <w:rPr>
          <w:rFonts w:ascii="Times New Roman" w:eastAsia="Times New Roman" w:hAnsi="Times New Roman" w:cs="Times New Roman"/>
          <w:kern w:val="0"/>
          <w:sz w:val="28"/>
          <w:szCs w:val="28"/>
          <w:lang w:eastAsia="ru-RU"/>
        </w:rPr>
        <w:t>...</w:t>
      </w:r>
      <w:r w:rsidRPr="00DD68B6">
        <w:rPr>
          <w:rFonts w:ascii="Times New Roman" w:eastAsia="Times New Roman" w:hAnsi="Times New Roman" w:cs="Times New Roman" w:hint="eastAsia"/>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1.1. </w:t>
      </w:r>
      <w:r w:rsidRPr="00DD68B6">
        <w:rPr>
          <w:rFonts w:ascii="Times New Roman" w:eastAsia="Times New Roman" w:hAnsi="Times New Roman" w:cs="Times New Roman" w:hint="eastAsia"/>
          <w:kern w:val="0"/>
          <w:sz w:val="28"/>
          <w:szCs w:val="28"/>
          <w:lang w:eastAsia="ru-RU"/>
        </w:rPr>
        <w:t>Сущность</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категории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ее</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отличительные</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особенности……</w:t>
      </w:r>
      <w:r w:rsidRPr="00DD68B6">
        <w:rPr>
          <w:rFonts w:ascii="Times New Roman" w:eastAsia="Times New Roman" w:hAnsi="Times New Roman" w:cs="Times New Roman"/>
          <w:kern w:val="0"/>
          <w:sz w:val="28"/>
          <w:szCs w:val="28"/>
          <w:lang w:eastAsia="ru-RU"/>
        </w:rPr>
        <w:t>.</w:t>
      </w:r>
      <w:r w:rsidRPr="00DD68B6">
        <w:rPr>
          <w:rFonts w:ascii="Times New Roman" w:eastAsia="Times New Roman" w:hAnsi="Times New Roman" w:cs="Times New Roman" w:hint="eastAsia"/>
          <w:kern w:val="0"/>
          <w:sz w:val="28"/>
          <w:szCs w:val="28"/>
          <w:lang w:eastAsia="ru-RU"/>
        </w:rPr>
        <w:t>……………………………………………………</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1.2. </w:t>
      </w:r>
      <w:r w:rsidRPr="00DD68B6">
        <w:rPr>
          <w:rFonts w:ascii="Times New Roman" w:eastAsia="Times New Roman" w:hAnsi="Times New Roman" w:cs="Times New Roman" w:hint="eastAsia"/>
          <w:kern w:val="0"/>
          <w:sz w:val="28"/>
          <w:szCs w:val="28"/>
          <w:lang w:eastAsia="ru-RU"/>
        </w:rPr>
        <w:t>Особенности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воспроизводства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показатели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использования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капитала……………………………………………………</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1.3. </w:t>
      </w:r>
      <w:r w:rsidRPr="00DD68B6">
        <w:rPr>
          <w:rFonts w:ascii="Times New Roman" w:eastAsia="Times New Roman" w:hAnsi="Times New Roman" w:cs="Times New Roman" w:hint="eastAsia"/>
          <w:kern w:val="0"/>
          <w:sz w:val="28"/>
          <w:szCs w:val="28"/>
          <w:lang w:eastAsia="ru-RU"/>
        </w:rPr>
        <w:t>Инвестиционный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процесс</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как</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инструмент</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обновления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предприятия………………………………………</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1.4. </w:t>
      </w:r>
      <w:r w:rsidRPr="00DD68B6">
        <w:rPr>
          <w:rFonts w:ascii="Times New Roman" w:eastAsia="Times New Roman" w:hAnsi="Times New Roman" w:cs="Times New Roman" w:hint="eastAsia"/>
          <w:kern w:val="0"/>
          <w:sz w:val="28"/>
          <w:szCs w:val="28"/>
          <w:lang w:eastAsia="ru-RU"/>
        </w:rPr>
        <w:t>Выводы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по</w:t>
      </w:r>
      <w:r w:rsidRPr="00DD68B6">
        <w:rPr>
          <w:rFonts w:ascii="Times New Roman" w:eastAsia="Times New Roman" w:hAnsi="Times New Roman" w:cs="Times New Roman"/>
          <w:kern w:val="0"/>
          <w:sz w:val="28"/>
          <w:szCs w:val="28"/>
          <w:lang w:eastAsia="ru-RU"/>
        </w:rPr>
        <w:t xml:space="preserve"> 1 </w:t>
      </w:r>
      <w:r w:rsidRPr="00DD68B6">
        <w:rPr>
          <w:rFonts w:ascii="Times New Roman" w:eastAsia="Times New Roman" w:hAnsi="Times New Roman" w:cs="Times New Roman" w:hint="eastAsia"/>
          <w:kern w:val="0"/>
          <w:sz w:val="28"/>
          <w:szCs w:val="28"/>
          <w:lang w:eastAsia="ru-RU"/>
        </w:rPr>
        <w:t>разделу……………………………………………</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hint="eastAsia"/>
          <w:kern w:val="0"/>
          <w:sz w:val="28"/>
          <w:szCs w:val="28"/>
          <w:lang w:eastAsia="ru-RU"/>
        </w:rPr>
        <w:t>Раздел</w:t>
      </w:r>
      <w:r w:rsidRPr="00DD68B6">
        <w:rPr>
          <w:rFonts w:ascii="Times New Roman" w:eastAsia="Times New Roman" w:hAnsi="Times New Roman" w:cs="Times New Roman"/>
          <w:kern w:val="0"/>
          <w:sz w:val="28"/>
          <w:szCs w:val="28"/>
          <w:lang w:eastAsia="ru-RU"/>
        </w:rPr>
        <w:t xml:space="preserve"> 2. </w:t>
      </w:r>
      <w:r w:rsidRPr="00DD68B6">
        <w:rPr>
          <w:rFonts w:ascii="Times New Roman" w:eastAsia="Times New Roman" w:hAnsi="Times New Roman" w:cs="Times New Roman" w:hint="eastAsia"/>
          <w:kern w:val="0"/>
          <w:sz w:val="28"/>
          <w:szCs w:val="28"/>
          <w:lang w:eastAsia="ru-RU"/>
        </w:rPr>
        <w:t>Методические</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оценки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эффективности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использования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предприятиями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пищевой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промышленности</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2.1. </w:t>
      </w:r>
      <w:r w:rsidRPr="00DD68B6">
        <w:rPr>
          <w:rFonts w:ascii="Times New Roman" w:eastAsia="Times New Roman" w:hAnsi="Times New Roman" w:cs="Times New Roman" w:hint="eastAsia"/>
          <w:kern w:val="0"/>
          <w:sz w:val="28"/>
          <w:szCs w:val="28"/>
          <w:lang w:eastAsia="ru-RU"/>
        </w:rPr>
        <w:t>Анализ</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состава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эффективности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использования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предприятий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пищевой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промышленности…………………</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2.2. </w:t>
      </w:r>
      <w:r w:rsidRPr="00DD68B6">
        <w:rPr>
          <w:rFonts w:ascii="Times New Roman" w:eastAsia="Times New Roman" w:hAnsi="Times New Roman" w:cs="Times New Roman" w:hint="eastAsia"/>
          <w:kern w:val="0"/>
          <w:sz w:val="28"/>
          <w:szCs w:val="28"/>
          <w:lang w:eastAsia="ru-RU"/>
        </w:rPr>
        <w:t>Методика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анализа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основных</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средств</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нематериальных</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активов………</w:t>
      </w:r>
      <w:r w:rsidRPr="00DD68B6">
        <w:rPr>
          <w:rFonts w:ascii="Times New Roman" w:eastAsia="Times New Roman" w:hAnsi="Times New Roman" w:cs="Times New Roman"/>
          <w:kern w:val="0"/>
          <w:sz w:val="28"/>
          <w:szCs w:val="28"/>
          <w:lang w:eastAsia="ru-RU"/>
        </w:rPr>
        <w:t>..</w:t>
      </w:r>
      <w:r w:rsidRPr="00DD68B6">
        <w:rPr>
          <w:rFonts w:ascii="Times New Roman" w:eastAsia="Times New Roman" w:hAnsi="Times New Roman" w:cs="Times New Roman" w:hint="eastAsia"/>
          <w:kern w:val="0"/>
          <w:sz w:val="28"/>
          <w:szCs w:val="28"/>
          <w:lang w:eastAsia="ru-RU"/>
        </w:rPr>
        <w:t>………</w:t>
      </w:r>
      <w:r w:rsidRPr="00DD68B6">
        <w:rPr>
          <w:rFonts w:ascii="Times New Roman" w:eastAsia="Times New Roman" w:hAnsi="Times New Roman" w:cs="Times New Roman"/>
          <w:kern w:val="0"/>
          <w:sz w:val="28"/>
          <w:szCs w:val="28"/>
          <w:lang w:eastAsia="ru-RU"/>
        </w:rPr>
        <w:t>..</w:t>
      </w:r>
      <w:r w:rsidRPr="00DD68B6">
        <w:rPr>
          <w:rFonts w:ascii="Times New Roman" w:eastAsia="Times New Roman" w:hAnsi="Times New Roman" w:cs="Times New Roman" w:hint="eastAsia"/>
          <w:kern w:val="0"/>
          <w:sz w:val="28"/>
          <w:szCs w:val="28"/>
          <w:lang w:eastAsia="ru-RU"/>
        </w:rPr>
        <w:t>…………………………………………………</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2.3. </w:t>
      </w:r>
      <w:r w:rsidRPr="00DD68B6">
        <w:rPr>
          <w:rFonts w:ascii="Times New Roman" w:eastAsia="Times New Roman" w:hAnsi="Times New Roman" w:cs="Times New Roman" w:hint="eastAsia"/>
          <w:kern w:val="0"/>
          <w:sz w:val="28"/>
          <w:szCs w:val="28"/>
          <w:lang w:eastAsia="ru-RU"/>
        </w:rPr>
        <w:t>Анализ</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инвестиционной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деятельности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предприятий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пищевой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промышленности………………………………………………………</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2.4. </w:t>
      </w:r>
      <w:r w:rsidRPr="00DD68B6">
        <w:rPr>
          <w:rFonts w:ascii="Times New Roman" w:eastAsia="Times New Roman" w:hAnsi="Times New Roman" w:cs="Times New Roman" w:hint="eastAsia"/>
          <w:kern w:val="0"/>
          <w:sz w:val="28"/>
          <w:szCs w:val="28"/>
          <w:lang w:eastAsia="ru-RU"/>
        </w:rPr>
        <w:t>Выводы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по</w:t>
      </w:r>
      <w:r w:rsidRPr="00DD68B6">
        <w:rPr>
          <w:rFonts w:ascii="Times New Roman" w:eastAsia="Times New Roman" w:hAnsi="Times New Roman" w:cs="Times New Roman"/>
          <w:kern w:val="0"/>
          <w:sz w:val="28"/>
          <w:szCs w:val="28"/>
          <w:lang w:eastAsia="ru-RU"/>
        </w:rPr>
        <w:t xml:space="preserve"> 2 </w:t>
      </w:r>
      <w:r w:rsidRPr="00DD68B6">
        <w:rPr>
          <w:rFonts w:ascii="Times New Roman" w:eastAsia="Times New Roman" w:hAnsi="Times New Roman" w:cs="Times New Roman" w:hint="eastAsia"/>
          <w:kern w:val="0"/>
          <w:sz w:val="28"/>
          <w:szCs w:val="28"/>
          <w:lang w:eastAsia="ru-RU"/>
        </w:rPr>
        <w:t>разделу…………………………………………</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hint="eastAsia"/>
          <w:kern w:val="0"/>
          <w:sz w:val="28"/>
          <w:szCs w:val="28"/>
          <w:lang w:eastAsia="ru-RU"/>
        </w:rPr>
        <w:t>Раздел</w:t>
      </w:r>
      <w:r w:rsidRPr="00DD68B6">
        <w:rPr>
          <w:rFonts w:ascii="Times New Roman" w:eastAsia="Times New Roman" w:hAnsi="Times New Roman" w:cs="Times New Roman"/>
          <w:kern w:val="0"/>
          <w:sz w:val="28"/>
          <w:szCs w:val="28"/>
          <w:lang w:eastAsia="ru-RU"/>
        </w:rPr>
        <w:t xml:space="preserve"> 3. </w:t>
      </w:r>
      <w:r w:rsidRPr="00DD68B6">
        <w:rPr>
          <w:rFonts w:ascii="Times New Roman" w:eastAsia="Times New Roman" w:hAnsi="Times New Roman" w:cs="Times New Roman" w:hint="eastAsia"/>
          <w:kern w:val="0"/>
          <w:sz w:val="28"/>
          <w:szCs w:val="28"/>
          <w:lang w:eastAsia="ru-RU"/>
        </w:rPr>
        <w:t>Совершенствование</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системы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управления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эффективностью</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использования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развития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предприятия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пищевой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промышленности………………………………</w:t>
      </w:r>
      <w:r w:rsidRPr="00DD68B6">
        <w:rPr>
          <w:rFonts w:ascii="Times New Roman" w:eastAsia="Times New Roman" w:hAnsi="Times New Roman" w:cs="Times New Roman"/>
          <w:kern w:val="0"/>
          <w:sz w:val="28"/>
          <w:szCs w:val="28"/>
          <w:lang w:eastAsia="ru-RU"/>
        </w:rPr>
        <w:t>..</w:t>
      </w:r>
      <w:r w:rsidRPr="00DD68B6">
        <w:rPr>
          <w:rFonts w:ascii="Times New Roman" w:eastAsia="Times New Roman" w:hAnsi="Times New Roman" w:cs="Times New Roman" w:hint="eastAsia"/>
          <w:kern w:val="0"/>
          <w:sz w:val="28"/>
          <w:szCs w:val="28"/>
          <w:lang w:eastAsia="ru-RU"/>
        </w:rPr>
        <w:t>…………</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3.1. </w:t>
      </w:r>
      <w:r w:rsidRPr="00DD68B6">
        <w:rPr>
          <w:rFonts w:ascii="Times New Roman" w:eastAsia="Times New Roman" w:hAnsi="Times New Roman" w:cs="Times New Roman" w:hint="eastAsia"/>
          <w:kern w:val="0"/>
          <w:sz w:val="28"/>
          <w:szCs w:val="28"/>
          <w:lang w:eastAsia="ru-RU"/>
        </w:rPr>
        <w:t>Совершенствование</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системы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управления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повышением</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эффективности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использования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капитала……………………</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3.2. </w:t>
      </w:r>
      <w:r w:rsidRPr="00DD68B6">
        <w:rPr>
          <w:rFonts w:ascii="Times New Roman" w:eastAsia="Times New Roman" w:hAnsi="Times New Roman" w:cs="Times New Roman" w:hint="eastAsia"/>
          <w:kern w:val="0"/>
          <w:sz w:val="28"/>
          <w:szCs w:val="28"/>
          <w:lang w:eastAsia="ru-RU"/>
        </w:rPr>
        <w:t>Применение</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функций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управления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для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совершенствования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эффективности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использования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3.2.1. </w:t>
      </w:r>
      <w:r w:rsidRPr="00DD68B6">
        <w:rPr>
          <w:rFonts w:ascii="Times New Roman" w:eastAsia="Times New Roman" w:hAnsi="Times New Roman" w:cs="Times New Roman" w:hint="eastAsia"/>
          <w:kern w:val="0"/>
          <w:sz w:val="28"/>
          <w:szCs w:val="28"/>
          <w:lang w:eastAsia="ru-RU"/>
        </w:rPr>
        <w:t>Методические</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совершенствования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экономического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анализа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капитала………………………</w:t>
      </w:r>
      <w:r w:rsidRPr="00DD68B6">
        <w:rPr>
          <w:rFonts w:ascii="Times New Roman" w:eastAsia="Times New Roman" w:hAnsi="Times New Roman" w:cs="Times New Roman"/>
          <w:kern w:val="0"/>
          <w:sz w:val="28"/>
          <w:szCs w:val="28"/>
          <w:lang w:eastAsia="ru-RU"/>
        </w:rPr>
        <w:t>..</w:t>
      </w:r>
      <w:r w:rsidRPr="00DD68B6">
        <w:rPr>
          <w:rFonts w:ascii="Times New Roman" w:eastAsia="Times New Roman" w:hAnsi="Times New Roman" w:cs="Times New Roman" w:hint="eastAsia"/>
          <w:kern w:val="0"/>
          <w:sz w:val="28"/>
          <w:szCs w:val="28"/>
          <w:lang w:eastAsia="ru-RU"/>
        </w:rPr>
        <w:t>…………</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3.2.2. </w:t>
      </w:r>
      <w:r w:rsidRPr="00DD68B6">
        <w:rPr>
          <w:rFonts w:ascii="Times New Roman" w:eastAsia="Times New Roman" w:hAnsi="Times New Roman" w:cs="Times New Roman" w:hint="eastAsia"/>
          <w:kern w:val="0"/>
          <w:sz w:val="28"/>
          <w:szCs w:val="28"/>
          <w:lang w:eastAsia="ru-RU"/>
        </w:rPr>
        <w:t>Методические</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разработки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политики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управления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основным</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капиталом……………………</w:t>
      </w:r>
      <w:r w:rsidRPr="00DD68B6">
        <w:rPr>
          <w:rFonts w:ascii="Times New Roman" w:eastAsia="Times New Roman" w:hAnsi="Times New Roman" w:cs="Times New Roman"/>
          <w:kern w:val="0"/>
          <w:sz w:val="28"/>
          <w:szCs w:val="28"/>
          <w:lang w:eastAsia="ru-RU"/>
        </w:rPr>
        <w:t>...</w:t>
      </w:r>
      <w:r w:rsidRPr="00DD68B6">
        <w:rPr>
          <w:rFonts w:ascii="Times New Roman" w:eastAsia="Times New Roman" w:hAnsi="Times New Roman" w:cs="Times New Roman" w:hint="eastAsia"/>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t xml:space="preserve">3.3. </w:t>
      </w:r>
      <w:r w:rsidRPr="00DD68B6">
        <w:rPr>
          <w:rFonts w:ascii="Times New Roman" w:eastAsia="Times New Roman" w:hAnsi="Times New Roman" w:cs="Times New Roman" w:hint="eastAsia"/>
          <w:kern w:val="0"/>
          <w:sz w:val="28"/>
          <w:szCs w:val="28"/>
          <w:lang w:eastAsia="ru-RU"/>
        </w:rPr>
        <w:t>Организация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службы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внутреннего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аудита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как</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организационный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фактор</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повышения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эффективности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использования</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основного</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капитала</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kern w:val="0"/>
          <w:sz w:val="28"/>
          <w:szCs w:val="28"/>
          <w:lang w:eastAsia="ru-RU"/>
        </w:rPr>
        <w:lastRenderedPageBreak/>
        <w:t xml:space="preserve">3.4. </w:t>
      </w:r>
      <w:r w:rsidRPr="00DD68B6">
        <w:rPr>
          <w:rFonts w:ascii="Times New Roman" w:eastAsia="Times New Roman" w:hAnsi="Times New Roman" w:cs="Times New Roman" w:hint="eastAsia"/>
          <w:kern w:val="0"/>
          <w:sz w:val="28"/>
          <w:szCs w:val="28"/>
          <w:lang w:eastAsia="ru-RU"/>
        </w:rPr>
        <w:t>Выводы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по</w:t>
      </w:r>
      <w:r w:rsidRPr="00DD68B6">
        <w:rPr>
          <w:rFonts w:ascii="Times New Roman" w:eastAsia="Times New Roman" w:hAnsi="Times New Roman" w:cs="Times New Roman"/>
          <w:kern w:val="0"/>
          <w:sz w:val="28"/>
          <w:szCs w:val="28"/>
          <w:lang w:eastAsia="ru-RU"/>
        </w:rPr>
        <w:t xml:space="preserve"> 3 </w:t>
      </w:r>
      <w:r w:rsidRPr="00DD68B6">
        <w:rPr>
          <w:rFonts w:ascii="Times New Roman" w:eastAsia="Times New Roman" w:hAnsi="Times New Roman" w:cs="Times New Roman" w:hint="eastAsia"/>
          <w:kern w:val="0"/>
          <w:sz w:val="28"/>
          <w:szCs w:val="28"/>
          <w:lang w:eastAsia="ru-RU"/>
        </w:rPr>
        <w:t>разделу…………………………………………</w:t>
      </w:r>
      <w:r w:rsidRPr="00DD68B6">
        <w:rPr>
          <w:rFonts w:ascii="Times New Roman" w:eastAsia="Times New Roman" w:hAnsi="Times New Roman" w:cs="Times New Roman"/>
          <w:kern w:val="0"/>
          <w:sz w:val="28"/>
          <w:szCs w:val="28"/>
          <w:lang w:eastAsia="ru-RU"/>
        </w:rPr>
        <w:t>..</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hint="eastAsia"/>
          <w:kern w:val="0"/>
          <w:sz w:val="28"/>
          <w:szCs w:val="28"/>
          <w:lang w:eastAsia="ru-RU"/>
        </w:rPr>
        <w:t>Общие</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выводы</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рекомендации………………………………………</w:t>
      </w:r>
    </w:p>
    <w:p w:rsidR="00DD68B6" w:rsidRPr="00DD68B6"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hint="eastAsia"/>
          <w:kern w:val="0"/>
          <w:sz w:val="28"/>
          <w:szCs w:val="28"/>
          <w:lang w:eastAsia="ru-RU"/>
        </w:rPr>
        <w:t>Список</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использованной</w:t>
      </w:r>
      <w:r w:rsidRPr="00DD68B6">
        <w:rPr>
          <w:rFonts w:ascii="Times New Roman" w:eastAsia="Times New Roman" w:hAnsi="Times New Roman" w:cs="Times New Roman"/>
          <w:kern w:val="0"/>
          <w:sz w:val="28"/>
          <w:szCs w:val="28"/>
          <w:lang w:eastAsia="ru-RU"/>
        </w:rPr>
        <w:t xml:space="preserve"> </w:t>
      </w:r>
      <w:r w:rsidRPr="00DD68B6">
        <w:rPr>
          <w:rFonts w:ascii="Times New Roman" w:eastAsia="Times New Roman" w:hAnsi="Times New Roman" w:cs="Times New Roman" w:hint="eastAsia"/>
          <w:kern w:val="0"/>
          <w:sz w:val="28"/>
          <w:szCs w:val="28"/>
          <w:lang w:eastAsia="ru-RU"/>
        </w:rPr>
        <w:t>литературы…………………………………</w:t>
      </w:r>
      <w:r w:rsidRPr="00DD68B6">
        <w:rPr>
          <w:rFonts w:ascii="Times New Roman" w:eastAsia="Times New Roman" w:hAnsi="Times New Roman" w:cs="Times New Roman"/>
          <w:kern w:val="0"/>
          <w:sz w:val="28"/>
          <w:szCs w:val="28"/>
          <w:lang w:eastAsia="ru-RU"/>
        </w:rPr>
        <w:t>.</w:t>
      </w:r>
    </w:p>
    <w:p w:rsidR="00BB39B2" w:rsidRDefault="00DD68B6" w:rsidP="00DD68B6">
      <w:pPr>
        <w:rPr>
          <w:rFonts w:ascii="Times New Roman" w:eastAsia="Times New Roman" w:hAnsi="Times New Roman" w:cs="Times New Roman"/>
          <w:kern w:val="0"/>
          <w:sz w:val="28"/>
          <w:szCs w:val="28"/>
          <w:lang w:eastAsia="ru-RU"/>
        </w:rPr>
      </w:pPr>
      <w:r w:rsidRPr="00DD68B6">
        <w:rPr>
          <w:rFonts w:ascii="Times New Roman" w:eastAsia="Times New Roman" w:hAnsi="Times New Roman" w:cs="Times New Roman" w:hint="eastAsia"/>
          <w:kern w:val="0"/>
          <w:sz w:val="28"/>
          <w:szCs w:val="28"/>
          <w:lang w:eastAsia="ru-RU"/>
        </w:rPr>
        <w:t>Приложения……………………………………………………………</w:t>
      </w:r>
      <w:r w:rsidRPr="00DD68B6">
        <w:rPr>
          <w:rFonts w:ascii="Times New Roman" w:eastAsia="Times New Roman" w:hAnsi="Times New Roman" w:cs="Times New Roman"/>
          <w:kern w:val="0"/>
          <w:sz w:val="28"/>
          <w:szCs w:val="28"/>
          <w:lang w:eastAsia="ru-RU"/>
        </w:rPr>
        <w:t>..</w:t>
      </w:r>
    </w:p>
    <w:p w:rsidR="00DD68B6" w:rsidRDefault="00DD68B6" w:rsidP="00DD68B6"/>
    <w:p w:rsidR="00DD68B6" w:rsidRDefault="00DD68B6" w:rsidP="00DD68B6"/>
    <w:p w:rsidR="00DD68B6" w:rsidRDefault="00DD68B6" w:rsidP="00DD68B6">
      <w:r>
        <w:rPr>
          <w:rFonts w:hint="eastAsia"/>
        </w:rPr>
        <w:t>ОБЩИЕ</w:t>
      </w:r>
      <w:r>
        <w:t></w:t>
      </w:r>
      <w:r>
        <w:rPr>
          <w:rFonts w:hint="eastAsia"/>
        </w:rPr>
        <w:t>ВЫВОДЫ</w:t>
      </w:r>
      <w:r>
        <w:t></w:t>
      </w:r>
      <w:r>
        <w:rPr>
          <w:rFonts w:hint="eastAsia"/>
        </w:rPr>
        <w:t>И</w:t>
      </w:r>
      <w:r>
        <w:t></w:t>
      </w:r>
      <w:r>
        <w:rPr>
          <w:rFonts w:hint="eastAsia"/>
        </w:rPr>
        <w:t>РЕКОМЕНДАЦИИ</w:t>
      </w:r>
    </w:p>
    <w:p w:rsidR="00DD68B6" w:rsidRDefault="00DD68B6" w:rsidP="00DD68B6"/>
    <w:p w:rsidR="00DD68B6" w:rsidRDefault="00DD68B6" w:rsidP="00DD68B6">
      <w:r>
        <w:rPr>
          <w:rFonts w:hint="eastAsia"/>
        </w:rPr>
        <w:t>Результаты</w:t>
      </w:r>
      <w:r>
        <w:t></w:t>
      </w:r>
      <w:r>
        <w:rPr>
          <w:rFonts w:hint="eastAsia"/>
        </w:rPr>
        <w:t>диссертационного</w:t>
      </w:r>
      <w:r>
        <w:t></w:t>
      </w:r>
      <w:r>
        <w:rPr>
          <w:rFonts w:hint="eastAsia"/>
        </w:rPr>
        <w:t>исследования</w:t>
      </w:r>
      <w:r>
        <w:t></w:t>
      </w:r>
      <w:r>
        <w:rPr>
          <w:rFonts w:hint="eastAsia"/>
        </w:rPr>
        <w:t>в</w:t>
      </w:r>
      <w:r>
        <w:t></w:t>
      </w:r>
      <w:r>
        <w:rPr>
          <w:rFonts w:hint="eastAsia"/>
        </w:rPr>
        <w:t>совокупности</w:t>
      </w:r>
      <w:r>
        <w:t></w:t>
      </w:r>
      <w:r>
        <w:rPr>
          <w:rFonts w:hint="eastAsia"/>
        </w:rPr>
        <w:t>решают</w:t>
      </w:r>
      <w:r>
        <w:t></w:t>
      </w:r>
      <w:r>
        <w:rPr>
          <w:rFonts w:hint="eastAsia"/>
        </w:rPr>
        <w:t>научную</w:t>
      </w:r>
      <w:r>
        <w:t></w:t>
      </w:r>
      <w:r>
        <w:rPr>
          <w:rFonts w:hint="eastAsia"/>
        </w:rPr>
        <w:t>задачу</w:t>
      </w:r>
      <w:r>
        <w:t></w:t>
      </w:r>
      <w:r>
        <w:rPr>
          <w:rFonts w:hint="eastAsia"/>
        </w:rPr>
        <w:t>разработки</w:t>
      </w:r>
      <w:r>
        <w:t></w:t>
      </w:r>
      <w:r>
        <w:rPr>
          <w:rFonts w:hint="eastAsia"/>
        </w:rPr>
        <w:t>теоретических</w:t>
      </w:r>
      <w:r>
        <w:t></w:t>
      </w:r>
      <w:r>
        <w:rPr>
          <w:rFonts w:hint="eastAsia"/>
        </w:rPr>
        <w:t>положений</w:t>
      </w:r>
      <w:r>
        <w:t></w:t>
      </w:r>
      <w:r>
        <w:rPr>
          <w:rFonts w:hint="eastAsia"/>
        </w:rPr>
        <w:t>и</w:t>
      </w:r>
      <w:r>
        <w:t></w:t>
      </w:r>
      <w:r>
        <w:rPr>
          <w:rFonts w:hint="eastAsia"/>
        </w:rPr>
        <w:t>практических</w:t>
      </w:r>
      <w:r>
        <w:t></w:t>
      </w:r>
      <w:r>
        <w:rPr>
          <w:rFonts w:hint="eastAsia"/>
        </w:rPr>
        <w:t>ре</w:t>
      </w:r>
      <w:r>
        <w:t></w:t>
      </w:r>
      <w:r>
        <w:rPr>
          <w:rFonts w:hint="eastAsia"/>
        </w:rPr>
        <w:t>комендаций</w:t>
      </w:r>
      <w:r>
        <w:t></w:t>
      </w:r>
      <w:r>
        <w:rPr>
          <w:rFonts w:hint="eastAsia"/>
        </w:rPr>
        <w:t>по</w:t>
      </w:r>
      <w:r>
        <w:t></w:t>
      </w:r>
      <w:r>
        <w:rPr>
          <w:rFonts w:hint="eastAsia"/>
        </w:rPr>
        <w:t>совершенствованию</w:t>
      </w:r>
      <w:r>
        <w:t></w:t>
      </w:r>
      <w:r>
        <w:rPr>
          <w:rFonts w:hint="eastAsia"/>
        </w:rPr>
        <w:t>системы</w:t>
      </w:r>
      <w:r>
        <w:t></w:t>
      </w:r>
      <w:r>
        <w:rPr>
          <w:rFonts w:hint="eastAsia"/>
        </w:rPr>
        <w:t>управления</w:t>
      </w:r>
      <w:r>
        <w:t></w:t>
      </w:r>
      <w:r>
        <w:rPr>
          <w:rFonts w:hint="eastAsia"/>
        </w:rPr>
        <w:t>хозяйственной</w:t>
      </w:r>
      <w:r>
        <w:t></w:t>
      </w:r>
      <w:r>
        <w:rPr>
          <w:rFonts w:hint="eastAsia"/>
        </w:rPr>
        <w:t>деятельностью</w:t>
      </w:r>
      <w:r>
        <w:t></w:t>
      </w:r>
      <w:r>
        <w:rPr>
          <w:rFonts w:hint="eastAsia"/>
        </w:rPr>
        <w:t>предприятия</w:t>
      </w:r>
      <w:r>
        <w:t></w:t>
      </w:r>
      <w:r>
        <w:rPr>
          <w:rFonts w:hint="eastAsia"/>
        </w:rPr>
        <w:t>пищевой</w:t>
      </w:r>
      <w:r>
        <w:t></w:t>
      </w:r>
      <w:r>
        <w:rPr>
          <w:rFonts w:hint="eastAsia"/>
        </w:rPr>
        <w:t>промышленности</w:t>
      </w:r>
      <w:r>
        <w:t></w:t>
      </w:r>
      <w:r>
        <w:rPr>
          <w:rFonts w:hint="eastAsia"/>
        </w:rPr>
        <w:t>посредством</w:t>
      </w:r>
      <w:r>
        <w:t></w:t>
      </w:r>
      <w:r>
        <w:rPr>
          <w:rFonts w:hint="eastAsia"/>
        </w:rPr>
        <w:t>по</w:t>
      </w:r>
      <w:r>
        <w:t></w:t>
      </w:r>
      <w:r>
        <w:rPr>
          <w:rFonts w:hint="eastAsia"/>
        </w:rPr>
        <w:t>вышения</w:t>
      </w:r>
      <w:r>
        <w:t></w:t>
      </w:r>
      <w:r>
        <w:rPr>
          <w:rFonts w:hint="eastAsia"/>
        </w:rPr>
        <w:t>эффективности</w:t>
      </w:r>
      <w:r>
        <w:t></w:t>
      </w:r>
      <w:r>
        <w:rPr>
          <w:rFonts w:hint="eastAsia"/>
        </w:rPr>
        <w:t>использования</w:t>
      </w:r>
      <w:r>
        <w:t></w:t>
      </w:r>
      <w:r>
        <w:rPr>
          <w:rFonts w:hint="eastAsia"/>
        </w:rPr>
        <w:t>основного</w:t>
      </w:r>
      <w:r>
        <w:t></w:t>
      </w:r>
      <w:r>
        <w:rPr>
          <w:rFonts w:hint="eastAsia"/>
        </w:rPr>
        <w:t>капитала</w:t>
      </w:r>
      <w:r>
        <w:t></w:t>
      </w:r>
      <w:r>
        <w:t></w:t>
      </w:r>
      <w:r>
        <w:rPr>
          <w:rFonts w:hint="eastAsia"/>
        </w:rPr>
        <w:t>Основные</w:t>
      </w:r>
      <w:r>
        <w:t></w:t>
      </w:r>
      <w:r>
        <w:rPr>
          <w:rFonts w:hint="eastAsia"/>
        </w:rPr>
        <w:t>научные</w:t>
      </w:r>
      <w:r>
        <w:t></w:t>
      </w:r>
      <w:r>
        <w:rPr>
          <w:rFonts w:hint="eastAsia"/>
        </w:rPr>
        <w:t>и</w:t>
      </w:r>
      <w:r>
        <w:t></w:t>
      </w:r>
      <w:r>
        <w:rPr>
          <w:rFonts w:hint="eastAsia"/>
        </w:rPr>
        <w:t>прикладные</w:t>
      </w:r>
      <w:r>
        <w:t></w:t>
      </w:r>
      <w:r>
        <w:rPr>
          <w:rFonts w:hint="eastAsia"/>
        </w:rPr>
        <w:t>результаты</w:t>
      </w:r>
      <w:r>
        <w:t></w:t>
      </w:r>
      <w:r>
        <w:t></w:t>
      </w:r>
      <w:r>
        <w:rPr>
          <w:rFonts w:hint="eastAsia"/>
        </w:rPr>
        <w:t>а</w:t>
      </w:r>
      <w:r>
        <w:t></w:t>
      </w:r>
      <w:r>
        <w:rPr>
          <w:rFonts w:hint="eastAsia"/>
        </w:rPr>
        <w:t>также</w:t>
      </w:r>
      <w:r>
        <w:t></w:t>
      </w:r>
      <w:r>
        <w:rPr>
          <w:rFonts w:hint="eastAsia"/>
        </w:rPr>
        <w:t>рекомендации</w:t>
      </w:r>
      <w:r>
        <w:t></w:t>
      </w:r>
      <w:r>
        <w:rPr>
          <w:rFonts w:hint="eastAsia"/>
        </w:rPr>
        <w:t>по</w:t>
      </w:r>
      <w:r>
        <w:t></w:t>
      </w:r>
      <w:r>
        <w:rPr>
          <w:rFonts w:hint="eastAsia"/>
        </w:rPr>
        <w:t>их</w:t>
      </w:r>
      <w:r>
        <w:t></w:t>
      </w:r>
      <w:r>
        <w:rPr>
          <w:rFonts w:hint="eastAsia"/>
        </w:rPr>
        <w:t>использо</w:t>
      </w:r>
      <w:r>
        <w:t></w:t>
      </w:r>
      <w:r>
        <w:rPr>
          <w:rFonts w:hint="eastAsia"/>
        </w:rPr>
        <w:t>ванию</w:t>
      </w:r>
      <w:r>
        <w:t></w:t>
      </w:r>
      <w:r>
        <w:t></w:t>
      </w:r>
      <w:r>
        <w:rPr>
          <w:rFonts w:hint="eastAsia"/>
        </w:rPr>
        <w:t>следующие</w:t>
      </w:r>
      <w:r>
        <w:t></w:t>
      </w:r>
    </w:p>
    <w:p w:rsidR="00DD68B6" w:rsidRDefault="00DD68B6" w:rsidP="00DD68B6">
      <w:r>
        <w:t></w:t>
      </w:r>
      <w:r>
        <w:t></w:t>
      </w:r>
      <w:r>
        <w:t></w:t>
      </w:r>
      <w:r>
        <w:rPr>
          <w:rFonts w:hint="eastAsia"/>
        </w:rPr>
        <w:t>В</w:t>
      </w:r>
      <w:r>
        <w:t></w:t>
      </w:r>
      <w:r>
        <w:rPr>
          <w:rFonts w:hint="eastAsia"/>
        </w:rPr>
        <w:t>ходе</w:t>
      </w:r>
      <w:r>
        <w:t></w:t>
      </w:r>
      <w:r>
        <w:rPr>
          <w:rFonts w:hint="eastAsia"/>
        </w:rPr>
        <w:t>исследования</w:t>
      </w:r>
      <w:r>
        <w:t></w:t>
      </w:r>
      <w:r>
        <w:rPr>
          <w:rFonts w:hint="eastAsia"/>
        </w:rPr>
        <w:t>диссертантом</w:t>
      </w:r>
      <w:r>
        <w:t></w:t>
      </w:r>
      <w:r>
        <w:rPr>
          <w:rFonts w:hint="eastAsia"/>
        </w:rPr>
        <w:t>доказано</w:t>
      </w:r>
      <w:r>
        <w:t></w:t>
      </w:r>
      <w:r>
        <w:t></w:t>
      </w:r>
      <w:r>
        <w:rPr>
          <w:rFonts w:hint="eastAsia"/>
        </w:rPr>
        <w:t>что</w:t>
      </w:r>
      <w:r>
        <w:t></w:t>
      </w:r>
      <w:r>
        <w:rPr>
          <w:rFonts w:hint="eastAsia"/>
        </w:rPr>
        <w:t>состояние</w:t>
      </w:r>
      <w:r>
        <w:t></w:t>
      </w:r>
      <w:r>
        <w:rPr>
          <w:rFonts w:hint="eastAsia"/>
        </w:rPr>
        <w:t>и</w:t>
      </w:r>
      <w:r>
        <w:t></w:t>
      </w:r>
      <w:r>
        <w:rPr>
          <w:rFonts w:hint="eastAsia"/>
        </w:rPr>
        <w:t>ис</w:t>
      </w:r>
      <w:r>
        <w:t></w:t>
      </w:r>
      <w:r>
        <w:rPr>
          <w:rFonts w:hint="eastAsia"/>
        </w:rPr>
        <w:t>пользование</w:t>
      </w:r>
      <w:r>
        <w:t></w:t>
      </w:r>
      <w:r>
        <w:rPr>
          <w:rFonts w:hint="eastAsia"/>
        </w:rPr>
        <w:t>основного</w:t>
      </w:r>
      <w:r>
        <w:t></w:t>
      </w:r>
      <w:r>
        <w:rPr>
          <w:rFonts w:hint="eastAsia"/>
        </w:rPr>
        <w:t>капитала</w:t>
      </w:r>
      <w:r>
        <w:t></w:t>
      </w:r>
      <w:r>
        <w:rPr>
          <w:rFonts w:hint="eastAsia"/>
        </w:rPr>
        <w:t>является</w:t>
      </w:r>
      <w:r>
        <w:t></w:t>
      </w:r>
      <w:r>
        <w:rPr>
          <w:rFonts w:hint="eastAsia"/>
        </w:rPr>
        <w:t>одним</w:t>
      </w:r>
      <w:r>
        <w:t></w:t>
      </w:r>
      <w:r>
        <w:rPr>
          <w:rFonts w:hint="eastAsia"/>
        </w:rPr>
        <w:t>из</w:t>
      </w:r>
      <w:r>
        <w:t></w:t>
      </w:r>
      <w:r>
        <w:rPr>
          <w:rFonts w:hint="eastAsia"/>
        </w:rPr>
        <w:t>важнейших</w:t>
      </w:r>
      <w:r>
        <w:t></w:t>
      </w:r>
      <w:r>
        <w:rPr>
          <w:rFonts w:hint="eastAsia"/>
        </w:rPr>
        <w:t>факторов</w:t>
      </w:r>
      <w:r>
        <w:t></w:t>
      </w:r>
      <w:r>
        <w:rPr>
          <w:rFonts w:hint="eastAsia"/>
        </w:rPr>
        <w:t>повышения</w:t>
      </w:r>
      <w:r>
        <w:t></w:t>
      </w:r>
      <w:r>
        <w:rPr>
          <w:rFonts w:hint="eastAsia"/>
        </w:rPr>
        <w:t>эффективности</w:t>
      </w:r>
      <w:r>
        <w:t></w:t>
      </w:r>
      <w:r>
        <w:rPr>
          <w:rFonts w:hint="eastAsia"/>
        </w:rPr>
        <w:t>деятельности</w:t>
      </w:r>
      <w:r>
        <w:t></w:t>
      </w:r>
      <w:r>
        <w:rPr>
          <w:rFonts w:hint="eastAsia"/>
        </w:rPr>
        <w:t>промышленного</w:t>
      </w:r>
      <w:r>
        <w:t></w:t>
      </w:r>
      <w:r>
        <w:rPr>
          <w:rFonts w:hint="eastAsia"/>
        </w:rPr>
        <w:t>предприятия</w:t>
      </w:r>
      <w:r>
        <w:t></w:t>
      </w:r>
      <w:r>
        <w:t></w:t>
      </w:r>
      <w:r>
        <w:rPr>
          <w:rFonts w:hint="eastAsia"/>
        </w:rPr>
        <w:t>однако</w:t>
      </w:r>
      <w:r>
        <w:t></w:t>
      </w:r>
      <w:r>
        <w:rPr>
          <w:rFonts w:hint="eastAsia"/>
        </w:rPr>
        <w:t>частые</w:t>
      </w:r>
      <w:r>
        <w:t></w:t>
      </w:r>
      <w:r>
        <w:rPr>
          <w:rFonts w:hint="eastAsia"/>
        </w:rPr>
        <w:t>изменения</w:t>
      </w:r>
      <w:r>
        <w:t></w:t>
      </w:r>
      <w:r>
        <w:rPr>
          <w:rFonts w:hint="eastAsia"/>
        </w:rPr>
        <w:t>в</w:t>
      </w:r>
      <w:r>
        <w:t></w:t>
      </w:r>
      <w:r>
        <w:rPr>
          <w:rFonts w:hint="eastAsia"/>
        </w:rPr>
        <w:t>действующем</w:t>
      </w:r>
      <w:r>
        <w:t></w:t>
      </w:r>
      <w:r>
        <w:rPr>
          <w:rFonts w:hint="eastAsia"/>
        </w:rPr>
        <w:t>законодательстве</w:t>
      </w:r>
      <w:r>
        <w:t></w:t>
      </w:r>
      <w:r>
        <w:rPr>
          <w:rFonts w:hint="eastAsia"/>
        </w:rPr>
        <w:t>приводят</w:t>
      </w:r>
      <w:r>
        <w:t></w:t>
      </w:r>
      <w:r>
        <w:rPr>
          <w:rFonts w:hint="eastAsia"/>
        </w:rPr>
        <w:t>к</w:t>
      </w:r>
      <w:r>
        <w:t></w:t>
      </w:r>
      <w:r>
        <w:rPr>
          <w:rFonts w:hint="eastAsia"/>
        </w:rPr>
        <w:t>уточнению</w:t>
      </w:r>
      <w:r>
        <w:t></w:t>
      </w:r>
      <w:r>
        <w:rPr>
          <w:rFonts w:hint="eastAsia"/>
        </w:rPr>
        <w:t>его</w:t>
      </w:r>
      <w:r>
        <w:t></w:t>
      </w:r>
      <w:r>
        <w:rPr>
          <w:rFonts w:hint="eastAsia"/>
        </w:rPr>
        <w:t>определения</w:t>
      </w:r>
      <w:r>
        <w:t></w:t>
      </w:r>
      <w:r>
        <w:rPr>
          <w:rFonts w:hint="eastAsia"/>
        </w:rPr>
        <w:t>и</w:t>
      </w:r>
      <w:r>
        <w:t></w:t>
      </w:r>
      <w:r>
        <w:rPr>
          <w:rFonts w:hint="eastAsia"/>
        </w:rPr>
        <w:t>поиску</w:t>
      </w:r>
      <w:r>
        <w:t></w:t>
      </w:r>
      <w:r>
        <w:rPr>
          <w:rFonts w:hint="eastAsia"/>
        </w:rPr>
        <w:t>показателей</w:t>
      </w:r>
      <w:r>
        <w:t></w:t>
      </w:r>
      <w:r>
        <w:t></w:t>
      </w:r>
      <w:r>
        <w:rPr>
          <w:rFonts w:hint="eastAsia"/>
        </w:rPr>
        <w:t>отражающих</w:t>
      </w:r>
      <w:r>
        <w:t></w:t>
      </w:r>
      <w:r>
        <w:rPr>
          <w:rFonts w:hint="eastAsia"/>
        </w:rPr>
        <w:t>реальную</w:t>
      </w:r>
      <w:r>
        <w:t></w:t>
      </w:r>
      <w:r>
        <w:rPr>
          <w:rFonts w:hint="eastAsia"/>
        </w:rPr>
        <w:t>эффективность</w:t>
      </w:r>
      <w:r>
        <w:t></w:t>
      </w:r>
      <w:r>
        <w:rPr>
          <w:rFonts w:hint="eastAsia"/>
        </w:rPr>
        <w:t>его</w:t>
      </w:r>
      <w:r>
        <w:t></w:t>
      </w:r>
      <w:r>
        <w:rPr>
          <w:rFonts w:hint="eastAsia"/>
        </w:rPr>
        <w:t>использования</w:t>
      </w:r>
      <w:r>
        <w:t></w:t>
      </w:r>
      <w:r>
        <w:t></w:t>
      </w:r>
      <w:r>
        <w:rPr>
          <w:rFonts w:hint="eastAsia"/>
        </w:rPr>
        <w:t>Развитие</w:t>
      </w:r>
      <w:r>
        <w:t></w:t>
      </w:r>
      <w:r>
        <w:rPr>
          <w:rFonts w:hint="eastAsia"/>
        </w:rPr>
        <w:t>промышленности</w:t>
      </w:r>
      <w:r>
        <w:t></w:t>
      </w:r>
      <w:r>
        <w:rPr>
          <w:rFonts w:hint="eastAsia"/>
        </w:rPr>
        <w:t>Украины</w:t>
      </w:r>
      <w:r>
        <w:t></w:t>
      </w:r>
      <w:r>
        <w:rPr>
          <w:rFonts w:hint="eastAsia"/>
        </w:rPr>
        <w:t>в</w:t>
      </w:r>
      <w:r>
        <w:t></w:t>
      </w:r>
      <w:r>
        <w:rPr>
          <w:rFonts w:hint="eastAsia"/>
        </w:rPr>
        <w:t>полной</w:t>
      </w:r>
      <w:r>
        <w:t></w:t>
      </w:r>
      <w:r>
        <w:rPr>
          <w:rFonts w:hint="eastAsia"/>
        </w:rPr>
        <w:t>мере</w:t>
      </w:r>
      <w:r>
        <w:t></w:t>
      </w:r>
      <w:r>
        <w:rPr>
          <w:rFonts w:hint="eastAsia"/>
        </w:rPr>
        <w:t>зависит</w:t>
      </w:r>
      <w:r>
        <w:t></w:t>
      </w:r>
      <w:r>
        <w:rPr>
          <w:rFonts w:hint="eastAsia"/>
        </w:rPr>
        <w:t>от</w:t>
      </w:r>
      <w:r>
        <w:t></w:t>
      </w:r>
      <w:r>
        <w:rPr>
          <w:rFonts w:hint="eastAsia"/>
        </w:rPr>
        <w:t>эффективного</w:t>
      </w:r>
      <w:r>
        <w:t></w:t>
      </w:r>
      <w:r>
        <w:rPr>
          <w:rFonts w:hint="eastAsia"/>
        </w:rPr>
        <w:t>использования</w:t>
      </w:r>
      <w:r>
        <w:t></w:t>
      </w:r>
      <w:r>
        <w:rPr>
          <w:rFonts w:hint="eastAsia"/>
        </w:rPr>
        <w:t>и</w:t>
      </w:r>
      <w:r>
        <w:t></w:t>
      </w:r>
      <w:r>
        <w:rPr>
          <w:rFonts w:hint="eastAsia"/>
        </w:rPr>
        <w:t>управления</w:t>
      </w:r>
      <w:r>
        <w:t></w:t>
      </w:r>
      <w:r>
        <w:rPr>
          <w:rFonts w:hint="eastAsia"/>
        </w:rPr>
        <w:t>основ</w:t>
      </w:r>
      <w:r>
        <w:t></w:t>
      </w:r>
      <w:r>
        <w:rPr>
          <w:rFonts w:hint="eastAsia"/>
        </w:rPr>
        <w:t>ным</w:t>
      </w:r>
      <w:r>
        <w:t></w:t>
      </w:r>
      <w:r>
        <w:rPr>
          <w:rFonts w:hint="eastAsia"/>
        </w:rPr>
        <w:t>капиталом</w:t>
      </w:r>
      <w:r>
        <w:t></w:t>
      </w:r>
      <w:r>
        <w:rPr>
          <w:rFonts w:hint="eastAsia"/>
        </w:rPr>
        <w:t>предприятий</w:t>
      </w:r>
      <w:r>
        <w:t></w:t>
      </w:r>
      <w:r>
        <w:t></w:t>
      </w:r>
      <w:r>
        <w:rPr>
          <w:rFonts w:hint="eastAsia"/>
        </w:rPr>
        <w:t>который</w:t>
      </w:r>
      <w:r>
        <w:t></w:t>
      </w:r>
      <w:r>
        <w:rPr>
          <w:rFonts w:hint="eastAsia"/>
        </w:rPr>
        <w:t>занимает</w:t>
      </w:r>
      <w:r>
        <w:t></w:t>
      </w:r>
      <w:r>
        <w:rPr>
          <w:rFonts w:hint="eastAsia"/>
        </w:rPr>
        <w:t>наибольший</w:t>
      </w:r>
      <w:r>
        <w:t></w:t>
      </w:r>
      <w:r>
        <w:rPr>
          <w:rFonts w:hint="eastAsia"/>
        </w:rPr>
        <w:t>удельный</w:t>
      </w:r>
      <w:r>
        <w:t></w:t>
      </w:r>
      <w:r>
        <w:rPr>
          <w:rFonts w:hint="eastAsia"/>
        </w:rPr>
        <w:t>вес</w:t>
      </w:r>
      <w:r>
        <w:t></w:t>
      </w:r>
      <w:r>
        <w:rPr>
          <w:rFonts w:hint="eastAsia"/>
        </w:rPr>
        <w:t>в</w:t>
      </w:r>
      <w:r>
        <w:t></w:t>
      </w:r>
      <w:r>
        <w:rPr>
          <w:rFonts w:hint="eastAsia"/>
        </w:rPr>
        <w:t>общей</w:t>
      </w:r>
      <w:r>
        <w:t></w:t>
      </w:r>
      <w:r>
        <w:rPr>
          <w:rFonts w:hint="eastAsia"/>
        </w:rPr>
        <w:t>величине</w:t>
      </w:r>
      <w:r>
        <w:t></w:t>
      </w:r>
      <w:r>
        <w:rPr>
          <w:rFonts w:hint="eastAsia"/>
        </w:rPr>
        <w:t>капитала</w:t>
      </w:r>
      <w:r>
        <w:t></w:t>
      </w:r>
      <w:r>
        <w:rPr>
          <w:rFonts w:hint="eastAsia"/>
        </w:rPr>
        <w:t>предприятий</w:t>
      </w:r>
      <w:r>
        <w:t></w:t>
      </w:r>
    </w:p>
    <w:p w:rsidR="00DD68B6" w:rsidRDefault="00DD68B6" w:rsidP="00DD68B6">
      <w:r>
        <w:t></w:t>
      </w:r>
      <w:r>
        <w:t></w:t>
      </w:r>
      <w:r>
        <w:t></w:t>
      </w:r>
      <w:r>
        <w:rPr>
          <w:rFonts w:hint="eastAsia"/>
        </w:rPr>
        <w:t>В</w:t>
      </w:r>
      <w:r>
        <w:t></w:t>
      </w:r>
      <w:r>
        <w:rPr>
          <w:rFonts w:hint="eastAsia"/>
        </w:rPr>
        <w:t>диссертационной</w:t>
      </w:r>
      <w:r>
        <w:t></w:t>
      </w:r>
      <w:r>
        <w:rPr>
          <w:rFonts w:hint="eastAsia"/>
        </w:rPr>
        <w:t>работе</w:t>
      </w:r>
      <w:r>
        <w:t></w:t>
      </w:r>
      <w:r>
        <w:rPr>
          <w:rFonts w:hint="eastAsia"/>
        </w:rPr>
        <w:t>автором</w:t>
      </w:r>
      <w:r>
        <w:t></w:t>
      </w:r>
      <w:r>
        <w:rPr>
          <w:rFonts w:hint="eastAsia"/>
        </w:rPr>
        <w:t>установлено</w:t>
      </w:r>
      <w:r>
        <w:t></w:t>
      </w:r>
      <w:r>
        <w:t></w:t>
      </w:r>
      <w:r>
        <w:rPr>
          <w:rFonts w:hint="eastAsia"/>
        </w:rPr>
        <w:t>что</w:t>
      </w:r>
      <w:r>
        <w:t></w:t>
      </w:r>
      <w:r>
        <w:rPr>
          <w:rFonts w:hint="eastAsia"/>
        </w:rPr>
        <w:t>основной</w:t>
      </w:r>
      <w:r>
        <w:t></w:t>
      </w:r>
      <w:r>
        <w:rPr>
          <w:rFonts w:hint="eastAsia"/>
        </w:rPr>
        <w:t>ка</w:t>
      </w:r>
      <w:r>
        <w:t></w:t>
      </w:r>
      <w:r>
        <w:rPr>
          <w:rFonts w:hint="eastAsia"/>
        </w:rPr>
        <w:t>питал</w:t>
      </w:r>
      <w:r>
        <w:t></w:t>
      </w:r>
      <w:r>
        <w:rPr>
          <w:rFonts w:hint="eastAsia"/>
        </w:rPr>
        <w:t>–</w:t>
      </w:r>
      <w:r>
        <w:t></w:t>
      </w:r>
      <w:r>
        <w:rPr>
          <w:rFonts w:hint="eastAsia"/>
        </w:rPr>
        <w:t>это</w:t>
      </w:r>
      <w:r>
        <w:t></w:t>
      </w:r>
      <w:r>
        <w:rPr>
          <w:rFonts w:hint="eastAsia"/>
        </w:rPr>
        <w:t>часть</w:t>
      </w:r>
      <w:r>
        <w:t></w:t>
      </w:r>
      <w:r>
        <w:rPr>
          <w:rFonts w:hint="eastAsia"/>
        </w:rPr>
        <w:t>капитала</w:t>
      </w:r>
      <w:r>
        <w:t></w:t>
      </w:r>
      <w:r>
        <w:rPr>
          <w:rFonts w:hint="eastAsia"/>
        </w:rPr>
        <w:t>промышленного</w:t>
      </w:r>
      <w:r>
        <w:t></w:t>
      </w:r>
      <w:r>
        <w:rPr>
          <w:rFonts w:hint="eastAsia"/>
        </w:rPr>
        <w:t>предприятия</w:t>
      </w:r>
      <w:r>
        <w:t></w:t>
      </w:r>
      <w:r>
        <w:t></w:t>
      </w:r>
      <w:r>
        <w:rPr>
          <w:rFonts w:hint="eastAsia"/>
        </w:rPr>
        <w:t>в</w:t>
      </w:r>
      <w:r>
        <w:t></w:t>
      </w:r>
      <w:r>
        <w:rPr>
          <w:rFonts w:hint="eastAsia"/>
        </w:rPr>
        <w:t>денежной</w:t>
      </w:r>
      <w:r>
        <w:t></w:t>
      </w:r>
      <w:r>
        <w:t></w:t>
      </w:r>
      <w:r>
        <w:rPr>
          <w:rFonts w:hint="eastAsia"/>
        </w:rPr>
        <w:t>ма</w:t>
      </w:r>
      <w:r>
        <w:t></w:t>
      </w:r>
      <w:r>
        <w:rPr>
          <w:rFonts w:hint="eastAsia"/>
        </w:rPr>
        <w:t>териальной</w:t>
      </w:r>
      <w:r>
        <w:t></w:t>
      </w:r>
      <w:r>
        <w:rPr>
          <w:rFonts w:hint="eastAsia"/>
        </w:rPr>
        <w:t>и</w:t>
      </w:r>
      <w:r>
        <w:t></w:t>
      </w:r>
      <w:r>
        <w:rPr>
          <w:rFonts w:hint="eastAsia"/>
        </w:rPr>
        <w:t>нематериальной</w:t>
      </w:r>
      <w:r>
        <w:t></w:t>
      </w:r>
      <w:r>
        <w:rPr>
          <w:rFonts w:hint="eastAsia"/>
        </w:rPr>
        <w:t>форме</w:t>
      </w:r>
      <w:r>
        <w:t></w:t>
      </w:r>
      <w:r>
        <w:t></w:t>
      </w:r>
      <w:r>
        <w:t></w:t>
      </w:r>
      <w:r>
        <w:rPr>
          <w:rFonts w:hint="eastAsia"/>
        </w:rPr>
        <w:t>инвестированная</w:t>
      </w:r>
      <w:r>
        <w:t></w:t>
      </w:r>
      <w:r>
        <w:rPr>
          <w:rFonts w:hint="eastAsia"/>
        </w:rPr>
        <w:t>в</w:t>
      </w:r>
      <w:r>
        <w:t></w:t>
      </w:r>
      <w:r>
        <w:rPr>
          <w:rFonts w:hint="eastAsia"/>
        </w:rPr>
        <w:t>его</w:t>
      </w:r>
      <w:r>
        <w:t></w:t>
      </w:r>
      <w:r>
        <w:rPr>
          <w:rFonts w:hint="eastAsia"/>
        </w:rPr>
        <w:t>необоротные</w:t>
      </w:r>
      <w:r>
        <w:t></w:t>
      </w:r>
      <w:r>
        <w:rPr>
          <w:rFonts w:hint="eastAsia"/>
        </w:rPr>
        <w:t>активы</w:t>
      </w:r>
      <w:r>
        <w:t></w:t>
      </w:r>
      <w:r>
        <w:t></w:t>
      </w:r>
      <w:r>
        <w:rPr>
          <w:rFonts w:hint="eastAsia"/>
        </w:rPr>
        <w:t>Проведенный</w:t>
      </w:r>
      <w:r>
        <w:t></w:t>
      </w:r>
      <w:r>
        <w:rPr>
          <w:rFonts w:hint="eastAsia"/>
        </w:rPr>
        <w:t>анализ</w:t>
      </w:r>
      <w:r>
        <w:t></w:t>
      </w:r>
      <w:r>
        <w:rPr>
          <w:rFonts w:hint="eastAsia"/>
        </w:rPr>
        <w:t>экономических</w:t>
      </w:r>
      <w:r>
        <w:t></w:t>
      </w:r>
      <w:r>
        <w:rPr>
          <w:rFonts w:hint="eastAsia"/>
        </w:rPr>
        <w:t>публикаций</w:t>
      </w:r>
      <w:r>
        <w:t></w:t>
      </w:r>
      <w:r>
        <w:rPr>
          <w:rFonts w:hint="eastAsia"/>
        </w:rPr>
        <w:t>позволил</w:t>
      </w:r>
      <w:r>
        <w:t></w:t>
      </w:r>
      <w:r>
        <w:rPr>
          <w:rFonts w:hint="eastAsia"/>
        </w:rPr>
        <w:t>уточ</w:t>
      </w:r>
      <w:r>
        <w:t></w:t>
      </w:r>
      <w:r>
        <w:rPr>
          <w:rFonts w:hint="eastAsia"/>
        </w:rPr>
        <w:t>нить</w:t>
      </w:r>
      <w:r>
        <w:t></w:t>
      </w:r>
      <w:r>
        <w:rPr>
          <w:rFonts w:hint="eastAsia"/>
        </w:rPr>
        <w:t>сущность</w:t>
      </w:r>
      <w:r>
        <w:t></w:t>
      </w:r>
      <w:r>
        <w:rPr>
          <w:rFonts w:hint="eastAsia"/>
        </w:rPr>
        <w:t>категорий</w:t>
      </w:r>
      <w:r>
        <w:t></w:t>
      </w:r>
      <w:r>
        <w:t></w:t>
      </w:r>
      <w:r>
        <w:rPr>
          <w:rFonts w:hint="eastAsia"/>
        </w:rPr>
        <w:t>необоротные</w:t>
      </w:r>
      <w:r>
        <w:t></w:t>
      </w:r>
      <w:r>
        <w:rPr>
          <w:rFonts w:hint="eastAsia"/>
        </w:rPr>
        <w:t>активы</w:t>
      </w:r>
      <w:r>
        <w:t></w:t>
      </w:r>
      <w:r>
        <w:t></w:t>
      </w:r>
      <w:r>
        <w:t></w:t>
      </w:r>
      <w:r>
        <w:t></w:t>
      </w:r>
      <w:r>
        <w:rPr>
          <w:rFonts w:hint="eastAsia"/>
        </w:rPr>
        <w:t>основные</w:t>
      </w:r>
      <w:r>
        <w:t></w:t>
      </w:r>
      <w:r>
        <w:rPr>
          <w:rFonts w:hint="eastAsia"/>
        </w:rPr>
        <w:t>средства</w:t>
      </w:r>
      <w:r>
        <w:t></w:t>
      </w:r>
      <w:r>
        <w:t></w:t>
      </w:r>
      <w:r>
        <w:t></w:t>
      </w:r>
      <w:r>
        <w:t></w:t>
      </w:r>
      <w:r>
        <w:rPr>
          <w:rFonts w:hint="eastAsia"/>
        </w:rPr>
        <w:t>основные</w:t>
      </w:r>
      <w:r>
        <w:t></w:t>
      </w:r>
      <w:r>
        <w:rPr>
          <w:rFonts w:hint="eastAsia"/>
        </w:rPr>
        <w:t>фонды</w:t>
      </w:r>
      <w:r>
        <w:t></w:t>
      </w:r>
      <w:r>
        <w:t></w:t>
      </w:r>
      <w:r>
        <w:t></w:t>
      </w:r>
      <w:r>
        <w:t></w:t>
      </w:r>
      <w:r>
        <w:rPr>
          <w:rFonts w:hint="eastAsia"/>
        </w:rPr>
        <w:t>инвестиционный</w:t>
      </w:r>
      <w:r>
        <w:t></w:t>
      </w:r>
      <w:r>
        <w:rPr>
          <w:rFonts w:hint="eastAsia"/>
        </w:rPr>
        <w:t>процесс</w:t>
      </w:r>
      <w:r>
        <w:t></w:t>
      </w:r>
      <w:r>
        <w:t></w:t>
      </w:r>
      <w:r>
        <w:t></w:t>
      </w:r>
      <w:r>
        <w:rPr>
          <w:rFonts w:hint="eastAsia"/>
        </w:rPr>
        <w:t>а</w:t>
      </w:r>
      <w:r>
        <w:t></w:t>
      </w:r>
      <w:r>
        <w:rPr>
          <w:rFonts w:hint="eastAsia"/>
        </w:rPr>
        <w:t>также</w:t>
      </w:r>
      <w:r>
        <w:t></w:t>
      </w:r>
      <w:r>
        <w:rPr>
          <w:rFonts w:hint="eastAsia"/>
        </w:rPr>
        <w:t>предложить</w:t>
      </w:r>
      <w:r>
        <w:t></w:t>
      </w:r>
      <w:r>
        <w:rPr>
          <w:rFonts w:hint="eastAsia"/>
        </w:rPr>
        <w:t>клас</w:t>
      </w:r>
      <w:r>
        <w:t></w:t>
      </w:r>
      <w:r>
        <w:rPr>
          <w:rFonts w:hint="eastAsia"/>
        </w:rPr>
        <w:t>сификацию</w:t>
      </w:r>
      <w:r>
        <w:t></w:t>
      </w:r>
      <w:r>
        <w:rPr>
          <w:rFonts w:hint="eastAsia"/>
        </w:rPr>
        <w:t>основного</w:t>
      </w:r>
      <w:r>
        <w:t></w:t>
      </w:r>
      <w:r>
        <w:rPr>
          <w:rFonts w:hint="eastAsia"/>
        </w:rPr>
        <w:t>капитала</w:t>
      </w:r>
      <w:r>
        <w:t></w:t>
      </w:r>
      <w:r>
        <w:rPr>
          <w:rFonts w:hint="eastAsia"/>
        </w:rPr>
        <w:t>для</w:t>
      </w:r>
      <w:r>
        <w:t></w:t>
      </w:r>
      <w:r>
        <w:rPr>
          <w:rFonts w:hint="eastAsia"/>
        </w:rPr>
        <w:t>предприятий</w:t>
      </w:r>
      <w:r>
        <w:t></w:t>
      </w:r>
      <w:r>
        <w:rPr>
          <w:rFonts w:hint="eastAsia"/>
        </w:rPr>
        <w:t>пищевой</w:t>
      </w:r>
      <w:r>
        <w:t></w:t>
      </w:r>
      <w:r>
        <w:rPr>
          <w:rFonts w:hint="eastAsia"/>
        </w:rPr>
        <w:t>промышленно</w:t>
      </w:r>
      <w:r>
        <w:t></w:t>
      </w:r>
      <w:r>
        <w:rPr>
          <w:rFonts w:hint="eastAsia"/>
        </w:rPr>
        <w:t>сти</w:t>
      </w:r>
      <w:r>
        <w:t></w:t>
      </w:r>
    </w:p>
    <w:p w:rsidR="00DD68B6" w:rsidRDefault="00DD68B6" w:rsidP="00DD68B6">
      <w:r>
        <w:t></w:t>
      </w:r>
      <w:r>
        <w:t></w:t>
      </w:r>
      <w:r>
        <w:t></w:t>
      </w:r>
      <w:r>
        <w:rPr>
          <w:rFonts w:hint="eastAsia"/>
        </w:rPr>
        <w:t>На</w:t>
      </w:r>
      <w:r>
        <w:t></w:t>
      </w:r>
      <w:r>
        <w:rPr>
          <w:rFonts w:hint="eastAsia"/>
        </w:rPr>
        <w:t>основе</w:t>
      </w:r>
      <w:r>
        <w:t></w:t>
      </w:r>
      <w:r>
        <w:rPr>
          <w:rFonts w:hint="eastAsia"/>
        </w:rPr>
        <w:t>анализа</w:t>
      </w:r>
      <w:r>
        <w:t></w:t>
      </w:r>
      <w:r>
        <w:rPr>
          <w:rFonts w:hint="eastAsia"/>
        </w:rPr>
        <w:t>в</w:t>
      </w:r>
      <w:r>
        <w:t></w:t>
      </w:r>
      <w:r>
        <w:rPr>
          <w:rFonts w:hint="eastAsia"/>
        </w:rPr>
        <w:t>диссертации</w:t>
      </w:r>
      <w:r>
        <w:t></w:t>
      </w:r>
      <w:r>
        <w:rPr>
          <w:rFonts w:hint="eastAsia"/>
        </w:rPr>
        <w:t>автором</w:t>
      </w:r>
      <w:r>
        <w:t></w:t>
      </w:r>
      <w:r>
        <w:rPr>
          <w:rFonts w:hint="eastAsia"/>
        </w:rPr>
        <w:t>установлено</w:t>
      </w:r>
      <w:r>
        <w:t></w:t>
      </w:r>
      <w:r>
        <w:t></w:t>
      </w:r>
      <w:r>
        <w:rPr>
          <w:rFonts w:hint="eastAsia"/>
        </w:rPr>
        <w:t>что</w:t>
      </w:r>
      <w:r>
        <w:t></w:t>
      </w:r>
      <w:r>
        <w:rPr>
          <w:rFonts w:hint="eastAsia"/>
        </w:rPr>
        <w:t>для</w:t>
      </w:r>
      <w:r>
        <w:t></w:t>
      </w:r>
      <w:r>
        <w:rPr>
          <w:rFonts w:hint="eastAsia"/>
        </w:rPr>
        <w:t>оценки</w:t>
      </w:r>
      <w:r>
        <w:t></w:t>
      </w:r>
      <w:r>
        <w:rPr>
          <w:rFonts w:hint="eastAsia"/>
        </w:rPr>
        <w:t>движения</w:t>
      </w:r>
      <w:r>
        <w:t></w:t>
      </w:r>
      <w:r>
        <w:rPr>
          <w:rFonts w:hint="eastAsia"/>
        </w:rPr>
        <w:t>и</w:t>
      </w:r>
      <w:r>
        <w:t></w:t>
      </w:r>
      <w:r>
        <w:rPr>
          <w:rFonts w:hint="eastAsia"/>
        </w:rPr>
        <w:t>эффективности</w:t>
      </w:r>
      <w:r>
        <w:t></w:t>
      </w:r>
      <w:r>
        <w:rPr>
          <w:rFonts w:hint="eastAsia"/>
        </w:rPr>
        <w:t>использования</w:t>
      </w:r>
      <w:r>
        <w:t></w:t>
      </w:r>
      <w:r>
        <w:rPr>
          <w:rFonts w:hint="eastAsia"/>
        </w:rPr>
        <w:t>основного</w:t>
      </w:r>
      <w:r>
        <w:t></w:t>
      </w:r>
      <w:r>
        <w:rPr>
          <w:rFonts w:hint="eastAsia"/>
        </w:rPr>
        <w:t>капитала</w:t>
      </w:r>
      <w:r>
        <w:t></w:t>
      </w:r>
      <w:r>
        <w:t></w:t>
      </w:r>
      <w:r>
        <w:rPr>
          <w:rFonts w:hint="eastAsia"/>
        </w:rPr>
        <w:t>це</w:t>
      </w:r>
      <w:r>
        <w:t></w:t>
      </w:r>
      <w:r>
        <w:rPr>
          <w:rFonts w:hint="eastAsia"/>
        </w:rPr>
        <w:t>лесообразно</w:t>
      </w:r>
      <w:r>
        <w:t></w:t>
      </w:r>
      <w:r>
        <w:rPr>
          <w:rFonts w:hint="eastAsia"/>
        </w:rPr>
        <w:t>выделять</w:t>
      </w:r>
      <w:r>
        <w:t></w:t>
      </w:r>
      <w:r>
        <w:rPr>
          <w:rFonts w:hint="eastAsia"/>
        </w:rPr>
        <w:t>частные</w:t>
      </w:r>
      <w:r>
        <w:t></w:t>
      </w:r>
      <w:r>
        <w:rPr>
          <w:rFonts w:hint="eastAsia"/>
        </w:rPr>
        <w:t>и</w:t>
      </w:r>
      <w:r>
        <w:t></w:t>
      </w:r>
      <w:r>
        <w:rPr>
          <w:rFonts w:hint="eastAsia"/>
        </w:rPr>
        <w:t>общие</w:t>
      </w:r>
      <w:r>
        <w:t></w:t>
      </w:r>
      <w:r>
        <w:rPr>
          <w:rFonts w:hint="eastAsia"/>
        </w:rPr>
        <w:t>показатели</w:t>
      </w:r>
      <w:r>
        <w:t></w:t>
      </w:r>
      <w:r>
        <w:t></w:t>
      </w:r>
      <w:r>
        <w:rPr>
          <w:rFonts w:hint="eastAsia"/>
        </w:rPr>
        <w:t>что</w:t>
      </w:r>
      <w:r>
        <w:t></w:t>
      </w:r>
      <w:r>
        <w:rPr>
          <w:rFonts w:hint="eastAsia"/>
        </w:rPr>
        <w:t>позволило</w:t>
      </w:r>
      <w:r>
        <w:t></w:t>
      </w:r>
      <w:r>
        <w:rPr>
          <w:rFonts w:hint="eastAsia"/>
        </w:rPr>
        <w:t>ввес</w:t>
      </w:r>
      <w:r>
        <w:rPr>
          <w:rFonts w:hint="eastAsia"/>
        </w:rPr>
        <w:lastRenderedPageBreak/>
        <w:t>ти</w:t>
      </w:r>
      <w:r>
        <w:t></w:t>
      </w:r>
      <w:r>
        <w:rPr>
          <w:rFonts w:hint="eastAsia"/>
        </w:rPr>
        <w:t>новый</w:t>
      </w:r>
      <w:r>
        <w:t></w:t>
      </w:r>
      <w:r>
        <w:rPr>
          <w:rFonts w:hint="eastAsia"/>
        </w:rPr>
        <w:t>показатель</w:t>
      </w:r>
      <w:r>
        <w:t></w:t>
      </w:r>
      <w:r>
        <w:rPr>
          <w:rFonts w:hint="eastAsia"/>
        </w:rPr>
        <w:t>–</w:t>
      </w:r>
      <w:r>
        <w:t></w:t>
      </w:r>
      <w:r>
        <w:rPr>
          <w:rFonts w:hint="eastAsia"/>
        </w:rPr>
        <w:t>коэффициент</w:t>
      </w:r>
      <w:r>
        <w:t></w:t>
      </w:r>
      <w:r>
        <w:rPr>
          <w:rFonts w:hint="eastAsia"/>
        </w:rPr>
        <w:t>эффективности</w:t>
      </w:r>
      <w:r>
        <w:t></w:t>
      </w:r>
      <w:r>
        <w:rPr>
          <w:rFonts w:hint="eastAsia"/>
        </w:rPr>
        <w:t>основного</w:t>
      </w:r>
      <w:r>
        <w:t></w:t>
      </w:r>
      <w:r>
        <w:rPr>
          <w:rFonts w:hint="eastAsia"/>
        </w:rPr>
        <w:t>капитала</w:t>
      </w:r>
      <w:r>
        <w:t></w:t>
      </w:r>
    </w:p>
    <w:p w:rsidR="00DD68B6" w:rsidRDefault="00DD68B6" w:rsidP="00DD68B6">
      <w:r>
        <w:t></w:t>
      </w:r>
      <w:r>
        <w:t></w:t>
      </w:r>
      <w:r>
        <w:t></w:t>
      </w:r>
      <w:r>
        <w:rPr>
          <w:rFonts w:hint="eastAsia"/>
        </w:rPr>
        <w:t>В</w:t>
      </w:r>
      <w:r>
        <w:t></w:t>
      </w:r>
      <w:r>
        <w:rPr>
          <w:rFonts w:hint="eastAsia"/>
        </w:rPr>
        <w:t>диссертационной</w:t>
      </w:r>
      <w:r>
        <w:t></w:t>
      </w:r>
      <w:r>
        <w:rPr>
          <w:rFonts w:hint="eastAsia"/>
        </w:rPr>
        <w:t>работе</w:t>
      </w:r>
      <w:r>
        <w:t></w:t>
      </w:r>
      <w:r>
        <w:rPr>
          <w:rFonts w:hint="eastAsia"/>
        </w:rPr>
        <w:t>соискателем</w:t>
      </w:r>
      <w:r>
        <w:t></w:t>
      </w:r>
      <w:r>
        <w:rPr>
          <w:rFonts w:hint="eastAsia"/>
        </w:rPr>
        <w:t>разработана</w:t>
      </w:r>
      <w:r>
        <w:t></w:t>
      </w:r>
      <w:r>
        <w:rPr>
          <w:rFonts w:hint="eastAsia"/>
        </w:rPr>
        <w:t>восьмифак</w:t>
      </w:r>
      <w:r>
        <w:t></w:t>
      </w:r>
      <w:r>
        <w:rPr>
          <w:rFonts w:hint="eastAsia"/>
        </w:rPr>
        <w:t>торная</w:t>
      </w:r>
      <w:r>
        <w:t></w:t>
      </w:r>
      <w:r>
        <w:rPr>
          <w:rFonts w:hint="eastAsia"/>
        </w:rPr>
        <w:t>модель</w:t>
      </w:r>
      <w:r>
        <w:t></w:t>
      </w:r>
      <w:r>
        <w:rPr>
          <w:rFonts w:hint="eastAsia"/>
        </w:rPr>
        <w:t>расчета</w:t>
      </w:r>
      <w:r>
        <w:t></w:t>
      </w:r>
      <w:r>
        <w:rPr>
          <w:rFonts w:hint="eastAsia"/>
        </w:rPr>
        <w:t>рентабельности</w:t>
      </w:r>
      <w:r>
        <w:t></w:t>
      </w:r>
      <w:r>
        <w:rPr>
          <w:rFonts w:hint="eastAsia"/>
        </w:rPr>
        <w:t>основного</w:t>
      </w:r>
      <w:r>
        <w:t></w:t>
      </w:r>
      <w:r>
        <w:rPr>
          <w:rFonts w:hint="eastAsia"/>
        </w:rPr>
        <w:t>капитала</w:t>
      </w:r>
      <w:r>
        <w:t></w:t>
      </w:r>
      <w:r>
        <w:t></w:t>
      </w:r>
      <w:r>
        <w:rPr>
          <w:rFonts w:hint="eastAsia"/>
        </w:rPr>
        <w:t>задействован</w:t>
      </w:r>
      <w:r>
        <w:t></w:t>
      </w:r>
      <w:r>
        <w:rPr>
          <w:rFonts w:hint="eastAsia"/>
        </w:rPr>
        <w:t>ного</w:t>
      </w:r>
      <w:r>
        <w:t></w:t>
      </w:r>
      <w:r>
        <w:rPr>
          <w:rFonts w:hint="eastAsia"/>
        </w:rPr>
        <w:t>в</w:t>
      </w:r>
      <w:r>
        <w:t></w:t>
      </w:r>
      <w:r>
        <w:rPr>
          <w:rFonts w:hint="eastAsia"/>
        </w:rPr>
        <w:t>операционной</w:t>
      </w:r>
      <w:r>
        <w:t></w:t>
      </w:r>
      <w:r>
        <w:rPr>
          <w:rFonts w:hint="eastAsia"/>
        </w:rPr>
        <w:t>и</w:t>
      </w:r>
      <w:r>
        <w:t></w:t>
      </w:r>
      <w:r>
        <w:rPr>
          <w:rFonts w:hint="eastAsia"/>
        </w:rPr>
        <w:t>финансовой</w:t>
      </w:r>
      <w:r>
        <w:t></w:t>
      </w:r>
      <w:r>
        <w:rPr>
          <w:rFonts w:hint="eastAsia"/>
        </w:rPr>
        <w:t>деятельности</w:t>
      </w:r>
      <w:r>
        <w:t></w:t>
      </w:r>
      <w:r>
        <w:rPr>
          <w:rFonts w:hint="eastAsia"/>
        </w:rPr>
        <w:t>промышленных</w:t>
      </w:r>
      <w:r>
        <w:t></w:t>
      </w:r>
      <w:r>
        <w:rPr>
          <w:rFonts w:hint="eastAsia"/>
        </w:rPr>
        <w:t>пред</w:t>
      </w:r>
      <w:r>
        <w:t></w:t>
      </w:r>
      <w:r>
        <w:rPr>
          <w:rFonts w:hint="eastAsia"/>
        </w:rPr>
        <w:t>приятий</w:t>
      </w:r>
      <w:r>
        <w:t></w:t>
      </w:r>
      <w:r>
        <w:t></w:t>
      </w:r>
      <w:r>
        <w:rPr>
          <w:rFonts w:hint="eastAsia"/>
        </w:rPr>
        <w:t>которая</w:t>
      </w:r>
      <w:r>
        <w:t></w:t>
      </w:r>
      <w:r>
        <w:rPr>
          <w:rFonts w:hint="eastAsia"/>
        </w:rPr>
        <w:t>наиболее</w:t>
      </w:r>
      <w:r>
        <w:t></w:t>
      </w:r>
      <w:r>
        <w:rPr>
          <w:rFonts w:hint="eastAsia"/>
        </w:rPr>
        <w:t>полно</w:t>
      </w:r>
      <w:r>
        <w:t></w:t>
      </w:r>
      <w:r>
        <w:rPr>
          <w:rFonts w:hint="eastAsia"/>
        </w:rPr>
        <w:t>позволяет</w:t>
      </w:r>
      <w:r>
        <w:t></w:t>
      </w:r>
      <w:r>
        <w:rPr>
          <w:rFonts w:hint="eastAsia"/>
        </w:rPr>
        <w:t>определить</w:t>
      </w:r>
      <w:r>
        <w:t></w:t>
      </w:r>
      <w:r>
        <w:rPr>
          <w:rFonts w:hint="eastAsia"/>
        </w:rPr>
        <w:t>факторы</w:t>
      </w:r>
      <w:r>
        <w:t></w:t>
      </w:r>
      <w:r>
        <w:t></w:t>
      </w:r>
      <w:r>
        <w:rPr>
          <w:rFonts w:hint="eastAsia"/>
        </w:rPr>
        <w:t>влияю</w:t>
      </w:r>
      <w:r>
        <w:t></w:t>
      </w:r>
      <w:r>
        <w:rPr>
          <w:rFonts w:hint="eastAsia"/>
        </w:rPr>
        <w:t>щие</w:t>
      </w:r>
      <w:r>
        <w:t></w:t>
      </w:r>
      <w:r>
        <w:rPr>
          <w:rFonts w:hint="eastAsia"/>
        </w:rPr>
        <w:t>на</w:t>
      </w:r>
      <w:r>
        <w:t></w:t>
      </w:r>
      <w:r>
        <w:rPr>
          <w:rFonts w:hint="eastAsia"/>
        </w:rPr>
        <w:t>ее</w:t>
      </w:r>
      <w:r>
        <w:t></w:t>
      </w:r>
      <w:r>
        <w:rPr>
          <w:rFonts w:hint="eastAsia"/>
        </w:rPr>
        <w:t>изменение</w:t>
      </w:r>
      <w:r>
        <w:t></w:t>
      </w:r>
      <w:r>
        <w:t></w:t>
      </w:r>
      <w:r>
        <w:rPr>
          <w:rFonts w:hint="eastAsia"/>
        </w:rPr>
        <w:t>С</w:t>
      </w:r>
      <w:r>
        <w:t></w:t>
      </w:r>
      <w:r>
        <w:rPr>
          <w:rFonts w:hint="eastAsia"/>
        </w:rPr>
        <w:t>целью</w:t>
      </w:r>
      <w:r>
        <w:t></w:t>
      </w:r>
      <w:r>
        <w:rPr>
          <w:rFonts w:hint="eastAsia"/>
        </w:rPr>
        <w:t>повышения</w:t>
      </w:r>
      <w:r>
        <w:t></w:t>
      </w:r>
      <w:r>
        <w:rPr>
          <w:rFonts w:hint="eastAsia"/>
        </w:rPr>
        <w:t>эффективности</w:t>
      </w:r>
      <w:r>
        <w:t></w:t>
      </w:r>
      <w:r>
        <w:rPr>
          <w:rFonts w:hint="eastAsia"/>
        </w:rPr>
        <w:t>использования</w:t>
      </w:r>
      <w:r>
        <w:t></w:t>
      </w:r>
      <w:r>
        <w:rPr>
          <w:rFonts w:hint="eastAsia"/>
        </w:rPr>
        <w:t>основного</w:t>
      </w:r>
      <w:r>
        <w:t></w:t>
      </w:r>
      <w:r>
        <w:rPr>
          <w:rFonts w:hint="eastAsia"/>
        </w:rPr>
        <w:t>капитала</w:t>
      </w:r>
      <w:r>
        <w:t></w:t>
      </w:r>
      <w:r>
        <w:t></w:t>
      </w:r>
      <w:r>
        <w:rPr>
          <w:rFonts w:hint="eastAsia"/>
        </w:rPr>
        <w:t>а</w:t>
      </w:r>
      <w:r>
        <w:t></w:t>
      </w:r>
      <w:r>
        <w:rPr>
          <w:rFonts w:hint="eastAsia"/>
        </w:rPr>
        <w:t>также</w:t>
      </w:r>
      <w:r>
        <w:t></w:t>
      </w:r>
      <w:r>
        <w:rPr>
          <w:rFonts w:hint="eastAsia"/>
        </w:rPr>
        <w:t>совершенствования</w:t>
      </w:r>
      <w:r>
        <w:t></w:t>
      </w:r>
      <w:r>
        <w:rPr>
          <w:rFonts w:hint="eastAsia"/>
        </w:rPr>
        <w:t>такой</w:t>
      </w:r>
      <w:r>
        <w:t></w:t>
      </w:r>
      <w:r>
        <w:rPr>
          <w:rFonts w:hint="eastAsia"/>
        </w:rPr>
        <w:t>функции</w:t>
      </w:r>
      <w:r>
        <w:t></w:t>
      </w:r>
      <w:r>
        <w:rPr>
          <w:rFonts w:hint="eastAsia"/>
        </w:rPr>
        <w:t>управле</w:t>
      </w:r>
      <w:r>
        <w:t></w:t>
      </w:r>
      <w:r>
        <w:rPr>
          <w:rFonts w:hint="eastAsia"/>
        </w:rPr>
        <w:t>ния</w:t>
      </w:r>
      <w:r>
        <w:t></w:t>
      </w:r>
      <w:r>
        <w:rPr>
          <w:rFonts w:hint="eastAsia"/>
        </w:rPr>
        <w:t>как</w:t>
      </w:r>
      <w:r>
        <w:t></w:t>
      </w:r>
      <w:r>
        <w:rPr>
          <w:rFonts w:hint="eastAsia"/>
        </w:rPr>
        <w:t>экономический</w:t>
      </w:r>
      <w:r>
        <w:t></w:t>
      </w:r>
      <w:r>
        <w:rPr>
          <w:rFonts w:hint="eastAsia"/>
        </w:rPr>
        <w:t>анализ</w:t>
      </w:r>
      <w:r>
        <w:t></w:t>
      </w:r>
      <w:r>
        <w:t></w:t>
      </w:r>
      <w:r>
        <w:rPr>
          <w:rFonts w:hint="eastAsia"/>
        </w:rPr>
        <w:t>нами</w:t>
      </w:r>
      <w:r>
        <w:t></w:t>
      </w:r>
      <w:r>
        <w:rPr>
          <w:rFonts w:hint="eastAsia"/>
        </w:rPr>
        <w:t>разработаны</w:t>
      </w:r>
      <w:r>
        <w:t></w:t>
      </w:r>
      <w:r>
        <w:rPr>
          <w:rFonts w:hint="eastAsia"/>
        </w:rPr>
        <w:t>методические</w:t>
      </w:r>
      <w:r>
        <w:t></w:t>
      </w:r>
      <w:r>
        <w:rPr>
          <w:rFonts w:hint="eastAsia"/>
        </w:rPr>
        <w:t>рекомен</w:t>
      </w:r>
      <w:r>
        <w:t></w:t>
      </w:r>
      <w:r>
        <w:rPr>
          <w:rFonts w:hint="eastAsia"/>
        </w:rPr>
        <w:t>дации</w:t>
      </w:r>
      <w:r>
        <w:t></w:t>
      </w:r>
      <w:r>
        <w:rPr>
          <w:rFonts w:hint="eastAsia"/>
        </w:rPr>
        <w:t>по</w:t>
      </w:r>
      <w:r>
        <w:t></w:t>
      </w:r>
      <w:r>
        <w:rPr>
          <w:rFonts w:hint="eastAsia"/>
        </w:rPr>
        <w:t>расчету</w:t>
      </w:r>
      <w:r>
        <w:t></w:t>
      </w:r>
      <w:r>
        <w:rPr>
          <w:rFonts w:hint="eastAsia"/>
        </w:rPr>
        <w:t>стоимостной</w:t>
      </w:r>
      <w:r>
        <w:t></w:t>
      </w:r>
      <w:r>
        <w:rPr>
          <w:rFonts w:hint="eastAsia"/>
        </w:rPr>
        <w:t>оценки</w:t>
      </w:r>
      <w:r>
        <w:t></w:t>
      </w:r>
      <w:r>
        <w:rPr>
          <w:rFonts w:hint="eastAsia"/>
        </w:rPr>
        <w:t>факторов</w:t>
      </w:r>
      <w:r>
        <w:t></w:t>
      </w:r>
      <w:r>
        <w:t></w:t>
      </w:r>
      <w:r>
        <w:rPr>
          <w:rFonts w:hint="eastAsia"/>
        </w:rPr>
        <w:t>влияющих</w:t>
      </w:r>
      <w:r>
        <w:t></w:t>
      </w:r>
      <w:r>
        <w:rPr>
          <w:rFonts w:hint="eastAsia"/>
        </w:rPr>
        <w:t>на</w:t>
      </w:r>
      <w:r>
        <w:t></w:t>
      </w:r>
      <w:r>
        <w:rPr>
          <w:rFonts w:hint="eastAsia"/>
        </w:rPr>
        <w:t>изменение</w:t>
      </w:r>
      <w:r>
        <w:t></w:t>
      </w:r>
      <w:r>
        <w:rPr>
          <w:rFonts w:hint="eastAsia"/>
        </w:rPr>
        <w:t>рентабельности</w:t>
      </w:r>
      <w:r>
        <w:t></w:t>
      </w:r>
      <w:r>
        <w:rPr>
          <w:rFonts w:hint="eastAsia"/>
        </w:rPr>
        <w:t>основного</w:t>
      </w:r>
      <w:r>
        <w:t></w:t>
      </w:r>
      <w:r>
        <w:rPr>
          <w:rFonts w:hint="eastAsia"/>
        </w:rPr>
        <w:t>капитала</w:t>
      </w:r>
      <w:r>
        <w:t></w:t>
      </w:r>
      <w:r>
        <w:rPr>
          <w:rFonts w:hint="eastAsia"/>
        </w:rPr>
        <w:t>в</w:t>
      </w:r>
      <w:r>
        <w:t></w:t>
      </w:r>
      <w:r>
        <w:rPr>
          <w:rFonts w:hint="eastAsia"/>
        </w:rPr>
        <w:t>пищевой</w:t>
      </w:r>
      <w:r>
        <w:t></w:t>
      </w:r>
      <w:r>
        <w:rPr>
          <w:rFonts w:hint="eastAsia"/>
        </w:rPr>
        <w:t>промышленности</w:t>
      </w:r>
      <w:r>
        <w:t></w:t>
      </w:r>
      <w:r>
        <w:rPr>
          <w:rFonts w:hint="eastAsia"/>
        </w:rPr>
        <w:t>на</w:t>
      </w:r>
      <w:r>
        <w:t></w:t>
      </w:r>
      <w:r>
        <w:rPr>
          <w:rFonts w:hint="eastAsia"/>
        </w:rPr>
        <w:t>основе</w:t>
      </w:r>
      <w:r>
        <w:t></w:t>
      </w:r>
      <w:r>
        <w:rPr>
          <w:rFonts w:hint="eastAsia"/>
        </w:rPr>
        <w:t>разработанной</w:t>
      </w:r>
      <w:r>
        <w:t></w:t>
      </w:r>
      <w:r>
        <w:rPr>
          <w:rFonts w:hint="eastAsia"/>
        </w:rPr>
        <w:t>восьмифакторной</w:t>
      </w:r>
      <w:r>
        <w:t></w:t>
      </w:r>
      <w:r>
        <w:rPr>
          <w:rFonts w:hint="eastAsia"/>
        </w:rPr>
        <w:t>модели</w:t>
      </w:r>
      <w:r>
        <w:t></w:t>
      </w:r>
      <w:r>
        <w:t></w:t>
      </w:r>
      <w:r>
        <w:rPr>
          <w:rFonts w:hint="eastAsia"/>
        </w:rPr>
        <w:t>в</w:t>
      </w:r>
      <w:r>
        <w:t></w:t>
      </w:r>
      <w:r>
        <w:rPr>
          <w:rFonts w:hint="eastAsia"/>
        </w:rPr>
        <w:t>которой</w:t>
      </w:r>
      <w:r>
        <w:t></w:t>
      </w:r>
      <w:r>
        <w:rPr>
          <w:rFonts w:hint="eastAsia"/>
        </w:rPr>
        <w:t>рассматриваются</w:t>
      </w:r>
      <w:r>
        <w:t></w:t>
      </w:r>
      <w:r>
        <w:rPr>
          <w:rFonts w:hint="eastAsia"/>
        </w:rPr>
        <w:t>пять</w:t>
      </w:r>
      <w:r>
        <w:t></w:t>
      </w:r>
      <w:r>
        <w:rPr>
          <w:rFonts w:hint="eastAsia"/>
        </w:rPr>
        <w:t>факторов</w:t>
      </w:r>
      <w:r>
        <w:t></w:t>
      </w:r>
      <w:r>
        <w:t></w:t>
      </w:r>
      <w:r>
        <w:rPr>
          <w:rFonts w:hint="eastAsia"/>
        </w:rPr>
        <w:t>влияющих</w:t>
      </w:r>
      <w:r>
        <w:t></w:t>
      </w:r>
      <w:r>
        <w:rPr>
          <w:rFonts w:hint="eastAsia"/>
        </w:rPr>
        <w:t>на</w:t>
      </w:r>
      <w:r>
        <w:t></w:t>
      </w:r>
      <w:r>
        <w:rPr>
          <w:rFonts w:hint="eastAsia"/>
        </w:rPr>
        <w:t>рентабельность</w:t>
      </w:r>
      <w:r>
        <w:t></w:t>
      </w:r>
      <w:r>
        <w:rPr>
          <w:rFonts w:hint="eastAsia"/>
        </w:rPr>
        <w:t>основного</w:t>
      </w:r>
      <w:r>
        <w:t></w:t>
      </w:r>
      <w:r>
        <w:rPr>
          <w:rFonts w:hint="eastAsia"/>
        </w:rPr>
        <w:t>капитала</w:t>
      </w:r>
      <w:r>
        <w:t></w:t>
      </w:r>
      <w:r>
        <w:t></w:t>
      </w:r>
      <w:r>
        <w:rPr>
          <w:rFonts w:hint="eastAsia"/>
        </w:rPr>
        <w:t>вложенного</w:t>
      </w:r>
      <w:r>
        <w:t></w:t>
      </w:r>
      <w:r>
        <w:rPr>
          <w:rFonts w:hint="eastAsia"/>
        </w:rPr>
        <w:t>в</w:t>
      </w:r>
      <w:r>
        <w:t></w:t>
      </w:r>
      <w:r>
        <w:rPr>
          <w:rFonts w:hint="eastAsia"/>
        </w:rPr>
        <w:t>операционные</w:t>
      </w:r>
      <w:r>
        <w:t></w:t>
      </w:r>
      <w:r>
        <w:rPr>
          <w:rFonts w:hint="eastAsia"/>
        </w:rPr>
        <w:t>необоротные</w:t>
      </w:r>
      <w:r>
        <w:t></w:t>
      </w:r>
      <w:r>
        <w:rPr>
          <w:rFonts w:hint="eastAsia"/>
        </w:rPr>
        <w:t>активы</w:t>
      </w:r>
      <w:r>
        <w:t></w:t>
      </w:r>
      <w:r>
        <w:t></w:t>
      </w:r>
      <w:r>
        <w:rPr>
          <w:rFonts w:hint="eastAsia"/>
        </w:rPr>
        <w:t>а</w:t>
      </w:r>
      <w:r>
        <w:t></w:t>
      </w:r>
      <w:r>
        <w:rPr>
          <w:rFonts w:hint="eastAsia"/>
        </w:rPr>
        <w:t>три</w:t>
      </w:r>
      <w:r>
        <w:t></w:t>
      </w:r>
      <w:r>
        <w:rPr>
          <w:rFonts w:hint="eastAsia"/>
        </w:rPr>
        <w:t>фактора</w:t>
      </w:r>
      <w:r>
        <w:t></w:t>
      </w:r>
      <w:r>
        <w:rPr>
          <w:rFonts w:hint="eastAsia"/>
        </w:rPr>
        <w:t>–</w:t>
      </w:r>
      <w:r>
        <w:t></w:t>
      </w:r>
      <w:r>
        <w:rPr>
          <w:rFonts w:hint="eastAsia"/>
        </w:rPr>
        <w:t>в</w:t>
      </w:r>
      <w:r>
        <w:t></w:t>
      </w:r>
      <w:r>
        <w:rPr>
          <w:rFonts w:hint="eastAsia"/>
        </w:rPr>
        <w:t>финансовые</w:t>
      </w:r>
      <w:r>
        <w:t></w:t>
      </w:r>
      <w:r>
        <w:t></w:t>
      </w:r>
      <w:r>
        <w:rPr>
          <w:rFonts w:hint="eastAsia"/>
        </w:rPr>
        <w:t>Даная</w:t>
      </w:r>
      <w:r>
        <w:t></w:t>
      </w:r>
      <w:r>
        <w:rPr>
          <w:rFonts w:hint="eastAsia"/>
        </w:rPr>
        <w:t>модель</w:t>
      </w:r>
      <w:r>
        <w:t></w:t>
      </w:r>
      <w:r>
        <w:rPr>
          <w:rFonts w:hint="eastAsia"/>
        </w:rPr>
        <w:t>позволяет</w:t>
      </w:r>
      <w:r>
        <w:t></w:t>
      </w:r>
      <w:r>
        <w:rPr>
          <w:rFonts w:hint="eastAsia"/>
        </w:rPr>
        <w:t>не</w:t>
      </w:r>
      <w:r>
        <w:t></w:t>
      </w:r>
      <w:r>
        <w:rPr>
          <w:rFonts w:hint="eastAsia"/>
        </w:rPr>
        <w:t>только</w:t>
      </w:r>
      <w:r>
        <w:t></w:t>
      </w:r>
      <w:r>
        <w:rPr>
          <w:rFonts w:hint="eastAsia"/>
        </w:rPr>
        <w:t>произвести</w:t>
      </w:r>
      <w:r>
        <w:t></w:t>
      </w:r>
      <w:r>
        <w:rPr>
          <w:rFonts w:hint="eastAsia"/>
        </w:rPr>
        <w:t>стоимостную</w:t>
      </w:r>
      <w:r>
        <w:t></w:t>
      </w:r>
      <w:r>
        <w:rPr>
          <w:rFonts w:hint="eastAsia"/>
        </w:rPr>
        <w:t>оценку</w:t>
      </w:r>
      <w:r>
        <w:t></w:t>
      </w:r>
      <w:r>
        <w:rPr>
          <w:rFonts w:hint="eastAsia"/>
        </w:rPr>
        <w:t>факторов</w:t>
      </w:r>
      <w:r>
        <w:t></w:t>
      </w:r>
      <w:r>
        <w:rPr>
          <w:rFonts w:hint="eastAsia"/>
        </w:rPr>
        <w:t>и</w:t>
      </w:r>
      <w:r>
        <w:t></w:t>
      </w:r>
      <w:r>
        <w:rPr>
          <w:rFonts w:hint="eastAsia"/>
        </w:rPr>
        <w:t>разработать</w:t>
      </w:r>
      <w:r>
        <w:t></w:t>
      </w:r>
      <w:r>
        <w:rPr>
          <w:rFonts w:hint="eastAsia"/>
        </w:rPr>
        <w:t>мероприятия</w:t>
      </w:r>
      <w:r>
        <w:t></w:t>
      </w:r>
      <w:r>
        <w:rPr>
          <w:rFonts w:hint="eastAsia"/>
        </w:rPr>
        <w:t>по</w:t>
      </w:r>
      <w:r>
        <w:t></w:t>
      </w:r>
      <w:r>
        <w:rPr>
          <w:rFonts w:hint="eastAsia"/>
        </w:rPr>
        <w:t>усилению</w:t>
      </w:r>
      <w:r>
        <w:t></w:t>
      </w:r>
      <w:r>
        <w:rPr>
          <w:rFonts w:hint="eastAsia"/>
        </w:rPr>
        <w:t>влияния</w:t>
      </w:r>
      <w:r>
        <w:t></w:t>
      </w:r>
      <w:r>
        <w:rPr>
          <w:rFonts w:hint="eastAsia"/>
        </w:rPr>
        <w:t>позитивных</w:t>
      </w:r>
      <w:r>
        <w:t></w:t>
      </w:r>
      <w:r>
        <w:rPr>
          <w:rFonts w:hint="eastAsia"/>
        </w:rPr>
        <w:t>и</w:t>
      </w:r>
      <w:r>
        <w:t></w:t>
      </w:r>
      <w:r>
        <w:rPr>
          <w:rFonts w:hint="eastAsia"/>
        </w:rPr>
        <w:t>устранению</w:t>
      </w:r>
      <w:r>
        <w:t></w:t>
      </w:r>
      <w:r>
        <w:rPr>
          <w:rFonts w:hint="eastAsia"/>
        </w:rPr>
        <w:t>влияния</w:t>
      </w:r>
      <w:r>
        <w:t></w:t>
      </w:r>
      <w:r>
        <w:rPr>
          <w:rFonts w:hint="eastAsia"/>
        </w:rPr>
        <w:t>негативных</w:t>
      </w:r>
      <w:r>
        <w:t></w:t>
      </w:r>
      <w:r>
        <w:rPr>
          <w:rFonts w:hint="eastAsia"/>
        </w:rPr>
        <w:t>факторов</w:t>
      </w:r>
      <w:r>
        <w:t></w:t>
      </w:r>
      <w:r>
        <w:t></w:t>
      </w:r>
      <w:r>
        <w:rPr>
          <w:rFonts w:hint="eastAsia"/>
        </w:rPr>
        <w:t>но</w:t>
      </w:r>
      <w:r>
        <w:t></w:t>
      </w:r>
      <w:r>
        <w:rPr>
          <w:rFonts w:hint="eastAsia"/>
        </w:rPr>
        <w:t>и</w:t>
      </w:r>
      <w:r>
        <w:t></w:t>
      </w:r>
      <w:r>
        <w:rPr>
          <w:rFonts w:hint="eastAsia"/>
        </w:rPr>
        <w:t>оценить</w:t>
      </w:r>
      <w:r>
        <w:t></w:t>
      </w:r>
      <w:r>
        <w:rPr>
          <w:rFonts w:hint="eastAsia"/>
        </w:rPr>
        <w:t>эффективность</w:t>
      </w:r>
      <w:r>
        <w:t></w:t>
      </w:r>
      <w:r>
        <w:rPr>
          <w:rFonts w:hint="eastAsia"/>
        </w:rPr>
        <w:t>размещения</w:t>
      </w:r>
      <w:r>
        <w:t></w:t>
      </w:r>
      <w:r>
        <w:rPr>
          <w:rFonts w:hint="eastAsia"/>
        </w:rPr>
        <w:t>основного</w:t>
      </w:r>
      <w:r>
        <w:t></w:t>
      </w:r>
      <w:r>
        <w:rPr>
          <w:rFonts w:hint="eastAsia"/>
        </w:rPr>
        <w:t>капитала</w:t>
      </w:r>
      <w:r>
        <w:t></w:t>
      </w:r>
      <w:r>
        <w:rPr>
          <w:rFonts w:hint="eastAsia"/>
        </w:rPr>
        <w:t>по</w:t>
      </w:r>
      <w:r>
        <w:t></w:t>
      </w:r>
      <w:r>
        <w:rPr>
          <w:rFonts w:hint="eastAsia"/>
        </w:rPr>
        <w:t>видам</w:t>
      </w:r>
      <w:r>
        <w:t></w:t>
      </w:r>
      <w:r>
        <w:rPr>
          <w:rFonts w:hint="eastAsia"/>
        </w:rPr>
        <w:t>деятельности</w:t>
      </w:r>
      <w:r>
        <w:t></w:t>
      </w:r>
      <w:r>
        <w:rPr>
          <w:rFonts w:hint="eastAsia"/>
        </w:rPr>
        <w:t>предприятия</w:t>
      </w:r>
      <w:r>
        <w:t></w:t>
      </w:r>
      <w:r>
        <w:rPr>
          <w:rFonts w:hint="eastAsia"/>
        </w:rPr>
        <w:t>пищевой</w:t>
      </w:r>
      <w:r>
        <w:t></w:t>
      </w:r>
      <w:r>
        <w:rPr>
          <w:rFonts w:hint="eastAsia"/>
        </w:rPr>
        <w:t>про</w:t>
      </w:r>
      <w:r>
        <w:t></w:t>
      </w:r>
      <w:r>
        <w:rPr>
          <w:rFonts w:hint="eastAsia"/>
        </w:rPr>
        <w:t>мышленности</w:t>
      </w:r>
      <w:r>
        <w:t></w:t>
      </w:r>
    </w:p>
    <w:p w:rsidR="00DD68B6" w:rsidRDefault="00DD68B6" w:rsidP="00DD68B6">
      <w:r>
        <w:t></w:t>
      </w:r>
      <w:r>
        <w:t></w:t>
      </w:r>
      <w:r>
        <w:t></w:t>
      </w:r>
      <w:r>
        <w:rPr>
          <w:rFonts w:hint="eastAsia"/>
        </w:rPr>
        <w:t>В</w:t>
      </w:r>
      <w:r>
        <w:t></w:t>
      </w:r>
      <w:r>
        <w:rPr>
          <w:rFonts w:hint="eastAsia"/>
        </w:rPr>
        <w:t>работе</w:t>
      </w:r>
      <w:r>
        <w:t></w:t>
      </w:r>
      <w:r>
        <w:rPr>
          <w:rFonts w:hint="eastAsia"/>
        </w:rPr>
        <w:t>автором</w:t>
      </w:r>
      <w:r>
        <w:t></w:t>
      </w:r>
      <w:r>
        <w:rPr>
          <w:rFonts w:hint="eastAsia"/>
        </w:rPr>
        <w:t>усовершенствована</w:t>
      </w:r>
      <w:r>
        <w:t></w:t>
      </w:r>
      <w:r>
        <w:rPr>
          <w:rFonts w:hint="eastAsia"/>
        </w:rPr>
        <w:t>система</w:t>
      </w:r>
      <w:r>
        <w:t></w:t>
      </w:r>
      <w:r>
        <w:rPr>
          <w:rFonts w:hint="eastAsia"/>
        </w:rPr>
        <w:t>управления</w:t>
      </w:r>
      <w:r>
        <w:t></w:t>
      </w:r>
      <w:r>
        <w:rPr>
          <w:rFonts w:hint="eastAsia"/>
        </w:rPr>
        <w:t>хозяй</w:t>
      </w:r>
      <w:r>
        <w:t></w:t>
      </w:r>
      <w:r>
        <w:rPr>
          <w:rFonts w:hint="eastAsia"/>
        </w:rPr>
        <w:t>ственной</w:t>
      </w:r>
      <w:r>
        <w:t></w:t>
      </w:r>
      <w:r>
        <w:rPr>
          <w:rFonts w:hint="eastAsia"/>
        </w:rPr>
        <w:t>деятельностью</w:t>
      </w:r>
      <w:r>
        <w:t></w:t>
      </w:r>
      <w:r>
        <w:rPr>
          <w:rFonts w:hint="eastAsia"/>
        </w:rPr>
        <w:t>предприятий</w:t>
      </w:r>
      <w:r>
        <w:t></w:t>
      </w:r>
      <w:r>
        <w:rPr>
          <w:rFonts w:hint="eastAsia"/>
        </w:rPr>
        <w:t>пищевой</w:t>
      </w:r>
      <w:r>
        <w:t></w:t>
      </w:r>
      <w:r>
        <w:rPr>
          <w:rFonts w:hint="eastAsia"/>
        </w:rPr>
        <w:t>промышленности</w:t>
      </w:r>
      <w:r>
        <w:t></w:t>
      </w:r>
      <w:r>
        <w:t></w:t>
      </w:r>
      <w:r>
        <w:rPr>
          <w:rFonts w:hint="eastAsia"/>
        </w:rPr>
        <w:t>вклю</w:t>
      </w:r>
      <w:r>
        <w:t></w:t>
      </w:r>
      <w:r>
        <w:rPr>
          <w:rFonts w:hint="eastAsia"/>
        </w:rPr>
        <w:t>чающая</w:t>
      </w:r>
      <w:r>
        <w:t></w:t>
      </w:r>
      <w:r>
        <w:rPr>
          <w:rFonts w:hint="eastAsia"/>
        </w:rPr>
        <w:t>политику</w:t>
      </w:r>
      <w:r>
        <w:t></w:t>
      </w:r>
      <w:r>
        <w:rPr>
          <w:rFonts w:hint="eastAsia"/>
        </w:rPr>
        <w:t>управления</w:t>
      </w:r>
      <w:r>
        <w:t></w:t>
      </w:r>
      <w:r>
        <w:rPr>
          <w:rFonts w:hint="eastAsia"/>
        </w:rPr>
        <w:t>рентабельностью</w:t>
      </w:r>
      <w:r>
        <w:t></w:t>
      </w:r>
      <w:r>
        <w:rPr>
          <w:rFonts w:hint="eastAsia"/>
        </w:rPr>
        <w:t>основного</w:t>
      </w:r>
      <w:r>
        <w:t></w:t>
      </w:r>
      <w:r>
        <w:rPr>
          <w:rFonts w:hint="eastAsia"/>
        </w:rPr>
        <w:t>капитала</w:t>
      </w:r>
      <w:r>
        <w:t></w:t>
      </w:r>
      <w:r>
        <w:t></w:t>
      </w:r>
      <w:r>
        <w:rPr>
          <w:rFonts w:hint="eastAsia"/>
        </w:rPr>
        <w:t>амор</w:t>
      </w:r>
      <w:r>
        <w:t></w:t>
      </w:r>
      <w:r>
        <w:rPr>
          <w:rFonts w:hint="eastAsia"/>
        </w:rPr>
        <w:t>тизационную</w:t>
      </w:r>
      <w:r>
        <w:t></w:t>
      </w:r>
      <w:r>
        <w:rPr>
          <w:rFonts w:hint="eastAsia"/>
        </w:rPr>
        <w:t>и</w:t>
      </w:r>
      <w:r>
        <w:t></w:t>
      </w:r>
      <w:r>
        <w:rPr>
          <w:rFonts w:hint="eastAsia"/>
        </w:rPr>
        <w:t>инвестиционную</w:t>
      </w:r>
      <w:r>
        <w:t></w:t>
      </w:r>
      <w:r>
        <w:rPr>
          <w:rFonts w:hint="eastAsia"/>
        </w:rPr>
        <w:t>политики</w:t>
      </w:r>
      <w:r>
        <w:t></w:t>
      </w:r>
      <w:r>
        <w:rPr>
          <w:rFonts w:hint="eastAsia"/>
        </w:rPr>
        <w:t>на</w:t>
      </w:r>
      <w:r>
        <w:t></w:t>
      </w:r>
      <w:r>
        <w:rPr>
          <w:rFonts w:hint="eastAsia"/>
        </w:rPr>
        <w:t>основе</w:t>
      </w:r>
      <w:r>
        <w:t></w:t>
      </w:r>
      <w:r>
        <w:rPr>
          <w:rFonts w:hint="eastAsia"/>
        </w:rPr>
        <w:t>изменения</w:t>
      </w:r>
      <w:r>
        <w:t></w:t>
      </w:r>
      <w:r>
        <w:rPr>
          <w:rFonts w:hint="eastAsia"/>
        </w:rPr>
        <w:t>содержа</w:t>
      </w:r>
      <w:r>
        <w:t></w:t>
      </w:r>
      <w:r>
        <w:rPr>
          <w:rFonts w:hint="eastAsia"/>
        </w:rPr>
        <w:t>ния</w:t>
      </w:r>
      <w:r>
        <w:t></w:t>
      </w:r>
      <w:r>
        <w:rPr>
          <w:rFonts w:hint="eastAsia"/>
        </w:rPr>
        <w:t>функций</w:t>
      </w:r>
      <w:r>
        <w:t></w:t>
      </w:r>
      <w:r>
        <w:rPr>
          <w:rFonts w:hint="eastAsia"/>
        </w:rPr>
        <w:t>управления</w:t>
      </w:r>
      <w:r>
        <w:t></w:t>
      </w:r>
      <w:r>
        <w:rPr>
          <w:rFonts w:hint="eastAsia"/>
        </w:rPr>
        <w:t>использованием</w:t>
      </w:r>
      <w:r>
        <w:t></w:t>
      </w:r>
      <w:r>
        <w:rPr>
          <w:rFonts w:hint="eastAsia"/>
        </w:rPr>
        <w:t>основного</w:t>
      </w:r>
      <w:r>
        <w:t></w:t>
      </w:r>
      <w:r>
        <w:rPr>
          <w:rFonts w:hint="eastAsia"/>
        </w:rPr>
        <w:t>капитала</w:t>
      </w:r>
      <w:r>
        <w:t></w:t>
      </w:r>
      <w:r>
        <w:t></w:t>
      </w:r>
      <w:r>
        <w:rPr>
          <w:rFonts w:hint="eastAsia"/>
        </w:rPr>
        <w:t>анализа</w:t>
      </w:r>
      <w:r>
        <w:t></w:t>
      </w:r>
      <w:r>
        <w:t></w:t>
      </w:r>
      <w:r>
        <w:rPr>
          <w:rFonts w:hint="eastAsia"/>
        </w:rPr>
        <w:t>мотивации</w:t>
      </w:r>
      <w:r>
        <w:t></w:t>
      </w:r>
      <w:r>
        <w:t></w:t>
      </w:r>
      <w:r>
        <w:rPr>
          <w:rFonts w:hint="eastAsia"/>
        </w:rPr>
        <w:t>политики</w:t>
      </w:r>
      <w:r>
        <w:t></w:t>
      </w:r>
      <w:r>
        <w:rPr>
          <w:rFonts w:hint="eastAsia"/>
        </w:rPr>
        <w:t>управления</w:t>
      </w:r>
      <w:r>
        <w:t></w:t>
      </w:r>
      <w:r>
        <w:rPr>
          <w:rFonts w:hint="eastAsia"/>
        </w:rPr>
        <w:t>и</w:t>
      </w:r>
      <w:r>
        <w:t></w:t>
      </w:r>
      <w:r>
        <w:rPr>
          <w:rFonts w:hint="eastAsia"/>
        </w:rPr>
        <w:t>контроля</w:t>
      </w:r>
      <w:r>
        <w:t></w:t>
      </w:r>
    </w:p>
    <w:p w:rsidR="00DD68B6" w:rsidRPr="00DD68B6" w:rsidRDefault="00DD68B6" w:rsidP="00DD68B6">
      <w:r>
        <w:t></w:t>
      </w:r>
      <w:r>
        <w:t></w:t>
      </w:r>
      <w:r>
        <w:t></w:t>
      </w:r>
      <w:r>
        <w:rPr>
          <w:rFonts w:hint="eastAsia"/>
        </w:rPr>
        <w:t>В</w:t>
      </w:r>
      <w:r>
        <w:t></w:t>
      </w:r>
      <w:r>
        <w:rPr>
          <w:rFonts w:hint="eastAsia"/>
        </w:rPr>
        <w:t>диссертации</w:t>
      </w:r>
      <w:r>
        <w:t></w:t>
      </w:r>
      <w:r>
        <w:rPr>
          <w:rFonts w:hint="eastAsia"/>
        </w:rPr>
        <w:t>соискателем</w:t>
      </w:r>
      <w:r>
        <w:t></w:t>
      </w:r>
      <w:r>
        <w:rPr>
          <w:rFonts w:hint="eastAsia"/>
        </w:rPr>
        <w:t>разработаны</w:t>
      </w:r>
      <w:r>
        <w:t></w:t>
      </w:r>
      <w:r>
        <w:rPr>
          <w:rFonts w:hint="eastAsia"/>
        </w:rPr>
        <w:t>этапы</w:t>
      </w:r>
      <w:r>
        <w:t></w:t>
      </w:r>
      <w:r>
        <w:rPr>
          <w:rFonts w:hint="eastAsia"/>
        </w:rPr>
        <w:t>формирования</w:t>
      </w:r>
      <w:r>
        <w:t></w:t>
      </w:r>
      <w:r>
        <w:rPr>
          <w:rFonts w:hint="eastAsia"/>
        </w:rPr>
        <w:t>амортизационной</w:t>
      </w:r>
      <w:r>
        <w:t></w:t>
      </w:r>
      <w:r>
        <w:rPr>
          <w:rFonts w:hint="eastAsia"/>
        </w:rPr>
        <w:t>политики</w:t>
      </w:r>
      <w:r>
        <w:t></w:t>
      </w:r>
      <w:r>
        <w:rPr>
          <w:rFonts w:hint="eastAsia"/>
        </w:rPr>
        <w:t>предприятий</w:t>
      </w:r>
      <w:r>
        <w:t></w:t>
      </w:r>
      <w:r>
        <w:rPr>
          <w:rFonts w:hint="eastAsia"/>
        </w:rPr>
        <w:t>пищевой</w:t>
      </w:r>
      <w:r>
        <w:t></w:t>
      </w:r>
      <w:r>
        <w:rPr>
          <w:rFonts w:hint="eastAsia"/>
        </w:rPr>
        <w:t>промышленности</w:t>
      </w:r>
      <w:r>
        <w:t></w:t>
      </w:r>
      <w:r>
        <w:rPr>
          <w:rFonts w:hint="eastAsia"/>
        </w:rPr>
        <w:t>с</w:t>
      </w:r>
      <w:r>
        <w:t></w:t>
      </w:r>
      <w:r>
        <w:rPr>
          <w:rFonts w:hint="eastAsia"/>
        </w:rPr>
        <w:t>це</w:t>
      </w:r>
      <w:r>
        <w:t></w:t>
      </w:r>
      <w:r>
        <w:rPr>
          <w:rFonts w:hint="eastAsia"/>
        </w:rPr>
        <w:t>лью</w:t>
      </w:r>
      <w:r>
        <w:t></w:t>
      </w:r>
      <w:r>
        <w:rPr>
          <w:rFonts w:hint="eastAsia"/>
        </w:rPr>
        <w:t>ускорения</w:t>
      </w:r>
      <w:r>
        <w:t></w:t>
      </w:r>
      <w:r>
        <w:rPr>
          <w:rFonts w:hint="eastAsia"/>
        </w:rPr>
        <w:t>процесса</w:t>
      </w:r>
      <w:r>
        <w:t></w:t>
      </w:r>
      <w:r>
        <w:rPr>
          <w:rFonts w:hint="eastAsia"/>
        </w:rPr>
        <w:t>обновления</w:t>
      </w:r>
      <w:r>
        <w:t></w:t>
      </w:r>
      <w:r>
        <w:rPr>
          <w:rFonts w:hint="eastAsia"/>
        </w:rPr>
        <w:t>основного</w:t>
      </w:r>
      <w:r>
        <w:t></w:t>
      </w:r>
      <w:r>
        <w:rPr>
          <w:rFonts w:hint="eastAsia"/>
        </w:rPr>
        <w:t>капитала</w:t>
      </w:r>
      <w:r>
        <w:t></w:t>
      </w:r>
      <w:r>
        <w:t></w:t>
      </w:r>
      <w:r>
        <w:rPr>
          <w:rFonts w:hint="eastAsia"/>
        </w:rPr>
        <w:t>вложенного</w:t>
      </w:r>
      <w:r>
        <w:t></w:t>
      </w:r>
      <w:r>
        <w:rPr>
          <w:rFonts w:hint="eastAsia"/>
        </w:rPr>
        <w:t>в</w:t>
      </w:r>
      <w:r>
        <w:t></w:t>
      </w:r>
      <w:r>
        <w:rPr>
          <w:rFonts w:hint="eastAsia"/>
        </w:rPr>
        <w:t>операционные</w:t>
      </w:r>
      <w:r>
        <w:t></w:t>
      </w:r>
      <w:r>
        <w:rPr>
          <w:rFonts w:hint="eastAsia"/>
        </w:rPr>
        <w:t>необоротные</w:t>
      </w:r>
      <w:r>
        <w:t></w:t>
      </w:r>
      <w:r>
        <w:rPr>
          <w:rFonts w:hint="eastAsia"/>
        </w:rPr>
        <w:t>активы</w:t>
      </w:r>
      <w:r>
        <w:t></w:t>
      </w:r>
      <w:r>
        <w:t></w:t>
      </w:r>
      <w:r>
        <w:rPr>
          <w:rFonts w:hint="eastAsia"/>
        </w:rPr>
        <w:t>С</w:t>
      </w:r>
      <w:r>
        <w:t></w:t>
      </w:r>
      <w:r>
        <w:rPr>
          <w:rFonts w:hint="eastAsia"/>
        </w:rPr>
        <w:t>учетом</w:t>
      </w:r>
      <w:r>
        <w:t></w:t>
      </w:r>
      <w:r>
        <w:rPr>
          <w:rFonts w:hint="eastAsia"/>
        </w:rPr>
        <w:t>факторов</w:t>
      </w:r>
      <w:r>
        <w:t></w:t>
      </w:r>
      <w:r>
        <w:t></w:t>
      </w:r>
      <w:r>
        <w:rPr>
          <w:rFonts w:hint="eastAsia"/>
        </w:rPr>
        <w:t>влияющих</w:t>
      </w:r>
      <w:r>
        <w:t></w:t>
      </w:r>
      <w:r>
        <w:rPr>
          <w:rFonts w:hint="eastAsia"/>
        </w:rPr>
        <w:t>на</w:t>
      </w:r>
      <w:r>
        <w:t></w:t>
      </w:r>
      <w:r>
        <w:rPr>
          <w:rFonts w:hint="eastAsia"/>
        </w:rPr>
        <w:t>вы</w:t>
      </w:r>
      <w:r>
        <w:t></w:t>
      </w:r>
      <w:r>
        <w:rPr>
          <w:rFonts w:hint="eastAsia"/>
        </w:rPr>
        <w:t>бор</w:t>
      </w:r>
      <w:r>
        <w:t></w:t>
      </w:r>
      <w:r>
        <w:rPr>
          <w:rFonts w:hint="eastAsia"/>
        </w:rPr>
        <w:t>метода</w:t>
      </w:r>
      <w:r>
        <w:t></w:t>
      </w:r>
      <w:r>
        <w:rPr>
          <w:rFonts w:hint="eastAsia"/>
        </w:rPr>
        <w:t>начисления</w:t>
      </w:r>
      <w:r>
        <w:t></w:t>
      </w:r>
      <w:r>
        <w:rPr>
          <w:rFonts w:hint="eastAsia"/>
        </w:rPr>
        <w:t>амортизации</w:t>
      </w:r>
      <w:r>
        <w:t></w:t>
      </w:r>
      <w:r>
        <w:t></w:t>
      </w:r>
      <w:r>
        <w:rPr>
          <w:rFonts w:hint="eastAsia"/>
        </w:rPr>
        <w:t>разработан</w:t>
      </w:r>
      <w:r>
        <w:t></w:t>
      </w:r>
      <w:r>
        <w:rPr>
          <w:rFonts w:hint="eastAsia"/>
        </w:rPr>
        <w:t>комбинированный</w:t>
      </w:r>
      <w:r>
        <w:t></w:t>
      </w:r>
      <w:r>
        <w:rPr>
          <w:rFonts w:hint="eastAsia"/>
        </w:rPr>
        <w:t>метод</w:t>
      </w:r>
      <w:r>
        <w:t></w:t>
      </w:r>
      <w:r>
        <w:rPr>
          <w:rFonts w:hint="eastAsia"/>
        </w:rPr>
        <w:t>начисления</w:t>
      </w:r>
      <w:r>
        <w:t></w:t>
      </w:r>
      <w:r>
        <w:rPr>
          <w:rFonts w:hint="eastAsia"/>
        </w:rPr>
        <w:t>амортизации</w:t>
      </w:r>
      <w:r>
        <w:t></w:t>
      </w:r>
      <w:r>
        <w:rPr>
          <w:rFonts w:hint="eastAsia"/>
        </w:rPr>
        <w:t>для</w:t>
      </w:r>
      <w:r>
        <w:t></w:t>
      </w:r>
      <w:r>
        <w:rPr>
          <w:rFonts w:hint="eastAsia"/>
        </w:rPr>
        <w:t>предприятий</w:t>
      </w:r>
      <w:r>
        <w:t></w:t>
      </w:r>
      <w:r>
        <w:rPr>
          <w:rFonts w:hint="eastAsia"/>
        </w:rPr>
        <w:t>пищевой</w:t>
      </w:r>
      <w:r>
        <w:t></w:t>
      </w:r>
      <w:r>
        <w:rPr>
          <w:rFonts w:hint="eastAsia"/>
        </w:rPr>
        <w:t>промышленности</w:t>
      </w:r>
      <w:r>
        <w:t></w:t>
      </w:r>
      <w:r>
        <w:t></w:t>
      </w:r>
      <w:r>
        <w:rPr>
          <w:rFonts w:hint="eastAsia"/>
        </w:rPr>
        <w:t>учитывающий</w:t>
      </w:r>
      <w:r>
        <w:t></w:t>
      </w:r>
      <w:r>
        <w:rPr>
          <w:rFonts w:hint="eastAsia"/>
        </w:rPr>
        <w:t>особенности</w:t>
      </w:r>
      <w:r>
        <w:t></w:t>
      </w:r>
      <w:r>
        <w:rPr>
          <w:rFonts w:hint="eastAsia"/>
        </w:rPr>
        <w:t>классификационных</w:t>
      </w:r>
      <w:r>
        <w:t></w:t>
      </w:r>
      <w:r>
        <w:rPr>
          <w:rFonts w:hint="eastAsia"/>
        </w:rPr>
        <w:t>групп</w:t>
      </w:r>
      <w:r>
        <w:t></w:t>
      </w:r>
      <w:r>
        <w:rPr>
          <w:rFonts w:hint="eastAsia"/>
        </w:rPr>
        <w:t>основных</w:t>
      </w:r>
      <w:r>
        <w:t></w:t>
      </w:r>
      <w:r>
        <w:rPr>
          <w:rFonts w:hint="eastAsia"/>
        </w:rPr>
        <w:t>средств</w:t>
      </w:r>
      <w:r>
        <w:t></w:t>
      </w:r>
      <w:bookmarkStart w:id="0" w:name="_GoBack"/>
      <w:bookmarkEnd w:id="0"/>
    </w:p>
    <w:sectPr w:rsidR="00DD68B6" w:rsidRPr="00DD68B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41C" w:rsidRDefault="008E041C">
      <w:pPr>
        <w:spacing w:after="0" w:line="240" w:lineRule="auto"/>
      </w:pPr>
      <w:r>
        <w:separator/>
      </w:r>
    </w:p>
  </w:endnote>
  <w:endnote w:type="continuationSeparator" w:id="0">
    <w:p w:rsidR="008E041C" w:rsidRDefault="008E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41C" w:rsidRDefault="008E041C"/>
    <w:p w:rsidR="008E041C" w:rsidRDefault="008E041C"/>
    <w:p w:rsidR="008E041C" w:rsidRDefault="008E041C"/>
    <w:p w:rsidR="008E041C" w:rsidRDefault="008E041C"/>
    <w:p w:rsidR="008E041C" w:rsidRDefault="008E041C"/>
    <w:p w:rsidR="008E041C" w:rsidRDefault="008E041C"/>
    <w:p w:rsidR="008E041C" w:rsidRDefault="008E041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C" w:rsidRDefault="008E04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E041C" w:rsidRDefault="008E04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E041C" w:rsidRDefault="008E041C"/>
    <w:p w:rsidR="008E041C" w:rsidRDefault="008E041C"/>
    <w:p w:rsidR="008E041C" w:rsidRDefault="008E041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C" w:rsidRDefault="008E041C"/>
                          <w:p w:rsidR="008E041C" w:rsidRDefault="008E04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E041C" w:rsidRDefault="008E041C"/>
                    <w:p w:rsidR="008E041C" w:rsidRDefault="008E04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E041C" w:rsidRDefault="008E041C"/>
    <w:p w:rsidR="008E041C" w:rsidRDefault="008E041C">
      <w:pPr>
        <w:rPr>
          <w:sz w:val="2"/>
          <w:szCs w:val="2"/>
        </w:rPr>
      </w:pPr>
    </w:p>
    <w:p w:rsidR="008E041C" w:rsidRDefault="008E041C"/>
    <w:p w:rsidR="008E041C" w:rsidRDefault="008E041C">
      <w:pPr>
        <w:spacing w:after="0" w:line="240" w:lineRule="auto"/>
      </w:pPr>
    </w:p>
  </w:footnote>
  <w:footnote w:type="continuationSeparator" w:id="0">
    <w:p w:rsidR="008E041C" w:rsidRDefault="008E0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41C"/>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B8EAB-E18D-4FF7-8508-1428C024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16858</TotalTime>
  <Pages>3</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699</cp:revision>
  <cp:lastPrinted>2009-02-06T05:36:00Z</cp:lastPrinted>
  <dcterms:created xsi:type="dcterms:W3CDTF">2023-09-07T12:38:00Z</dcterms:created>
  <dcterms:modified xsi:type="dcterms:W3CDTF">2023-11-19T11:36:00Z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