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ЄФІМЕНКО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ОЛЕНА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ЮРІЇВНА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Назва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дисертаційної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роботи</w:t>
      </w:r>
      <w:r w:rsidRPr="003A33ED">
        <w:rPr>
          <w:rFonts w:ascii="Verdana" w:hAnsi="Verdana"/>
          <w:color w:val="000000"/>
          <w:shd w:val="clear" w:color="auto" w:fill="FFFFFF"/>
        </w:rPr>
        <w:t>: "</w:t>
      </w:r>
      <w:r w:rsidRPr="003A33ED">
        <w:rPr>
          <w:rFonts w:ascii="Verdana" w:hAnsi="Verdana" w:hint="eastAsia"/>
          <w:color w:val="000000"/>
          <w:shd w:val="clear" w:color="auto" w:fill="FFFFFF"/>
        </w:rPr>
        <w:t>МОРФО</w:t>
      </w:r>
      <w:r w:rsidRPr="003A33ED">
        <w:rPr>
          <w:rFonts w:ascii="Verdana" w:hAnsi="Verdana"/>
          <w:color w:val="000000"/>
          <w:shd w:val="clear" w:color="auto" w:fill="FFFFFF"/>
        </w:rPr>
        <w:t>-</w:t>
      </w:r>
      <w:r w:rsidRPr="003A33ED">
        <w:rPr>
          <w:rFonts w:ascii="Verdana" w:hAnsi="Verdana" w:hint="eastAsia"/>
          <w:color w:val="000000"/>
          <w:shd w:val="clear" w:color="auto" w:fill="FFFFFF"/>
        </w:rPr>
        <w:t>ФУНКЦІОНАЛЬНИЙ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СТАН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УМОВ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ВВЕДЕННЯ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p>
    <w:p w:rsidR="003A33ED" w:rsidRPr="003A33ED" w:rsidRDefault="003A33ED" w:rsidP="003A33ED">
      <w:pPr>
        <w:rPr>
          <w:rFonts w:ascii="Verdana" w:hAnsi="Verdana"/>
          <w:color w:val="000000"/>
          <w:shd w:val="clear" w:color="auto" w:fill="FFFFFF"/>
        </w:rPr>
      </w:pPr>
    </w:p>
    <w:p w:rsidR="003A33ED" w:rsidRPr="003A33ED" w:rsidRDefault="003A33ED" w:rsidP="003A33ED">
      <w:pPr>
        <w:rPr>
          <w:rFonts w:ascii="Verdana" w:hAnsi="Verdana"/>
          <w:color w:val="000000"/>
          <w:shd w:val="clear" w:color="auto" w:fill="FFFFFF"/>
        </w:rPr>
      </w:pP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МІНІСТЕРСТВО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ОСВІТИ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УКРАЇНИ</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КИЇВСЬКИЙ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НАЦІОНАЛЬНИЙ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УНІВЕРСИТЕТ</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ІМЕНІ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ТАРАСА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ШЕВЧЕНКА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правах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рукопису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ЄФІМЕНКО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ОЛЕНА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ЮРІЇВНА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УДК</w:t>
      </w:r>
      <w:r w:rsidRPr="003A33ED">
        <w:rPr>
          <w:rFonts w:ascii="Verdana" w:hAnsi="Verdana"/>
          <w:color w:val="000000"/>
          <w:shd w:val="clear" w:color="auto" w:fill="FFFFFF"/>
        </w:rPr>
        <w:t xml:space="preserve"> 546.655.4-31+616.33+616.34</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МОРФО</w:t>
      </w:r>
      <w:r w:rsidRPr="003A33ED">
        <w:rPr>
          <w:rFonts w:ascii="Verdana" w:hAnsi="Verdana"/>
          <w:color w:val="000000"/>
          <w:shd w:val="clear" w:color="auto" w:fill="FFFFFF"/>
        </w:rPr>
        <w:t>-</w:t>
      </w:r>
      <w:r w:rsidRPr="003A33ED">
        <w:rPr>
          <w:rFonts w:ascii="Verdana" w:hAnsi="Verdana" w:hint="eastAsia"/>
          <w:color w:val="000000"/>
          <w:shd w:val="clear" w:color="auto" w:fill="FFFFFF"/>
        </w:rPr>
        <w:t>ФУНКЦІОНАЛЬНИЙ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СТАН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УМОВ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ВВЕДЕННЯ</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03.00.13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фізіологія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людини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тварин</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Дисертація</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здобуття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ступеня</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кандидата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біологічних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Науковий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керівник</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доктор</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біологічних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старший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співробітник</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Фалалєєва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Тетяна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Михайлівна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Київ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2015</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2</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ЗМІСТ</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ПЕРЕЛІК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УМОВНИХ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ПОЗНАЧЕНЬ</w:t>
      </w:r>
      <w:r w:rsidRPr="003A33ED">
        <w:rPr>
          <w:rFonts w:ascii="Verdana" w:hAnsi="Verdana"/>
          <w:color w:val="000000"/>
          <w:shd w:val="clear" w:color="auto" w:fill="FFFFFF"/>
        </w:rPr>
        <w:t xml:space="preserve"> 6</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ВСТУП</w:t>
      </w:r>
      <w:r w:rsidRPr="003A33ED">
        <w:rPr>
          <w:rFonts w:ascii="Verdana" w:hAnsi="Verdana"/>
          <w:color w:val="000000"/>
          <w:shd w:val="clear" w:color="auto" w:fill="FFFFFF"/>
        </w:rPr>
        <w:t xml:space="preserve"> 7</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РОЗДІЛ</w:t>
      </w:r>
      <w:r w:rsidRPr="003A33ED">
        <w:rPr>
          <w:rFonts w:ascii="Verdana" w:hAnsi="Verdana"/>
          <w:color w:val="000000"/>
          <w:shd w:val="clear" w:color="auto" w:fill="FFFFFF"/>
        </w:rPr>
        <w:t xml:space="preserve"> 1 </w:t>
      </w:r>
      <w:r w:rsidRPr="003A33ED">
        <w:rPr>
          <w:rFonts w:ascii="Verdana" w:hAnsi="Verdana" w:hint="eastAsia"/>
          <w:color w:val="000000"/>
          <w:shd w:val="clear" w:color="auto" w:fill="FFFFFF"/>
        </w:rPr>
        <w:t>ОГЛЯД</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ЛІТЕРАТУРИ</w:t>
      </w:r>
      <w:r w:rsidRPr="003A33ED">
        <w:rPr>
          <w:rFonts w:ascii="Verdana" w:hAnsi="Verdana"/>
          <w:color w:val="000000"/>
          <w:shd w:val="clear" w:color="auto" w:fill="FFFFFF"/>
        </w:rPr>
        <w:t xml:space="preserve"> 12</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1.1. </w:t>
      </w:r>
      <w:r w:rsidRPr="003A33ED">
        <w:rPr>
          <w:rFonts w:ascii="Verdana" w:hAnsi="Verdana" w:hint="eastAsia"/>
          <w:color w:val="000000"/>
          <w:shd w:val="clear" w:color="auto" w:fill="FFFFFF"/>
        </w:rPr>
        <w:t>Вікові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особливості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морфологічної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будови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шлунково</w:t>
      </w:r>
      <w:r w:rsidRPr="003A33ED">
        <w:rPr>
          <w:rFonts w:ascii="Verdana" w:hAnsi="Verdana"/>
          <w:color w:val="000000"/>
          <w:shd w:val="clear" w:color="auto" w:fill="FFFFFF"/>
        </w:rPr>
        <w:t>-</w:t>
      </w:r>
      <w:r w:rsidRPr="003A33ED">
        <w:rPr>
          <w:rFonts w:ascii="Verdana" w:hAnsi="Verdana" w:hint="eastAsia"/>
          <w:color w:val="000000"/>
          <w:shd w:val="clear" w:color="auto" w:fill="FFFFFF"/>
        </w:rPr>
        <w:t>кишкового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тракту</w:t>
      </w:r>
      <w:r w:rsidRPr="003A33ED">
        <w:rPr>
          <w:rFonts w:ascii="Verdana" w:hAnsi="Verdana"/>
          <w:color w:val="000000"/>
          <w:shd w:val="clear" w:color="auto" w:fill="FFFFFF"/>
        </w:rPr>
        <w:t xml:space="preserve"> 12</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1.1.1.</w:t>
      </w:r>
      <w:r w:rsidRPr="003A33ED">
        <w:rPr>
          <w:rFonts w:ascii="Verdana" w:hAnsi="Verdana" w:hint="eastAsia"/>
          <w:color w:val="000000"/>
          <w:shd w:val="clear" w:color="auto" w:fill="FFFFFF"/>
        </w:rPr>
        <w:t>Морфологічні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зміни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віком</w:t>
      </w:r>
      <w:r w:rsidRPr="003A33ED">
        <w:rPr>
          <w:rFonts w:ascii="Verdana" w:hAnsi="Verdana"/>
          <w:color w:val="000000"/>
          <w:shd w:val="clear" w:color="auto" w:fill="FFFFFF"/>
        </w:rPr>
        <w:t xml:space="preserve"> 12</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1.1.2. </w:t>
      </w:r>
      <w:r w:rsidRPr="003A33ED">
        <w:rPr>
          <w:rFonts w:ascii="Verdana" w:hAnsi="Verdana" w:hint="eastAsia"/>
          <w:color w:val="000000"/>
          <w:shd w:val="clear" w:color="auto" w:fill="FFFFFF"/>
        </w:rPr>
        <w:t>Вікові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особливості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морфологічної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будови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тонкої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13</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1.1.3. </w:t>
      </w:r>
      <w:r w:rsidRPr="003A33ED">
        <w:rPr>
          <w:rFonts w:ascii="Verdana" w:hAnsi="Verdana" w:hint="eastAsia"/>
          <w:color w:val="000000"/>
          <w:shd w:val="clear" w:color="auto" w:fill="FFFFFF"/>
        </w:rPr>
        <w:t>Вікові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зміни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морфологічної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будови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14</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1.2. </w:t>
      </w:r>
      <w:r w:rsidRPr="003A33ED">
        <w:rPr>
          <w:rFonts w:ascii="Verdana" w:hAnsi="Verdana" w:hint="eastAsia"/>
          <w:color w:val="000000"/>
          <w:shd w:val="clear" w:color="auto" w:fill="FFFFFF"/>
        </w:rPr>
        <w:t>Вікові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особливості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шлунково</w:t>
      </w:r>
      <w:r w:rsidRPr="003A33ED">
        <w:rPr>
          <w:rFonts w:ascii="Verdana" w:hAnsi="Verdana"/>
          <w:color w:val="000000"/>
          <w:shd w:val="clear" w:color="auto" w:fill="FFFFFF"/>
        </w:rPr>
        <w:t>-</w:t>
      </w:r>
      <w:r w:rsidRPr="003A33ED">
        <w:rPr>
          <w:rFonts w:ascii="Verdana" w:hAnsi="Verdana" w:hint="eastAsia"/>
          <w:color w:val="000000"/>
          <w:shd w:val="clear" w:color="auto" w:fill="FFFFFF"/>
        </w:rPr>
        <w:t>кишкового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тракту</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15</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1.2.1. </w:t>
      </w:r>
      <w:r w:rsidRPr="003A33ED">
        <w:rPr>
          <w:rFonts w:ascii="Verdana" w:hAnsi="Verdana" w:hint="eastAsia"/>
          <w:color w:val="000000"/>
          <w:shd w:val="clear" w:color="auto" w:fill="FFFFFF"/>
        </w:rPr>
        <w:t>Вікові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особливості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15</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1.2.2.</w:t>
      </w:r>
      <w:r w:rsidRPr="003A33ED">
        <w:rPr>
          <w:rFonts w:ascii="Verdana" w:hAnsi="Verdana" w:hint="eastAsia"/>
          <w:color w:val="000000"/>
          <w:shd w:val="clear" w:color="auto" w:fill="FFFFFF"/>
        </w:rPr>
        <w:t>Особливості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моторики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тонкої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16</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1.2.3.</w:t>
      </w:r>
      <w:r w:rsidRPr="003A33ED">
        <w:rPr>
          <w:rFonts w:ascii="Verdana" w:hAnsi="Verdana" w:hint="eastAsia"/>
          <w:color w:val="000000"/>
          <w:shd w:val="clear" w:color="auto" w:fill="FFFFFF"/>
        </w:rPr>
        <w:t>Зміни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моторики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17</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1.2.4. </w:t>
      </w:r>
      <w:r w:rsidRPr="003A33ED">
        <w:rPr>
          <w:rFonts w:ascii="Verdana" w:hAnsi="Verdana" w:hint="eastAsia"/>
          <w:color w:val="000000"/>
          <w:shd w:val="clear" w:color="auto" w:fill="FFFFFF"/>
        </w:rPr>
        <w:t>Сучасні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послаблюючі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засоби</w:t>
      </w:r>
      <w:r w:rsidRPr="003A33ED">
        <w:rPr>
          <w:rFonts w:ascii="Verdana" w:hAnsi="Verdana"/>
          <w:color w:val="000000"/>
          <w:shd w:val="clear" w:color="auto" w:fill="FFFFFF"/>
        </w:rPr>
        <w:t xml:space="preserve"> 18</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1.3. </w:t>
      </w:r>
      <w:r w:rsidRPr="003A33ED">
        <w:rPr>
          <w:rFonts w:ascii="Verdana" w:hAnsi="Verdana" w:hint="eastAsia"/>
          <w:color w:val="000000"/>
          <w:shd w:val="clear" w:color="auto" w:fill="FFFFFF"/>
        </w:rPr>
        <w:t>Загальна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характеристика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19</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1.3.1. </w:t>
      </w:r>
      <w:r w:rsidRPr="003A33ED">
        <w:rPr>
          <w:rFonts w:ascii="Verdana" w:hAnsi="Verdana" w:hint="eastAsia"/>
          <w:color w:val="000000"/>
          <w:shd w:val="clear" w:color="auto" w:fill="FFFFFF"/>
        </w:rPr>
        <w:t>Будова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фізико</w:t>
      </w:r>
      <w:r w:rsidRPr="003A33ED">
        <w:rPr>
          <w:rFonts w:ascii="Verdana" w:hAnsi="Verdana"/>
          <w:color w:val="000000"/>
          <w:shd w:val="clear" w:color="auto" w:fill="FFFFFF"/>
        </w:rPr>
        <w:t>-</w:t>
      </w:r>
      <w:r w:rsidRPr="003A33ED">
        <w:rPr>
          <w:rFonts w:ascii="Verdana" w:hAnsi="Verdana" w:hint="eastAsia"/>
          <w:color w:val="000000"/>
          <w:shd w:val="clear" w:color="auto" w:fill="FFFFFF"/>
        </w:rPr>
        <w:t>хімічні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властивості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19</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1.3.2. </w:t>
      </w:r>
      <w:r w:rsidRPr="003A33ED">
        <w:rPr>
          <w:rFonts w:ascii="Verdana" w:hAnsi="Verdana" w:hint="eastAsia"/>
          <w:color w:val="000000"/>
          <w:shd w:val="clear" w:color="auto" w:fill="FFFFFF"/>
        </w:rPr>
        <w:t>Токсичність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21</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1.3.3. </w:t>
      </w:r>
      <w:r w:rsidRPr="003A33ED">
        <w:rPr>
          <w:rFonts w:ascii="Verdana" w:hAnsi="Verdana" w:hint="eastAsia"/>
          <w:color w:val="000000"/>
          <w:shd w:val="clear" w:color="auto" w:fill="FFFFFF"/>
        </w:rPr>
        <w:t>Нанокристалічний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проблема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окислювального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стресу</w:t>
      </w:r>
      <w:r w:rsidRPr="003A33ED">
        <w:rPr>
          <w:rFonts w:ascii="Verdana" w:hAnsi="Verdana"/>
          <w:color w:val="000000"/>
          <w:shd w:val="clear" w:color="auto" w:fill="FFFFFF"/>
        </w:rPr>
        <w:t xml:space="preserve"> 22</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1.3.4.</w:t>
      </w:r>
      <w:r w:rsidRPr="003A33ED">
        <w:rPr>
          <w:rFonts w:ascii="Verdana" w:hAnsi="Verdana" w:hint="eastAsia"/>
          <w:color w:val="000000"/>
          <w:shd w:val="clear" w:color="auto" w:fill="FFFFFF"/>
        </w:rPr>
        <w:t>Нанокристалічний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система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органів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травлення</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24</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РОЗДІЛ</w:t>
      </w:r>
      <w:r w:rsidRPr="003A33ED">
        <w:rPr>
          <w:rFonts w:ascii="Verdana" w:hAnsi="Verdana"/>
          <w:color w:val="000000"/>
          <w:shd w:val="clear" w:color="auto" w:fill="FFFFFF"/>
        </w:rPr>
        <w:t xml:space="preserve"> 2 </w:t>
      </w:r>
      <w:r w:rsidRPr="003A33ED">
        <w:rPr>
          <w:rFonts w:ascii="Verdana" w:hAnsi="Verdana" w:hint="eastAsia"/>
          <w:color w:val="000000"/>
          <w:shd w:val="clear" w:color="auto" w:fill="FFFFFF"/>
        </w:rPr>
        <w:t>МАТЕРІАЛИ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МЕТОДИ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ДОСЛІДЖЕНЬ</w:t>
      </w:r>
      <w:r w:rsidRPr="003A33ED">
        <w:rPr>
          <w:rFonts w:ascii="Verdana" w:hAnsi="Verdana"/>
          <w:color w:val="000000"/>
          <w:shd w:val="clear" w:color="auto" w:fill="FFFFFF"/>
        </w:rPr>
        <w:t xml:space="preserve"> 25</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2.1. </w:t>
      </w:r>
      <w:r w:rsidRPr="003A33ED">
        <w:rPr>
          <w:rFonts w:ascii="Verdana" w:hAnsi="Verdana" w:hint="eastAsia"/>
          <w:color w:val="000000"/>
          <w:shd w:val="clear" w:color="auto" w:fill="FFFFFF"/>
        </w:rPr>
        <w:t>Реактиви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матеріали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використані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роботі</w:t>
      </w:r>
      <w:r w:rsidRPr="003A33ED">
        <w:rPr>
          <w:rFonts w:ascii="Verdana" w:hAnsi="Verdana"/>
          <w:color w:val="000000"/>
          <w:shd w:val="clear" w:color="auto" w:fill="FFFFFF"/>
        </w:rPr>
        <w:t xml:space="preserve"> 25</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2.2. </w:t>
      </w:r>
      <w:r w:rsidRPr="003A33ED">
        <w:rPr>
          <w:rFonts w:ascii="Verdana" w:hAnsi="Verdana" w:hint="eastAsia"/>
          <w:color w:val="000000"/>
          <w:shd w:val="clear" w:color="auto" w:fill="FFFFFF"/>
        </w:rPr>
        <w:t>Об’єкти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умови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25</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3</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2.3. </w:t>
      </w:r>
      <w:r w:rsidRPr="003A33ED">
        <w:rPr>
          <w:rFonts w:ascii="Verdana" w:hAnsi="Verdana" w:hint="eastAsia"/>
          <w:color w:val="000000"/>
          <w:shd w:val="clear" w:color="auto" w:fill="FFFFFF"/>
        </w:rPr>
        <w:t>Схема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експерименту</w:t>
      </w:r>
      <w:r w:rsidRPr="003A33ED">
        <w:rPr>
          <w:rFonts w:ascii="Verdana" w:hAnsi="Verdana"/>
          <w:color w:val="000000"/>
          <w:shd w:val="clear" w:color="auto" w:fill="FFFFFF"/>
        </w:rPr>
        <w:t xml:space="preserve"> 26</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2.4. </w:t>
      </w:r>
      <w:r w:rsidRPr="003A33ED">
        <w:rPr>
          <w:rFonts w:ascii="Verdana" w:hAnsi="Verdana" w:hint="eastAsia"/>
          <w:color w:val="000000"/>
          <w:shd w:val="clear" w:color="auto" w:fill="FFFFFF"/>
        </w:rPr>
        <w:t>Методика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травного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тракту</w:t>
      </w:r>
      <w:r w:rsidRPr="003A33ED">
        <w:rPr>
          <w:rFonts w:ascii="Verdana" w:hAnsi="Verdana"/>
          <w:color w:val="000000"/>
          <w:shd w:val="clear" w:color="auto" w:fill="FFFFFF"/>
        </w:rPr>
        <w:t xml:space="preserve"> 27</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2.5. </w:t>
      </w:r>
      <w:r w:rsidRPr="003A33ED">
        <w:rPr>
          <w:rFonts w:ascii="Verdana" w:hAnsi="Verdana" w:hint="eastAsia"/>
          <w:color w:val="000000"/>
          <w:shd w:val="clear" w:color="auto" w:fill="FFFFFF"/>
        </w:rPr>
        <w:t>Визначення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скорочувальної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гладеньких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м’язів</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шлунково</w:t>
      </w:r>
      <w:r w:rsidRPr="003A33ED">
        <w:rPr>
          <w:rFonts w:ascii="Verdana" w:hAnsi="Verdana"/>
          <w:color w:val="000000"/>
          <w:shd w:val="clear" w:color="auto" w:fill="FFFFFF"/>
        </w:rPr>
        <w:t>-</w:t>
      </w:r>
      <w:r w:rsidRPr="003A33ED">
        <w:rPr>
          <w:rFonts w:ascii="Verdana" w:hAnsi="Verdana" w:hint="eastAsia"/>
          <w:color w:val="000000"/>
          <w:shd w:val="clear" w:color="auto" w:fill="FFFFFF"/>
        </w:rPr>
        <w:t>кишкового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29</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2.5.1. </w:t>
      </w:r>
      <w:r w:rsidRPr="003A33ED">
        <w:rPr>
          <w:rFonts w:ascii="Verdana" w:hAnsi="Verdana" w:hint="eastAsia"/>
          <w:color w:val="000000"/>
          <w:shd w:val="clear" w:color="auto" w:fill="FFFFFF"/>
        </w:rPr>
        <w:t>Схема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умови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проведення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експерименту</w:t>
      </w:r>
      <w:r w:rsidRPr="003A33ED">
        <w:rPr>
          <w:rFonts w:ascii="Verdana" w:hAnsi="Verdana"/>
          <w:color w:val="000000"/>
          <w:shd w:val="clear" w:color="auto" w:fill="FFFFFF"/>
        </w:rPr>
        <w:t xml:space="preserve"> 29</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2.5.2. </w:t>
      </w:r>
      <w:r w:rsidRPr="003A33ED">
        <w:rPr>
          <w:rFonts w:ascii="Verdana" w:hAnsi="Verdana" w:hint="eastAsia"/>
          <w:color w:val="000000"/>
          <w:shd w:val="clear" w:color="auto" w:fill="FFFFFF"/>
        </w:rPr>
        <w:t>Визначення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кінетичних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параметрів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скорочувальних</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відповідей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гладеньких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м’язів</w:t>
      </w:r>
      <w:r w:rsidRPr="003A33ED">
        <w:rPr>
          <w:rFonts w:ascii="Verdana" w:hAnsi="Verdana"/>
          <w:color w:val="000000"/>
          <w:shd w:val="clear" w:color="auto" w:fill="FFFFFF"/>
        </w:rPr>
        <w:t xml:space="preserve"> 30</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2.5.3. </w:t>
      </w:r>
      <w:r w:rsidRPr="003A33ED">
        <w:rPr>
          <w:rFonts w:ascii="Verdana" w:hAnsi="Verdana" w:hint="eastAsia"/>
          <w:color w:val="000000"/>
          <w:shd w:val="clear" w:color="auto" w:fill="FFFFFF"/>
        </w:rPr>
        <w:t>Виділення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актоміозину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гладеньких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32</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2.5.4. </w:t>
      </w:r>
      <w:r w:rsidRPr="003A33ED">
        <w:rPr>
          <w:rFonts w:ascii="Verdana" w:hAnsi="Verdana" w:hint="eastAsia"/>
          <w:color w:val="000000"/>
          <w:shd w:val="clear" w:color="auto" w:fill="FFFFFF"/>
        </w:rPr>
        <w:t>Методика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визначення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АТФ</w:t>
      </w:r>
      <w:r w:rsidRPr="003A33ED">
        <w:rPr>
          <w:rFonts w:ascii="Verdana" w:hAnsi="Verdana"/>
          <w:color w:val="000000"/>
          <w:shd w:val="clear" w:color="auto" w:fill="FFFFFF"/>
        </w:rPr>
        <w:t>-</w:t>
      </w:r>
      <w:r w:rsidRPr="003A33ED">
        <w:rPr>
          <w:rFonts w:ascii="Verdana" w:hAnsi="Verdana" w:hint="eastAsia"/>
          <w:color w:val="000000"/>
          <w:shd w:val="clear" w:color="auto" w:fill="FFFFFF"/>
        </w:rPr>
        <w:t>гідролазної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активності</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актоміозину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гладеньких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33</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2.5.5. </w:t>
      </w:r>
      <w:r w:rsidRPr="003A33ED">
        <w:rPr>
          <w:rFonts w:ascii="Verdana" w:hAnsi="Verdana" w:hint="eastAsia"/>
          <w:color w:val="000000"/>
          <w:shd w:val="clear" w:color="auto" w:fill="FFFFFF"/>
        </w:rPr>
        <w:t>Методика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визначення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вмісту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карбонільних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груп</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актоміозині</w:t>
      </w:r>
      <w:r w:rsidRPr="003A33ED">
        <w:rPr>
          <w:rFonts w:ascii="Verdana" w:hAnsi="Verdana"/>
          <w:color w:val="000000"/>
          <w:shd w:val="clear" w:color="auto" w:fill="FFFFFF"/>
        </w:rPr>
        <w:t xml:space="preserve"> 35</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2.6 </w:t>
      </w:r>
      <w:r w:rsidRPr="003A33ED">
        <w:rPr>
          <w:rFonts w:ascii="Verdana" w:hAnsi="Verdana" w:hint="eastAsia"/>
          <w:color w:val="000000"/>
          <w:shd w:val="clear" w:color="auto" w:fill="FFFFFF"/>
        </w:rPr>
        <w:t>Гістологічний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аналіз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слизової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оболонки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35</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2.7. </w:t>
      </w:r>
      <w:r w:rsidRPr="003A33ED">
        <w:rPr>
          <w:rFonts w:ascii="Verdana" w:hAnsi="Verdana" w:hint="eastAsia"/>
          <w:color w:val="000000"/>
          <w:shd w:val="clear" w:color="auto" w:fill="FFFFFF"/>
        </w:rPr>
        <w:t>Отримання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біологічного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матеріалу</w:t>
      </w:r>
      <w:r w:rsidRPr="003A33ED">
        <w:rPr>
          <w:rFonts w:ascii="Verdana" w:hAnsi="Verdana"/>
          <w:color w:val="000000"/>
          <w:shd w:val="clear" w:color="auto" w:fill="FFFFFF"/>
        </w:rPr>
        <w:t xml:space="preserve"> 35</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2.8.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вмісту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продуктів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перекисного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окиснення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ліпідів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плазмі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крові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слизовій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оболонці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37</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2.9. </w:t>
      </w:r>
      <w:r w:rsidRPr="003A33ED">
        <w:rPr>
          <w:rFonts w:ascii="Verdana" w:hAnsi="Verdana" w:hint="eastAsia"/>
          <w:color w:val="000000"/>
          <w:shd w:val="clear" w:color="auto" w:fill="FFFFFF"/>
        </w:rPr>
        <w:t>Визначення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ферментів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антиоксидантної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системи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плазмі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крові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слизовій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оболонці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38</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2.10 </w:t>
      </w:r>
      <w:r w:rsidRPr="003A33ED">
        <w:rPr>
          <w:rFonts w:ascii="Verdana" w:hAnsi="Verdana" w:hint="eastAsia"/>
          <w:color w:val="000000"/>
          <w:shd w:val="clear" w:color="auto" w:fill="FFFFFF"/>
        </w:rPr>
        <w:t>Статистична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обробка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даних</w:t>
      </w:r>
      <w:r w:rsidRPr="003A33ED">
        <w:rPr>
          <w:rFonts w:ascii="Verdana" w:hAnsi="Verdana"/>
          <w:color w:val="000000"/>
          <w:shd w:val="clear" w:color="auto" w:fill="FFFFFF"/>
        </w:rPr>
        <w:t xml:space="preserve"> 39</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РОЗДІЛ</w:t>
      </w:r>
      <w:r w:rsidRPr="003A33ED">
        <w:rPr>
          <w:rFonts w:ascii="Verdana" w:hAnsi="Verdana"/>
          <w:color w:val="000000"/>
          <w:shd w:val="clear" w:color="auto" w:fill="FFFFFF"/>
        </w:rPr>
        <w:t xml:space="preserve"> 3 </w:t>
      </w:r>
      <w:r w:rsidRPr="003A33ED">
        <w:rPr>
          <w:rFonts w:ascii="Verdana" w:hAnsi="Verdana" w:hint="eastAsia"/>
          <w:color w:val="000000"/>
          <w:shd w:val="clear" w:color="auto" w:fill="FFFFFF"/>
        </w:rPr>
        <w:t>ВИВЧЕННЯ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ОНТОГЕНЕТИЧНИХ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ЗМІН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МОТОРНОЇ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АКТИВНОСТІ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40</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3.1.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змін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спонтанної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стимульованої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моторики</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in vivo 40</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3.2.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спонтанної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скорочувальної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активністі</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багатоклітинних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гладеньком’язових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препаратів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in situ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груп</w:t>
      </w:r>
      <w:r w:rsidRPr="003A33ED">
        <w:rPr>
          <w:rFonts w:ascii="Verdana" w:hAnsi="Verdana"/>
          <w:color w:val="000000"/>
          <w:shd w:val="clear" w:color="auto" w:fill="FFFFFF"/>
        </w:rPr>
        <w:t xml:space="preserve"> 48</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4</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3.3. </w:t>
      </w:r>
      <w:r w:rsidRPr="003A33ED">
        <w:rPr>
          <w:rFonts w:ascii="Verdana" w:hAnsi="Verdana" w:hint="eastAsia"/>
          <w:color w:val="000000"/>
          <w:shd w:val="clear" w:color="auto" w:fill="FFFFFF"/>
        </w:rPr>
        <w:t>АТФ</w:t>
      </w:r>
      <w:r w:rsidRPr="003A33ED">
        <w:rPr>
          <w:rFonts w:ascii="Verdana" w:hAnsi="Verdana"/>
          <w:color w:val="000000"/>
          <w:shd w:val="clear" w:color="auto" w:fill="FFFFFF"/>
        </w:rPr>
        <w:t>-</w:t>
      </w:r>
      <w:r w:rsidRPr="003A33ED">
        <w:rPr>
          <w:rFonts w:ascii="Verdana" w:hAnsi="Verdana" w:hint="eastAsia"/>
          <w:color w:val="000000"/>
          <w:shd w:val="clear" w:color="auto" w:fill="FFFFFF"/>
        </w:rPr>
        <w:t>гідролазна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актоміозину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гладеньких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груп</w:t>
      </w:r>
      <w:r w:rsidRPr="003A33ED">
        <w:rPr>
          <w:rFonts w:ascii="Verdana" w:hAnsi="Verdana"/>
          <w:color w:val="000000"/>
          <w:shd w:val="clear" w:color="auto" w:fill="FFFFFF"/>
        </w:rPr>
        <w:t xml:space="preserve"> 51</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3.4. </w:t>
      </w:r>
      <w:r w:rsidRPr="003A33ED">
        <w:rPr>
          <w:rFonts w:ascii="Verdana" w:hAnsi="Verdana" w:hint="eastAsia"/>
          <w:color w:val="000000"/>
          <w:shd w:val="clear" w:color="auto" w:fill="FFFFFF"/>
        </w:rPr>
        <w:t>Морфологічні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зміни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слизової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оболонки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віку</w:t>
      </w:r>
      <w:r w:rsidRPr="003A33ED">
        <w:rPr>
          <w:rFonts w:ascii="Verdana" w:hAnsi="Verdana"/>
          <w:color w:val="000000"/>
          <w:shd w:val="clear" w:color="auto" w:fill="FFFFFF"/>
        </w:rPr>
        <w:t xml:space="preserve"> 53</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3.5 </w:t>
      </w:r>
      <w:r w:rsidRPr="003A33ED">
        <w:rPr>
          <w:rFonts w:ascii="Verdana" w:hAnsi="Verdana" w:hint="eastAsia"/>
          <w:color w:val="000000"/>
          <w:shd w:val="clear" w:color="auto" w:fill="FFFFFF"/>
        </w:rPr>
        <w:t>Окисно</w:t>
      </w:r>
      <w:r w:rsidRPr="003A33ED">
        <w:rPr>
          <w:rFonts w:ascii="Verdana" w:hAnsi="Verdana"/>
          <w:color w:val="000000"/>
          <w:shd w:val="clear" w:color="auto" w:fill="FFFFFF"/>
        </w:rPr>
        <w:t>-</w:t>
      </w:r>
      <w:r w:rsidRPr="003A33ED">
        <w:rPr>
          <w:rFonts w:ascii="Verdana" w:hAnsi="Verdana" w:hint="eastAsia"/>
          <w:color w:val="000000"/>
          <w:shd w:val="clear" w:color="auto" w:fill="FFFFFF"/>
        </w:rPr>
        <w:t>антиоксидантна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рівновага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слизовій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оболонці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товстій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кишці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сироватці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крові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віку</w:t>
      </w:r>
      <w:r w:rsidRPr="003A33ED">
        <w:rPr>
          <w:rFonts w:ascii="Verdana" w:hAnsi="Verdana"/>
          <w:color w:val="000000"/>
          <w:shd w:val="clear" w:color="auto" w:fill="FFFFFF"/>
        </w:rPr>
        <w:t xml:space="preserve"> 65</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РОЗДІЛ</w:t>
      </w:r>
      <w:r w:rsidRPr="003A33ED">
        <w:rPr>
          <w:rFonts w:ascii="Verdana" w:hAnsi="Verdana"/>
          <w:color w:val="000000"/>
          <w:shd w:val="clear" w:color="auto" w:fill="FFFFFF"/>
        </w:rPr>
        <w:t xml:space="preserve"> 4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ЕФЕКТИВНОСТІ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ФАРМАКОЛОГІЧНОЇ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КОРЕКЦІЇ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НАНОКРИСТАЛІЧНИМ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ДІОКСИДОМ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ЗМІН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ФУНКЦІОНУВАННІ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71</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4.1.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гострої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токсичності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щурах</w:t>
      </w:r>
      <w:r w:rsidRPr="003A33ED">
        <w:rPr>
          <w:rFonts w:ascii="Verdana" w:hAnsi="Verdana"/>
          <w:color w:val="000000"/>
          <w:shd w:val="clear" w:color="auto" w:fill="FFFFFF"/>
        </w:rPr>
        <w:t xml:space="preserve"> 71</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4.1.1. </w:t>
      </w:r>
      <w:r w:rsidRPr="003A33ED">
        <w:rPr>
          <w:rFonts w:ascii="Verdana" w:hAnsi="Verdana" w:hint="eastAsia"/>
          <w:color w:val="000000"/>
          <w:shd w:val="clear" w:color="auto" w:fill="FFFFFF"/>
        </w:rPr>
        <w:t>Визначення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середньолетальної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дози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препарату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яка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викликає</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загибель</w:t>
      </w:r>
      <w:r w:rsidRPr="003A33ED">
        <w:rPr>
          <w:rFonts w:ascii="Verdana" w:hAnsi="Verdana"/>
          <w:color w:val="000000"/>
          <w:shd w:val="clear" w:color="auto" w:fill="FFFFFF"/>
        </w:rPr>
        <w:t xml:space="preserve"> 50% </w:t>
      </w:r>
      <w:r w:rsidRPr="003A33ED">
        <w:rPr>
          <w:rFonts w:ascii="Verdana" w:hAnsi="Verdana" w:hint="eastAsia"/>
          <w:color w:val="000000"/>
          <w:shd w:val="clear" w:color="auto" w:fill="FFFFFF"/>
        </w:rPr>
        <w:t>тварин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групи</w:t>
      </w:r>
      <w:r w:rsidRPr="003A33ED">
        <w:rPr>
          <w:rFonts w:ascii="Verdana" w:hAnsi="Verdana"/>
          <w:color w:val="000000"/>
          <w:shd w:val="clear" w:color="auto" w:fill="FFFFFF"/>
        </w:rPr>
        <w:t xml:space="preserve"> (DL50)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71</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4.1.2.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змін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відносної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маси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органів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умовах</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введення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дозі</w:t>
      </w:r>
      <w:r w:rsidRPr="003A33ED">
        <w:rPr>
          <w:rFonts w:ascii="Verdana" w:hAnsi="Verdana"/>
          <w:color w:val="000000"/>
          <w:shd w:val="clear" w:color="auto" w:fill="FFFFFF"/>
        </w:rPr>
        <w:t xml:space="preserve"> 2000 </w:t>
      </w:r>
      <w:r w:rsidRPr="003A33ED">
        <w:rPr>
          <w:rFonts w:ascii="Verdana" w:hAnsi="Verdana" w:hint="eastAsia"/>
          <w:color w:val="000000"/>
          <w:shd w:val="clear" w:color="auto" w:fill="FFFFFF"/>
        </w:rPr>
        <w:t>мг</w:t>
      </w:r>
      <w:r w:rsidRPr="003A33ED">
        <w:rPr>
          <w:rFonts w:ascii="Verdana" w:hAnsi="Verdana"/>
          <w:color w:val="000000"/>
          <w:shd w:val="clear" w:color="auto" w:fill="FFFFFF"/>
        </w:rPr>
        <w:t>/</w:t>
      </w:r>
      <w:r w:rsidRPr="003A33ED">
        <w:rPr>
          <w:rFonts w:ascii="Verdana" w:hAnsi="Verdana" w:hint="eastAsia"/>
          <w:color w:val="000000"/>
          <w:shd w:val="clear" w:color="auto" w:fill="FFFFFF"/>
        </w:rPr>
        <w:t>кг</w:t>
      </w:r>
      <w:r w:rsidRPr="003A33ED">
        <w:rPr>
          <w:rFonts w:ascii="Verdana" w:hAnsi="Verdana"/>
          <w:color w:val="000000"/>
          <w:shd w:val="clear" w:color="auto" w:fill="FFFFFF"/>
        </w:rPr>
        <w:t xml:space="preserve"> 74</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4.2. </w:t>
      </w:r>
      <w:r w:rsidRPr="003A33ED">
        <w:rPr>
          <w:rFonts w:ascii="Verdana" w:hAnsi="Verdana" w:hint="eastAsia"/>
          <w:color w:val="000000"/>
          <w:shd w:val="clear" w:color="auto" w:fill="FFFFFF"/>
        </w:rPr>
        <w:t>Вплив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функцію</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in vivo 76</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4.3. </w:t>
      </w:r>
      <w:r w:rsidRPr="003A33ED">
        <w:rPr>
          <w:rFonts w:ascii="Verdana" w:hAnsi="Verdana" w:hint="eastAsia"/>
          <w:color w:val="000000"/>
          <w:shd w:val="clear" w:color="auto" w:fill="FFFFFF"/>
        </w:rPr>
        <w:t>Вплив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спонтанну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скоротливу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активність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гладеньком’язових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препаратів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травного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тракту</w:t>
      </w:r>
      <w:r w:rsidRPr="003A33ED">
        <w:rPr>
          <w:rFonts w:ascii="Verdana" w:hAnsi="Verdana"/>
          <w:color w:val="000000"/>
          <w:shd w:val="clear" w:color="auto" w:fill="FFFFFF"/>
        </w:rPr>
        <w:t xml:space="preserve"> in situ </w:t>
      </w:r>
      <w:r w:rsidRPr="003A33ED">
        <w:rPr>
          <w:rFonts w:ascii="Verdana" w:hAnsi="Verdana" w:hint="eastAsia"/>
          <w:color w:val="000000"/>
          <w:shd w:val="clear" w:color="auto" w:fill="FFFFFF"/>
        </w:rPr>
        <w:t>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груп</w:t>
      </w:r>
      <w:r w:rsidRPr="003A33ED">
        <w:rPr>
          <w:rFonts w:ascii="Verdana" w:hAnsi="Verdana"/>
          <w:color w:val="000000"/>
          <w:shd w:val="clear" w:color="auto" w:fill="FFFFFF"/>
        </w:rPr>
        <w:t xml:space="preserve"> 86</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4.4. </w:t>
      </w:r>
      <w:r w:rsidRPr="003A33ED">
        <w:rPr>
          <w:rFonts w:ascii="Verdana" w:hAnsi="Verdana" w:hint="eastAsia"/>
          <w:color w:val="000000"/>
          <w:shd w:val="clear" w:color="auto" w:fill="FFFFFF"/>
        </w:rPr>
        <w:t>Вплив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АТФ</w:t>
      </w:r>
      <w:r w:rsidRPr="003A33ED">
        <w:rPr>
          <w:rFonts w:ascii="Verdana" w:hAnsi="Verdana"/>
          <w:color w:val="000000"/>
          <w:shd w:val="clear" w:color="auto" w:fill="FFFFFF"/>
        </w:rPr>
        <w:t>-</w:t>
      </w:r>
      <w:r w:rsidRPr="003A33ED">
        <w:rPr>
          <w:rFonts w:ascii="Verdana" w:hAnsi="Verdana" w:hint="eastAsia"/>
          <w:color w:val="000000"/>
          <w:shd w:val="clear" w:color="auto" w:fill="FFFFFF"/>
        </w:rPr>
        <w:t>гідролазну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активність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актоміозину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гладеньких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різних</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вікових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груп</w:t>
      </w:r>
      <w:r w:rsidRPr="003A33ED">
        <w:rPr>
          <w:rFonts w:ascii="Verdana" w:hAnsi="Verdana"/>
          <w:color w:val="000000"/>
          <w:shd w:val="clear" w:color="auto" w:fill="FFFFFF"/>
        </w:rPr>
        <w:t xml:space="preserve"> 92</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4.5. </w:t>
      </w:r>
      <w:r w:rsidRPr="003A33ED">
        <w:rPr>
          <w:rFonts w:ascii="Verdana" w:hAnsi="Verdana" w:hint="eastAsia"/>
          <w:color w:val="000000"/>
          <w:shd w:val="clear" w:color="auto" w:fill="FFFFFF"/>
        </w:rPr>
        <w:t>Вплив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АТФ</w:t>
      </w:r>
      <w:r w:rsidRPr="003A33ED">
        <w:rPr>
          <w:rFonts w:ascii="Verdana" w:hAnsi="Verdana"/>
          <w:color w:val="000000"/>
          <w:shd w:val="clear" w:color="auto" w:fill="FFFFFF"/>
        </w:rPr>
        <w:t>-</w:t>
      </w:r>
      <w:r w:rsidRPr="003A33ED">
        <w:rPr>
          <w:rFonts w:ascii="Verdana" w:hAnsi="Verdana" w:hint="eastAsia"/>
          <w:color w:val="000000"/>
          <w:shd w:val="clear" w:color="auto" w:fill="FFFFFF"/>
        </w:rPr>
        <w:t>гідролазну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активність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актоміозину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гладеньких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різних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груп</w:t>
      </w:r>
      <w:r w:rsidRPr="003A33ED">
        <w:rPr>
          <w:rFonts w:ascii="Verdana" w:hAnsi="Verdana"/>
          <w:color w:val="000000"/>
          <w:shd w:val="clear" w:color="auto" w:fill="FFFFFF"/>
        </w:rPr>
        <w:t xml:space="preserve"> 94</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4.6. </w:t>
      </w:r>
      <w:r w:rsidRPr="003A33ED">
        <w:rPr>
          <w:rFonts w:ascii="Verdana" w:hAnsi="Verdana" w:hint="eastAsia"/>
          <w:color w:val="000000"/>
          <w:shd w:val="clear" w:color="auto" w:fill="FFFFFF"/>
        </w:rPr>
        <w:t>Вплив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ступінь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окисної</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5</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модифікації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актоміозину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гладеньких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груп</w:t>
      </w:r>
      <w:r w:rsidRPr="003A33ED">
        <w:rPr>
          <w:rFonts w:ascii="Verdana" w:hAnsi="Verdana"/>
          <w:color w:val="000000"/>
          <w:shd w:val="clear" w:color="auto" w:fill="FFFFFF"/>
        </w:rPr>
        <w:t xml:space="preserve"> 95</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4.7. </w:t>
      </w:r>
      <w:r w:rsidRPr="003A33ED">
        <w:rPr>
          <w:rFonts w:ascii="Verdana" w:hAnsi="Verdana" w:hint="eastAsia"/>
          <w:color w:val="000000"/>
          <w:shd w:val="clear" w:color="auto" w:fill="FFFFFF"/>
        </w:rPr>
        <w:t>Вплив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морфологічні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зміни</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слизово</w:t>
      </w:r>
      <w:r w:rsidRPr="003A33ED">
        <w:rPr>
          <w:rFonts w:ascii="Verdana" w:hAnsi="Verdana"/>
          <w:color w:val="000000"/>
          <w:shd w:val="clear" w:color="auto" w:fill="FFFFFF"/>
        </w:rPr>
        <w:t>-</w:t>
      </w:r>
      <w:r w:rsidRPr="003A33ED">
        <w:rPr>
          <w:rFonts w:ascii="Verdana" w:hAnsi="Verdana" w:hint="eastAsia"/>
          <w:color w:val="000000"/>
          <w:shd w:val="clear" w:color="auto" w:fill="FFFFFF"/>
        </w:rPr>
        <w:t>мязовогошару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98</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4.8. </w:t>
      </w:r>
      <w:r w:rsidRPr="003A33ED">
        <w:rPr>
          <w:rFonts w:ascii="Verdana" w:hAnsi="Verdana" w:hint="eastAsia"/>
          <w:color w:val="000000"/>
          <w:shd w:val="clear" w:color="auto" w:fill="FFFFFF"/>
        </w:rPr>
        <w:t>Вплив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окисноантиоксидантну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рівновагу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слизовій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оболонці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сироватці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крові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віку</w:t>
      </w:r>
      <w:r w:rsidRPr="003A33ED">
        <w:rPr>
          <w:rFonts w:ascii="Verdana" w:hAnsi="Verdana"/>
          <w:color w:val="000000"/>
          <w:shd w:val="clear" w:color="auto" w:fill="FFFFFF"/>
        </w:rPr>
        <w:t xml:space="preserve"> 107</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РОЗДІЛ</w:t>
      </w:r>
      <w:r w:rsidRPr="003A33ED">
        <w:rPr>
          <w:rFonts w:ascii="Verdana" w:hAnsi="Verdana"/>
          <w:color w:val="000000"/>
          <w:shd w:val="clear" w:color="auto" w:fill="FFFFFF"/>
        </w:rPr>
        <w:t xml:space="preserve"> 5 </w:t>
      </w:r>
      <w:r w:rsidRPr="003A33ED">
        <w:rPr>
          <w:rFonts w:ascii="Verdana" w:hAnsi="Verdana" w:hint="eastAsia"/>
          <w:color w:val="000000"/>
          <w:shd w:val="clear" w:color="auto" w:fill="FFFFFF"/>
        </w:rPr>
        <w:t>ПОРІВНЯЛЬНА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СУЧАСНИХ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ПРОКІНЕТИКІВ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НАНОКРИСТАЛІЧНОГО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ФУНКЦІЮ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ТРАВНОГО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ВІКУ</w:t>
      </w:r>
      <w:r w:rsidRPr="003A33ED">
        <w:rPr>
          <w:rFonts w:ascii="Verdana" w:hAnsi="Verdana"/>
          <w:color w:val="000000"/>
          <w:shd w:val="clear" w:color="auto" w:fill="FFFFFF"/>
        </w:rPr>
        <w:t xml:space="preserve"> 114</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5.1. </w:t>
      </w:r>
      <w:r w:rsidRPr="003A33ED">
        <w:rPr>
          <w:rFonts w:ascii="Verdana" w:hAnsi="Verdana" w:hint="eastAsia"/>
          <w:color w:val="000000"/>
          <w:shd w:val="clear" w:color="auto" w:fill="FFFFFF"/>
        </w:rPr>
        <w:t>Вплив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прокінетиків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спонтанну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обох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груп</w:t>
      </w:r>
      <w:r w:rsidRPr="003A33ED">
        <w:rPr>
          <w:rFonts w:ascii="Verdana" w:hAnsi="Verdana"/>
          <w:color w:val="000000"/>
          <w:shd w:val="clear" w:color="auto" w:fill="FFFFFF"/>
        </w:rPr>
        <w:t xml:space="preserve"> 115</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5.2. </w:t>
      </w:r>
      <w:r w:rsidRPr="003A33ED">
        <w:rPr>
          <w:rFonts w:ascii="Verdana" w:hAnsi="Verdana" w:hint="eastAsia"/>
          <w:color w:val="000000"/>
          <w:shd w:val="clear" w:color="auto" w:fill="FFFFFF"/>
        </w:rPr>
        <w:t>Порівняльна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прокінетиків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стимульовану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активність</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123</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ЗАКЛЮЧЕННЯ</w:t>
      </w:r>
      <w:r w:rsidRPr="003A33ED">
        <w:rPr>
          <w:rFonts w:ascii="Verdana" w:hAnsi="Verdana"/>
          <w:color w:val="000000"/>
          <w:shd w:val="clear" w:color="auto" w:fill="FFFFFF"/>
        </w:rPr>
        <w:t xml:space="preserve"> 135</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ВИСНОВКИ</w:t>
      </w:r>
      <w:r w:rsidRPr="003A33ED">
        <w:rPr>
          <w:rFonts w:ascii="Verdana" w:hAnsi="Verdana"/>
          <w:color w:val="000000"/>
          <w:shd w:val="clear" w:color="auto" w:fill="FFFFFF"/>
        </w:rPr>
        <w:t xml:space="preserve"> 150</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СПИСОК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ВИКОРИСТАНОЇ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ЛІТЕРАТУРИ</w:t>
      </w:r>
      <w:r w:rsidRPr="003A33ED">
        <w:rPr>
          <w:rFonts w:ascii="Verdana" w:hAnsi="Verdana"/>
          <w:color w:val="000000"/>
          <w:shd w:val="clear" w:color="auto" w:fill="FFFFFF"/>
        </w:rPr>
        <w:t xml:space="preserve"> 151</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6</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ПЕРЕЛІК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УМОВНИХ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ПОЗНАЧЕНЬ</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АФК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форми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кисню</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АТФ</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аденозинтрифосфат</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ацетилхолін</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w:t>
      </w:r>
      <w:r w:rsidRPr="003A33ED">
        <w:rPr>
          <w:rFonts w:ascii="Verdana" w:hAnsi="Verdana"/>
          <w:color w:val="000000"/>
          <w:shd w:val="clear" w:color="auto" w:fill="FFFFFF"/>
        </w:rPr>
        <w:t>/</w:t>
      </w:r>
      <w:r w:rsidRPr="003A33ED">
        <w:rPr>
          <w:rFonts w:ascii="Verdana" w:hAnsi="Verdana" w:hint="eastAsia"/>
          <w:color w:val="000000"/>
          <w:shd w:val="clear" w:color="auto" w:fill="FFFFFF"/>
        </w:rPr>
        <w:t>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внутрішньоочеревинно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ВСС</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верхній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стравохідний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сфінктер</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w:t>
      </w:r>
      <w:r w:rsidRPr="003A33ED">
        <w:rPr>
          <w:rFonts w:ascii="Verdana" w:hAnsi="Verdana"/>
          <w:color w:val="000000"/>
          <w:shd w:val="clear" w:color="auto" w:fill="FFFFFF"/>
        </w:rPr>
        <w:t>/</w:t>
      </w:r>
      <w:r w:rsidRPr="003A33ED">
        <w:rPr>
          <w:rFonts w:ascii="Verdana" w:hAnsi="Verdana" w:hint="eastAsia"/>
          <w:color w:val="000000"/>
          <w:shd w:val="clear" w:color="auto" w:fill="FFFFFF"/>
        </w:rPr>
        <w:t>ш</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внутрішньошлунково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ДК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дієнові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кон’югати</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ІМА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індекс</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активності</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КЛЛМ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кіназа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легких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ланцюгів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міозину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ЛММ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легкий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мероміозин</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ММК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мігруючий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комплекс</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НСС</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нижній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стравохідний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сфінктер</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ПОЛ</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перекисне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окиснення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ліпідів</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С</w:t>
      </w:r>
      <w:r w:rsidRPr="003A33ED">
        <w:rPr>
          <w:rFonts w:ascii="Verdana" w:hAnsi="Verdana"/>
          <w:color w:val="000000"/>
          <w:shd w:val="clear" w:color="auto" w:fill="FFFFFF"/>
        </w:rPr>
        <w:t xml:space="preserve">2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субфрагмент</w:t>
      </w:r>
      <w:r w:rsidRPr="003A33ED">
        <w:rPr>
          <w:rFonts w:ascii="Verdana" w:hAnsi="Verdana"/>
          <w:color w:val="000000"/>
          <w:shd w:val="clear" w:color="auto" w:fill="FFFFFF"/>
        </w:rPr>
        <w:t xml:space="preserve"> 2</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СОД</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супероксиддисмутаза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СОШ</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слизова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оболонка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ТБК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тіобарбітурова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кислота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ФЛЛМ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фосфатаза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легких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ланцюгів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міозину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Фн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фосфор</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неорганічний</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ШКТ</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шлунково</w:t>
      </w:r>
      <w:r w:rsidRPr="003A33ED">
        <w:rPr>
          <w:rFonts w:ascii="Verdana" w:hAnsi="Verdana"/>
          <w:color w:val="000000"/>
          <w:shd w:val="clear" w:color="auto" w:fill="FFFFFF"/>
        </w:rPr>
        <w:t>-</w:t>
      </w:r>
      <w:r w:rsidRPr="003A33ED">
        <w:rPr>
          <w:rFonts w:ascii="Verdana" w:hAnsi="Verdana" w:hint="eastAsia"/>
          <w:color w:val="000000"/>
          <w:shd w:val="clear" w:color="auto" w:fill="FFFFFF"/>
        </w:rPr>
        <w:t>кишковий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ДПК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дванадцятипала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ГКР</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гіперкалієвий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розчин</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7</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ВСТУП</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Актуальність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теми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Старіння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справляє</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виражені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ефекти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шлунковокишковий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викликаючи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порушення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фізіологічних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збільшення</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частоти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його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захворювань</w:t>
      </w:r>
      <w:r w:rsidRPr="003A33ED">
        <w:rPr>
          <w:rFonts w:ascii="Verdana" w:hAnsi="Verdana"/>
          <w:color w:val="000000"/>
          <w:shd w:val="clear" w:color="auto" w:fill="FFFFFF"/>
        </w:rPr>
        <w:t xml:space="preserve"> [1],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тому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числі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пов’язані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порушеннями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моторики</w:t>
      </w:r>
      <w:r w:rsidRPr="003A33ED">
        <w:rPr>
          <w:rFonts w:ascii="Verdana" w:hAnsi="Verdana"/>
          <w:color w:val="000000"/>
          <w:shd w:val="clear" w:color="auto" w:fill="FFFFFF"/>
        </w:rPr>
        <w:t xml:space="preserve"> [2]. </w:t>
      </w:r>
      <w:r w:rsidRPr="003A33ED">
        <w:rPr>
          <w:rFonts w:ascii="Verdana" w:hAnsi="Verdana" w:hint="eastAsia"/>
          <w:color w:val="000000"/>
          <w:shd w:val="clear" w:color="auto" w:fill="FFFFFF"/>
        </w:rPr>
        <w:t>Зокрема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поширеність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розладів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моторики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як</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нетримання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калу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запорів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істотно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зростає</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залежності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від</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віку</w:t>
      </w:r>
      <w:r w:rsidRPr="003A33ED">
        <w:rPr>
          <w:rFonts w:ascii="Verdana" w:hAnsi="Verdana"/>
          <w:color w:val="000000"/>
          <w:shd w:val="clear" w:color="auto" w:fill="FFFFFF"/>
        </w:rPr>
        <w:t xml:space="preserve"> [3-9]. </w:t>
      </w:r>
      <w:r w:rsidRPr="003A33ED">
        <w:rPr>
          <w:rFonts w:ascii="Verdana" w:hAnsi="Verdana" w:hint="eastAsia"/>
          <w:color w:val="000000"/>
          <w:shd w:val="clear" w:color="auto" w:fill="FFFFFF"/>
        </w:rPr>
        <w:t>Проте</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знання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механізмів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старіння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які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призводять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дисмоторики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шлунковокишкового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обмежені</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Оскільки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частка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людей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похилого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структурі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населення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збільшується</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зокрема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оцінками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американського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Бюро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перепису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населення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очевидно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чисельність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населення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США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віці</w:t>
      </w:r>
      <w:r w:rsidRPr="003A33ED">
        <w:rPr>
          <w:rFonts w:ascii="Verdana" w:hAnsi="Verdana"/>
          <w:color w:val="000000"/>
          <w:shd w:val="clear" w:color="auto" w:fill="FFFFFF"/>
        </w:rPr>
        <w:t xml:space="preserve"> 85 </w:t>
      </w:r>
      <w:r w:rsidRPr="003A33ED">
        <w:rPr>
          <w:rFonts w:ascii="Verdana" w:hAnsi="Verdana" w:hint="eastAsia"/>
          <w:color w:val="000000"/>
          <w:shd w:val="clear" w:color="auto" w:fill="FFFFFF"/>
        </w:rPr>
        <w:t>років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старше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збільшиться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5 </w:t>
      </w:r>
      <w:r w:rsidRPr="003A33ED">
        <w:rPr>
          <w:rFonts w:ascii="Verdana" w:hAnsi="Verdana" w:hint="eastAsia"/>
          <w:color w:val="000000"/>
          <w:shd w:val="clear" w:color="auto" w:fill="FFFFFF"/>
        </w:rPr>
        <w:t>до</w:t>
      </w:r>
      <w:r w:rsidRPr="003A33ED">
        <w:rPr>
          <w:rFonts w:ascii="Verdana" w:hAnsi="Verdana"/>
          <w:color w:val="000000"/>
          <w:shd w:val="clear" w:color="auto" w:fill="FFFFFF"/>
        </w:rPr>
        <w:t xml:space="preserve"> 20 </w:t>
      </w:r>
      <w:r w:rsidRPr="003A33ED">
        <w:rPr>
          <w:rFonts w:ascii="Verdana" w:hAnsi="Verdana" w:hint="eastAsia"/>
          <w:color w:val="000000"/>
          <w:shd w:val="clear" w:color="auto" w:fill="FFFFFF"/>
        </w:rPr>
        <w:t>млн</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період</w:t>
      </w:r>
      <w:r w:rsidRPr="003A33ED">
        <w:rPr>
          <w:rFonts w:ascii="Verdana" w:hAnsi="Verdana"/>
          <w:color w:val="000000"/>
          <w:shd w:val="clear" w:color="auto" w:fill="FFFFFF"/>
        </w:rPr>
        <w:t xml:space="preserve"> 5 </w:t>
      </w:r>
      <w:r w:rsidRPr="003A33ED">
        <w:rPr>
          <w:rFonts w:ascii="Verdana" w:hAnsi="Verdana" w:hint="eastAsia"/>
          <w:color w:val="000000"/>
          <w:shd w:val="clear" w:color="auto" w:fill="FFFFFF"/>
        </w:rPr>
        <w:t>до</w:t>
      </w:r>
      <w:r w:rsidRPr="003A33ED">
        <w:rPr>
          <w:rFonts w:ascii="Verdana" w:hAnsi="Verdana"/>
          <w:color w:val="000000"/>
          <w:shd w:val="clear" w:color="auto" w:fill="FFFFFF"/>
        </w:rPr>
        <w:t xml:space="preserve"> 20 </w:t>
      </w:r>
      <w:r w:rsidRPr="003A33ED">
        <w:rPr>
          <w:rFonts w:ascii="Verdana" w:hAnsi="Verdana" w:hint="eastAsia"/>
          <w:color w:val="000000"/>
          <w:shd w:val="clear" w:color="auto" w:fill="FFFFFF"/>
        </w:rPr>
        <w:t>млн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період</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2000 </w:t>
      </w:r>
      <w:r w:rsidRPr="003A33ED">
        <w:rPr>
          <w:rFonts w:ascii="Verdana" w:hAnsi="Verdana" w:hint="eastAsia"/>
          <w:color w:val="000000"/>
          <w:shd w:val="clear" w:color="auto" w:fill="FFFFFF"/>
        </w:rPr>
        <w:t>по</w:t>
      </w:r>
      <w:r w:rsidRPr="003A33ED">
        <w:rPr>
          <w:rFonts w:ascii="Verdana" w:hAnsi="Verdana"/>
          <w:color w:val="000000"/>
          <w:shd w:val="clear" w:color="auto" w:fill="FFFFFF"/>
        </w:rPr>
        <w:t xml:space="preserve"> 2050 </w:t>
      </w:r>
      <w:r w:rsidRPr="003A33ED">
        <w:rPr>
          <w:rFonts w:ascii="Verdana" w:hAnsi="Verdana" w:hint="eastAsia"/>
          <w:color w:val="000000"/>
          <w:shd w:val="clear" w:color="auto" w:fill="FFFFFF"/>
        </w:rPr>
        <w:t>рік</w:t>
      </w:r>
      <w:r w:rsidRPr="003A33ED">
        <w:rPr>
          <w:rFonts w:ascii="Verdana" w:hAnsi="Verdana"/>
          <w:color w:val="000000"/>
          <w:shd w:val="clear" w:color="auto" w:fill="FFFFFF"/>
        </w:rPr>
        <w:t xml:space="preserve"> [10], </w:t>
      </w:r>
      <w:r w:rsidRPr="003A33ED">
        <w:rPr>
          <w:rFonts w:ascii="Verdana" w:hAnsi="Verdana" w:hint="eastAsia"/>
          <w:color w:val="000000"/>
          <w:shd w:val="clear" w:color="auto" w:fill="FFFFFF"/>
        </w:rPr>
        <w:t>то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питання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змін</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моторної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травного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залишається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актуальною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проблемою</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Зважаючи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закрепи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діагностують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60% </w:t>
      </w:r>
      <w:r w:rsidRPr="003A33ED">
        <w:rPr>
          <w:rFonts w:ascii="Verdana" w:hAnsi="Verdana" w:hint="eastAsia"/>
          <w:color w:val="000000"/>
          <w:shd w:val="clear" w:color="auto" w:fill="FFFFFF"/>
        </w:rPr>
        <w:t>людей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літнього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огляду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побічні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ефекти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сучасних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прокінетичних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препаратів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застосовуються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для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відновлення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моторики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травного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пошук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нових</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прокінетиків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втрачає</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актуальності</w:t>
      </w:r>
      <w:r w:rsidRPr="003A33ED">
        <w:rPr>
          <w:rFonts w:ascii="Verdana" w:hAnsi="Verdana"/>
          <w:color w:val="000000"/>
          <w:shd w:val="clear" w:color="auto" w:fill="FFFFFF"/>
        </w:rPr>
        <w:t xml:space="preserve"> [11].</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Сьогодні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є</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перспективними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інноваційні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біологічних</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властивостей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наноматеріалів</w:t>
      </w:r>
      <w:r w:rsidRPr="003A33ED">
        <w:rPr>
          <w:rFonts w:ascii="Verdana" w:hAnsi="Verdana"/>
          <w:color w:val="000000"/>
          <w:shd w:val="clear" w:color="auto" w:fill="FFFFFF"/>
        </w:rPr>
        <w:t xml:space="preserve"> [12]. </w:t>
      </w:r>
      <w:r w:rsidRPr="003A33ED">
        <w:rPr>
          <w:rFonts w:ascii="Verdana" w:hAnsi="Verdana" w:hint="eastAsia"/>
          <w:color w:val="000000"/>
          <w:shd w:val="clear" w:color="auto" w:fill="FFFFFF"/>
        </w:rPr>
        <w:t>Зокрема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була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показана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ефективність</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застосування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нанокристалічною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граткою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як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антиоксидантної</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імуномодулюючої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антибактеріальної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пребіотичної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сполуки</w:t>
      </w:r>
      <w:r w:rsidRPr="003A33ED">
        <w:rPr>
          <w:rFonts w:ascii="Verdana" w:hAnsi="Verdana"/>
          <w:color w:val="000000"/>
          <w:shd w:val="clear" w:color="auto" w:fill="FFFFFF"/>
        </w:rPr>
        <w:t xml:space="preserve"> [4, 13-16]. </w:t>
      </w:r>
      <w:r w:rsidRPr="003A33ED">
        <w:rPr>
          <w:rFonts w:ascii="Verdana" w:hAnsi="Verdana" w:hint="eastAsia"/>
          <w:color w:val="000000"/>
          <w:shd w:val="clear" w:color="auto" w:fill="FFFFFF"/>
        </w:rPr>
        <w:t>Тому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нанокристалічний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привернув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нашу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увагу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як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можливий</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прокінетичний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засіб</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даний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час</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інформація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щодо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впливу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функцію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травного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відсутня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обумовило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мету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завдання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наших</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досліджень</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Зв’язок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роботи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науковими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програмами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планами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темами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Роботу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виконано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науково</w:t>
      </w:r>
      <w:r w:rsidRPr="003A33ED">
        <w:rPr>
          <w:rFonts w:ascii="Verdana" w:hAnsi="Verdana"/>
          <w:color w:val="000000"/>
          <w:shd w:val="clear" w:color="auto" w:fill="FFFFFF"/>
        </w:rPr>
        <w:t>-</w:t>
      </w:r>
      <w:r w:rsidRPr="003A33ED">
        <w:rPr>
          <w:rFonts w:ascii="Verdana" w:hAnsi="Verdana" w:hint="eastAsia"/>
          <w:color w:val="000000"/>
          <w:shd w:val="clear" w:color="auto" w:fill="FFFFFF"/>
        </w:rPr>
        <w:t>дослідній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лабораторії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НДЛ</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hint="eastAsia"/>
          <w:color w:val="000000"/>
          <w:shd w:val="clear" w:color="auto" w:fill="FFFFFF"/>
        </w:rPr>
        <w:t>Фармакології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8</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експериментальної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патології</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ННЦ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hint="eastAsia"/>
          <w:color w:val="000000"/>
          <w:shd w:val="clear" w:color="auto" w:fill="FFFFFF"/>
        </w:rPr>
        <w:t>Інститут</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біології</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Київського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національного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університету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імені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Тараса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Шевченка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рамках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науково</w:t>
      </w:r>
      <w:r w:rsidRPr="003A33ED">
        <w:rPr>
          <w:rFonts w:ascii="Verdana" w:hAnsi="Verdana"/>
          <w:color w:val="000000"/>
          <w:shd w:val="clear" w:color="auto" w:fill="FFFFFF"/>
        </w:rPr>
        <w:t>-</w:t>
      </w:r>
      <w:r w:rsidRPr="003A33ED">
        <w:rPr>
          <w:rFonts w:ascii="Verdana" w:hAnsi="Verdana" w:hint="eastAsia"/>
          <w:color w:val="000000"/>
          <w:shd w:val="clear" w:color="auto" w:fill="FFFFFF"/>
        </w:rPr>
        <w:t>дослідної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теми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11</w:t>
      </w:r>
      <w:r w:rsidRPr="003A33ED">
        <w:rPr>
          <w:rFonts w:ascii="Verdana" w:hAnsi="Verdana" w:hint="eastAsia"/>
          <w:color w:val="000000"/>
          <w:shd w:val="clear" w:color="auto" w:fill="FFFFFF"/>
        </w:rPr>
        <w:t>БФ</w:t>
      </w:r>
      <w:r w:rsidRPr="003A33ED">
        <w:rPr>
          <w:rFonts w:ascii="Verdana" w:hAnsi="Verdana"/>
          <w:color w:val="000000"/>
          <w:shd w:val="clear" w:color="auto" w:fill="FFFFFF"/>
        </w:rPr>
        <w:t xml:space="preserve">036-01 </w:t>
      </w:r>
      <w:r w:rsidRPr="003A33ED">
        <w:rPr>
          <w:rFonts w:ascii="Verdana" w:hAnsi="Verdana" w:hint="eastAsia"/>
          <w:color w:val="000000"/>
          <w:shd w:val="clear" w:color="auto" w:fill="FFFFFF"/>
        </w:rPr>
        <w:t>«</w:t>
      </w:r>
      <w:r w:rsidRPr="003A33ED">
        <w:rPr>
          <w:rFonts w:ascii="Verdana" w:hAnsi="Verdana" w:hint="eastAsia"/>
          <w:color w:val="000000"/>
          <w:shd w:val="clear" w:color="auto" w:fill="FFFFFF"/>
        </w:rPr>
        <w:t>Механізми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реалізації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адаптаційно</w:t>
      </w:r>
      <w:r w:rsidRPr="003A33ED">
        <w:rPr>
          <w:rFonts w:ascii="Verdana" w:hAnsi="Verdana"/>
          <w:color w:val="000000"/>
          <w:shd w:val="clear" w:color="auto" w:fill="FFFFFF"/>
        </w:rPr>
        <w:t>-</w:t>
      </w:r>
      <w:r w:rsidRPr="003A33ED">
        <w:rPr>
          <w:rFonts w:ascii="Verdana" w:hAnsi="Verdana" w:hint="eastAsia"/>
          <w:color w:val="000000"/>
          <w:shd w:val="clear" w:color="auto" w:fill="FFFFFF"/>
        </w:rPr>
        <w:t>компенсаторних</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реакцій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організму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умов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розвитку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патологій</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(2011-2015 </w:t>
      </w:r>
      <w:r w:rsidRPr="003A33ED">
        <w:rPr>
          <w:rFonts w:ascii="Verdana" w:hAnsi="Verdana" w:hint="eastAsia"/>
          <w:color w:val="000000"/>
          <w:shd w:val="clear" w:color="auto" w:fill="FFFFFF"/>
        </w:rPr>
        <w:t>рр</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держреєстрації</w:t>
      </w:r>
      <w:r w:rsidRPr="003A33ED">
        <w:rPr>
          <w:rFonts w:ascii="Verdana" w:hAnsi="Verdana"/>
          <w:color w:val="000000"/>
          <w:shd w:val="clear" w:color="auto" w:fill="FFFFFF"/>
        </w:rPr>
        <w:t xml:space="preserve"> 0111U004648). </w:t>
      </w:r>
      <w:r w:rsidRPr="003A33ED">
        <w:rPr>
          <w:rFonts w:ascii="Verdana" w:hAnsi="Verdana" w:hint="eastAsia"/>
          <w:color w:val="000000"/>
          <w:shd w:val="clear" w:color="auto" w:fill="FFFFFF"/>
        </w:rPr>
        <w:t>Робота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виконана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фінансування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Державного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агентства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питань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інновацій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інформатизації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України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рамках</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виконання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науково–дослідної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роботи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hint="eastAsia"/>
          <w:color w:val="000000"/>
          <w:shd w:val="clear" w:color="auto" w:fill="FFFFFF"/>
        </w:rPr>
        <w:t>Експериментальне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обґрунтування</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застосування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нанодисперсного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діоксиду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гастроентерології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проктології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геріатрії</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державної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реєстрації</w:t>
      </w:r>
      <w:r w:rsidRPr="003A33ED">
        <w:rPr>
          <w:rFonts w:ascii="Verdana" w:hAnsi="Verdana"/>
          <w:color w:val="000000"/>
          <w:shd w:val="clear" w:color="auto" w:fill="FFFFFF"/>
        </w:rPr>
        <w:t xml:space="preserve"> 0113U006058.</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Мета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завдання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Метою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роботи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було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дослідити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морфофункціональний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стан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молодих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старих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умов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введення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Відповідно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мети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були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поставлені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наступні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задачі</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1. </w:t>
      </w:r>
      <w:r w:rsidRPr="003A33ED">
        <w:rPr>
          <w:rFonts w:ascii="Verdana" w:hAnsi="Verdana" w:hint="eastAsia"/>
          <w:color w:val="000000"/>
          <w:shd w:val="clear" w:color="auto" w:fill="FFFFFF"/>
        </w:rPr>
        <w:t>Дослідити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спонтанну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стимульовану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молодих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старих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 </w:t>
      </w:r>
      <w:r w:rsidRPr="003A33ED">
        <w:rPr>
          <w:rFonts w:ascii="Verdana" w:hAnsi="Verdana" w:hint="eastAsia"/>
          <w:color w:val="000000"/>
          <w:shd w:val="clear" w:color="auto" w:fill="FFFFFF"/>
        </w:rPr>
        <w:t>Вивчити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вплив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спонтанну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стимульовану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активність</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обох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груп</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3. </w:t>
      </w:r>
      <w:r w:rsidRPr="003A33ED">
        <w:rPr>
          <w:rFonts w:ascii="Verdana" w:hAnsi="Verdana" w:hint="eastAsia"/>
          <w:color w:val="000000"/>
          <w:shd w:val="clear" w:color="auto" w:fill="FFFFFF"/>
        </w:rPr>
        <w:t>Порівняти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зміни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ефектами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сучасних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прокінетиків</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4. </w:t>
      </w:r>
      <w:r w:rsidRPr="003A33ED">
        <w:rPr>
          <w:rFonts w:ascii="Verdana" w:hAnsi="Verdana" w:hint="eastAsia"/>
          <w:color w:val="000000"/>
          <w:shd w:val="clear" w:color="auto" w:fill="FFFFFF"/>
        </w:rPr>
        <w:t>Вивчити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вплив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морфологічний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стан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слизової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м’язової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оболонок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віку</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5. </w:t>
      </w:r>
      <w:r w:rsidRPr="003A33ED">
        <w:rPr>
          <w:rFonts w:ascii="Verdana" w:hAnsi="Verdana" w:hint="eastAsia"/>
          <w:color w:val="000000"/>
          <w:shd w:val="clear" w:color="auto" w:fill="FFFFFF"/>
        </w:rPr>
        <w:t>З’ясувати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вплив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функціональну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скоротливих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білків</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гладеньких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груп</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6. </w:t>
      </w:r>
      <w:r w:rsidRPr="003A33ED">
        <w:rPr>
          <w:rFonts w:ascii="Verdana" w:hAnsi="Verdana" w:hint="eastAsia"/>
          <w:color w:val="000000"/>
          <w:shd w:val="clear" w:color="auto" w:fill="FFFFFF"/>
        </w:rPr>
        <w:t>Визначити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вміст</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гомогенаті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плазмі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крові</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продуктів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перекисного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окиснення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ліпідів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ПОЛ</w:t>
      </w:r>
      <w:r w:rsidRPr="003A33ED">
        <w:rPr>
          <w:rFonts w:ascii="Verdana" w:hAnsi="Verdana"/>
          <w:color w:val="000000"/>
          <w:shd w:val="clear" w:color="auto" w:fill="FFFFFF"/>
        </w:rPr>
        <w:t>) (</w:t>
      </w:r>
      <w:r w:rsidRPr="003A33ED">
        <w:rPr>
          <w:rFonts w:ascii="Verdana" w:hAnsi="Verdana" w:hint="eastAsia"/>
          <w:color w:val="000000"/>
          <w:shd w:val="clear" w:color="auto" w:fill="FFFFFF"/>
        </w:rPr>
        <w:t>дієнових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кон’югатів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ДК</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тіобарбітурової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кислоти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ТБК</w:t>
      </w:r>
      <w:r w:rsidRPr="003A33ED">
        <w:rPr>
          <w:rFonts w:ascii="Verdana" w:hAnsi="Verdana"/>
          <w:color w:val="000000"/>
          <w:shd w:val="clear" w:color="auto" w:fill="FFFFFF"/>
        </w:rPr>
        <w:t>)-</w:t>
      </w:r>
      <w:r w:rsidRPr="003A33ED">
        <w:rPr>
          <w:rFonts w:ascii="Verdana" w:hAnsi="Verdana" w:hint="eastAsia"/>
          <w:color w:val="000000"/>
          <w:shd w:val="clear" w:color="auto" w:fill="FFFFFF"/>
        </w:rPr>
        <w:t>активних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продуктів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шиффових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основ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активність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ферментів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антиоксидантного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захисту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супероксиддисмутази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СОД</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каталази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звичайних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фізіологічних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умов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віку</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Об’єкт</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зміни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травного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тракту</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9</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Предмет</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показники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функціональні</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характеристики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актоміозину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гладеньких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морфологічний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біохімічний</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аналіз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змін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слизової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м’язової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оболонок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дія</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вказані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показники</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Методи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фізіологічні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гістоморфологічні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біохімічні</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біофізичні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методи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математичної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статистики</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Наукова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новизна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одержаних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результатів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Отримані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дані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дисертаційному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свідчать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послаблення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активності</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Вперше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проведено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шлунково</w:t>
      </w:r>
      <w:r w:rsidRPr="003A33ED">
        <w:rPr>
          <w:rFonts w:ascii="Verdana" w:hAnsi="Verdana"/>
          <w:color w:val="000000"/>
          <w:shd w:val="clear" w:color="auto" w:fill="FFFFFF"/>
        </w:rPr>
        <w:t>-</w:t>
      </w:r>
      <w:r w:rsidRPr="003A33ED">
        <w:rPr>
          <w:rFonts w:ascii="Verdana" w:hAnsi="Verdana" w:hint="eastAsia"/>
          <w:color w:val="000000"/>
          <w:shd w:val="clear" w:color="auto" w:fill="FFFFFF"/>
        </w:rPr>
        <w:t>кишкового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тракту</w:t>
      </w:r>
      <w:r w:rsidRPr="003A33ED">
        <w:rPr>
          <w:rFonts w:ascii="Verdana" w:hAnsi="Verdana"/>
          <w:color w:val="000000"/>
          <w:shd w:val="clear" w:color="auto" w:fill="FFFFFF"/>
        </w:rPr>
        <w:t xml:space="preserve"> in vivo,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скоротливу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активність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гладком’язових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препаратів</w:t>
      </w:r>
      <w:r w:rsidRPr="003A33ED">
        <w:rPr>
          <w:rFonts w:ascii="Verdana" w:hAnsi="Verdana"/>
          <w:color w:val="000000"/>
          <w:shd w:val="clear" w:color="auto" w:fill="FFFFFF"/>
        </w:rPr>
        <w:t xml:space="preserve"> in situ,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показники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функціональної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активності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актоміозинового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комплексу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скоротливих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білків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гладеньких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м’язів</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різного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Вперше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показана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прокінетична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дія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обох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груп</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порівнянні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відомими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прокінетиками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Сеноде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Метаклопромід</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w:t>
      </w:r>
      <w:r w:rsidRPr="003A33ED">
        <w:rPr>
          <w:rFonts w:ascii="Verdana" w:hAnsi="Verdana" w:hint="eastAsia"/>
          <w:color w:val="000000"/>
          <w:shd w:val="clear" w:color="auto" w:fill="FFFFFF"/>
        </w:rPr>
        <w:t>Церукал</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зберігав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прокінетичні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властивості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після</w:t>
      </w:r>
      <w:r w:rsidRPr="003A33ED">
        <w:rPr>
          <w:rFonts w:ascii="Verdana" w:hAnsi="Verdana"/>
          <w:color w:val="000000"/>
          <w:shd w:val="clear" w:color="auto" w:fill="FFFFFF"/>
        </w:rPr>
        <w:t xml:space="preserve"> 10-</w:t>
      </w:r>
      <w:r w:rsidRPr="003A33ED">
        <w:rPr>
          <w:rFonts w:ascii="Verdana" w:hAnsi="Verdana" w:hint="eastAsia"/>
          <w:color w:val="000000"/>
          <w:shd w:val="clear" w:color="auto" w:fill="FFFFFF"/>
        </w:rPr>
        <w:t>денного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застосування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Відновлення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змін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відбувається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рахунок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нормалізації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функціонування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актоміозинового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комплексу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Вперше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показано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посилював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АТФ</w:t>
      </w:r>
      <w:r w:rsidRPr="003A33ED">
        <w:rPr>
          <w:rFonts w:ascii="Verdana" w:hAnsi="Verdana"/>
          <w:color w:val="000000"/>
          <w:shd w:val="clear" w:color="auto" w:fill="FFFFFF"/>
        </w:rPr>
        <w:t>-</w:t>
      </w:r>
      <w:r w:rsidRPr="003A33ED">
        <w:rPr>
          <w:rFonts w:ascii="Verdana" w:hAnsi="Verdana" w:hint="eastAsia"/>
          <w:color w:val="000000"/>
          <w:shd w:val="clear" w:color="auto" w:fill="FFFFFF"/>
        </w:rPr>
        <w:t>азну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активність</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актоміозину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гладеньких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м’язів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зменшувалася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старечих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відновлював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w:t>
      </w:r>
      <w:r w:rsidRPr="003A33ED">
        <w:rPr>
          <w:rFonts w:ascii="Verdana" w:hAnsi="Verdana"/>
          <w:color w:val="000000"/>
          <w:shd w:val="clear" w:color="auto" w:fill="FFFFFF"/>
        </w:rPr>
        <w:t>/</w:t>
      </w:r>
      <w:r w:rsidRPr="003A33ED">
        <w:rPr>
          <w:rFonts w:ascii="Verdana" w:hAnsi="Verdana" w:hint="eastAsia"/>
          <w:color w:val="000000"/>
          <w:shd w:val="clear" w:color="auto" w:fill="FFFFFF"/>
        </w:rPr>
        <w:t>антиоксидантну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рівновагу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гомогенаті</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плазмі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крові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також</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морфологічний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стан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слизової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м’язової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оболонок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старечих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умов</w:t>
      </w:r>
      <w:r w:rsidRPr="003A33ED">
        <w:rPr>
          <w:rFonts w:ascii="Verdana" w:hAnsi="Verdana"/>
          <w:color w:val="000000"/>
          <w:shd w:val="clear" w:color="auto" w:fill="FFFFFF"/>
        </w:rPr>
        <w:t xml:space="preserve"> 10-</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денного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введення</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Практичне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значення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одержаних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результатів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Отримані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результати</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поглиблюють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уявлення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фізіологічні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вікові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зміни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структури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травного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Дисертаційна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робота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була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направлена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пошук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нового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ефективного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прокінетика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роботі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проведені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доклінічні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ефективності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щодо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впливу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моторику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шлунка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товстої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кишки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10</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визначення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його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гострої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токсичності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Встановлено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w:t>
      </w:r>
      <w:r w:rsidRPr="003A33ED">
        <w:rPr>
          <w:rFonts w:ascii="Verdana" w:hAnsi="Verdana"/>
          <w:color w:val="000000"/>
          <w:shd w:val="clear" w:color="auto" w:fill="FFFFFF"/>
        </w:rPr>
        <w:t xml:space="preserve"> LD50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є</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більшою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2000 </w:t>
      </w:r>
      <w:r w:rsidRPr="003A33ED">
        <w:rPr>
          <w:rFonts w:ascii="Verdana" w:hAnsi="Verdana" w:hint="eastAsia"/>
          <w:color w:val="000000"/>
          <w:shd w:val="clear" w:color="auto" w:fill="FFFFFF"/>
        </w:rPr>
        <w:t>мг</w:t>
      </w:r>
      <w:r w:rsidRPr="003A33ED">
        <w:rPr>
          <w:rFonts w:ascii="Verdana" w:hAnsi="Verdana"/>
          <w:color w:val="000000"/>
          <w:shd w:val="clear" w:color="auto" w:fill="FFFFFF"/>
        </w:rPr>
        <w:t>/</w:t>
      </w:r>
      <w:r w:rsidRPr="003A33ED">
        <w:rPr>
          <w:rFonts w:ascii="Verdana" w:hAnsi="Verdana" w:hint="eastAsia"/>
          <w:color w:val="000000"/>
          <w:shd w:val="clear" w:color="auto" w:fill="FFFFFF"/>
        </w:rPr>
        <w:t>кг</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підтверджує</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приналежність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даної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сполуки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w:t>
      </w:r>
      <w:r w:rsidRPr="003A33ED">
        <w:rPr>
          <w:rFonts w:ascii="Verdana" w:hAnsi="Verdana"/>
          <w:color w:val="000000"/>
          <w:shd w:val="clear" w:color="auto" w:fill="FFFFFF"/>
        </w:rPr>
        <w:t xml:space="preserve"> V </w:t>
      </w:r>
      <w:r w:rsidRPr="003A33ED">
        <w:rPr>
          <w:rFonts w:ascii="Verdana" w:hAnsi="Verdana" w:hint="eastAsia"/>
          <w:color w:val="000000"/>
          <w:shd w:val="clear" w:color="auto" w:fill="FFFFFF"/>
        </w:rPr>
        <w:t>класу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токсичності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практично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нетоксичні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речовини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є</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більше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2000 </w:t>
      </w:r>
      <w:r w:rsidRPr="003A33ED">
        <w:rPr>
          <w:rFonts w:ascii="Verdana" w:hAnsi="Verdana" w:hint="eastAsia"/>
          <w:color w:val="000000"/>
          <w:shd w:val="clear" w:color="auto" w:fill="FFFFFF"/>
        </w:rPr>
        <w:t>разів</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порівняно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вживаною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дозою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свідчить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дуже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низьку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токсичність</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речовини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Отже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отримані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дані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свідчать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доцільність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створення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основі</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терапевтичного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препарату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для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лікування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закрепів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також</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для</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профілактики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їх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виникнення</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Особистий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внесок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здобувача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Автором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особисто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проведено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пошук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аналіз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літературних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джерел</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темою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дисертації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проведено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експериментальні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статистичну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обробку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теоретичне</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обґрунтування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одержаних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результатів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Розробка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методичних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підходів</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обговорення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аналіз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отриманих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даних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проведено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участю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керівника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w:t>
      </w:r>
      <w:r w:rsidRPr="003A33ED">
        <w:rPr>
          <w:rFonts w:ascii="Verdana" w:hAnsi="Verdana"/>
          <w:color w:val="000000"/>
          <w:shd w:val="clear" w:color="auto" w:fill="FFFFFF"/>
        </w:rPr>
        <w:t>.</w:t>
      </w:r>
      <w:r w:rsidRPr="003A33ED">
        <w:rPr>
          <w:rFonts w:ascii="Verdana" w:hAnsi="Verdana" w:hint="eastAsia"/>
          <w:color w:val="000000"/>
          <w:shd w:val="clear" w:color="auto" w:fill="FFFFFF"/>
        </w:rPr>
        <w:t>б</w:t>
      </w:r>
      <w:r w:rsidRPr="003A33ED">
        <w:rPr>
          <w:rFonts w:ascii="Verdana" w:hAnsi="Verdana"/>
          <w:color w:val="000000"/>
          <w:shd w:val="clear" w:color="auto" w:fill="FFFFFF"/>
        </w:rPr>
        <w:t>.</w:t>
      </w:r>
      <w:r w:rsidRPr="003A33ED">
        <w:rPr>
          <w:rFonts w:ascii="Verdana" w:hAnsi="Verdana" w:hint="eastAsia"/>
          <w:color w:val="000000"/>
          <w:shd w:val="clear" w:color="auto" w:fill="FFFFFF"/>
        </w:rPr>
        <w:t>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w:t>
      </w:r>
      <w:r w:rsidRPr="003A33ED">
        <w:rPr>
          <w:rFonts w:ascii="Verdana" w:hAnsi="Verdana"/>
          <w:color w:val="000000"/>
          <w:shd w:val="clear" w:color="auto" w:fill="FFFFFF"/>
        </w:rPr>
        <w:t>.</w:t>
      </w:r>
      <w:r w:rsidRPr="003A33ED">
        <w:rPr>
          <w:rFonts w:ascii="Verdana" w:hAnsi="Verdana" w:hint="eastAsia"/>
          <w:color w:val="000000"/>
          <w:shd w:val="clear" w:color="auto" w:fill="FFFFFF"/>
        </w:rPr>
        <w:t>н</w:t>
      </w:r>
      <w:r w:rsidRPr="003A33ED">
        <w:rPr>
          <w:rFonts w:ascii="Verdana" w:hAnsi="Verdana"/>
          <w:color w:val="000000"/>
          <w:shd w:val="clear" w:color="auto" w:fill="FFFFFF"/>
        </w:rPr>
        <w:t>.</w:t>
      </w:r>
      <w:r w:rsidRPr="003A33ED">
        <w:rPr>
          <w:rFonts w:ascii="Verdana" w:hAnsi="Verdana" w:hint="eastAsia"/>
          <w:color w:val="000000"/>
          <w:shd w:val="clear" w:color="auto" w:fill="FFFFFF"/>
        </w:rPr>
        <w:t>с</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Фалалєєвої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w:t>
      </w:r>
      <w:r w:rsidRPr="003A33ED">
        <w:rPr>
          <w:rFonts w:ascii="Verdana" w:hAnsi="Verdana"/>
          <w:color w:val="000000"/>
          <w:shd w:val="clear" w:color="auto" w:fill="FFFFFF"/>
        </w:rPr>
        <w:t>.</w:t>
      </w:r>
      <w:r w:rsidRPr="003A33ED">
        <w:rPr>
          <w:rFonts w:ascii="Verdana" w:hAnsi="Verdana" w:hint="eastAsia"/>
          <w:color w:val="000000"/>
          <w:shd w:val="clear" w:color="auto" w:fill="FFFFFF"/>
        </w:rPr>
        <w:t>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Морфологічна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частина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роботи</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проведена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участю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другого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керівника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w:t>
      </w:r>
      <w:r w:rsidRPr="003A33ED">
        <w:rPr>
          <w:rFonts w:ascii="Verdana" w:hAnsi="Verdana"/>
          <w:color w:val="000000"/>
          <w:shd w:val="clear" w:color="auto" w:fill="FFFFFF"/>
        </w:rPr>
        <w:t>.</w:t>
      </w:r>
      <w:r w:rsidRPr="003A33ED">
        <w:rPr>
          <w:rFonts w:ascii="Verdana" w:hAnsi="Verdana" w:hint="eastAsia"/>
          <w:color w:val="000000"/>
          <w:shd w:val="clear" w:color="auto" w:fill="FFFFFF"/>
        </w:rPr>
        <w:t>м</w:t>
      </w:r>
      <w:r w:rsidRPr="003A33ED">
        <w:rPr>
          <w:rFonts w:ascii="Verdana" w:hAnsi="Verdana"/>
          <w:color w:val="000000"/>
          <w:shd w:val="clear" w:color="auto" w:fill="FFFFFF"/>
        </w:rPr>
        <w:t>.</w:t>
      </w:r>
      <w:r w:rsidRPr="003A33ED">
        <w:rPr>
          <w:rFonts w:ascii="Verdana" w:hAnsi="Verdana" w:hint="eastAsia"/>
          <w:color w:val="000000"/>
          <w:shd w:val="clear" w:color="auto" w:fill="FFFFFF"/>
        </w:rPr>
        <w:t>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Курик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w:t>
      </w:r>
      <w:r w:rsidRPr="003A33ED">
        <w:rPr>
          <w:rFonts w:ascii="Verdana" w:hAnsi="Verdana"/>
          <w:color w:val="000000"/>
          <w:shd w:val="clear" w:color="auto" w:fill="FFFFFF"/>
        </w:rPr>
        <w:t>.</w:t>
      </w:r>
      <w:r w:rsidRPr="003A33ED">
        <w:rPr>
          <w:rFonts w:ascii="Verdana" w:hAnsi="Verdana" w:hint="eastAsia"/>
          <w:color w:val="000000"/>
          <w:shd w:val="clear" w:color="auto" w:fill="FFFFFF"/>
        </w:rPr>
        <w:t>Г</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для</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експериментальних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було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люб’язно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наданий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членомкореспондентом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проф</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w:t>
      </w:r>
      <w:r w:rsidRPr="003A33ED">
        <w:rPr>
          <w:rFonts w:ascii="Verdana" w:hAnsi="Verdana"/>
          <w:color w:val="000000"/>
          <w:shd w:val="clear" w:color="auto" w:fill="FFFFFF"/>
        </w:rPr>
        <w:t>.</w:t>
      </w:r>
      <w:r w:rsidRPr="003A33ED">
        <w:rPr>
          <w:rFonts w:ascii="Verdana" w:hAnsi="Verdana" w:hint="eastAsia"/>
          <w:color w:val="000000"/>
          <w:shd w:val="clear" w:color="auto" w:fill="FFFFFF"/>
        </w:rPr>
        <w:t>б</w:t>
      </w:r>
      <w:r w:rsidRPr="003A33ED">
        <w:rPr>
          <w:rFonts w:ascii="Verdana" w:hAnsi="Verdana"/>
          <w:color w:val="000000"/>
          <w:shd w:val="clear" w:color="auto" w:fill="FFFFFF"/>
        </w:rPr>
        <w:t>.</w:t>
      </w:r>
      <w:r w:rsidRPr="003A33ED">
        <w:rPr>
          <w:rFonts w:ascii="Verdana" w:hAnsi="Verdana" w:hint="eastAsia"/>
          <w:color w:val="000000"/>
          <w:shd w:val="clear" w:color="auto" w:fill="FFFFFF"/>
        </w:rPr>
        <w:t>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Співаком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w:t>
      </w:r>
      <w:r w:rsidRPr="003A33ED">
        <w:rPr>
          <w:rFonts w:ascii="Verdana" w:hAnsi="Verdana"/>
          <w:color w:val="000000"/>
          <w:shd w:val="clear" w:color="auto" w:fill="FFFFFF"/>
        </w:rPr>
        <w:t>.</w:t>
      </w:r>
      <w:r w:rsidRPr="003A33ED">
        <w:rPr>
          <w:rFonts w:ascii="Verdana" w:hAnsi="Verdana" w:hint="eastAsia"/>
          <w:color w:val="000000"/>
          <w:shd w:val="clear" w:color="auto" w:fill="FFFFFF"/>
        </w:rPr>
        <w:t>Я</w:t>
      </w:r>
      <w:r w:rsidRPr="003A33ED">
        <w:rPr>
          <w:rFonts w:ascii="Verdana" w:hAnsi="Verdana"/>
          <w:color w:val="000000"/>
          <w:shd w:val="clear" w:color="auto" w:fill="FFFFFF"/>
        </w:rPr>
        <w:t>. (</w:t>
      </w:r>
      <w:r w:rsidRPr="003A33ED">
        <w:rPr>
          <w:rFonts w:ascii="Verdana" w:hAnsi="Verdana" w:hint="eastAsia"/>
          <w:color w:val="000000"/>
          <w:shd w:val="clear" w:color="auto" w:fill="FFFFFF"/>
        </w:rPr>
        <w:t>Інститут</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мікробіології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вірусології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w:t>
      </w:r>
      <w:r w:rsidRPr="003A33ED">
        <w:rPr>
          <w:rFonts w:ascii="Verdana" w:hAnsi="Verdana"/>
          <w:color w:val="000000"/>
          <w:shd w:val="clear" w:color="auto" w:fill="FFFFFF"/>
        </w:rPr>
        <w:t>.</w:t>
      </w:r>
      <w:r w:rsidRPr="003A33ED">
        <w:rPr>
          <w:rFonts w:ascii="Verdana" w:hAnsi="Verdana" w:hint="eastAsia"/>
          <w:color w:val="000000"/>
          <w:shd w:val="clear" w:color="auto" w:fill="FFFFFF"/>
        </w:rPr>
        <w:t>К</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Заболотного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України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Біохімічні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проводились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консультативною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допомогою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w:t>
      </w:r>
      <w:r w:rsidRPr="003A33ED">
        <w:rPr>
          <w:rFonts w:ascii="Verdana" w:hAnsi="Verdana"/>
          <w:color w:val="000000"/>
          <w:shd w:val="clear" w:color="auto" w:fill="FFFFFF"/>
        </w:rPr>
        <w:t>.</w:t>
      </w:r>
      <w:r w:rsidRPr="003A33ED">
        <w:rPr>
          <w:rFonts w:ascii="Verdana" w:hAnsi="Verdana" w:hint="eastAsia"/>
          <w:color w:val="000000"/>
          <w:shd w:val="clear" w:color="auto" w:fill="FFFFFF"/>
        </w:rPr>
        <w:t>б</w:t>
      </w:r>
      <w:r w:rsidRPr="003A33ED">
        <w:rPr>
          <w:rFonts w:ascii="Verdana" w:hAnsi="Verdana"/>
          <w:color w:val="000000"/>
          <w:shd w:val="clear" w:color="auto" w:fill="FFFFFF"/>
        </w:rPr>
        <w:t>.</w:t>
      </w:r>
      <w:r w:rsidRPr="003A33ED">
        <w:rPr>
          <w:rFonts w:ascii="Verdana" w:hAnsi="Verdana" w:hint="eastAsia"/>
          <w:color w:val="000000"/>
          <w:shd w:val="clear" w:color="auto" w:fill="FFFFFF"/>
        </w:rPr>
        <w:t>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w:t>
      </w:r>
      <w:r w:rsidRPr="003A33ED">
        <w:rPr>
          <w:rFonts w:ascii="Verdana" w:hAnsi="Verdana"/>
          <w:color w:val="000000"/>
          <w:shd w:val="clear" w:color="auto" w:fill="FFFFFF"/>
        </w:rPr>
        <w:t>.</w:t>
      </w:r>
      <w:r w:rsidRPr="003A33ED">
        <w:rPr>
          <w:rFonts w:ascii="Verdana" w:hAnsi="Verdana" w:hint="eastAsia"/>
          <w:color w:val="000000"/>
          <w:shd w:val="clear" w:color="auto" w:fill="FFFFFF"/>
        </w:rPr>
        <w:t>н</w:t>
      </w:r>
      <w:r w:rsidRPr="003A33ED">
        <w:rPr>
          <w:rFonts w:ascii="Verdana" w:hAnsi="Verdana"/>
          <w:color w:val="000000"/>
          <w:shd w:val="clear" w:color="auto" w:fill="FFFFFF"/>
        </w:rPr>
        <w:t>.</w:t>
      </w:r>
      <w:r w:rsidRPr="003A33ED">
        <w:rPr>
          <w:rFonts w:ascii="Verdana" w:hAnsi="Verdana" w:hint="eastAsia"/>
          <w:color w:val="000000"/>
          <w:shd w:val="clear" w:color="auto" w:fill="FFFFFF"/>
        </w:rPr>
        <w:t>с</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Дворщенко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w:t>
      </w:r>
      <w:r w:rsidRPr="003A33ED">
        <w:rPr>
          <w:rFonts w:ascii="Verdana" w:hAnsi="Verdana"/>
          <w:color w:val="000000"/>
          <w:shd w:val="clear" w:color="auto" w:fill="FFFFFF"/>
        </w:rPr>
        <w:t>.</w:t>
      </w:r>
      <w:r w:rsidRPr="003A33ED">
        <w:rPr>
          <w:rFonts w:ascii="Verdana" w:hAnsi="Verdana" w:hint="eastAsia"/>
          <w:color w:val="000000"/>
          <w:shd w:val="clear" w:color="auto" w:fill="FFFFFF"/>
        </w:rPr>
        <w:t>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НДЛ</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hint="eastAsia"/>
          <w:color w:val="000000"/>
          <w:shd w:val="clear" w:color="auto" w:fill="FFFFFF"/>
        </w:rPr>
        <w:t>Біохімії</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ННЦ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hint="eastAsia"/>
          <w:color w:val="000000"/>
          <w:shd w:val="clear" w:color="auto" w:fill="FFFFFF"/>
        </w:rPr>
        <w:t>Інститут</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біології</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Київського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національного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університету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імені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Тараса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Шевченка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моторної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травного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тракту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проводились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консультативною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допомогою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w:t>
      </w:r>
      <w:r w:rsidRPr="003A33ED">
        <w:rPr>
          <w:rFonts w:ascii="Verdana" w:hAnsi="Verdana"/>
          <w:color w:val="000000"/>
          <w:shd w:val="clear" w:color="auto" w:fill="FFFFFF"/>
        </w:rPr>
        <w:t>.</w:t>
      </w:r>
      <w:r w:rsidRPr="003A33ED">
        <w:rPr>
          <w:rFonts w:ascii="Verdana" w:hAnsi="Verdana" w:hint="eastAsia"/>
          <w:color w:val="000000"/>
          <w:shd w:val="clear" w:color="auto" w:fill="FFFFFF"/>
        </w:rPr>
        <w:t>б</w:t>
      </w:r>
      <w:r w:rsidRPr="003A33ED">
        <w:rPr>
          <w:rFonts w:ascii="Verdana" w:hAnsi="Verdana"/>
          <w:color w:val="000000"/>
          <w:shd w:val="clear" w:color="auto" w:fill="FFFFFF"/>
        </w:rPr>
        <w:t>.</w:t>
      </w:r>
      <w:r w:rsidRPr="003A33ED">
        <w:rPr>
          <w:rFonts w:ascii="Verdana" w:hAnsi="Verdana" w:hint="eastAsia"/>
          <w:color w:val="000000"/>
          <w:shd w:val="clear" w:color="auto" w:fill="FFFFFF"/>
        </w:rPr>
        <w:t>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проф</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Берегової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w:t>
      </w:r>
      <w:r w:rsidRPr="003A33ED">
        <w:rPr>
          <w:rFonts w:ascii="Verdana" w:hAnsi="Verdana"/>
          <w:color w:val="000000"/>
          <w:shd w:val="clear" w:color="auto" w:fill="FFFFFF"/>
        </w:rPr>
        <w:t>.</w:t>
      </w:r>
      <w:r w:rsidRPr="003A33ED">
        <w:rPr>
          <w:rFonts w:ascii="Verdana" w:hAnsi="Verdana" w:hint="eastAsia"/>
          <w:color w:val="000000"/>
          <w:shd w:val="clear" w:color="auto" w:fill="FFFFFF"/>
        </w:rPr>
        <w:t>В</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w:t>
      </w:r>
      <w:r w:rsidRPr="003A33ED">
        <w:rPr>
          <w:rFonts w:ascii="Verdana" w:hAnsi="Verdana"/>
          <w:color w:val="000000"/>
          <w:shd w:val="clear" w:color="auto" w:fill="FFFFFF"/>
        </w:rPr>
        <w:t>.</w:t>
      </w:r>
      <w:r w:rsidRPr="003A33ED">
        <w:rPr>
          <w:rFonts w:ascii="Verdana" w:hAnsi="Verdana" w:hint="eastAsia"/>
          <w:color w:val="000000"/>
          <w:shd w:val="clear" w:color="auto" w:fill="FFFFFF"/>
        </w:rPr>
        <w:t>б</w:t>
      </w:r>
      <w:r w:rsidRPr="003A33ED">
        <w:rPr>
          <w:rFonts w:ascii="Verdana" w:hAnsi="Verdana"/>
          <w:color w:val="000000"/>
          <w:shd w:val="clear" w:color="auto" w:fill="FFFFFF"/>
        </w:rPr>
        <w:t>.</w:t>
      </w:r>
      <w:r w:rsidRPr="003A33ED">
        <w:rPr>
          <w:rFonts w:ascii="Verdana" w:hAnsi="Verdana" w:hint="eastAsia"/>
          <w:color w:val="000000"/>
          <w:shd w:val="clear" w:color="auto" w:fill="FFFFFF"/>
        </w:rPr>
        <w:t>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Савченко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Ю</w:t>
      </w:r>
      <w:r w:rsidRPr="003A33ED">
        <w:rPr>
          <w:rFonts w:ascii="Verdana" w:hAnsi="Verdana"/>
          <w:color w:val="000000"/>
          <w:shd w:val="clear" w:color="auto" w:fill="FFFFFF"/>
        </w:rPr>
        <w:t>.</w:t>
      </w:r>
      <w:r w:rsidRPr="003A33ED">
        <w:rPr>
          <w:rFonts w:ascii="Verdana" w:hAnsi="Verdana" w:hint="eastAsia"/>
          <w:color w:val="000000"/>
          <w:shd w:val="clear" w:color="auto" w:fill="FFFFFF"/>
        </w:rPr>
        <w:t>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НДЛ</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hint="eastAsia"/>
          <w:color w:val="000000"/>
          <w:shd w:val="clear" w:color="auto" w:fill="FFFFFF"/>
        </w:rPr>
        <w:t>Фармакології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експериментальної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патології</w:t>
      </w:r>
      <w:r w:rsidRPr="003A33ED">
        <w:rPr>
          <w:rFonts w:ascii="Verdana" w:hAnsi="Verdana" w:hint="eastAsi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ННЦ</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hint="eastAsia"/>
          <w:color w:val="000000"/>
          <w:shd w:val="clear" w:color="auto" w:fill="FFFFFF"/>
        </w:rPr>
        <w:t>Інститут</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біології</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Київського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національного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університету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імені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Тараса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Шевченка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Автор</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висловлює</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глибоку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вдячність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колегам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допомогу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проведенні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співучасть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яких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виконанні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роботи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відмічена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спільних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публікаціях</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Апробація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результатів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дисертації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Основні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положення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дисертації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доповідались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обговорювались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4-</w:t>
      </w:r>
      <w:r w:rsidRPr="003A33ED">
        <w:rPr>
          <w:rFonts w:ascii="Verdana" w:hAnsi="Verdana" w:hint="eastAsia"/>
          <w:color w:val="000000"/>
          <w:shd w:val="clear" w:color="auto" w:fill="FFFFFF"/>
        </w:rPr>
        <w:t>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Міжнародній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конференції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w:t>
      </w:r>
      <w:r w:rsidRPr="003A33ED">
        <w:rPr>
          <w:rFonts w:ascii="Verdana" w:hAnsi="Verdana" w:hint="eastAsia"/>
          <w:color w:val="000000"/>
          <w:shd w:val="clear" w:color="auto" w:fill="FFFFFF"/>
        </w:rPr>
        <w:t>Досягнення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фармакології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патології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травного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тракту</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Київ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Україна</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11</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2012); 7-</w:t>
      </w:r>
      <w:r w:rsidRPr="003A33ED">
        <w:rPr>
          <w:rFonts w:ascii="Verdana" w:hAnsi="Verdana" w:hint="eastAsia"/>
          <w:color w:val="000000"/>
          <w:shd w:val="clear" w:color="auto" w:fill="FFFFFF"/>
        </w:rPr>
        <w:t>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Львівсько</w:t>
      </w:r>
      <w:r w:rsidRPr="003A33ED">
        <w:rPr>
          <w:rFonts w:ascii="Verdana" w:hAnsi="Verdana"/>
          <w:color w:val="000000"/>
          <w:shd w:val="clear" w:color="auto" w:fill="FFFFFF"/>
        </w:rPr>
        <w:t>-</w:t>
      </w:r>
      <w:r w:rsidRPr="003A33ED">
        <w:rPr>
          <w:rFonts w:ascii="Verdana" w:hAnsi="Verdana" w:hint="eastAsia"/>
          <w:color w:val="000000"/>
          <w:shd w:val="clear" w:color="auto" w:fill="FFFFFF"/>
        </w:rPr>
        <w:t>люблінській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конференції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експериментальної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клінічної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біохімії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Львів</w:t>
      </w:r>
      <w:r w:rsidRPr="003A33ED">
        <w:rPr>
          <w:rFonts w:ascii="Verdana" w:hAnsi="Verdana"/>
          <w:color w:val="000000"/>
          <w:shd w:val="clear" w:color="auto" w:fill="FFFFFF"/>
        </w:rPr>
        <w:t xml:space="preserve">, 2013); VII </w:t>
      </w:r>
      <w:r w:rsidRPr="003A33ED">
        <w:rPr>
          <w:rFonts w:ascii="Verdana" w:hAnsi="Verdana" w:hint="eastAsia"/>
          <w:color w:val="000000"/>
          <w:shd w:val="clear" w:color="auto" w:fill="FFFFFF"/>
        </w:rPr>
        <w:t>міжнародній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конференції</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w:t>
      </w:r>
      <w:r w:rsidRPr="003A33ED">
        <w:rPr>
          <w:rFonts w:ascii="Verdana" w:hAnsi="Verdana" w:hint="eastAsia"/>
          <w:color w:val="000000"/>
          <w:shd w:val="clear" w:color="auto" w:fill="FFFFFF"/>
        </w:rPr>
        <w:t>Психофізіологічні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вісцеральні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функції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нормі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патології</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Київ</w:t>
      </w:r>
      <w:r w:rsidRPr="003A33ED">
        <w:rPr>
          <w:rFonts w:ascii="Verdana" w:hAnsi="Verdana"/>
          <w:color w:val="000000"/>
          <w:shd w:val="clear" w:color="auto" w:fill="FFFFFF"/>
        </w:rPr>
        <w:t>, 2014); 8-</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му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Міжнародному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науковому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симпозіумі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клітинного</w:t>
      </w:r>
      <w:r w:rsidRPr="003A33ED">
        <w:rPr>
          <w:rFonts w:ascii="Verdana" w:hAnsi="Verdana"/>
          <w:color w:val="000000"/>
          <w:shd w:val="clear" w:color="auto" w:fill="FFFFFF"/>
        </w:rPr>
        <w:t xml:space="preserve"> / </w:t>
      </w:r>
      <w:r w:rsidRPr="003A33ED">
        <w:rPr>
          <w:rFonts w:ascii="Verdana" w:hAnsi="Verdana" w:hint="eastAsia"/>
          <w:color w:val="000000"/>
          <w:shd w:val="clear" w:color="auto" w:fill="FFFFFF"/>
        </w:rPr>
        <w:t>тканинного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ураження</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цитопротекції</w:t>
      </w:r>
      <w:r w:rsidRPr="003A33ED">
        <w:rPr>
          <w:rFonts w:ascii="Verdana" w:hAnsi="Verdana"/>
          <w:color w:val="000000"/>
          <w:shd w:val="clear" w:color="auto" w:fill="FFFFFF"/>
        </w:rPr>
        <w:t>/</w:t>
      </w:r>
      <w:r w:rsidRPr="003A33ED">
        <w:rPr>
          <w:rFonts w:ascii="Verdana" w:hAnsi="Verdana" w:hint="eastAsia"/>
          <w:color w:val="000000"/>
          <w:shd w:val="clear" w:color="auto" w:fill="FFFFFF"/>
        </w:rPr>
        <w:t>органопротекції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Будапешт</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Угорщина</w:t>
      </w:r>
      <w:r w:rsidRPr="003A33ED">
        <w:rPr>
          <w:rFonts w:ascii="Verdana" w:hAnsi="Verdana"/>
          <w:color w:val="000000"/>
          <w:shd w:val="clear" w:color="auto" w:fill="FFFFFF"/>
        </w:rPr>
        <w:t>, 2008); XIX-</w:t>
      </w:r>
      <w:r w:rsidRPr="003A33ED">
        <w:rPr>
          <w:rFonts w:ascii="Verdana" w:hAnsi="Verdana" w:hint="eastAsia"/>
          <w:color w:val="000000"/>
          <w:shd w:val="clear" w:color="auto" w:fill="FFFFFF"/>
        </w:rPr>
        <w:t>му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з’їзді</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Українського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фізіологічного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товариства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w:t>
      </w:r>
      <w:r w:rsidRPr="003A33ED">
        <w:rPr>
          <w:rFonts w:ascii="Verdana" w:hAnsi="Verdana"/>
          <w:color w:val="000000"/>
          <w:shd w:val="clear" w:color="auto" w:fill="FFFFFF"/>
        </w:rPr>
        <w:t>.</w:t>
      </w:r>
      <w:r w:rsidRPr="003A33ED">
        <w:rPr>
          <w:rFonts w:ascii="Verdana" w:hAnsi="Verdana" w:hint="eastAsia"/>
          <w:color w:val="000000"/>
          <w:shd w:val="clear" w:color="auto" w:fill="FFFFFF"/>
        </w:rPr>
        <w:t>Г</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Костюка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міжнародною</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участю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присвяченого</w:t>
      </w:r>
      <w:r w:rsidRPr="003A33ED">
        <w:rPr>
          <w:rFonts w:ascii="Verdana" w:hAnsi="Verdana"/>
          <w:color w:val="000000"/>
          <w:shd w:val="clear" w:color="auto" w:fill="FFFFFF"/>
        </w:rPr>
        <w:t xml:space="preserve"> 90-</w:t>
      </w:r>
      <w:r w:rsidRPr="003A33ED">
        <w:rPr>
          <w:rFonts w:ascii="Verdana" w:hAnsi="Verdana" w:hint="eastAsia"/>
          <w:color w:val="000000"/>
          <w:shd w:val="clear" w:color="auto" w:fill="FFFFFF"/>
        </w:rPr>
        <w:t>річчю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від</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народження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академіка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w:t>
      </w:r>
      <w:r w:rsidRPr="003A33ED">
        <w:rPr>
          <w:rFonts w:ascii="Verdana" w:hAnsi="Verdana"/>
          <w:color w:val="000000"/>
          <w:shd w:val="clear" w:color="auto" w:fill="FFFFFF"/>
        </w:rPr>
        <w:t>.</w:t>
      </w:r>
      <w:r w:rsidRPr="003A33ED">
        <w:rPr>
          <w:rFonts w:ascii="Verdana" w:hAnsi="Verdana" w:hint="eastAsia"/>
          <w:color w:val="000000"/>
          <w:shd w:val="clear" w:color="auto" w:fill="FFFFFF"/>
        </w:rPr>
        <w:t>Г</w:t>
      </w:r>
      <w:r w:rsidRPr="003A33ED">
        <w:rPr>
          <w:rFonts w:ascii="Verdana" w:hAnsi="Verdana"/>
          <w:color w:val="000000"/>
          <w:shd w:val="clear" w:color="auto" w:fill="FFFFFF"/>
        </w:rPr>
        <w:t>.</w:t>
      </w:r>
      <w:r w:rsidRPr="003A33ED">
        <w:rPr>
          <w:rFonts w:ascii="Verdana" w:hAnsi="Verdana" w:hint="eastAsia"/>
          <w:color w:val="000000"/>
          <w:shd w:val="clear" w:color="auto" w:fill="FFFFFF"/>
        </w:rPr>
        <w:t>Костюка</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w:t>
      </w:r>
      <w:r w:rsidRPr="003A33ED">
        <w:rPr>
          <w:rFonts w:ascii="Verdana" w:hAnsi="Verdana" w:hint="eastAsia"/>
          <w:color w:val="000000"/>
          <w:shd w:val="clear" w:color="auto" w:fill="FFFFFF"/>
        </w:rPr>
        <w:t>Львів</w:t>
      </w:r>
      <w:r w:rsidRPr="003A33ED">
        <w:rPr>
          <w:rFonts w:ascii="Verdana" w:hAnsi="Verdana"/>
          <w:color w:val="000000"/>
          <w:shd w:val="clear" w:color="auto" w:fill="FFFFFF"/>
        </w:rPr>
        <w:t>, 2015).</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Публікації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результатами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опубліковано</w:t>
      </w:r>
      <w:r w:rsidRPr="003A33ED">
        <w:rPr>
          <w:rFonts w:ascii="Verdana" w:hAnsi="Verdana"/>
          <w:color w:val="000000"/>
          <w:shd w:val="clear" w:color="auto" w:fill="FFFFFF"/>
        </w:rPr>
        <w:t xml:space="preserve"> 14 </w:t>
      </w:r>
      <w:r w:rsidRPr="003A33ED">
        <w:rPr>
          <w:rFonts w:ascii="Verdana" w:hAnsi="Verdana" w:hint="eastAsia"/>
          <w:color w:val="000000"/>
          <w:shd w:val="clear" w:color="auto" w:fill="FFFFFF"/>
        </w:rPr>
        <w:t>наукових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праць</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9 </w:t>
      </w:r>
      <w:r w:rsidRPr="003A33ED">
        <w:rPr>
          <w:rFonts w:ascii="Verdana" w:hAnsi="Verdana" w:hint="eastAsia"/>
          <w:color w:val="000000"/>
          <w:shd w:val="clear" w:color="auto" w:fill="FFFFFF"/>
        </w:rPr>
        <w:t>статей</w:t>
      </w:r>
      <w:r w:rsidRPr="003A33ED">
        <w:rPr>
          <w:rFonts w:ascii="Verdana" w:hAnsi="Verdana"/>
          <w:color w:val="000000"/>
          <w:shd w:val="clear" w:color="auto" w:fill="FFFFFF"/>
        </w:rPr>
        <w:t xml:space="preserve"> (8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вітчизняних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фахових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виданнях</w:t>
      </w:r>
      <w:r w:rsidRPr="003A33ED">
        <w:rPr>
          <w:rFonts w:ascii="Verdana" w:hAnsi="Verdana"/>
          <w:color w:val="000000"/>
          <w:shd w:val="clear" w:color="auto" w:fill="FFFFFF"/>
        </w:rPr>
        <w:t xml:space="preserve"> (1 </w:t>
      </w:r>
      <w:r w:rsidRPr="003A33ED">
        <w:rPr>
          <w:rFonts w:ascii="Verdana" w:hAnsi="Verdana" w:hint="eastAsia"/>
          <w:color w:val="000000"/>
          <w:shd w:val="clear" w:color="auto" w:fill="FFFFFF"/>
        </w:rPr>
        <w:t>оглядова</w:t>
      </w:r>
      <w:r w:rsidRPr="003A33ED">
        <w:rPr>
          <w:rFonts w:ascii="Verdana" w:hAnsi="Verdana"/>
          <w:color w:val="000000"/>
          <w:shd w:val="clear" w:color="auto" w:fill="FFFFFF"/>
        </w:rPr>
        <w:t xml:space="preserve">), 1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зарубіжному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виданні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них</w:t>
      </w:r>
      <w:r w:rsidRPr="003A33ED">
        <w:rPr>
          <w:rFonts w:ascii="Verdana" w:hAnsi="Verdana"/>
          <w:color w:val="000000"/>
          <w:shd w:val="clear" w:color="auto" w:fill="FFFFFF"/>
        </w:rPr>
        <w:t xml:space="preserve"> 6 </w:t>
      </w:r>
      <w:r w:rsidRPr="003A33ED">
        <w:rPr>
          <w:rFonts w:ascii="Verdana" w:hAnsi="Verdana" w:hint="eastAsia"/>
          <w:color w:val="000000"/>
          <w:shd w:val="clear" w:color="auto" w:fill="FFFFFF"/>
        </w:rPr>
        <w:t>статей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журналах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входять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наукометричних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баз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даних</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color w:val="000000"/>
          <w:shd w:val="clear" w:color="auto" w:fill="FFFFFF"/>
        </w:rPr>
        <w:t xml:space="preserve">5 </w:t>
      </w:r>
      <w:r w:rsidRPr="003A33ED">
        <w:rPr>
          <w:rFonts w:ascii="Verdana" w:hAnsi="Verdana" w:hint="eastAsia"/>
          <w:color w:val="000000"/>
          <w:shd w:val="clear" w:color="auto" w:fill="FFFFFF"/>
        </w:rPr>
        <w:t>тез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доповідей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матеріалах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конференцій</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з’їздів</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Структура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обсяг</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дисертації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Дисертаційна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робота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складається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зі</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вступу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огляду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літератури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опису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матеріалів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методів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досліджень</w:t>
      </w:r>
      <w:r w:rsidRPr="003A33ED">
        <w:rPr>
          <w:rFonts w:ascii="Verdana" w:hAnsi="Verdana"/>
          <w:color w:val="000000"/>
          <w:shd w:val="clear" w:color="auto" w:fill="FFFFFF"/>
        </w:rPr>
        <w:t>, 3-</w:t>
      </w:r>
      <w:r w:rsidRPr="003A33ED">
        <w:rPr>
          <w:rFonts w:ascii="Verdana" w:hAnsi="Verdana" w:hint="eastAsia"/>
          <w:color w:val="000000"/>
          <w:shd w:val="clear" w:color="auto" w:fill="FFFFFF"/>
        </w:rPr>
        <w:t>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розділів</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результатів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власних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їх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обговоренням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заключення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висновків</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списку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використаних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літературних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джерел</w:t>
      </w:r>
      <w:r w:rsidRPr="003A33ED">
        <w:rPr>
          <w:rFonts w:ascii="Verdana" w:hAnsi="Verdana"/>
          <w:color w:val="000000"/>
          <w:shd w:val="clear" w:color="auto" w:fill="FFFFFF"/>
        </w:rPr>
        <w:t xml:space="preserve"> 211 </w:t>
      </w:r>
      <w:r w:rsidRPr="003A33ED">
        <w:rPr>
          <w:rFonts w:ascii="Verdana" w:hAnsi="Verdana" w:hint="eastAsia"/>
          <w:color w:val="000000"/>
          <w:shd w:val="clear" w:color="auto" w:fill="FFFFFF"/>
        </w:rPr>
        <w:t>посилань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Дисертація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викладена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на</w:t>
      </w:r>
      <w:r w:rsidRPr="003A33ED">
        <w:rPr>
          <w:rFonts w:ascii="Verdana" w:hAnsi="Verdana"/>
          <w:color w:val="000000"/>
          <w:shd w:val="clear" w:color="auto" w:fill="FFFFFF"/>
        </w:rPr>
        <w:t xml:space="preserve"> 175 </w:t>
      </w:r>
      <w:r w:rsidRPr="003A33ED">
        <w:rPr>
          <w:rFonts w:ascii="Verdana" w:hAnsi="Verdana" w:hint="eastAsia"/>
          <w:color w:val="000000"/>
          <w:shd w:val="clear" w:color="auto" w:fill="FFFFFF"/>
        </w:rPr>
        <w:t>сторінках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проілюстрована</w:t>
      </w:r>
      <w:r w:rsidRPr="003A33ED">
        <w:rPr>
          <w:rFonts w:ascii="Verdana" w:hAnsi="Verdana"/>
          <w:color w:val="000000"/>
          <w:shd w:val="clear" w:color="auto" w:fill="FFFFFF"/>
        </w:rPr>
        <w:t xml:space="preserve"> 29 </w:t>
      </w:r>
      <w:r w:rsidRPr="003A33ED">
        <w:rPr>
          <w:rFonts w:ascii="Verdana" w:hAnsi="Verdana" w:hint="eastAsia"/>
          <w:color w:val="000000"/>
          <w:shd w:val="clear" w:color="auto" w:fill="FFFFFF"/>
        </w:rPr>
        <w:t>рисунками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10 </w:t>
      </w:r>
      <w:r w:rsidRPr="003A33ED">
        <w:rPr>
          <w:rFonts w:ascii="Verdana" w:hAnsi="Verdana" w:hint="eastAsia"/>
          <w:color w:val="000000"/>
          <w:shd w:val="clear" w:color="auto" w:fill="FFFFFF"/>
        </w:rPr>
        <w:t>таблицями</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Висновки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біоетичної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експертизи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використані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білі</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нелінійні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щури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розведення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віварію</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Навчально</w:t>
      </w:r>
      <w:r w:rsidRPr="003A33ED">
        <w:rPr>
          <w:rFonts w:ascii="Verdana" w:hAnsi="Verdana"/>
          <w:color w:val="000000"/>
          <w:shd w:val="clear" w:color="auto" w:fill="FFFFFF"/>
        </w:rPr>
        <w:t>-</w:t>
      </w:r>
      <w:r w:rsidRPr="003A33ED">
        <w:rPr>
          <w:rFonts w:ascii="Verdana" w:hAnsi="Verdana" w:hint="eastAsia"/>
          <w:color w:val="000000"/>
          <w:shd w:val="clear" w:color="auto" w:fill="FFFFFF"/>
        </w:rPr>
        <w:t>наукового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центру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hint="eastAsia"/>
          <w:color w:val="000000"/>
          <w:shd w:val="clear" w:color="auto" w:fill="FFFFFF"/>
        </w:rPr>
        <w:t>Інститут</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біології</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Київського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національного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університету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імені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Тараса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Шевченка</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Впродовж</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усього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експерименту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тварини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не</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зазнавали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жорстокого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негуманного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поводження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висновком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комісії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питань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біоетики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Навчально</w:t>
      </w:r>
      <w:r w:rsidRPr="003A33ED">
        <w:rPr>
          <w:rFonts w:ascii="Verdana" w:hAnsi="Verdana"/>
          <w:color w:val="000000"/>
          <w:shd w:val="clear" w:color="auto" w:fill="FFFFFF"/>
        </w:rPr>
        <w:t>-</w:t>
      </w:r>
      <w:r w:rsidRPr="003A33ED">
        <w:rPr>
          <w:rFonts w:ascii="Verdana" w:hAnsi="Verdana" w:hint="eastAsia"/>
          <w:color w:val="000000"/>
          <w:shd w:val="clear" w:color="auto" w:fill="FFFFFF"/>
        </w:rPr>
        <w:t>наукового</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центру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hint="eastAsia"/>
          <w:color w:val="000000"/>
          <w:shd w:val="clear" w:color="auto" w:fill="FFFFFF"/>
        </w:rPr>
        <w:t>Інститут</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біології</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Київського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національного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університету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імені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Тараса</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Шевченка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від</w:t>
      </w:r>
      <w:r w:rsidRPr="003A33ED">
        <w:rPr>
          <w:rFonts w:ascii="Verdana" w:hAnsi="Verdana"/>
          <w:color w:val="000000"/>
          <w:shd w:val="clear" w:color="auto" w:fill="FFFFFF"/>
        </w:rPr>
        <w:t xml:space="preserve"> 10 </w:t>
      </w:r>
      <w:r w:rsidRPr="003A33ED">
        <w:rPr>
          <w:rFonts w:ascii="Verdana" w:hAnsi="Verdana" w:hint="eastAsia"/>
          <w:color w:val="000000"/>
          <w:shd w:val="clear" w:color="auto" w:fill="FFFFFF"/>
        </w:rPr>
        <w:t>березня</w:t>
      </w:r>
      <w:r w:rsidRPr="003A33ED">
        <w:rPr>
          <w:rFonts w:ascii="Verdana" w:hAnsi="Verdana"/>
          <w:color w:val="000000"/>
          <w:shd w:val="clear" w:color="auto" w:fill="FFFFFF"/>
        </w:rPr>
        <w:t xml:space="preserve"> 2015 </w:t>
      </w:r>
      <w:r w:rsidRPr="003A33ED">
        <w:rPr>
          <w:rFonts w:ascii="Verdana" w:hAnsi="Verdana" w:hint="eastAsia"/>
          <w:color w:val="000000"/>
          <w:shd w:val="clear" w:color="auto" w:fill="FFFFFF"/>
        </w:rPr>
        <w:t>року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протоколу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w:t>
      </w:r>
      <w:r w:rsidRPr="003A33ED">
        <w:rPr>
          <w:rFonts w:ascii="Verdana" w:hAnsi="Verdana"/>
          <w:color w:val="000000"/>
          <w:shd w:val="clear" w:color="auto" w:fill="FFFFFF"/>
        </w:rPr>
        <w:t xml:space="preserve"> 3 </w:t>
      </w:r>
      <w:r w:rsidRPr="003A33ED">
        <w:rPr>
          <w:rFonts w:ascii="Verdana" w:hAnsi="Verdana" w:hint="eastAsia"/>
          <w:color w:val="000000"/>
          <w:shd w:val="clear" w:color="auto" w:fill="FFFFFF"/>
        </w:rPr>
        <w:t>від</w:t>
      </w:r>
      <w:r w:rsidRPr="003A33ED">
        <w:rPr>
          <w:rFonts w:ascii="Verdana" w:hAnsi="Verdana"/>
          <w:color w:val="000000"/>
          <w:shd w:val="clear" w:color="auto" w:fill="FFFFFF"/>
        </w:rPr>
        <w:t xml:space="preserve"> 10 </w:t>
      </w:r>
      <w:r w:rsidRPr="003A33ED">
        <w:rPr>
          <w:rFonts w:ascii="Verdana" w:hAnsi="Verdana" w:hint="eastAsia"/>
          <w:color w:val="000000"/>
          <w:shd w:val="clear" w:color="auto" w:fill="FFFFFF"/>
        </w:rPr>
        <w:t>березня</w:t>
      </w:r>
      <w:r w:rsidRPr="003A33ED">
        <w:rPr>
          <w:rFonts w:ascii="Verdana" w:hAnsi="Verdana"/>
          <w:color w:val="000000"/>
          <w:shd w:val="clear" w:color="auto" w:fill="FFFFFF"/>
        </w:rPr>
        <w:t xml:space="preserve"> 2015 </w:t>
      </w:r>
      <w:r w:rsidRPr="003A33ED">
        <w:rPr>
          <w:rFonts w:ascii="Verdana" w:hAnsi="Verdana" w:hint="eastAsia"/>
          <w:color w:val="000000"/>
          <w:shd w:val="clear" w:color="auto" w:fill="FFFFFF"/>
        </w:rPr>
        <w:t>року</w:t>
      </w:r>
      <w:r w:rsidRPr="003A33ED">
        <w:rPr>
          <w:rFonts w:ascii="Verdana" w:hAnsi="Verdana"/>
          <w:color w:val="000000"/>
          <w:shd w:val="clear" w:color="auto" w:fill="FFFFFF"/>
        </w:rPr>
        <w:t>).</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Дослідження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відповідають</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основним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вимогам</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щодо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утримання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роботи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лабораторними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тваринами</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згідно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правил</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Європейської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конвенції</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щодо</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захисту</w:t>
      </w:r>
    </w:p>
    <w:p w:rsidR="003A33ED" w:rsidRPr="003A33ED"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хребетних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тварин</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які</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використовуються</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в</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експериментальних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дослідженнях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та</w:t>
      </w:r>
    </w:p>
    <w:p w:rsidR="00942F5C" w:rsidRDefault="003A33ED" w:rsidP="003A33ED">
      <w:pPr>
        <w:rPr>
          <w:rFonts w:ascii="Verdana" w:hAnsi="Verdana"/>
          <w:color w:val="000000"/>
          <w:shd w:val="clear" w:color="auto" w:fill="FFFFFF"/>
        </w:rPr>
      </w:pPr>
      <w:r w:rsidRPr="003A33ED">
        <w:rPr>
          <w:rFonts w:ascii="Verdana" w:hAnsi="Verdana" w:hint="eastAsia"/>
          <w:color w:val="000000"/>
          <w:shd w:val="clear" w:color="auto" w:fill="FFFFFF"/>
        </w:rPr>
        <w:t>інших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наукових</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цілях</w:t>
      </w:r>
      <w:r w:rsidRPr="003A33ED">
        <w:rPr>
          <w:rFonts w:ascii="Verdana" w:hAnsi="Verdana"/>
          <w:color w:val="000000"/>
          <w:shd w:val="clear" w:color="auto" w:fill="FFFFFF"/>
        </w:rPr>
        <w:t xml:space="preserve"> [17] </w:t>
      </w:r>
      <w:r w:rsidRPr="003A33ED">
        <w:rPr>
          <w:rFonts w:ascii="Verdana" w:hAnsi="Verdana" w:hint="eastAsia"/>
          <w:color w:val="000000"/>
          <w:shd w:val="clear" w:color="auto" w:fill="FFFFFF"/>
        </w:rPr>
        <w:t>та</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Закону</w:t>
      </w:r>
      <w:r w:rsidRPr="003A33ED">
        <w:rPr>
          <w:rFonts w:ascii="Verdana" w:hAnsi="Verdana"/>
          <w:color w:val="000000"/>
          <w:shd w:val="clear" w:color="auto" w:fill="FFFFFF"/>
        </w:rPr>
        <w:t xml:space="preserve"> </w:t>
      </w:r>
      <w:r w:rsidRPr="003A33ED">
        <w:rPr>
          <w:rFonts w:ascii="Verdana" w:hAnsi="Verdana" w:hint="eastAsia"/>
          <w:color w:val="000000"/>
          <w:shd w:val="clear" w:color="auto" w:fill="FFFFFF"/>
        </w:rPr>
        <w:t>України</w:t>
      </w:r>
      <w:r w:rsidRPr="003A33ED">
        <w:rPr>
          <w:rFonts w:ascii="Verdana" w:hAnsi="Verdana"/>
          <w:color w:val="000000"/>
          <w:shd w:val="clear" w:color="auto" w:fill="FFFFFF"/>
        </w:rPr>
        <w:t xml:space="preserve"> [18].</w:t>
      </w:r>
    </w:p>
    <w:p w:rsidR="003A33ED" w:rsidRDefault="003A33ED" w:rsidP="003A33ED">
      <w:pPr>
        <w:rPr>
          <w:rFonts w:ascii="Verdana" w:hAnsi="Verdana"/>
          <w:color w:val="000000"/>
          <w:shd w:val="clear" w:color="auto" w:fill="FFFFFF"/>
        </w:rPr>
      </w:pPr>
    </w:p>
    <w:p w:rsidR="003A33ED" w:rsidRDefault="003A33ED" w:rsidP="003A33ED">
      <w:pPr>
        <w:rPr>
          <w:rFonts w:ascii="Verdana" w:hAnsi="Verdana"/>
          <w:color w:val="000000"/>
          <w:shd w:val="clear" w:color="auto" w:fill="FFFFFF"/>
        </w:rPr>
      </w:pPr>
    </w:p>
    <w:p w:rsidR="003A33ED" w:rsidRDefault="003A33ED" w:rsidP="003A33ED">
      <w:r>
        <w:rPr>
          <w:rFonts w:hint="eastAsia"/>
        </w:rPr>
        <w:t>ВИСНОВКИ</w:t>
      </w:r>
    </w:p>
    <w:p w:rsidR="003A33ED" w:rsidRDefault="003A33ED" w:rsidP="003A33ED">
      <w:r>
        <w:rPr>
          <w:rFonts w:hint="eastAsia"/>
        </w:rPr>
        <w:t>В</w:t>
      </w:r>
      <w:r>
        <w:t></w:t>
      </w:r>
      <w:r>
        <w:rPr>
          <w:rFonts w:hint="eastAsia"/>
        </w:rPr>
        <w:t>дисертаційному</w:t>
      </w:r>
      <w:r>
        <w:t></w:t>
      </w:r>
      <w:r>
        <w:rPr>
          <w:rFonts w:hint="eastAsia"/>
        </w:rPr>
        <w:t>дослідженні</w:t>
      </w:r>
      <w:r>
        <w:t></w:t>
      </w:r>
      <w:r>
        <w:t></w:t>
      </w:r>
      <w:r>
        <w:rPr>
          <w:rFonts w:hint="eastAsia"/>
        </w:rPr>
        <w:t>відповідно</w:t>
      </w:r>
      <w:r>
        <w:t></w:t>
      </w:r>
      <w:r>
        <w:rPr>
          <w:rFonts w:hint="eastAsia"/>
        </w:rPr>
        <w:t>до</w:t>
      </w:r>
      <w:r>
        <w:t></w:t>
      </w:r>
      <w:r>
        <w:rPr>
          <w:rFonts w:hint="eastAsia"/>
        </w:rPr>
        <w:t>поставленої</w:t>
      </w:r>
      <w:r>
        <w:t></w:t>
      </w:r>
      <w:r>
        <w:rPr>
          <w:rFonts w:hint="eastAsia"/>
        </w:rPr>
        <w:t>мети</w:t>
      </w:r>
      <w:r>
        <w:t></w:t>
      </w:r>
      <w:r>
        <w:t></w:t>
      </w:r>
      <w:r>
        <w:rPr>
          <w:rFonts w:hint="eastAsia"/>
        </w:rPr>
        <w:t>було</w:t>
      </w:r>
    </w:p>
    <w:p w:rsidR="003A33ED" w:rsidRDefault="003A33ED" w:rsidP="003A33ED">
      <w:r>
        <w:rPr>
          <w:rFonts w:hint="eastAsia"/>
        </w:rPr>
        <w:t>встановлено</w:t>
      </w:r>
      <w:r>
        <w:t></w:t>
      </w:r>
      <w:r>
        <w:rPr>
          <w:rFonts w:hint="eastAsia"/>
        </w:rPr>
        <w:t>послаблення</w:t>
      </w:r>
      <w:r>
        <w:t></w:t>
      </w:r>
      <w:r>
        <w:rPr>
          <w:rFonts w:hint="eastAsia"/>
        </w:rPr>
        <w:t>моторної</w:t>
      </w:r>
      <w:r>
        <w:t></w:t>
      </w:r>
      <w:r>
        <w:rPr>
          <w:rFonts w:hint="eastAsia"/>
        </w:rPr>
        <w:t>активності</w:t>
      </w:r>
      <w:r>
        <w:t></w:t>
      </w:r>
      <w:r>
        <w:rPr>
          <w:rFonts w:hint="eastAsia"/>
        </w:rPr>
        <w:t>шлунка</w:t>
      </w:r>
      <w:r>
        <w:t></w:t>
      </w:r>
      <w:r>
        <w:rPr>
          <w:rFonts w:hint="eastAsia"/>
        </w:rPr>
        <w:t>і</w:t>
      </w:r>
      <w:r>
        <w:t></w:t>
      </w:r>
      <w:r>
        <w:rPr>
          <w:rFonts w:hint="eastAsia"/>
        </w:rPr>
        <w:t>товстої</w:t>
      </w:r>
      <w:r>
        <w:t></w:t>
      </w:r>
      <w:r>
        <w:rPr>
          <w:rFonts w:hint="eastAsia"/>
        </w:rPr>
        <w:t>кишки</w:t>
      </w:r>
      <w:r>
        <w:t></w:t>
      </w:r>
      <w:r>
        <w:rPr>
          <w:rFonts w:hint="eastAsia"/>
        </w:rPr>
        <w:t>у</w:t>
      </w:r>
      <w:r>
        <w:t></w:t>
      </w:r>
      <w:r>
        <w:rPr>
          <w:rFonts w:hint="eastAsia"/>
        </w:rPr>
        <w:t>старих</w:t>
      </w:r>
    </w:p>
    <w:p w:rsidR="003A33ED" w:rsidRDefault="003A33ED" w:rsidP="003A33ED">
      <w:r>
        <w:rPr>
          <w:rFonts w:hint="eastAsia"/>
        </w:rPr>
        <w:t>щурів</w:t>
      </w:r>
      <w:r>
        <w:t></w:t>
      </w:r>
      <w:r>
        <w:t></w:t>
      </w:r>
      <w:r>
        <w:rPr>
          <w:rFonts w:hint="eastAsia"/>
        </w:rPr>
        <w:t>виявлено</w:t>
      </w:r>
      <w:r>
        <w:t></w:t>
      </w:r>
      <w:r>
        <w:rPr>
          <w:rFonts w:hint="eastAsia"/>
        </w:rPr>
        <w:t>стимулюючий</w:t>
      </w:r>
      <w:r>
        <w:t></w:t>
      </w:r>
      <w:r>
        <w:rPr>
          <w:rFonts w:hint="eastAsia"/>
        </w:rPr>
        <w:t>вплив</w:t>
      </w:r>
      <w:r>
        <w:t></w:t>
      </w:r>
      <w:r>
        <w:rPr>
          <w:rFonts w:hint="eastAsia"/>
        </w:rPr>
        <w:t>на</w:t>
      </w:r>
      <w:r>
        <w:t></w:t>
      </w:r>
      <w:r>
        <w:rPr>
          <w:rFonts w:hint="eastAsia"/>
        </w:rPr>
        <w:t>моторику</w:t>
      </w:r>
      <w:r>
        <w:t></w:t>
      </w:r>
      <w:r>
        <w:rPr>
          <w:rFonts w:hint="eastAsia"/>
        </w:rPr>
        <w:t>нанокристалічного</w:t>
      </w:r>
      <w:r>
        <w:t></w:t>
      </w:r>
      <w:r>
        <w:rPr>
          <w:rFonts w:hint="eastAsia"/>
        </w:rPr>
        <w:t>діоксиду</w:t>
      </w:r>
    </w:p>
    <w:p w:rsidR="003A33ED" w:rsidRDefault="003A33ED" w:rsidP="003A33ED">
      <w:r>
        <w:rPr>
          <w:rFonts w:hint="eastAsia"/>
        </w:rPr>
        <w:t>церію</w:t>
      </w:r>
      <w:r>
        <w:t></w:t>
      </w:r>
      <w:r>
        <w:t></w:t>
      </w:r>
      <w:r>
        <w:rPr>
          <w:rFonts w:hint="eastAsia"/>
        </w:rPr>
        <w:t>який</w:t>
      </w:r>
      <w:r>
        <w:t></w:t>
      </w:r>
      <w:r>
        <w:rPr>
          <w:rFonts w:hint="eastAsia"/>
        </w:rPr>
        <w:t>також</w:t>
      </w:r>
      <w:r>
        <w:t></w:t>
      </w:r>
      <w:r>
        <w:rPr>
          <w:rFonts w:hint="eastAsia"/>
        </w:rPr>
        <w:t>сприяв</w:t>
      </w:r>
      <w:r>
        <w:t></w:t>
      </w:r>
      <w:r>
        <w:rPr>
          <w:rFonts w:hint="eastAsia"/>
        </w:rPr>
        <w:t>відновленню</w:t>
      </w:r>
      <w:r>
        <w:t></w:t>
      </w:r>
      <w:r>
        <w:rPr>
          <w:rFonts w:hint="eastAsia"/>
        </w:rPr>
        <w:t>про</w:t>
      </w:r>
      <w:r>
        <w:t></w:t>
      </w:r>
      <w:r>
        <w:rPr>
          <w:rFonts w:hint="eastAsia"/>
        </w:rPr>
        <w:t>антиоксидантного</w:t>
      </w:r>
      <w:r>
        <w:t></w:t>
      </w:r>
      <w:r>
        <w:rPr>
          <w:rFonts w:hint="eastAsia"/>
        </w:rPr>
        <w:t>та</w:t>
      </w:r>
      <w:r>
        <w:t></w:t>
      </w:r>
      <w:r>
        <w:rPr>
          <w:rFonts w:hint="eastAsia"/>
        </w:rPr>
        <w:t>морфофункціонального</w:t>
      </w:r>
      <w:r>
        <w:t></w:t>
      </w:r>
      <w:r>
        <w:rPr>
          <w:rFonts w:hint="eastAsia"/>
        </w:rPr>
        <w:t>стану</w:t>
      </w:r>
      <w:r>
        <w:t></w:t>
      </w:r>
      <w:r>
        <w:rPr>
          <w:rFonts w:hint="eastAsia"/>
        </w:rPr>
        <w:t>слизової</w:t>
      </w:r>
      <w:r>
        <w:t></w:t>
      </w:r>
      <w:r>
        <w:rPr>
          <w:rFonts w:hint="eastAsia"/>
        </w:rPr>
        <w:t>та</w:t>
      </w:r>
      <w:r>
        <w:t></w:t>
      </w:r>
      <w:r>
        <w:rPr>
          <w:rFonts w:hint="eastAsia"/>
        </w:rPr>
        <w:t>м’язової</w:t>
      </w:r>
      <w:r>
        <w:t></w:t>
      </w:r>
      <w:r>
        <w:rPr>
          <w:rFonts w:hint="eastAsia"/>
        </w:rPr>
        <w:t>оболонок</w:t>
      </w:r>
      <w:r>
        <w:t></w:t>
      </w:r>
      <w:r>
        <w:rPr>
          <w:rFonts w:hint="eastAsia"/>
        </w:rPr>
        <w:t>шлунково</w:t>
      </w:r>
      <w:r>
        <w:t></w:t>
      </w:r>
      <w:r>
        <w:rPr>
          <w:rFonts w:hint="eastAsia"/>
        </w:rPr>
        <w:t>кишкового</w:t>
      </w:r>
    </w:p>
    <w:p w:rsidR="003A33ED" w:rsidRDefault="003A33ED" w:rsidP="003A33ED">
      <w:r>
        <w:rPr>
          <w:rFonts w:hint="eastAsia"/>
        </w:rPr>
        <w:t>тракту</w:t>
      </w:r>
      <w:r>
        <w:t></w:t>
      </w:r>
      <w:r>
        <w:t></w:t>
      </w:r>
      <w:r>
        <w:rPr>
          <w:rFonts w:hint="eastAsia"/>
        </w:rPr>
        <w:t>У</w:t>
      </w:r>
      <w:r>
        <w:t></w:t>
      </w:r>
      <w:r>
        <w:rPr>
          <w:rFonts w:hint="eastAsia"/>
        </w:rPr>
        <w:t>порівнянні</w:t>
      </w:r>
      <w:r>
        <w:t></w:t>
      </w:r>
      <w:r>
        <w:rPr>
          <w:rFonts w:hint="eastAsia"/>
        </w:rPr>
        <w:t>з</w:t>
      </w:r>
      <w:r>
        <w:t></w:t>
      </w:r>
      <w:r>
        <w:rPr>
          <w:rFonts w:hint="eastAsia"/>
        </w:rPr>
        <w:t>відомими</w:t>
      </w:r>
      <w:r>
        <w:t></w:t>
      </w:r>
      <w:r>
        <w:rPr>
          <w:rFonts w:hint="eastAsia"/>
        </w:rPr>
        <w:t>прокінетиками</w:t>
      </w:r>
      <w:r>
        <w:t></w:t>
      </w:r>
      <w:r>
        <w:rPr>
          <w:rFonts w:hint="eastAsia"/>
        </w:rPr>
        <w:t>сенаде</w:t>
      </w:r>
      <w:r>
        <w:t></w:t>
      </w:r>
      <w:r>
        <w:rPr>
          <w:rFonts w:hint="eastAsia"/>
        </w:rPr>
        <w:t>і</w:t>
      </w:r>
      <w:r>
        <w:t></w:t>
      </w:r>
      <w:r>
        <w:rPr>
          <w:rFonts w:hint="eastAsia"/>
        </w:rPr>
        <w:t>метаклопромідом</w:t>
      </w:r>
    </w:p>
    <w:p w:rsidR="003A33ED" w:rsidRDefault="003A33ED" w:rsidP="003A33ED">
      <w:r>
        <w:t></w:t>
      </w:r>
      <w:r>
        <w:rPr>
          <w:rFonts w:hint="eastAsia"/>
        </w:rPr>
        <w:t>церукал</w:t>
      </w:r>
      <w:r>
        <w:t></w:t>
      </w:r>
      <w:r>
        <w:t></w:t>
      </w:r>
      <w:r>
        <w:rPr>
          <w:rFonts w:hint="eastAsia"/>
        </w:rPr>
        <w:t>нанокристалічний</w:t>
      </w:r>
      <w:r>
        <w:t></w:t>
      </w:r>
      <w:r>
        <w:rPr>
          <w:rFonts w:hint="eastAsia"/>
        </w:rPr>
        <w:t>діоксид</w:t>
      </w:r>
      <w:r>
        <w:t></w:t>
      </w:r>
      <w:r>
        <w:rPr>
          <w:rFonts w:hint="eastAsia"/>
        </w:rPr>
        <w:t>церію</w:t>
      </w:r>
      <w:r>
        <w:t></w:t>
      </w:r>
      <w:r>
        <w:rPr>
          <w:rFonts w:hint="eastAsia"/>
        </w:rPr>
        <w:t>зберігав</w:t>
      </w:r>
      <w:r>
        <w:t></w:t>
      </w:r>
      <w:r>
        <w:rPr>
          <w:rFonts w:hint="eastAsia"/>
        </w:rPr>
        <w:t>прокінетичні</w:t>
      </w:r>
      <w:r>
        <w:t></w:t>
      </w:r>
      <w:r>
        <w:rPr>
          <w:rFonts w:hint="eastAsia"/>
        </w:rPr>
        <w:t>властивості</w:t>
      </w:r>
    </w:p>
    <w:p w:rsidR="003A33ED" w:rsidRDefault="003A33ED" w:rsidP="003A33ED">
      <w:r>
        <w:rPr>
          <w:rFonts w:hint="eastAsia"/>
        </w:rPr>
        <w:t>після</w:t>
      </w:r>
      <w:r>
        <w:t></w:t>
      </w:r>
      <w:r>
        <w:t></w:t>
      </w:r>
      <w:r>
        <w:t></w:t>
      </w:r>
      <w:r>
        <w:t></w:t>
      </w:r>
      <w:r>
        <w:rPr>
          <w:rFonts w:hint="eastAsia"/>
        </w:rPr>
        <w:t>денного</w:t>
      </w:r>
      <w:r>
        <w:t></w:t>
      </w:r>
      <w:r>
        <w:rPr>
          <w:rFonts w:hint="eastAsia"/>
        </w:rPr>
        <w:t>застосування</w:t>
      </w:r>
      <w:r>
        <w:t></w:t>
      </w:r>
      <w:r>
        <w:t></w:t>
      </w:r>
      <w:r>
        <w:rPr>
          <w:rFonts w:hint="eastAsia"/>
        </w:rPr>
        <w:t>На</w:t>
      </w:r>
      <w:r>
        <w:t></w:t>
      </w:r>
      <w:r>
        <w:rPr>
          <w:rFonts w:hint="eastAsia"/>
        </w:rPr>
        <w:t>основі</w:t>
      </w:r>
      <w:r>
        <w:t></w:t>
      </w:r>
      <w:r>
        <w:rPr>
          <w:rFonts w:hint="eastAsia"/>
        </w:rPr>
        <w:t>результатів</w:t>
      </w:r>
      <w:r>
        <w:t></w:t>
      </w:r>
      <w:r>
        <w:rPr>
          <w:rFonts w:hint="eastAsia"/>
        </w:rPr>
        <w:t>дослідження</w:t>
      </w:r>
      <w:r>
        <w:t></w:t>
      </w:r>
      <w:r>
        <w:rPr>
          <w:rFonts w:hint="eastAsia"/>
        </w:rPr>
        <w:t>зроблені</w:t>
      </w:r>
    </w:p>
    <w:p w:rsidR="003A33ED" w:rsidRDefault="003A33ED" w:rsidP="003A33ED">
      <w:r>
        <w:rPr>
          <w:rFonts w:hint="eastAsia"/>
        </w:rPr>
        <w:t>наступні</w:t>
      </w:r>
      <w:r>
        <w:t></w:t>
      </w:r>
      <w:r>
        <w:rPr>
          <w:rFonts w:hint="eastAsia"/>
        </w:rPr>
        <w:t>висновки</w:t>
      </w:r>
      <w:r>
        <w:t></w:t>
      </w:r>
    </w:p>
    <w:p w:rsidR="003A33ED" w:rsidRDefault="003A33ED" w:rsidP="003A33ED">
      <w:r>
        <w:t></w:t>
      </w:r>
      <w:r>
        <w:t></w:t>
      </w:r>
      <w:r>
        <w:t></w:t>
      </w:r>
      <w:r>
        <w:rPr>
          <w:rFonts w:hint="eastAsia"/>
        </w:rPr>
        <w:t>З</w:t>
      </w:r>
      <w:r>
        <w:t></w:t>
      </w:r>
      <w:r>
        <w:rPr>
          <w:rFonts w:hint="eastAsia"/>
        </w:rPr>
        <w:t>віком</w:t>
      </w:r>
      <w:r>
        <w:t></w:t>
      </w:r>
      <w:r>
        <w:rPr>
          <w:rFonts w:hint="eastAsia"/>
        </w:rPr>
        <w:t>зменшується</w:t>
      </w:r>
      <w:r>
        <w:t></w:t>
      </w:r>
      <w:r>
        <w:rPr>
          <w:rFonts w:hint="eastAsia"/>
        </w:rPr>
        <w:t>амплітуда</w:t>
      </w:r>
      <w:r>
        <w:t></w:t>
      </w:r>
      <w:r>
        <w:rPr>
          <w:rFonts w:hint="eastAsia"/>
        </w:rPr>
        <w:t>і</w:t>
      </w:r>
      <w:r>
        <w:t></w:t>
      </w:r>
      <w:r>
        <w:rPr>
          <w:rFonts w:hint="eastAsia"/>
        </w:rPr>
        <w:t>частота</w:t>
      </w:r>
      <w:r>
        <w:t></w:t>
      </w:r>
      <w:r>
        <w:rPr>
          <w:rFonts w:hint="eastAsia"/>
        </w:rPr>
        <w:t>спонтанних</w:t>
      </w:r>
      <w:r>
        <w:t></w:t>
      </w:r>
      <w:r>
        <w:rPr>
          <w:rFonts w:hint="eastAsia"/>
        </w:rPr>
        <w:t>та</w:t>
      </w:r>
      <w:r>
        <w:t></w:t>
      </w:r>
      <w:r>
        <w:rPr>
          <w:rFonts w:hint="eastAsia"/>
        </w:rPr>
        <w:t>стимульованих</w:t>
      </w:r>
    </w:p>
    <w:p w:rsidR="003A33ED" w:rsidRDefault="003A33ED" w:rsidP="003A33ED">
      <w:r>
        <w:rPr>
          <w:rFonts w:hint="eastAsia"/>
        </w:rPr>
        <w:t>скорочень</w:t>
      </w:r>
      <w:r>
        <w:t></w:t>
      </w:r>
      <w:r>
        <w:t></w:t>
      </w:r>
      <w:r>
        <w:rPr>
          <w:rFonts w:hint="eastAsia"/>
        </w:rPr>
        <w:t>індекс</w:t>
      </w:r>
      <w:r>
        <w:t></w:t>
      </w:r>
      <w:r>
        <w:rPr>
          <w:rFonts w:hint="eastAsia"/>
        </w:rPr>
        <w:t>моторної</w:t>
      </w:r>
      <w:r>
        <w:t></w:t>
      </w:r>
      <w:r>
        <w:rPr>
          <w:rFonts w:hint="eastAsia"/>
        </w:rPr>
        <w:t>активності</w:t>
      </w:r>
      <w:r>
        <w:t></w:t>
      </w:r>
      <w:r>
        <w:t></w:t>
      </w:r>
      <w:r>
        <w:rPr>
          <w:rFonts w:hint="eastAsia"/>
        </w:rPr>
        <w:t>фазний</w:t>
      </w:r>
      <w:r>
        <w:t></w:t>
      </w:r>
      <w:r>
        <w:rPr>
          <w:rFonts w:hint="eastAsia"/>
        </w:rPr>
        <w:t>індекс</w:t>
      </w:r>
      <w:r>
        <w:t></w:t>
      </w:r>
      <w:r>
        <w:rPr>
          <w:rFonts w:hint="eastAsia"/>
        </w:rPr>
        <w:t>в</w:t>
      </w:r>
      <w:r>
        <w:t></w:t>
      </w:r>
      <w:r>
        <w:rPr>
          <w:rFonts w:hint="eastAsia"/>
        </w:rPr>
        <w:t>шлунку</w:t>
      </w:r>
      <w:r>
        <w:t></w:t>
      </w:r>
      <w:r>
        <w:rPr>
          <w:rFonts w:hint="eastAsia"/>
        </w:rPr>
        <w:t>і</w:t>
      </w:r>
      <w:r>
        <w:t></w:t>
      </w:r>
      <w:r>
        <w:rPr>
          <w:rFonts w:hint="eastAsia"/>
        </w:rPr>
        <w:t>товстій</w:t>
      </w:r>
    </w:p>
    <w:p w:rsidR="003A33ED" w:rsidRDefault="003A33ED" w:rsidP="003A33ED">
      <w:r>
        <w:rPr>
          <w:rFonts w:hint="eastAsia"/>
        </w:rPr>
        <w:t>кишці</w:t>
      </w:r>
      <w:r>
        <w:t></w:t>
      </w:r>
      <w:r>
        <w:rPr>
          <w:rFonts w:hint="eastAsia"/>
        </w:rPr>
        <w:t>у</w:t>
      </w:r>
      <w:r>
        <w:t></w:t>
      </w:r>
      <w:r>
        <w:rPr>
          <w:rFonts w:hint="eastAsia"/>
        </w:rPr>
        <w:t>щурів</w:t>
      </w:r>
      <w:r>
        <w:t></w:t>
      </w:r>
    </w:p>
    <w:p w:rsidR="003A33ED" w:rsidRDefault="003A33ED" w:rsidP="003A33ED">
      <w:r>
        <w:t></w:t>
      </w:r>
      <w:r>
        <w:t></w:t>
      </w:r>
      <w:r>
        <w:t></w:t>
      </w:r>
      <w:r>
        <w:rPr>
          <w:rFonts w:hint="eastAsia"/>
        </w:rPr>
        <w:t>Нанокристалічний</w:t>
      </w:r>
      <w:r>
        <w:t></w:t>
      </w:r>
      <w:r>
        <w:rPr>
          <w:rFonts w:hint="eastAsia"/>
        </w:rPr>
        <w:t>діоксид</w:t>
      </w:r>
      <w:r>
        <w:t></w:t>
      </w:r>
      <w:r>
        <w:rPr>
          <w:rFonts w:hint="eastAsia"/>
        </w:rPr>
        <w:t>церію</w:t>
      </w:r>
      <w:r>
        <w:t></w:t>
      </w:r>
      <w:r>
        <w:rPr>
          <w:rFonts w:hint="eastAsia"/>
        </w:rPr>
        <w:t>після</w:t>
      </w:r>
      <w:r>
        <w:t></w:t>
      </w:r>
      <w:r>
        <w:t></w:t>
      </w:r>
      <w:r>
        <w:t></w:t>
      </w:r>
      <w:r>
        <w:t></w:t>
      </w:r>
      <w:r>
        <w:rPr>
          <w:rFonts w:hint="eastAsia"/>
        </w:rPr>
        <w:t>ти</w:t>
      </w:r>
      <w:r>
        <w:t></w:t>
      </w:r>
      <w:r>
        <w:rPr>
          <w:rFonts w:hint="eastAsia"/>
        </w:rPr>
        <w:t>денного</w:t>
      </w:r>
      <w:r>
        <w:t></w:t>
      </w:r>
      <w:r>
        <w:rPr>
          <w:rFonts w:hint="eastAsia"/>
        </w:rPr>
        <w:t>введення</w:t>
      </w:r>
    </w:p>
    <w:p w:rsidR="003A33ED" w:rsidRDefault="003A33ED" w:rsidP="003A33ED">
      <w:r>
        <w:rPr>
          <w:rFonts w:hint="eastAsia"/>
        </w:rPr>
        <w:t>збільшував</w:t>
      </w:r>
      <w:r>
        <w:t></w:t>
      </w:r>
      <w:r>
        <w:rPr>
          <w:rFonts w:hint="eastAsia"/>
        </w:rPr>
        <w:t>амплітуду</w:t>
      </w:r>
      <w:r>
        <w:t></w:t>
      </w:r>
      <w:r>
        <w:t></w:t>
      </w:r>
      <w:r>
        <w:rPr>
          <w:rFonts w:hint="eastAsia"/>
        </w:rPr>
        <w:t>частоту</w:t>
      </w:r>
      <w:r>
        <w:t></w:t>
      </w:r>
      <w:r>
        <w:t></w:t>
      </w:r>
      <w:r>
        <w:rPr>
          <w:rFonts w:hint="eastAsia"/>
        </w:rPr>
        <w:t>фазний</w:t>
      </w:r>
      <w:r>
        <w:t></w:t>
      </w:r>
      <w:r>
        <w:rPr>
          <w:rFonts w:hint="eastAsia"/>
        </w:rPr>
        <w:t>та</w:t>
      </w:r>
      <w:r>
        <w:t></w:t>
      </w:r>
      <w:r>
        <w:rPr>
          <w:rFonts w:hint="eastAsia"/>
        </w:rPr>
        <w:t>індекс</w:t>
      </w:r>
      <w:r>
        <w:t></w:t>
      </w:r>
      <w:r>
        <w:rPr>
          <w:rFonts w:hint="eastAsia"/>
        </w:rPr>
        <w:t>моторної</w:t>
      </w:r>
      <w:r>
        <w:t></w:t>
      </w:r>
      <w:r>
        <w:rPr>
          <w:rFonts w:hint="eastAsia"/>
        </w:rPr>
        <w:t>активності</w:t>
      </w:r>
    </w:p>
    <w:p w:rsidR="003A33ED" w:rsidRDefault="003A33ED" w:rsidP="003A33ED">
      <w:r>
        <w:rPr>
          <w:rFonts w:hint="eastAsia"/>
        </w:rPr>
        <w:t>спонтанної</w:t>
      </w:r>
      <w:r>
        <w:t></w:t>
      </w:r>
      <w:r>
        <w:rPr>
          <w:rFonts w:hint="eastAsia"/>
        </w:rPr>
        <w:t>та</w:t>
      </w:r>
      <w:r>
        <w:t></w:t>
      </w:r>
      <w:r>
        <w:rPr>
          <w:rFonts w:hint="eastAsia"/>
        </w:rPr>
        <w:t>стимульованої</w:t>
      </w:r>
      <w:r>
        <w:t></w:t>
      </w:r>
      <w:r>
        <w:rPr>
          <w:rFonts w:hint="eastAsia"/>
        </w:rPr>
        <w:t>моторики</w:t>
      </w:r>
      <w:r>
        <w:t></w:t>
      </w:r>
      <w:r>
        <w:rPr>
          <w:rFonts w:hint="eastAsia"/>
        </w:rPr>
        <w:t>шлунка</w:t>
      </w:r>
      <w:r>
        <w:t></w:t>
      </w:r>
      <w:r>
        <w:rPr>
          <w:rFonts w:hint="eastAsia"/>
        </w:rPr>
        <w:t>та</w:t>
      </w:r>
      <w:r>
        <w:t></w:t>
      </w:r>
      <w:r>
        <w:rPr>
          <w:rFonts w:hint="eastAsia"/>
        </w:rPr>
        <w:t>товстої</w:t>
      </w:r>
      <w:r>
        <w:t></w:t>
      </w:r>
      <w:r>
        <w:rPr>
          <w:rFonts w:hint="eastAsia"/>
        </w:rPr>
        <w:t>кишки</w:t>
      </w:r>
      <w:r>
        <w:t></w:t>
      </w:r>
      <w:r>
        <w:rPr>
          <w:rFonts w:hint="eastAsia"/>
        </w:rPr>
        <w:t>у</w:t>
      </w:r>
      <w:r>
        <w:t></w:t>
      </w:r>
      <w:r>
        <w:rPr>
          <w:rFonts w:hint="eastAsia"/>
        </w:rPr>
        <w:t>щурів</w:t>
      </w:r>
    </w:p>
    <w:p w:rsidR="003A33ED" w:rsidRDefault="003A33ED" w:rsidP="003A33ED">
      <w:r>
        <w:rPr>
          <w:rFonts w:hint="eastAsia"/>
        </w:rPr>
        <w:t>молодих</w:t>
      </w:r>
      <w:r>
        <w:t></w:t>
      </w:r>
      <w:r>
        <w:rPr>
          <w:rFonts w:hint="eastAsia"/>
        </w:rPr>
        <w:t>та</w:t>
      </w:r>
      <w:r>
        <w:t></w:t>
      </w:r>
      <w:r>
        <w:rPr>
          <w:rFonts w:hint="eastAsia"/>
        </w:rPr>
        <w:t>старих</w:t>
      </w:r>
      <w:r>
        <w:t></w:t>
      </w:r>
      <w:r>
        <w:rPr>
          <w:rFonts w:hint="eastAsia"/>
        </w:rPr>
        <w:t>груп</w:t>
      </w:r>
      <w:r>
        <w:t></w:t>
      </w:r>
    </w:p>
    <w:p w:rsidR="003A33ED" w:rsidRDefault="003A33ED" w:rsidP="003A33ED">
      <w:r>
        <w:t></w:t>
      </w:r>
      <w:r>
        <w:t></w:t>
      </w:r>
      <w:r>
        <w:t></w:t>
      </w:r>
      <w:r>
        <w:rPr>
          <w:rFonts w:hint="eastAsia"/>
        </w:rPr>
        <w:t>Через</w:t>
      </w:r>
      <w:r>
        <w:t></w:t>
      </w:r>
      <w:r>
        <w:rPr>
          <w:rFonts w:hint="eastAsia"/>
        </w:rPr>
        <w:t>добу</w:t>
      </w:r>
      <w:r>
        <w:t></w:t>
      </w:r>
      <w:r>
        <w:rPr>
          <w:rFonts w:hint="eastAsia"/>
        </w:rPr>
        <w:t>після</w:t>
      </w:r>
      <w:r>
        <w:t></w:t>
      </w:r>
      <w:r>
        <w:t></w:t>
      </w:r>
      <w:r>
        <w:t></w:t>
      </w:r>
      <w:r>
        <w:t></w:t>
      </w:r>
      <w:r>
        <w:rPr>
          <w:rFonts w:hint="eastAsia"/>
        </w:rPr>
        <w:t>денного</w:t>
      </w:r>
      <w:r>
        <w:t></w:t>
      </w:r>
      <w:r>
        <w:rPr>
          <w:rFonts w:hint="eastAsia"/>
        </w:rPr>
        <w:t>введення</w:t>
      </w:r>
      <w:r>
        <w:t></w:t>
      </w:r>
      <w:r>
        <w:rPr>
          <w:rFonts w:hint="eastAsia"/>
        </w:rPr>
        <w:t>сенаде</w:t>
      </w:r>
      <w:r>
        <w:t></w:t>
      </w:r>
      <w:r>
        <w:rPr>
          <w:rFonts w:hint="eastAsia"/>
        </w:rPr>
        <w:t>і</w:t>
      </w:r>
      <w:r>
        <w:t></w:t>
      </w:r>
      <w:r>
        <w:rPr>
          <w:rFonts w:hint="eastAsia"/>
        </w:rPr>
        <w:t>метаклопроміду</w:t>
      </w:r>
      <w:r>
        <w:t></w:t>
      </w:r>
      <w:r>
        <w:t></w:t>
      </w:r>
      <w:r>
        <w:rPr>
          <w:rFonts w:hint="eastAsia"/>
        </w:rPr>
        <w:t>церукал</w:t>
      </w:r>
      <w:r>
        <w:t></w:t>
      </w:r>
    </w:p>
    <w:p w:rsidR="003A33ED" w:rsidRDefault="003A33ED" w:rsidP="003A33ED">
      <w:r>
        <w:rPr>
          <w:rFonts w:hint="eastAsia"/>
        </w:rPr>
        <w:t>моторна</w:t>
      </w:r>
      <w:r>
        <w:t></w:t>
      </w:r>
      <w:r>
        <w:rPr>
          <w:rFonts w:hint="eastAsia"/>
        </w:rPr>
        <w:t>активність</w:t>
      </w:r>
      <w:r>
        <w:t></w:t>
      </w:r>
      <w:r>
        <w:rPr>
          <w:rFonts w:hint="eastAsia"/>
        </w:rPr>
        <w:t>шлунка</w:t>
      </w:r>
      <w:r>
        <w:t></w:t>
      </w:r>
      <w:r>
        <w:rPr>
          <w:rFonts w:hint="eastAsia"/>
        </w:rPr>
        <w:t>та</w:t>
      </w:r>
      <w:r>
        <w:t></w:t>
      </w:r>
      <w:r>
        <w:rPr>
          <w:rFonts w:hint="eastAsia"/>
        </w:rPr>
        <w:t>товстої</w:t>
      </w:r>
      <w:r>
        <w:t></w:t>
      </w:r>
      <w:r>
        <w:rPr>
          <w:rFonts w:hint="eastAsia"/>
        </w:rPr>
        <w:t>кишки</w:t>
      </w:r>
      <w:r>
        <w:t></w:t>
      </w:r>
      <w:r>
        <w:rPr>
          <w:rFonts w:hint="eastAsia"/>
        </w:rPr>
        <w:t>була</w:t>
      </w:r>
      <w:r>
        <w:t></w:t>
      </w:r>
      <w:r>
        <w:rPr>
          <w:rFonts w:hint="eastAsia"/>
        </w:rPr>
        <w:t>зниженою</w:t>
      </w:r>
      <w:r>
        <w:t></w:t>
      </w:r>
    </w:p>
    <w:p w:rsidR="003A33ED" w:rsidRDefault="003A33ED" w:rsidP="003A33ED">
      <w:r>
        <w:t></w:t>
      </w:r>
      <w:r>
        <w:t></w:t>
      </w:r>
      <w:r>
        <w:t></w:t>
      </w:r>
      <w:r>
        <w:rPr>
          <w:rFonts w:hint="eastAsia"/>
        </w:rPr>
        <w:t>За</w:t>
      </w:r>
      <w:r>
        <w:t></w:t>
      </w:r>
      <w:r>
        <w:rPr>
          <w:rFonts w:hint="eastAsia"/>
        </w:rPr>
        <w:t>умов</w:t>
      </w:r>
      <w:r>
        <w:t></w:t>
      </w:r>
      <w:r>
        <w:t></w:t>
      </w:r>
      <w:r>
        <w:t></w:t>
      </w:r>
      <w:r>
        <w:t></w:t>
      </w:r>
      <w:r>
        <w:rPr>
          <w:rFonts w:hint="eastAsia"/>
        </w:rPr>
        <w:t>ти</w:t>
      </w:r>
      <w:r>
        <w:t></w:t>
      </w:r>
      <w:r>
        <w:rPr>
          <w:rFonts w:hint="eastAsia"/>
        </w:rPr>
        <w:t>денного</w:t>
      </w:r>
      <w:r>
        <w:t></w:t>
      </w:r>
      <w:r>
        <w:rPr>
          <w:rFonts w:hint="eastAsia"/>
        </w:rPr>
        <w:t>введення</w:t>
      </w:r>
      <w:r>
        <w:t></w:t>
      </w:r>
      <w:r>
        <w:rPr>
          <w:rFonts w:hint="eastAsia"/>
        </w:rPr>
        <w:t>нанокристалічного</w:t>
      </w:r>
      <w:r>
        <w:t></w:t>
      </w:r>
      <w:r>
        <w:rPr>
          <w:rFonts w:hint="eastAsia"/>
        </w:rPr>
        <w:t>діоксиду</w:t>
      </w:r>
      <w:r>
        <w:t></w:t>
      </w:r>
      <w:r>
        <w:rPr>
          <w:rFonts w:hint="eastAsia"/>
        </w:rPr>
        <w:t>церію</w:t>
      </w:r>
      <w:r>
        <w:t></w:t>
      </w:r>
      <w:r>
        <w:rPr>
          <w:rFonts w:hint="eastAsia"/>
        </w:rPr>
        <w:t>було</w:t>
      </w:r>
    </w:p>
    <w:p w:rsidR="003A33ED" w:rsidRDefault="003A33ED" w:rsidP="003A33ED">
      <w:r>
        <w:rPr>
          <w:rFonts w:hint="eastAsia"/>
        </w:rPr>
        <w:t>виявлено</w:t>
      </w:r>
      <w:r>
        <w:t></w:t>
      </w:r>
      <w:r>
        <w:rPr>
          <w:rFonts w:hint="eastAsia"/>
        </w:rPr>
        <w:t>суттєве</w:t>
      </w:r>
      <w:r>
        <w:t></w:t>
      </w:r>
      <w:r>
        <w:rPr>
          <w:rFonts w:hint="eastAsia"/>
        </w:rPr>
        <w:t>відновлення</w:t>
      </w:r>
      <w:r>
        <w:t></w:t>
      </w:r>
      <w:r>
        <w:rPr>
          <w:rFonts w:hint="eastAsia"/>
        </w:rPr>
        <w:t>морфологічного</w:t>
      </w:r>
      <w:r>
        <w:t></w:t>
      </w:r>
      <w:r>
        <w:rPr>
          <w:rFonts w:hint="eastAsia"/>
        </w:rPr>
        <w:t>стану</w:t>
      </w:r>
      <w:r>
        <w:t></w:t>
      </w:r>
      <w:r>
        <w:rPr>
          <w:rFonts w:hint="eastAsia"/>
        </w:rPr>
        <w:t>слизової</w:t>
      </w:r>
      <w:r>
        <w:t></w:t>
      </w:r>
      <w:r>
        <w:rPr>
          <w:rFonts w:hint="eastAsia"/>
        </w:rPr>
        <w:t>та</w:t>
      </w:r>
      <w:r>
        <w:t></w:t>
      </w:r>
      <w:r>
        <w:rPr>
          <w:rFonts w:hint="eastAsia"/>
        </w:rPr>
        <w:t>м’язової</w:t>
      </w:r>
    </w:p>
    <w:p w:rsidR="003A33ED" w:rsidRDefault="003A33ED" w:rsidP="003A33ED">
      <w:r>
        <w:rPr>
          <w:rFonts w:hint="eastAsia"/>
        </w:rPr>
        <w:t>оболонок</w:t>
      </w:r>
      <w:r>
        <w:t></w:t>
      </w:r>
      <w:r>
        <w:rPr>
          <w:rFonts w:hint="eastAsia"/>
        </w:rPr>
        <w:t>шлунка</w:t>
      </w:r>
      <w:r>
        <w:t></w:t>
      </w:r>
      <w:r>
        <w:rPr>
          <w:rFonts w:hint="eastAsia"/>
        </w:rPr>
        <w:t>та</w:t>
      </w:r>
      <w:r>
        <w:t></w:t>
      </w:r>
      <w:r>
        <w:rPr>
          <w:rFonts w:hint="eastAsia"/>
        </w:rPr>
        <w:t>товстої</w:t>
      </w:r>
      <w:r>
        <w:t></w:t>
      </w:r>
      <w:r>
        <w:rPr>
          <w:rFonts w:hint="eastAsia"/>
        </w:rPr>
        <w:t>кишки</w:t>
      </w:r>
      <w:r>
        <w:t></w:t>
      </w:r>
      <w:r>
        <w:rPr>
          <w:rFonts w:hint="eastAsia"/>
        </w:rPr>
        <w:t>у</w:t>
      </w:r>
      <w:r>
        <w:t></w:t>
      </w:r>
      <w:r>
        <w:rPr>
          <w:rFonts w:hint="eastAsia"/>
        </w:rPr>
        <w:t>старих</w:t>
      </w:r>
      <w:r>
        <w:t></w:t>
      </w:r>
      <w:r>
        <w:rPr>
          <w:rFonts w:hint="eastAsia"/>
        </w:rPr>
        <w:t>щурів</w:t>
      </w:r>
      <w:r>
        <w:t></w:t>
      </w:r>
    </w:p>
    <w:p w:rsidR="003A33ED" w:rsidRDefault="003A33ED" w:rsidP="003A33ED">
      <w:r>
        <w:t></w:t>
      </w:r>
      <w:r>
        <w:t></w:t>
      </w:r>
      <w:r>
        <w:t></w:t>
      </w:r>
      <w:r>
        <w:rPr>
          <w:rFonts w:hint="eastAsia"/>
        </w:rPr>
        <w:t>Нанокристалічний</w:t>
      </w:r>
      <w:r>
        <w:t></w:t>
      </w:r>
      <w:r>
        <w:rPr>
          <w:rFonts w:hint="eastAsia"/>
        </w:rPr>
        <w:t>діоксид</w:t>
      </w:r>
      <w:r>
        <w:t></w:t>
      </w:r>
      <w:r>
        <w:rPr>
          <w:rFonts w:hint="eastAsia"/>
        </w:rPr>
        <w:t>церію</w:t>
      </w:r>
      <w:r>
        <w:t></w:t>
      </w:r>
      <w:r>
        <w:rPr>
          <w:rFonts w:hint="eastAsia"/>
        </w:rPr>
        <w:t>посилював</w:t>
      </w:r>
      <w:r>
        <w:t></w:t>
      </w:r>
      <w:r>
        <w:rPr>
          <w:rFonts w:hint="eastAsia"/>
        </w:rPr>
        <w:t>АТФ</w:t>
      </w:r>
      <w:r>
        <w:t></w:t>
      </w:r>
      <w:r>
        <w:rPr>
          <w:rFonts w:hint="eastAsia"/>
        </w:rPr>
        <w:t>гідролазну</w:t>
      </w:r>
      <w:r>
        <w:t></w:t>
      </w:r>
      <w:r>
        <w:rPr>
          <w:rFonts w:hint="eastAsia"/>
        </w:rPr>
        <w:t>активність</w:t>
      </w:r>
    </w:p>
    <w:p w:rsidR="003A33ED" w:rsidRDefault="003A33ED" w:rsidP="003A33ED">
      <w:r>
        <w:rPr>
          <w:rFonts w:hint="eastAsia"/>
        </w:rPr>
        <w:t>актоміозину</w:t>
      </w:r>
      <w:r>
        <w:t></w:t>
      </w:r>
      <w:r>
        <w:rPr>
          <w:rFonts w:hint="eastAsia"/>
        </w:rPr>
        <w:t>гладеньких</w:t>
      </w:r>
      <w:r>
        <w:t></w:t>
      </w:r>
      <w:r>
        <w:rPr>
          <w:rFonts w:hint="eastAsia"/>
        </w:rPr>
        <w:t>м’язів</w:t>
      </w:r>
      <w:r>
        <w:t></w:t>
      </w:r>
      <w:r>
        <w:rPr>
          <w:rFonts w:hint="eastAsia"/>
        </w:rPr>
        <w:t>шлунка</w:t>
      </w:r>
      <w:r>
        <w:t></w:t>
      </w:r>
      <w:r>
        <w:rPr>
          <w:rFonts w:hint="eastAsia"/>
        </w:rPr>
        <w:t>і</w:t>
      </w:r>
      <w:r>
        <w:t></w:t>
      </w:r>
      <w:r>
        <w:rPr>
          <w:rFonts w:hint="eastAsia"/>
        </w:rPr>
        <w:t>товстої</w:t>
      </w:r>
      <w:r>
        <w:t></w:t>
      </w:r>
      <w:r>
        <w:rPr>
          <w:rFonts w:hint="eastAsia"/>
        </w:rPr>
        <w:t>кишки</w:t>
      </w:r>
      <w:r>
        <w:t></w:t>
      </w:r>
      <w:r>
        <w:t></w:t>
      </w:r>
      <w:r>
        <w:rPr>
          <w:rFonts w:hint="eastAsia"/>
        </w:rPr>
        <w:t>що</w:t>
      </w:r>
      <w:r>
        <w:t></w:t>
      </w:r>
      <w:r>
        <w:rPr>
          <w:rFonts w:hint="eastAsia"/>
        </w:rPr>
        <w:t>зменшувалася</w:t>
      </w:r>
    </w:p>
    <w:p w:rsidR="003A33ED" w:rsidRDefault="003A33ED" w:rsidP="003A33ED">
      <w:r>
        <w:rPr>
          <w:rFonts w:hint="eastAsia"/>
        </w:rPr>
        <w:t>у</w:t>
      </w:r>
      <w:r>
        <w:t></w:t>
      </w:r>
      <w:r>
        <w:rPr>
          <w:rFonts w:hint="eastAsia"/>
        </w:rPr>
        <w:t>старих</w:t>
      </w:r>
      <w:r>
        <w:t></w:t>
      </w:r>
      <w:r>
        <w:rPr>
          <w:rFonts w:hint="eastAsia"/>
        </w:rPr>
        <w:t>щурів</w:t>
      </w:r>
      <w:r>
        <w:t></w:t>
      </w:r>
    </w:p>
    <w:p w:rsidR="003A33ED" w:rsidRDefault="003A33ED" w:rsidP="003A33ED">
      <w:r>
        <w:t></w:t>
      </w:r>
      <w:r>
        <w:t></w:t>
      </w:r>
      <w:r>
        <w:t></w:t>
      </w:r>
    </w:p>
    <w:p w:rsidR="003A33ED" w:rsidRDefault="003A33ED" w:rsidP="003A33ED">
      <w:r>
        <w:t></w:t>
      </w:r>
      <w:r>
        <w:t></w:t>
      </w:r>
      <w:r>
        <w:t></w:t>
      </w:r>
      <w:r>
        <w:rPr>
          <w:rFonts w:hint="eastAsia"/>
        </w:rPr>
        <w:t>Нанокристалічний</w:t>
      </w:r>
      <w:r>
        <w:t></w:t>
      </w:r>
      <w:r>
        <w:rPr>
          <w:rFonts w:hint="eastAsia"/>
        </w:rPr>
        <w:t>діоксид</w:t>
      </w:r>
      <w:r>
        <w:t></w:t>
      </w:r>
      <w:r>
        <w:rPr>
          <w:rFonts w:hint="eastAsia"/>
        </w:rPr>
        <w:t>церію</w:t>
      </w:r>
      <w:r>
        <w:t></w:t>
      </w:r>
      <w:r>
        <w:rPr>
          <w:rFonts w:hint="eastAsia"/>
        </w:rPr>
        <w:t>відновлював</w:t>
      </w:r>
      <w:r>
        <w:t></w:t>
      </w:r>
      <w:r>
        <w:rPr>
          <w:rFonts w:hint="eastAsia"/>
        </w:rPr>
        <w:t>про</w:t>
      </w:r>
      <w:r>
        <w:t></w:t>
      </w:r>
      <w:r>
        <w:rPr>
          <w:rFonts w:hint="eastAsia"/>
        </w:rPr>
        <w:t>антиоксидантну</w:t>
      </w:r>
    </w:p>
    <w:p w:rsidR="003A33ED" w:rsidRDefault="003A33ED" w:rsidP="003A33ED">
      <w:r>
        <w:rPr>
          <w:rFonts w:hint="eastAsia"/>
        </w:rPr>
        <w:t>рівновагу</w:t>
      </w:r>
      <w:r>
        <w:t></w:t>
      </w:r>
      <w:r>
        <w:rPr>
          <w:rFonts w:hint="eastAsia"/>
        </w:rPr>
        <w:t>в</w:t>
      </w:r>
      <w:r>
        <w:t></w:t>
      </w:r>
      <w:r>
        <w:rPr>
          <w:rFonts w:hint="eastAsia"/>
        </w:rPr>
        <w:t>гомогенаті</w:t>
      </w:r>
      <w:r>
        <w:t></w:t>
      </w:r>
      <w:r>
        <w:rPr>
          <w:rFonts w:hint="eastAsia"/>
        </w:rPr>
        <w:t>шлунка</w:t>
      </w:r>
      <w:r>
        <w:t></w:t>
      </w:r>
      <w:r>
        <w:t></w:t>
      </w:r>
      <w:r>
        <w:rPr>
          <w:rFonts w:hint="eastAsia"/>
        </w:rPr>
        <w:t>товстої</w:t>
      </w:r>
      <w:r>
        <w:t></w:t>
      </w:r>
      <w:r>
        <w:rPr>
          <w:rFonts w:hint="eastAsia"/>
        </w:rPr>
        <w:t>кишки</w:t>
      </w:r>
      <w:r>
        <w:t></w:t>
      </w:r>
      <w:r>
        <w:rPr>
          <w:rFonts w:hint="eastAsia"/>
        </w:rPr>
        <w:t>і</w:t>
      </w:r>
      <w:r>
        <w:t></w:t>
      </w:r>
      <w:r>
        <w:rPr>
          <w:rFonts w:hint="eastAsia"/>
        </w:rPr>
        <w:t>сироватці</w:t>
      </w:r>
      <w:r>
        <w:t></w:t>
      </w:r>
      <w:r>
        <w:rPr>
          <w:rFonts w:hint="eastAsia"/>
        </w:rPr>
        <w:t>крові</w:t>
      </w:r>
      <w:r>
        <w:t></w:t>
      </w:r>
      <w:r>
        <w:t></w:t>
      </w:r>
      <w:r>
        <w:rPr>
          <w:rFonts w:hint="eastAsia"/>
        </w:rPr>
        <w:t>яка</w:t>
      </w:r>
      <w:r>
        <w:t></w:t>
      </w:r>
      <w:r>
        <w:rPr>
          <w:rFonts w:hint="eastAsia"/>
        </w:rPr>
        <w:t>була</w:t>
      </w:r>
    </w:p>
    <w:p w:rsidR="003A33ED" w:rsidRPr="003A33ED" w:rsidRDefault="003A33ED" w:rsidP="003A33ED">
      <w:r>
        <w:rPr>
          <w:rFonts w:hint="eastAsia"/>
        </w:rPr>
        <w:t>порушеною</w:t>
      </w:r>
      <w:r>
        <w:t></w:t>
      </w:r>
      <w:r>
        <w:rPr>
          <w:rFonts w:hint="eastAsia"/>
        </w:rPr>
        <w:t>у</w:t>
      </w:r>
      <w:r>
        <w:t></w:t>
      </w:r>
      <w:r>
        <w:rPr>
          <w:rFonts w:hint="eastAsia"/>
        </w:rPr>
        <w:t>старих</w:t>
      </w:r>
      <w:r>
        <w:t></w:t>
      </w:r>
      <w:r>
        <w:rPr>
          <w:rFonts w:hint="eastAsia"/>
        </w:rPr>
        <w:t>щурів</w:t>
      </w:r>
      <w:r>
        <w:t></w:t>
      </w:r>
    </w:p>
    <w:sectPr w:rsidR="003A33ED" w:rsidRPr="003A33ED"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F5C" w:rsidRDefault="00942F5C">
      <w:pPr>
        <w:spacing w:after="0" w:line="240" w:lineRule="auto"/>
      </w:pPr>
      <w:r>
        <w:separator/>
      </w:r>
    </w:p>
  </w:endnote>
  <w:endnote w:type="continuationSeparator" w:id="0">
    <w:p w:rsidR="00942F5C" w:rsidRDefault="00942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5C" w:rsidRDefault="00942F5C">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42F5C" w:rsidRDefault="00942F5C">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5C" w:rsidRDefault="00942F5C">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42F5C" w:rsidRDefault="00942F5C">
                <w:pPr>
                  <w:spacing w:line="240" w:lineRule="auto"/>
                </w:pPr>
                <w:fldSimple w:instr=" PAGE \* MERGEFORMAT ">
                  <w:r w:rsidR="003A33ED" w:rsidRPr="003A33ED">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F5C" w:rsidRDefault="00942F5C"/>
    <w:p w:rsidR="00942F5C" w:rsidRDefault="00942F5C"/>
    <w:p w:rsidR="00942F5C" w:rsidRDefault="00942F5C"/>
    <w:p w:rsidR="00942F5C" w:rsidRDefault="00942F5C"/>
    <w:p w:rsidR="00942F5C" w:rsidRDefault="00942F5C"/>
    <w:p w:rsidR="00942F5C" w:rsidRDefault="00942F5C"/>
    <w:p w:rsidR="00942F5C" w:rsidRDefault="00942F5C">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42F5C" w:rsidRDefault="00942F5C">
                  <w:pPr>
                    <w:spacing w:line="240" w:lineRule="auto"/>
                  </w:pPr>
                  <w:fldSimple w:instr=" PAGE \* MERGEFORMAT ">
                    <w:r w:rsidRPr="00D56C03">
                      <w:rPr>
                        <w:rStyle w:val="afffff9"/>
                        <w:b w:val="0"/>
                        <w:bCs w:val="0"/>
                        <w:noProof/>
                      </w:rPr>
                      <w:t>6</w:t>
                    </w:r>
                  </w:fldSimple>
                </w:p>
              </w:txbxContent>
            </v:textbox>
            <w10:wrap anchorx="page" anchory="page"/>
          </v:shape>
        </w:pict>
      </w:r>
    </w:p>
    <w:p w:rsidR="00942F5C" w:rsidRDefault="00942F5C"/>
    <w:p w:rsidR="00942F5C" w:rsidRDefault="00942F5C"/>
    <w:p w:rsidR="00942F5C" w:rsidRDefault="00942F5C">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42F5C" w:rsidRDefault="00942F5C"/>
                <w:p w:rsidR="00942F5C" w:rsidRDefault="00942F5C">
                  <w:pPr>
                    <w:pStyle w:val="1ffffff7"/>
                    <w:spacing w:line="240" w:lineRule="auto"/>
                  </w:pPr>
                  <w:fldSimple w:instr=" PAGE \* MERGEFORMAT ">
                    <w:r w:rsidRPr="00D56C03">
                      <w:rPr>
                        <w:rStyle w:val="3b"/>
                        <w:noProof/>
                      </w:rPr>
                      <w:t>6</w:t>
                    </w:r>
                  </w:fldSimple>
                </w:p>
              </w:txbxContent>
            </v:textbox>
            <w10:wrap anchorx="page" anchory="page"/>
          </v:shape>
        </w:pict>
      </w:r>
    </w:p>
    <w:p w:rsidR="00942F5C" w:rsidRDefault="00942F5C"/>
    <w:p w:rsidR="00942F5C" w:rsidRDefault="00942F5C">
      <w:pPr>
        <w:rPr>
          <w:sz w:val="2"/>
          <w:szCs w:val="2"/>
        </w:rPr>
      </w:pPr>
    </w:p>
    <w:p w:rsidR="00942F5C" w:rsidRDefault="00942F5C"/>
    <w:p w:rsidR="00942F5C" w:rsidRDefault="00942F5C">
      <w:pPr>
        <w:spacing w:after="0" w:line="240" w:lineRule="auto"/>
      </w:pPr>
    </w:p>
  </w:footnote>
  <w:footnote w:type="continuationSeparator" w:id="0">
    <w:p w:rsidR="00942F5C" w:rsidRDefault="00942F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5C" w:rsidRPr="005856C0" w:rsidRDefault="00942F5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550C-25F9-470A-9352-F1FDEC99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16</Pages>
  <Words>2535</Words>
  <Characters>14450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2022-04-23T08:34:00Z</dcterms:created>
  <dcterms:modified xsi:type="dcterms:W3CDTF">2022-04-26T10:21:00Z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