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EA6D" w14:textId="7C121FB1" w:rsidR="0086168D" w:rsidRDefault="006E3823" w:rsidP="006E3823">
      <w:pPr>
        <w:rPr>
          <w:rFonts w:ascii="Times New Roman" w:eastAsia="Arial Unicode MS" w:hAnsi="Times New Roman" w:cs="Times New Roman"/>
          <w:b/>
          <w:bCs/>
          <w:color w:val="000000"/>
          <w:kern w:val="0"/>
          <w:sz w:val="28"/>
          <w:szCs w:val="28"/>
          <w:lang w:eastAsia="ru-RU" w:bidi="uk-UA"/>
        </w:rPr>
      </w:pPr>
      <w:r w:rsidRPr="006E3823">
        <w:rPr>
          <w:rFonts w:ascii="Times New Roman" w:eastAsia="Arial Unicode MS" w:hAnsi="Times New Roman" w:cs="Times New Roman" w:hint="eastAsia"/>
          <w:b/>
          <w:bCs/>
          <w:color w:val="000000"/>
          <w:kern w:val="0"/>
          <w:sz w:val="28"/>
          <w:szCs w:val="28"/>
          <w:lang w:eastAsia="ru-RU" w:bidi="uk-UA"/>
        </w:rPr>
        <w:t>Андреева</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Наталья</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Обучение</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аудированию</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в</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условиях</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реальной</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и</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виртуальной</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языковой</w:t>
      </w:r>
      <w:r w:rsidRPr="006E3823">
        <w:rPr>
          <w:rFonts w:ascii="Times New Roman" w:eastAsia="Arial Unicode MS" w:hAnsi="Times New Roman" w:cs="Times New Roman"/>
          <w:b/>
          <w:bCs/>
          <w:color w:val="000000"/>
          <w:kern w:val="0"/>
          <w:sz w:val="28"/>
          <w:szCs w:val="28"/>
          <w:lang w:eastAsia="ru-RU" w:bidi="uk-UA"/>
        </w:rPr>
        <w:t xml:space="preserve"> </w:t>
      </w:r>
      <w:r w:rsidRPr="006E3823">
        <w:rPr>
          <w:rFonts w:ascii="Times New Roman" w:eastAsia="Arial Unicode MS" w:hAnsi="Times New Roman" w:cs="Times New Roman" w:hint="eastAsia"/>
          <w:b/>
          <w:bCs/>
          <w:color w:val="000000"/>
          <w:kern w:val="0"/>
          <w:sz w:val="28"/>
          <w:szCs w:val="28"/>
          <w:lang w:eastAsia="ru-RU" w:bidi="uk-UA"/>
        </w:rPr>
        <w:t>среды</w:t>
      </w:r>
    </w:p>
    <w:p w14:paraId="330C99EE" w14:textId="77777777" w:rsidR="006E3823" w:rsidRDefault="006E3823" w:rsidP="006E3823">
      <w:pPr>
        <w:rPr>
          <w:lang w:bidi="uk-UA"/>
        </w:rPr>
      </w:pPr>
      <w:r>
        <w:rPr>
          <w:rFonts w:hint="eastAsia"/>
          <w:lang w:bidi="uk-UA"/>
        </w:rPr>
        <w:t>ОГЛАВЛЕНИЕ</w:t>
      </w:r>
      <w:r>
        <w:rPr>
          <w:lang w:bidi="uk-UA"/>
        </w:rPr>
        <w:t xml:space="preserve"> </w:t>
      </w:r>
      <w:r>
        <w:rPr>
          <w:rFonts w:hint="eastAsia"/>
          <w:lang w:bidi="uk-UA"/>
        </w:rPr>
        <w:t>ДИССЕРТАЦИИ</w:t>
      </w:r>
    </w:p>
    <w:p w14:paraId="057A0A9E" w14:textId="77777777" w:rsidR="006E3823" w:rsidRDefault="006E3823" w:rsidP="006E3823">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Андреева</w:t>
      </w:r>
      <w:r>
        <w:rPr>
          <w:lang w:bidi="uk-UA"/>
        </w:rPr>
        <w:t xml:space="preserve"> </w:t>
      </w:r>
      <w:r>
        <w:rPr>
          <w:rFonts w:hint="eastAsia"/>
          <w:lang w:bidi="uk-UA"/>
        </w:rPr>
        <w:t>Наталья</w:t>
      </w:r>
      <w:r>
        <w:rPr>
          <w:lang w:bidi="uk-UA"/>
        </w:rPr>
        <w:t xml:space="preserve"> </w:t>
      </w:r>
      <w:r>
        <w:rPr>
          <w:rFonts w:hint="eastAsia"/>
          <w:lang w:bidi="uk-UA"/>
        </w:rPr>
        <w:t>Владимировна</w:t>
      </w:r>
    </w:p>
    <w:p w14:paraId="35F609FE" w14:textId="77777777" w:rsidR="006E3823" w:rsidRDefault="006E3823" w:rsidP="006E3823">
      <w:pPr>
        <w:rPr>
          <w:lang w:bidi="uk-UA"/>
        </w:rPr>
      </w:pPr>
      <w:r>
        <w:rPr>
          <w:rFonts w:hint="eastAsia"/>
          <w:lang w:bidi="uk-UA"/>
        </w:rPr>
        <w:t>ВВЕДЕНИЕ</w:t>
      </w:r>
    </w:p>
    <w:p w14:paraId="3AEA30C3" w14:textId="77777777" w:rsidR="006E3823" w:rsidRDefault="006E3823" w:rsidP="006E3823">
      <w:pPr>
        <w:rPr>
          <w:lang w:bidi="uk-UA"/>
        </w:rPr>
      </w:pPr>
    </w:p>
    <w:p w14:paraId="455D7A5D" w14:textId="77777777" w:rsidR="006E3823" w:rsidRDefault="006E3823" w:rsidP="006E3823">
      <w:pPr>
        <w:rPr>
          <w:lang w:bidi="uk-UA"/>
        </w:rPr>
      </w:pPr>
      <w:r>
        <w:rPr>
          <w:rFonts w:hint="eastAsia"/>
          <w:lang w:bidi="uk-UA"/>
        </w:rPr>
        <w:t>ГЛАВА</w:t>
      </w:r>
      <w:r>
        <w:rPr>
          <w:lang w:bidi="uk-UA"/>
        </w:rPr>
        <w:t xml:space="preserve"> 1. </w:t>
      </w:r>
      <w:r>
        <w:rPr>
          <w:rFonts w:hint="eastAsia"/>
          <w:lang w:bidi="uk-UA"/>
        </w:rPr>
        <w:t>ТЕОРЕТИКО</w:t>
      </w:r>
      <w:r>
        <w:rPr>
          <w:lang w:bidi="uk-UA"/>
        </w:rPr>
        <w:t>-</w:t>
      </w:r>
      <w:r>
        <w:rPr>
          <w:rFonts w:hint="eastAsia"/>
          <w:lang w:bidi="uk-UA"/>
        </w:rPr>
        <w:t>МЕТОДОЛОГИЧЕСКИЕ</w:t>
      </w:r>
      <w:r>
        <w:rPr>
          <w:lang w:bidi="uk-UA"/>
        </w:rPr>
        <w:t xml:space="preserve"> </w:t>
      </w:r>
      <w:r>
        <w:rPr>
          <w:rFonts w:hint="eastAsia"/>
          <w:lang w:bidi="uk-UA"/>
        </w:rPr>
        <w:t>ОСНОВЫ</w:t>
      </w:r>
      <w:r>
        <w:rPr>
          <w:lang w:bidi="uk-UA"/>
        </w:rPr>
        <w:t xml:space="preserve"> </w:t>
      </w:r>
      <w:r>
        <w:rPr>
          <w:rFonts w:hint="eastAsia"/>
          <w:lang w:bidi="uk-UA"/>
        </w:rPr>
        <w:t>ОБУЧЕНИЯ</w:t>
      </w:r>
      <w:r>
        <w:rPr>
          <w:lang w:bidi="uk-UA"/>
        </w:rPr>
        <w:t xml:space="preserve"> </w:t>
      </w:r>
      <w:r>
        <w:rPr>
          <w:rFonts w:hint="eastAsia"/>
          <w:lang w:bidi="uk-UA"/>
        </w:rPr>
        <w:t>АУДИРОВАНИЮ</w:t>
      </w:r>
      <w:r>
        <w:rPr>
          <w:lang w:bidi="uk-UA"/>
        </w:rPr>
        <w:t xml:space="preserve"> </w:t>
      </w:r>
      <w:r>
        <w:rPr>
          <w:rFonts w:hint="eastAsia"/>
          <w:lang w:bidi="uk-UA"/>
        </w:rPr>
        <w:t>НА</w:t>
      </w:r>
      <w:r>
        <w:rPr>
          <w:lang w:bidi="uk-UA"/>
        </w:rPr>
        <w:t xml:space="preserve"> </w:t>
      </w:r>
      <w:r>
        <w:rPr>
          <w:rFonts w:hint="eastAsia"/>
          <w:lang w:bidi="uk-UA"/>
        </w:rPr>
        <w:t>УРОВНЕ</w:t>
      </w:r>
      <w:r>
        <w:rPr>
          <w:lang w:bidi="uk-UA"/>
        </w:rPr>
        <w:t xml:space="preserve"> </w:t>
      </w:r>
      <w:r>
        <w:rPr>
          <w:rFonts w:hint="eastAsia"/>
          <w:lang w:bidi="uk-UA"/>
        </w:rPr>
        <w:t>В</w:t>
      </w:r>
      <w:r>
        <w:rPr>
          <w:lang w:bidi="uk-UA"/>
        </w:rPr>
        <w:t>1-</w:t>
      </w:r>
      <w:r>
        <w:rPr>
          <w:rFonts w:hint="eastAsia"/>
          <w:lang w:bidi="uk-UA"/>
        </w:rPr>
        <w:t>В</w:t>
      </w:r>
      <w:r>
        <w:rPr>
          <w:lang w:bidi="uk-UA"/>
        </w:rPr>
        <w:t xml:space="preserve">2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ЯЗЫКОВОЙ</w:t>
      </w:r>
      <w:r>
        <w:rPr>
          <w:lang w:bidi="uk-UA"/>
        </w:rPr>
        <w:t xml:space="preserve"> </w:t>
      </w:r>
      <w:r>
        <w:rPr>
          <w:rFonts w:hint="eastAsia"/>
          <w:lang w:bidi="uk-UA"/>
        </w:rPr>
        <w:t>СРЕДЫ</w:t>
      </w:r>
    </w:p>
    <w:p w14:paraId="2E2C0D3D" w14:textId="77777777" w:rsidR="006E3823" w:rsidRDefault="006E3823" w:rsidP="006E3823">
      <w:pPr>
        <w:rPr>
          <w:lang w:bidi="uk-UA"/>
        </w:rPr>
      </w:pPr>
    </w:p>
    <w:p w14:paraId="6B04B3A0" w14:textId="77777777" w:rsidR="006E3823" w:rsidRDefault="006E3823" w:rsidP="006E3823">
      <w:pPr>
        <w:rPr>
          <w:lang w:bidi="uk-UA"/>
        </w:rPr>
      </w:pPr>
      <w:r>
        <w:rPr>
          <w:lang w:bidi="uk-UA"/>
        </w:rPr>
        <w:t xml:space="preserve">1.1. </w:t>
      </w:r>
      <w:r>
        <w:rPr>
          <w:rFonts w:hint="eastAsia"/>
          <w:lang w:bidi="uk-UA"/>
        </w:rPr>
        <w:t>Восприятие</w:t>
      </w:r>
      <w:r>
        <w:rPr>
          <w:lang w:bidi="uk-UA"/>
        </w:rPr>
        <w:t xml:space="preserve"> </w:t>
      </w:r>
      <w:r>
        <w:rPr>
          <w:rFonts w:hint="eastAsia"/>
          <w:lang w:bidi="uk-UA"/>
        </w:rPr>
        <w:t>речи</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языковой</w:t>
      </w:r>
      <w:r>
        <w:rPr>
          <w:lang w:bidi="uk-UA"/>
        </w:rPr>
        <w:t xml:space="preserve"> </w:t>
      </w:r>
      <w:r>
        <w:rPr>
          <w:rFonts w:hint="eastAsia"/>
          <w:lang w:bidi="uk-UA"/>
        </w:rPr>
        <w:t>среды</w:t>
      </w:r>
    </w:p>
    <w:p w14:paraId="2E6BF27E" w14:textId="77777777" w:rsidR="006E3823" w:rsidRDefault="006E3823" w:rsidP="006E3823">
      <w:pPr>
        <w:rPr>
          <w:lang w:bidi="uk-UA"/>
        </w:rPr>
      </w:pPr>
    </w:p>
    <w:p w14:paraId="7E429EDE" w14:textId="77777777" w:rsidR="006E3823" w:rsidRDefault="006E3823" w:rsidP="006E3823">
      <w:pPr>
        <w:rPr>
          <w:lang w:bidi="uk-UA"/>
        </w:rPr>
      </w:pPr>
      <w:r>
        <w:rPr>
          <w:lang w:bidi="uk-UA"/>
        </w:rPr>
        <w:t xml:space="preserve">1.2. </w:t>
      </w:r>
      <w:r>
        <w:rPr>
          <w:rFonts w:hint="eastAsia"/>
          <w:lang w:bidi="uk-UA"/>
        </w:rPr>
        <w:t>Характеристика</w:t>
      </w:r>
      <w:r>
        <w:rPr>
          <w:lang w:bidi="uk-UA"/>
        </w:rPr>
        <w:t xml:space="preserve"> </w:t>
      </w:r>
      <w:r>
        <w:rPr>
          <w:rFonts w:hint="eastAsia"/>
          <w:lang w:bidi="uk-UA"/>
        </w:rPr>
        <w:t>уровней</w:t>
      </w:r>
      <w:r>
        <w:rPr>
          <w:lang w:bidi="uk-UA"/>
        </w:rPr>
        <w:t xml:space="preserve"> </w:t>
      </w:r>
      <w:r>
        <w:rPr>
          <w:rFonts w:hint="eastAsia"/>
          <w:lang w:bidi="uk-UA"/>
        </w:rPr>
        <w:t>владения</w:t>
      </w:r>
      <w:r>
        <w:rPr>
          <w:lang w:bidi="uk-UA"/>
        </w:rPr>
        <w:t xml:space="preserve"> </w:t>
      </w:r>
      <w:r>
        <w:rPr>
          <w:rFonts w:hint="eastAsia"/>
          <w:lang w:bidi="uk-UA"/>
        </w:rPr>
        <w:t>языком</w:t>
      </w:r>
      <w:r>
        <w:rPr>
          <w:lang w:bidi="uk-UA"/>
        </w:rPr>
        <w:t xml:space="preserve"> </w:t>
      </w:r>
      <w:r>
        <w:rPr>
          <w:rFonts w:hint="eastAsia"/>
          <w:lang w:bidi="uk-UA"/>
        </w:rPr>
        <w:t>В</w:t>
      </w:r>
      <w:r>
        <w:rPr>
          <w:lang w:bidi="uk-UA"/>
        </w:rPr>
        <w:t xml:space="preserve">1 </w:t>
      </w:r>
      <w:r>
        <w:rPr>
          <w:rFonts w:hint="eastAsia"/>
          <w:lang w:bidi="uk-UA"/>
        </w:rPr>
        <w:t>и</w:t>
      </w:r>
      <w:r>
        <w:rPr>
          <w:lang w:bidi="uk-UA"/>
        </w:rPr>
        <w:t xml:space="preserve"> </w:t>
      </w:r>
      <w:r>
        <w:rPr>
          <w:rFonts w:hint="eastAsia"/>
          <w:lang w:bidi="uk-UA"/>
        </w:rPr>
        <w:t>В</w:t>
      </w:r>
      <w:r>
        <w:rPr>
          <w:lang w:bidi="uk-UA"/>
        </w:rPr>
        <w:t>2</w:t>
      </w:r>
    </w:p>
    <w:p w14:paraId="5CD59558" w14:textId="77777777" w:rsidR="006E3823" w:rsidRDefault="006E3823" w:rsidP="006E3823">
      <w:pPr>
        <w:rPr>
          <w:lang w:bidi="uk-UA"/>
        </w:rPr>
      </w:pPr>
    </w:p>
    <w:p w14:paraId="08CF43FD" w14:textId="77777777" w:rsidR="006E3823" w:rsidRDefault="006E3823" w:rsidP="006E3823">
      <w:pPr>
        <w:rPr>
          <w:lang w:bidi="uk-UA"/>
        </w:rPr>
      </w:pPr>
      <w:r>
        <w:rPr>
          <w:lang w:bidi="uk-UA"/>
        </w:rPr>
        <w:t xml:space="preserve">1.3. </w:t>
      </w:r>
      <w:r>
        <w:rPr>
          <w:rFonts w:hint="eastAsia"/>
          <w:lang w:bidi="uk-UA"/>
        </w:rPr>
        <w:t>Специфика</w:t>
      </w:r>
      <w:r>
        <w:rPr>
          <w:lang w:bidi="uk-UA"/>
        </w:rPr>
        <w:t xml:space="preserve"> </w:t>
      </w:r>
      <w:r>
        <w:rPr>
          <w:rFonts w:hint="eastAsia"/>
          <w:lang w:bidi="uk-UA"/>
        </w:rPr>
        <w:t>обучения</w:t>
      </w:r>
      <w:r>
        <w:rPr>
          <w:lang w:bidi="uk-UA"/>
        </w:rPr>
        <w:t xml:space="preserve"> </w:t>
      </w:r>
      <w:r>
        <w:rPr>
          <w:rFonts w:hint="eastAsia"/>
          <w:lang w:bidi="uk-UA"/>
        </w:rPr>
        <w:t>аудированию</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реальной</w:t>
      </w:r>
      <w:r>
        <w:rPr>
          <w:lang w:bidi="uk-UA"/>
        </w:rPr>
        <w:t xml:space="preserve"> </w:t>
      </w:r>
      <w:r>
        <w:rPr>
          <w:rFonts w:hint="eastAsia"/>
          <w:lang w:bidi="uk-UA"/>
        </w:rPr>
        <w:t>и</w:t>
      </w:r>
      <w:r>
        <w:rPr>
          <w:lang w:bidi="uk-UA"/>
        </w:rPr>
        <w:t xml:space="preserve"> </w:t>
      </w:r>
      <w:r>
        <w:rPr>
          <w:rFonts w:hint="eastAsia"/>
          <w:lang w:bidi="uk-UA"/>
        </w:rPr>
        <w:t>виртуальной</w:t>
      </w:r>
      <w:r>
        <w:rPr>
          <w:lang w:bidi="uk-UA"/>
        </w:rPr>
        <w:t xml:space="preserve"> </w:t>
      </w:r>
      <w:r>
        <w:rPr>
          <w:rFonts w:hint="eastAsia"/>
          <w:lang w:bidi="uk-UA"/>
        </w:rPr>
        <w:t>языковой</w:t>
      </w:r>
      <w:r>
        <w:rPr>
          <w:lang w:bidi="uk-UA"/>
        </w:rPr>
        <w:t xml:space="preserve"> </w:t>
      </w:r>
      <w:r>
        <w:rPr>
          <w:rFonts w:hint="eastAsia"/>
          <w:lang w:bidi="uk-UA"/>
        </w:rPr>
        <w:t>среды</w:t>
      </w:r>
    </w:p>
    <w:p w14:paraId="126FED6C" w14:textId="77777777" w:rsidR="006E3823" w:rsidRDefault="006E3823" w:rsidP="006E3823">
      <w:pPr>
        <w:rPr>
          <w:lang w:bidi="uk-UA"/>
        </w:rPr>
      </w:pPr>
    </w:p>
    <w:p w14:paraId="6AF3F7A9" w14:textId="77777777" w:rsidR="006E3823" w:rsidRDefault="006E3823" w:rsidP="006E3823">
      <w:pPr>
        <w:rPr>
          <w:lang w:bidi="uk-UA"/>
        </w:rPr>
      </w:pPr>
      <w:r>
        <w:rPr>
          <w:lang w:bidi="uk-UA"/>
        </w:rPr>
        <w:t xml:space="preserve">1.3.1. </w:t>
      </w:r>
      <w:r>
        <w:rPr>
          <w:rFonts w:hint="eastAsia"/>
          <w:lang w:bidi="uk-UA"/>
        </w:rPr>
        <w:t>Соотношение</w:t>
      </w:r>
      <w:r>
        <w:rPr>
          <w:lang w:bidi="uk-UA"/>
        </w:rPr>
        <w:t xml:space="preserve"> </w:t>
      </w:r>
      <w:r>
        <w:rPr>
          <w:rFonts w:hint="eastAsia"/>
          <w:lang w:bidi="uk-UA"/>
        </w:rPr>
        <w:t>понятий</w:t>
      </w:r>
      <w:r>
        <w:rPr>
          <w:lang w:bidi="uk-UA"/>
        </w:rPr>
        <w:t xml:space="preserve"> </w:t>
      </w:r>
      <w:r>
        <w:rPr>
          <w:rFonts w:hint="eastAsia"/>
          <w:lang w:bidi="uk-UA"/>
        </w:rPr>
        <w:t>реальная</w:t>
      </w:r>
      <w:r>
        <w:rPr>
          <w:lang w:bidi="uk-UA"/>
        </w:rPr>
        <w:t xml:space="preserve"> </w:t>
      </w:r>
      <w:r>
        <w:rPr>
          <w:rFonts w:hint="eastAsia"/>
          <w:lang w:bidi="uk-UA"/>
        </w:rPr>
        <w:t>и</w:t>
      </w:r>
      <w:r>
        <w:rPr>
          <w:lang w:bidi="uk-UA"/>
        </w:rPr>
        <w:t xml:space="preserve"> </w:t>
      </w:r>
      <w:r>
        <w:rPr>
          <w:rFonts w:hint="eastAsia"/>
          <w:lang w:bidi="uk-UA"/>
        </w:rPr>
        <w:t>виртуальная</w:t>
      </w:r>
      <w:r>
        <w:rPr>
          <w:lang w:bidi="uk-UA"/>
        </w:rPr>
        <w:t xml:space="preserve"> </w:t>
      </w:r>
      <w:r>
        <w:rPr>
          <w:rFonts w:hint="eastAsia"/>
          <w:lang w:bidi="uk-UA"/>
        </w:rPr>
        <w:t>языковая</w:t>
      </w:r>
      <w:r>
        <w:rPr>
          <w:lang w:bidi="uk-UA"/>
        </w:rPr>
        <w:t xml:space="preserve"> </w:t>
      </w:r>
      <w:r>
        <w:rPr>
          <w:rFonts w:hint="eastAsia"/>
          <w:lang w:bidi="uk-UA"/>
        </w:rPr>
        <w:t>среда</w:t>
      </w:r>
    </w:p>
    <w:p w14:paraId="2C710DC6" w14:textId="77777777" w:rsidR="006E3823" w:rsidRDefault="006E3823" w:rsidP="006E3823">
      <w:pPr>
        <w:rPr>
          <w:lang w:bidi="uk-UA"/>
        </w:rPr>
      </w:pPr>
    </w:p>
    <w:p w14:paraId="082A36AE" w14:textId="77777777" w:rsidR="006E3823" w:rsidRDefault="006E3823" w:rsidP="006E3823">
      <w:pPr>
        <w:rPr>
          <w:lang w:bidi="uk-UA"/>
        </w:rPr>
      </w:pPr>
      <w:r>
        <w:rPr>
          <w:lang w:bidi="uk-UA"/>
        </w:rPr>
        <w:t xml:space="preserve">1.3.2. </w:t>
      </w:r>
      <w:r>
        <w:rPr>
          <w:rFonts w:hint="eastAsia"/>
          <w:lang w:bidi="uk-UA"/>
        </w:rPr>
        <w:t>Трудности</w:t>
      </w:r>
      <w:r>
        <w:rPr>
          <w:lang w:bidi="uk-UA"/>
        </w:rPr>
        <w:t xml:space="preserve"> </w:t>
      </w:r>
      <w:r>
        <w:rPr>
          <w:rFonts w:hint="eastAsia"/>
          <w:lang w:bidi="uk-UA"/>
        </w:rPr>
        <w:t>аудирования</w:t>
      </w:r>
      <w:r>
        <w:rPr>
          <w:lang w:bidi="uk-UA"/>
        </w:rPr>
        <w:t xml:space="preserve"> </w:t>
      </w:r>
      <w:r>
        <w:rPr>
          <w:rFonts w:hint="eastAsia"/>
          <w:lang w:bidi="uk-UA"/>
        </w:rPr>
        <w:t>аутентичных</w:t>
      </w:r>
      <w:r>
        <w:rPr>
          <w:lang w:bidi="uk-UA"/>
        </w:rPr>
        <w:t xml:space="preserve"> </w:t>
      </w:r>
      <w:r>
        <w:rPr>
          <w:rFonts w:hint="eastAsia"/>
          <w:lang w:bidi="uk-UA"/>
        </w:rPr>
        <w:t>текстов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реальной</w:t>
      </w:r>
      <w:r>
        <w:rPr>
          <w:lang w:bidi="uk-UA"/>
        </w:rPr>
        <w:t xml:space="preserve"> </w:t>
      </w:r>
      <w:r>
        <w:rPr>
          <w:rFonts w:hint="eastAsia"/>
          <w:lang w:bidi="uk-UA"/>
        </w:rPr>
        <w:t>и</w:t>
      </w:r>
      <w:r>
        <w:rPr>
          <w:lang w:bidi="uk-UA"/>
        </w:rPr>
        <w:t xml:space="preserve"> </w:t>
      </w:r>
      <w:r>
        <w:rPr>
          <w:rFonts w:hint="eastAsia"/>
          <w:lang w:bidi="uk-UA"/>
        </w:rPr>
        <w:t>виртуальной</w:t>
      </w:r>
      <w:r>
        <w:rPr>
          <w:lang w:bidi="uk-UA"/>
        </w:rPr>
        <w:t xml:space="preserve"> </w:t>
      </w:r>
      <w:r>
        <w:rPr>
          <w:rFonts w:hint="eastAsia"/>
          <w:lang w:bidi="uk-UA"/>
        </w:rPr>
        <w:t>языковой</w:t>
      </w:r>
      <w:r>
        <w:rPr>
          <w:lang w:bidi="uk-UA"/>
        </w:rPr>
        <w:t xml:space="preserve"> </w:t>
      </w:r>
      <w:r>
        <w:rPr>
          <w:rFonts w:hint="eastAsia"/>
          <w:lang w:bidi="uk-UA"/>
        </w:rPr>
        <w:t>среды</w:t>
      </w:r>
    </w:p>
    <w:p w14:paraId="56806B34" w14:textId="77777777" w:rsidR="006E3823" w:rsidRDefault="006E3823" w:rsidP="006E3823">
      <w:pPr>
        <w:rPr>
          <w:lang w:bidi="uk-UA"/>
        </w:rPr>
      </w:pPr>
    </w:p>
    <w:p w14:paraId="179D9A5C" w14:textId="77777777" w:rsidR="006E3823" w:rsidRDefault="006E3823" w:rsidP="006E3823">
      <w:pPr>
        <w:rPr>
          <w:lang w:bidi="uk-UA"/>
        </w:rPr>
      </w:pPr>
      <w:r>
        <w:rPr>
          <w:rFonts w:hint="eastAsia"/>
          <w:lang w:bidi="uk-UA"/>
        </w:rPr>
        <w:t>ВЫВОДЫ</w:t>
      </w:r>
      <w:r>
        <w:rPr>
          <w:lang w:bidi="uk-UA"/>
        </w:rPr>
        <w:t xml:space="preserve"> </w:t>
      </w:r>
      <w:r>
        <w:rPr>
          <w:rFonts w:hint="eastAsia"/>
          <w:lang w:bidi="uk-UA"/>
        </w:rPr>
        <w:t>ПО</w:t>
      </w:r>
      <w:r>
        <w:rPr>
          <w:lang w:bidi="uk-UA"/>
        </w:rPr>
        <w:t xml:space="preserve"> 1 </w:t>
      </w:r>
      <w:r>
        <w:rPr>
          <w:rFonts w:hint="eastAsia"/>
          <w:lang w:bidi="uk-UA"/>
        </w:rPr>
        <w:t>ГЛАВЕ</w:t>
      </w:r>
    </w:p>
    <w:p w14:paraId="1437878D" w14:textId="77777777" w:rsidR="006E3823" w:rsidRDefault="006E3823" w:rsidP="006E3823">
      <w:pPr>
        <w:rPr>
          <w:lang w:bidi="uk-UA"/>
        </w:rPr>
      </w:pPr>
    </w:p>
    <w:p w14:paraId="3157F4AE" w14:textId="77777777" w:rsidR="006E3823" w:rsidRDefault="006E3823" w:rsidP="006E3823">
      <w:pPr>
        <w:rPr>
          <w:lang w:bidi="uk-UA"/>
        </w:rPr>
      </w:pPr>
      <w:r>
        <w:rPr>
          <w:rFonts w:hint="eastAsia"/>
          <w:lang w:bidi="uk-UA"/>
        </w:rPr>
        <w:t>ГЛАВА</w:t>
      </w:r>
      <w:r>
        <w:rPr>
          <w:lang w:bidi="uk-UA"/>
        </w:rPr>
        <w:t xml:space="preserve"> 2. </w:t>
      </w:r>
      <w:r>
        <w:rPr>
          <w:rFonts w:hint="eastAsia"/>
          <w:lang w:bidi="uk-UA"/>
        </w:rPr>
        <w:t>МОДЕЛИРОВАНИЕ</w:t>
      </w:r>
      <w:r>
        <w:rPr>
          <w:lang w:bidi="uk-UA"/>
        </w:rPr>
        <w:t xml:space="preserve"> </w:t>
      </w:r>
      <w:r>
        <w:rPr>
          <w:rFonts w:hint="eastAsia"/>
          <w:lang w:bidi="uk-UA"/>
        </w:rPr>
        <w:t>КУРСА</w:t>
      </w:r>
      <w:r>
        <w:rPr>
          <w:lang w:bidi="uk-UA"/>
        </w:rPr>
        <w:t xml:space="preserve"> </w:t>
      </w:r>
      <w:r>
        <w:rPr>
          <w:rFonts w:hint="eastAsia"/>
          <w:lang w:bidi="uk-UA"/>
        </w:rPr>
        <w:t>АУДИРОВАНИЯ</w:t>
      </w:r>
      <w:r>
        <w:rPr>
          <w:lang w:bidi="uk-UA"/>
        </w:rPr>
        <w:t xml:space="preserve"> (</w:t>
      </w:r>
      <w:r>
        <w:rPr>
          <w:rFonts w:hint="eastAsia"/>
          <w:lang w:bidi="uk-UA"/>
        </w:rPr>
        <w:t>УРОВЕНЬ</w:t>
      </w:r>
      <w:r>
        <w:rPr>
          <w:lang w:bidi="uk-UA"/>
        </w:rPr>
        <w:t xml:space="preserve"> </w:t>
      </w:r>
      <w:r>
        <w:rPr>
          <w:rFonts w:hint="eastAsia"/>
          <w:lang w:bidi="uk-UA"/>
        </w:rPr>
        <w:t>В</w:t>
      </w:r>
      <w:r>
        <w:rPr>
          <w:lang w:bidi="uk-UA"/>
        </w:rPr>
        <w:t>1-</w:t>
      </w:r>
      <w:r>
        <w:rPr>
          <w:rFonts w:hint="eastAsia"/>
          <w:lang w:bidi="uk-UA"/>
        </w:rPr>
        <w:t>В</w:t>
      </w:r>
      <w:r>
        <w:rPr>
          <w:lang w:bidi="uk-UA"/>
        </w:rPr>
        <w:t>2)</w:t>
      </w:r>
    </w:p>
    <w:p w14:paraId="1652837E" w14:textId="77777777" w:rsidR="006E3823" w:rsidRDefault="006E3823" w:rsidP="006E3823">
      <w:pPr>
        <w:rPr>
          <w:lang w:bidi="uk-UA"/>
        </w:rPr>
      </w:pPr>
    </w:p>
    <w:p w14:paraId="768B28CD" w14:textId="77777777" w:rsidR="006E3823" w:rsidRDefault="006E3823" w:rsidP="006E3823">
      <w:pPr>
        <w:rPr>
          <w:lang w:bidi="uk-UA"/>
        </w:rPr>
      </w:pPr>
      <w:r>
        <w:rPr>
          <w:lang w:bidi="uk-UA"/>
        </w:rPr>
        <w:t xml:space="preserve">2.1. </w:t>
      </w:r>
      <w:r>
        <w:rPr>
          <w:rFonts w:hint="eastAsia"/>
          <w:lang w:bidi="uk-UA"/>
        </w:rPr>
        <w:t>Принципы</w:t>
      </w:r>
      <w:r>
        <w:rPr>
          <w:lang w:bidi="uk-UA"/>
        </w:rPr>
        <w:t xml:space="preserve"> </w:t>
      </w:r>
      <w:r>
        <w:rPr>
          <w:rFonts w:hint="eastAsia"/>
          <w:lang w:bidi="uk-UA"/>
        </w:rPr>
        <w:t>отбора</w:t>
      </w:r>
      <w:r>
        <w:rPr>
          <w:lang w:bidi="uk-UA"/>
        </w:rPr>
        <w:t xml:space="preserve"> </w:t>
      </w:r>
      <w:r>
        <w:rPr>
          <w:rFonts w:hint="eastAsia"/>
          <w:lang w:bidi="uk-UA"/>
        </w:rPr>
        <w:t>и</w:t>
      </w:r>
      <w:r>
        <w:rPr>
          <w:lang w:bidi="uk-UA"/>
        </w:rPr>
        <w:t xml:space="preserve"> </w:t>
      </w:r>
      <w:r>
        <w:rPr>
          <w:rFonts w:hint="eastAsia"/>
          <w:lang w:bidi="uk-UA"/>
        </w:rPr>
        <w:t>описание</w:t>
      </w:r>
      <w:r>
        <w:rPr>
          <w:lang w:bidi="uk-UA"/>
        </w:rPr>
        <w:t xml:space="preserve"> </w:t>
      </w:r>
      <w:r>
        <w:rPr>
          <w:rFonts w:hint="eastAsia"/>
          <w:lang w:bidi="uk-UA"/>
        </w:rPr>
        <w:t>учебного</w:t>
      </w:r>
      <w:r>
        <w:rPr>
          <w:lang w:bidi="uk-UA"/>
        </w:rPr>
        <w:t xml:space="preserve"> </w:t>
      </w:r>
      <w:r>
        <w:rPr>
          <w:rFonts w:hint="eastAsia"/>
          <w:lang w:bidi="uk-UA"/>
        </w:rPr>
        <w:t>материала</w:t>
      </w:r>
    </w:p>
    <w:p w14:paraId="53A92ADF" w14:textId="77777777" w:rsidR="006E3823" w:rsidRDefault="006E3823" w:rsidP="006E3823">
      <w:pPr>
        <w:rPr>
          <w:lang w:bidi="uk-UA"/>
        </w:rPr>
      </w:pPr>
    </w:p>
    <w:p w14:paraId="1BDE8428" w14:textId="77777777" w:rsidR="006E3823" w:rsidRDefault="006E3823" w:rsidP="006E3823">
      <w:pPr>
        <w:rPr>
          <w:lang w:bidi="uk-UA"/>
        </w:rPr>
      </w:pPr>
      <w:r>
        <w:rPr>
          <w:lang w:bidi="uk-UA"/>
        </w:rPr>
        <w:t xml:space="preserve">2.2. </w:t>
      </w:r>
      <w:r>
        <w:rPr>
          <w:rFonts w:hint="eastAsia"/>
          <w:lang w:bidi="uk-UA"/>
        </w:rPr>
        <w:t>Основные</w:t>
      </w:r>
      <w:r>
        <w:rPr>
          <w:lang w:bidi="uk-UA"/>
        </w:rPr>
        <w:t xml:space="preserve"> </w:t>
      </w:r>
      <w:r>
        <w:rPr>
          <w:rFonts w:hint="eastAsia"/>
          <w:lang w:bidi="uk-UA"/>
        </w:rPr>
        <w:t>способы</w:t>
      </w:r>
      <w:r>
        <w:rPr>
          <w:lang w:bidi="uk-UA"/>
        </w:rPr>
        <w:t xml:space="preserve"> </w:t>
      </w:r>
      <w:r>
        <w:rPr>
          <w:rFonts w:hint="eastAsia"/>
          <w:lang w:bidi="uk-UA"/>
        </w:rPr>
        <w:t>преодоления</w:t>
      </w:r>
      <w:r>
        <w:rPr>
          <w:lang w:bidi="uk-UA"/>
        </w:rPr>
        <w:t xml:space="preserve"> </w:t>
      </w:r>
      <w:r>
        <w:rPr>
          <w:rFonts w:hint="eastAsia"/>
          <w:lang w:bidi="uk-UA"/>
        </w:rPr>
        <w:t>аудитивных</w:t>
      </w:r>
      <w:r>
        <w:rPr>
          <w:lang w:bidi="uk-UA"/>
        </w:rPr>
        <w:t xml:space="preserve"> </w:t>
      </w:r>
      <w:r>
        <w:rPr>
          <w:rFonts w:hint="eastAsia"/>
          <w:lang w:bidi="uk-UA"/>
        </w:rPr>
        <w:t>трудностей</w:t>
      </w:r>
    </w:p>
    <w:p w14:paraId="4280AF86" w14:textId="77777777" w:rsidR="006E3823" w:rsidRDefault="006E3823" w:rsidP="006E3823">
      <w:pPr>
        <w:rPr>
          <w:lang w:bidi="uk-UA"/>
        </w:rPr>
      </w:pPr>
    </w:p>
    <w:p w14:paraId="5DDA7BF9" w14:textId="77777777" w:rsidR="006E3823" w:rsidRDefault="006E3823" w:rsidP="006E3823">
      <w:pPr>
        <w:rPr>
          <w:lang w:bidi="uk-UA"/>
        </w:rPr>
      </w:pPr>
      <w:r>
        <w:rPr>
          <w:lang w:bidi="uk-UA"/>
        </w:rPr>
        <w:lastRenderedPageBreak/>
        <w:t xml:space="preserve">2.3. </w:t>
      </w:r>
      <w:r>
        <w:rPr>
          <w:rFonts w:hint="eastAsia"/>
          <w:lang w:bidi="uk-UA"/>
        </w:rPr>
        <w:t>Структура</w:t>
      </w:r>
      <w:r>
        <w:rPr>
          <w:lang w:bidi="uk-UA"/>
        </w:rPr>
        <w:t xml:space="preserve"> </w:t>
      </w:r>
      <w:r>
        <w:rPr>
          <w:rFonts w:hint="eastAsia"/>
          <w:lang w:bidi="uk-UA"/>
        </w:rPr>
        <w:t>и</w:t>
      </w:r>
      <w:r>
        <w:rPr>
          <w:lang w:bidi="uk-UA"/>
        </w:rPr>
        <w:t xml:space="preserve"> </w:t>
      </w:r>
      <w:r>
        <w:rPr>
          <w:rFonts w:hint="eastAsia"/>
          <w:lang w:bidi="uk-UA"/>
        </w:rPr>
        <w:t>организация</w:t>
      </w:r>
      <w:r>
        <w:rPr>
          <w:lang w:bidi="uk-UA"/>
        </w:rPr>
        <w:t xml:space="preserve"> </w:t>
      </w:r>
      <w:r>
        <w:rPr>
          <w:rFonts w:hint="eastAsia"/>
          <w:lang w:bidi="uk-UA"/>
        </w:rPr>
        <w:t>курса</w:t>
      </w:r>
      <w:r>
        <w:rPr>
          <w:lang w:bidi="uk-UA"/>
        </w:rPr>
        <w:t xml:space="preserve"> </w:t>
      </w:r>
      <w:r>
        <w:rPr>
          <w:rFonts w:hint="eastAsia"/>
          <w:lang w:bidi="uk-UA"/>
        </w:rPr>
        <w:t>по</w:t>
      </w:r>
      <w:r>
        <w:rPr>
          <w:lang w:bidi="uk-UA"/>
        </w:rPr>
        <w:t xml:space="preserve"> </w:t>
      </w:r>
      <w:r>
        <w:rPr>
          <w:rFonts w:hint="eastAsia"/>
          <w:lang w:bidi="uk-UA"/>
        </w:rPr>
        <w:t>обучению</w:t>
      </w:r>
      <w:r>
        <w:rPr>
          <w:lang w:bidi="uk-UA"/>
        </w:rPr>
        <w:t xml:space="preserve"> </w:t>
      </w:r>
      <w:r>
        <w:rPr>
          <w:rFonts w:hint="eastAsia"/>
          <w:lang w:bidi="uk-UA"/>
        </w:rPr>
        <w:t>аудированию</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реальной</w:t>
      </w:r>
      <w:r>
        <w:rPr>
          <w:lang w:bidi="uk-UA"/>
        </w:rPr>
        <w:t xml:space="preserve"> </w:t>
      </w:r>
      <w:r>
        <w:rPr>
          <w:rFonts w:hint="eastAsia"/>
          <w:lang w:bidi="uk-UA"/>
        </w:rPr>
        <w:t>и</w:t>
      </w:r>
      <w:r>
        <w:rPr>
          <w:lang w:bidi="uk-UA"/>
        </w:rPr>
        <w:t xml:space="preserve"> </w:t>
      </w:r>
      <w:r>
        <w:rPr>
          <w:rFonts w:hint="eastAsia"/>
          <w:lang w:bidi="uk-UA"/>
        </w:rPr>
        <w:t>виртуальной</w:t>
      </w:r>
      <w:r>
        <w:rPr>
          <w:lang w:bidi="uk-UA"/>
        </w:rPr>
        <w:t xml:space="preserve"> </w:t>
      </w:r>
      <w:r>
        <w:rPr>
          <w:rFonts w:hint="eastAsia"/>
          <w:lang w:bidi="uk-UA"/>
        </w:rPr>
        <w:t>языковой</w:t>
      </w:r>
      <w:r>
        <w:rPr>
          <w:lang w:bidi="uk-UA"/>
        </w:rPr>
        <w:t xml:space="preserve"> </w:t>
      </w:r>
      <w:r>
        <w:rPr>
          <w:rFonts w:hint="eastAsia"/>
          <w:lang w:bidi="uk-UA"/>
        </w:rPr>
        <w:t>среды</w:t>
      </w:r>
    </w:p>
    <w:p w14:paraId="21D2E68F" w14:textId="77777777" w:rsidR="006E3823" w:rsidRDefault="006E3823" w:rsidP="006E3823">
      <w:pPr>
        <w:rPr>
          <w:lang w:bidi="uk-UA"/>
        </w:rPr>
      </w:pPr>
    </w:p>
    <w:p w14:paraId="32E3D364" w14:textId="77777777" w:rsidR="006E3823" w:rsidRDefault="006E3823" w:rsidP="006E3823">
      <w:pPr>
        <w:rPr>
          <w:lang w:bidi="uk-UA"/>
        </w:rPr>
      </w:pPr>
      <w:r>
        <w:rPr>
          <w:rFonts w:hint="eastAsia"/>
          <w:lang w:bidi="uk-UA"/>
        </w:rPr>
        <w:t>ВЫВОДЫ</w:t>
      </w:r>
      <w:r>
        <w:rPr>
          <w:lang w:bidi="uk-UA"/>
        </w:rPr>
        <w:t xml:space="preserve"> </w:t>
      </w:r>
      <w:r>
        <w:rPr>
          <w:rFonts w:hint="eastAsia"/>
          <w:lang w:bidi="uk-UA"/>
        </w:rPr>
        <w:t>ПО</w:t>
      </w:r>
      <w:r>
        <w:rPr>
          <w:lang w:bidi="uk-UA"/>
        </w:rPr>
        <w:t xml:space="preserve"> 2 </w:t>
      </w:r>
      <w:r>
        <w:rPr>
          <w:rFonts w:hint="eastAsia"/>
          <w:lang w:bidi="uk-UA"/>
        </w:rPr>
        <w:t>ГЛАВЕ</w:t>
      </w:r>
    </w:p>
    <w:p w14:paraId="69317C31" w14:textId="77777777" w:rsidR="006E3823" w:rsidRDefault="006E3823" w:rsidP="006E3823">
      <w:pPr>
        <w:rPr>
          <w:lang w:bidi="uk-UA"/>
        </w:rPr>
      </w:pPr>
    </w:p>
    <w:p w14:paraId="2A764DFA" w14:textId="77777777" w:rsidR="006E3823" w:rsidRDefault="006E3823" w:rsidP="006E3823">
      <w:pPr>
        <w:rPr>
          <w:lang w:bidi="uk-UA"/>
        </w:rPr>
      </w:pPr>
      <w:r>
        <w:rPr>
          <w:lang w:bidi="uk-UA"/>
        </w:rPr>
        <w:t>128</w:t>
      </w:r>
    </w:p>
    <w:p w14:paraId="179A320F" w14:textId="77777777" w:rsidR="006E3823" w:rsidRDefault="006E3823" w:rsidP="006E3823">
      <w:pPr>
        <w:rPr>
          <w:lang w:bidi="uk-UA"/>
        </w:rPr>
      </w:pPr>
    </w:p>
    <w:p w14:paraId="117F32CF" w14:textId="77777777" w:rsidR="006E3823" w:rsidRDefault="006E3823" w:rsidP="006E3823">
      <w:pPr>
        <w:rPr>
          <w:lang w:bidi="uk-UA"/>
        </w:rPr>
      </w:pPr>
      <w:r>
        <w:rPr>
          <w:rFonts w:hint="eastAsia"/>
          <w:lang w:bidi="uk-UA"/>
        </w:rPr>
        <w:t>ГЛАВА</w:t>
      </w:r>
      <w:r>
        <w:rPr>
          <w:lang w:bidi="uk-UA"/>
        </w:rPr>
        <w:t xml:space="preserve"> 3. </w:t>
      </w:r>
      <w:r>
        <w:rPr>
          <w:rFonts w:hint="eastAsia"/>
          <w:lang w:bidi="uk-UA"/>
        </w:rPr>
        <w:t>ОПИСАНИЕ</w:t>
      </w:r>
      <w:r>
        <w:rPr>
          <w:lang w:bidi="uk-UA"/>
        </w:rPr>
        <w:t xml:space="preserve"> </w:t>
      </w:r>
      <w:r>
        <w:rPr>
          <w:rFonts w:hint="eastAsia"/>
          <w:lang w:bidi="uk-UA"/>
        </w:rPr>
        <w:t>ОПЫТНОГО</w:t>
      </w:r>
      <w:r>
        <w:rPr>
          <w:lang w:bidi="uk-UA"/>
        </w:rPr>
        <w:t xml:space="preserve"> </w:t>
      </w:r>
      <w:r>
        <w:rPr>
          <w:rFonts w:hint="eastAsia"/>
          <w:lang w:bidi="uk-UA"/>
        </w:rPr>
        <w:t>ОБУЧЕНИЯ</w:t>
      </w:r>
    </w:p>
    <w:p w14:paraId="57CCDC01" w14:textId="77777777" w:rsidR="006E3823" w:rsidRDefault="006E3823" w:rsidP="006E3823">
      <w:pPr>
        <w:rPr>
          <w:lang w:bidi="uk-UA"/>
        </w:rPr>
      </w:pPr>
    </w:p>
    <w:p w14:paraId="69210407" w14:textId="77777777" w:rsidR="006E3823" w:rsidRDefault="006E3823" w:rsidP="006E3823">
      <w:pPr>
        <w:rPr>
          <w:lang w:bidi="uk-UA"/>
        </w:rPr>
      </w:pPr>
      <w:r>
        <w:rPr>
          <w:lang w:bidi="uk-UA"/>
        </w:rPr>
        <w:t xml:space="preserve">3.1. </w:t>
      </w:r>
      <w:r>
        <w:rPr>
          <w:rFonts w:hint="eastAsia"/>
          <w:lang w:bidi="uk-UA"/>
        </w:rPr>
        <w:t>Характеристика</w:t>
      </w:r>
      <w:r>
        <w:rPr>
          <w:lang w:bidi="uk-UA"/>
        </w:rPr>
        <w:t xml:space="preserve"> </w:t>
      </w:r>
      <w:r>
        <w:rPr>
          <w:rFonts w:hint="eastAsia"/>
          <w:lang w:bidi="uk-UA"/>
        </w:rPr>
        <w:t>опытного</w:t>
      </w:r>
      <w:r>
        <w:rPr>
          <w:lang w:bidi="uk-UA"/>
        </w:rPr>
        <w:t xml:space="preserve"> </w:t>
      </w:r>
      <w:r>
        <w:rPr>
          <w:rFonts w:hint="eastAsia"/>
          <w:lang w:bidi="uk-UA"/>
        </w:rPr>
        <w:t>обучения</w:t>
      </w:r>
    </w:p>
    <w:p w14:paraId="32A46F70" w14:textId="77777777" w:rsidR="006E3823" w:rsidRDefault="006E3823" w:rsidP="006E3823">
      <w:pPr>
        <w:rPr>
          <w:lang w:bidi="uk-UA"/>
        </w:rPr>
      </w:pPr>
    </w:p>
    <w:p w14:paraId="6953EEEE" w14:textId="77777777" w:rsidR="006E3823" w:rsidRDefault="006E3823" w:rsidP="006E3823">
      <w:pPr>
        <w:rPr>
          <w:lang w:bidi="uk-UA"/>
        </w:rPr>
      </w:pPr>
      <w:r>
        <w:rPr>
          <w:lang w:bidi="uk-UA"/>
        </w:rPr>
        <w:t xml:space="preserve">3.2. </w:t>
      </w:r>
      <w:r>
        <w:rPr>
          <w:rFonts w:hint="eastAsia"/>
          <w:lang w:bidi="uk-UA"/>
        </w:rPr>
        <w:t>Анализ</w:t>
      </w:r>
      <w:r>
        <w:rPr>
          <w:lang w:bidi="uk-UA"/>
        </w:rPr>
        <w:t xml:space="preserve"> </w:t>
      </w:r>
      <w:r>
        <w:rPr>
          <w:rFonts w:hint="eastAsia"/>
          <w:lang w:bidi="uk-UA"/>
        </w:rPr>
        <w:t>данных</w:t>
      </w:r>
      <w:r>
        <w:rPr>
          <w:lang w:bidi="uk-UA"/>
        </w:rPr>
        <w:t xml:space="preserve"> </w:t>
      </w:r>
      <w:r>
        <w:rPr>
          <w:rFonts w:hint="eastAsia"/>
          <w:lang w:bidi="uk-UA"/>
        </w:rPr>
        <w:t>объективной</w:t>
      </w:r>
      <w:r>
        <w:rPr>
          <w:lang w:bidi="uk-UA"/>
        </w:rPr>
        <w:t xml:space="preserve"> </w:t>
      </w:r>
      <w:r>
        <w:rPr>
          <w:rFonts w:hint="eastAsia"/>
          <w:lang w:bidi="uk-UA"/>
        </w:rPr>
        <w:t>диагностики</w:t>
      </w:r>
      <w:r>
        <w:rPr>
          <w:lang w:bidi="uk-UA"/>
        </w:rPr>
        <w:t xml:space="preserve"> (</w:t>
      </w:r>
      <w:r>
        <w:rPr>
          <w:rFonts w:hint="eastAsia"/>
          <w:lang w:bidi="uk-UA"/>
        </w:rPr>
        <w:t>тестирования</w:t>
      </w:r>
      <w:r>
        <w:rPr>
          <w:lang w:bidi="uk-UA"/>
        </w:rPr>
        <w:t>)</w:t>
      </w:r>
    </w:p>
    <w:p w14:paraId="54021918" w14:textId="77777777" w:rsidR="006E3823" w:rsidRDefault="006E3823" w:rsidP="006E3823">
      <w:pPr>
        <w:rPr>
          <w:lang w:bidi="uk-UA"/>
        </w:rPr>
      </w:pPr>
    </w:p>
    <w:p w14:paraId="6F89987D" w14:textId="77777777" w:rsidR="006E3823" w:rsidRDefault="006E3823" w:rsidP="006E3823">
      <w:pPr>
        <w:rPr>
          <w:lang w:bidi="uk-UA"/>
        </w:rPr>
      </w:pPr>
      <w:r>
        <w:rPr>
          <w:lang w:bidi="uk-UA"/>
        </w:rPr>
        <w:t xml:space="preserve">3.3. </w:t>
      </w:r>
      <w:r>
        <w:rPr>
          <w:rFonts w:hint="eastAsia"/>
          <w:lang w:bidi="uk-UA"/>
        </w:rPr>
        <w:t>Анализ</w:t>
      </w:r>
      <w:r>
        <w:rPr>
          <w:lang w:bidi="uk-UA"/>
        </w:rPr>
        <w:t xml:space="preserve"> </w:t>
      </w:r>
      <w:r>
        <w:rPr>
          <w:rFonts w:hint="eastAsia"/>
          <w:lang w:bidi="uk-UA"/>
        </w:rPr>
        <w:t>данных</w:t>
      </w:r>
      <w:r>
        <w:rPr>
          <w:lang w:bidi="uk-UA"/>
        </w:rPr>
        <w:t xml:space="preserve"> </w:t>
      </w:r>
      <w:r>
        <w:rPr>
          <w:rFonts w:hint="eastAsia"/>
          <w:lang w:bidi="uk-UA"/>
        </w:rPr>
        <w:t>субъективной</w:t>
      </w:r>
      <w:r>
        <w:rPr>
          <w:lang w:bidi="uk-UA"/>
        </w:rPr>
        <w:t xml:space="preserve"> </w:t>
      </w:r>
      <w:r>
        <w:rPr>
          <w:rFonts w:hint="eastAsia"/>
          <w:lang w:bidi="uk-UA"/>
        </w:rPr>
        <w:t>диагностики</w:t>
      </w:r>
      <w:r>
        <w:rPr>
          <w:lang w:bidi="uk-UA"/>
        </w:rPr>
        <w:t xml:space="preserve"> (</w:t>
      </w:r>
      <w:r>
        <w:rPr>
          <w:rFonts w:hint="eastAsia"/>
          <w:lang w:bidi="uk-UA"/>
        </w:rPr>
        <w:t>анкетирования</w:t>
      </w:r>
      <w:r>
        <w:rPr>
          <w:lang w:bidi="uk-UA"/>
        </w:rPr>
        <w:t>)</w:t>
      </w:r>
    </w:p>
    <w:p w14:paraId="0CABED66" w14:textId="77777777" w:rsidR="006E3823" w:rsidRDefault="006E3823" w:rsidP="006E3823">
      <w:pPr>
        <w:rPr>
          <w:lang w:bidi="uk-UA"/>
        </w:rPr>
      </w:pPr>
    </w:p>
    <w:p w14:paraId="3ABF0A71" w14:textId="77777777" w:rsidR="006E3823" w:rsidRDefault="006E3823" w:rsidP="006E3823">
      <w:pPr>
        <w:rPr>
          <w:lang w:bidi="uk-UA"/>
        </w:rPr>
      </w:pPr>
      <w:r>
        <w:rPr>
          <w:lang w:bidi="uk-UA"/>
        </w:rPr>
        <w:t xml:space="preserve">3.4. </w:t>
      </w:r>
      <w:r>
        <w:rPr>
          <w:rFonts w:hint="eastAsia"/>
          <w:lang w:bidi="uk-UA"/>
        </w:rPr>
        <w:t>Ход</w:t>
      </w:r>
      <w:r>
        <w:rPr>
          <w:lang w:bidi="uk-UA"/>
        </w:rPr>
        <w:t xml:space="preserve"> </w:t>
      </w:r>
      <w:r>
        <w:rPr>
          <w:rFonts w:hint="eastAsia"/>
          <w:lang w:bidi="uk-UA"/>
        </w:rPr>
        <w:t>опытного</w:t>
      </w:r>
      <w:r>
        <w:rPr>
          <w:lang w:bidi="uk-UA"/>
        </w:rPr>
        <w:t xml:space="preserve"> </w:t>
      </w:r>
      <w:r>
        <w:rPr>
          <w:rFonts w:hint="eastAsia"/>
          <w:lang w:bidi="uk-UA"/>
        </w:rPr>
        <w:t>обучения</w:t>
      </w:r>
    </w:p>
    <w:p w14:paraId="4E006738" w14:textId="77777777" w:rsidR="006E3823" w:rsidRDefault="006E3823" w:rsidP="006E3823">
      <w:pPr>
        <w:rPr>
          <w:lang w:bidi="uk-UA"/>
        </w:rPr>
      </w:pPr>
    </w:p>
    <w:p w14:paraId="0084A4D7" w14:textId="77777777" w:rsidR="006E3823" w:rsidRDefault="006E3823" w:rsidP="006E3823">
      <w:pPr>
        <w:rPr>
          <w:lang w:bidi="uk-UA"/>
        </w:rPr>
      </w:pPr>
      <w:r>
        <w:rPr>
          <w:lang w:bidi="uk-UA"/>
        </w:rPr>
        <w:t xml:space="preserve">3.4.1. </w:t>
      </w:r>
      <w:r>
        <w:rPr>
          <w:rFonts w:hint="eastAsia"/>
          <w:lang w:bidi="uk-UA"/>
        </w:rPr>
        <w:t>Типы</w:t>
      </w:r>
      <w:r>
        <w:rPr>
          <w:lang w:bidi="uk-UA"/>
        </w:rPr>
        <w:t xml:space="preserve"> </w:t>
      </w:r>
      <w:r>
        <w:rPr>
          <w:rFonts w:hint="eastAsia"/>
          <w:lang w:bidi="uk-UA"/>
        </w:rPr>
        <w:t>упражнений</w:t>
      </w:r>
      <w:r>
        <w:rPr>
          <w:lang w:bidi="uk-UA"/>
        </w:rPr>
        <w:t xml:space="preserve"> </w:t>
      </w:r>
      <w:r>
        <w:rPr>
          <w:rFonts w:hint="eastAsia"/>
          <w:lang w:bidi="uk-UA"/>
        </w:rPr>
        <w:t>и</w:t>
      </w:r>
      <w:r>
        <w:rPr>
          <w:lang w:bidi="uk-UA"/>
        </w:rPr>
        <w:t xml:space="preserve"> </w:t>
      </w:r>
      <w:r>
        <w:rPr>
          <w:rFonts w:hint="eastAsia"/>
          <w:lang w:bidi="uk-UA"/>
        </w:rPr>
        <w:t>их</w:t>
      </w:r>
      <w:r>
        <w:rPr>
          <w:lang w:bidi="uk-UA"/>
        </w:rPr>
        <w:t xml:space="preserve"> </w:t>
      </w:r>
      <w:r>
        <w:rPr>
          <w:rFonts w:hint="eastAsia"/>
          <w:lang w:bidi="uk-UA"/>
        </w:rPr>
        <w:t>специфика</w:t>
      </w:r>
      <w:r>
        <w:rPr>
          <w:lang w:bidi="uk-UA"/>
        </w:rPr>
        <w:t xml:space="preserve"> </w:t>
      </w:r>
      <w:r>
        <w:rPr>
          <w:rFonts w:hint="eastAsia"/>
          <w:lang w:bidi="uk-UA"/>
        </w:rPr>
        <w:t>в</w:t>
      </w:r>
      <w:r>
        <w:rPr>
          <w:lang w:bidi="uk-UA"/>
        </w:rPr>
        <w:t xml:space="preserve"> </w:t>
      </w:r>
      <w:r>
        <w:rPr>
          <w:rFonts w:hint="eastAsia"/>
          <w:lang w:bidi="uk-UA"/>
        </w:rPr>
        <w:t>зависимости</w:t>
      </w:r>
      <w:r>
        <w:rPr>
          <w:lang w:bidi="uk-UA"/>
        </w:rPr>
        <w:t xml:space="preserve"> </w:t>
      </w:r>
      <w:r>
        <w:rPr>
          <w:rFonts w:hint="eastAsia"/>
          <w:lang w:bidi="uk-UA"/>
        </w:rPr>
        <w:t>от</w:t>
      </w:r>
      <w:r>
        <w:rPr>
          <w:lang w:bidi="uk-UA"/>
        </w:rPr>
        <w:t xml:space="preserve"> </w:t>
      </w:r>
      <w:r>
        <w:rPr>
          <w:rFonts w:hint="eastAsia"/>
          <w:lang w:bidi="uk-UA"/>
        </w:rPr>
        <w:t>сферы</w:t>
      </w:r>
      <w:r>
        <w:rPr>
          <w:lang w:bidi="uk-UA"/>
        </w:rPr>
        <w:t xml:space="preserve"> </w:t>
      </w:r>
      <w:r>
        <w:rPr>
          <w:rFonts w:hint="eastAsia"/>
          <w:lang w:bidi="uk-UA"/>
        </w:rPr>
        <w:t>общения</w:t>
      </w:r>
    </w:p>
    <w:p w14:paraId="7BB4893E" w14:textId="77777777" w:rsidR="006E3823" w:rsidRDefault="006E3823" w:rsidP="006E3823">
      <w:pPr>
        <w:rPr>
          <w:lang w:bidi="uk-UA"/>
        </w:rPr>
      </w:pPr>
    </w:p>
    <w:p w14:paraId="5802181E" w14:textId="77777777" w:rsidR="006E3823" w:rsidRDefault="006E3823" w:rsidP="006E3823">
      <w:pPr>
        <w:rPr>
          <w:lang w:bidi="uk-UA"/>
        </w:rPr>
      </w:pPr>
      <w:r>
        <w:rPr>
          <w:lang w:bidi="uk-UA"/>
        </w:rPr>
        <w:t xml:space="preserve">3.4.2. </w:t>
      </w:r>
      <w:r>
        <w:rPr>
          <w:rFonts w:hint="eastAsia"/>
          <w:lang w:bidi="uk-UA"/>
        </w:rPr>
        <w:t>Организация</w:t>
      </w:r>
      <w:r>
        <w:rPr>
          <w:lang w:bidi="uk-UA"/>
        </w:rPr>
        <w:t xml:space="preserve"> </w:t>
      </w:r>
      <w:r>
        <w:rPr>
          <w:rFonts w:hint="eastAsia"/>
          <w:lang w:bidi="uk-UA"/>
        </w:rPr>
        <w:t>самостоятельной</w:t>
      </w:r>
      <w:r>
        <w:rPr>
          <w:lang w:bidi="uk-UA"/>
        </w:rPr>
        <w:t xml:space="preserve"> </w:t>
      </w:r>
      <w:r>
        <w:rPr>
          <w:rFonts w:hint="eastAsia"/>
          <w:lang w:bidi="uk-UA"/>
        </w:rPr>
        <w:t>работы</w:t>
      </w:r>
      <w:r>
        <w:rPr>
          <w:lang w:bidi="uk-UA"/>
        </w:rPr>
        <w:t xml:space="preserve"> </w:t>
      </w:r>
      <w:r>
        <w:rPr>
          <w:rFonts w:hint="eastAsia"/>
          <w:lang w:bidi="uk-UA"/>
        </w:rPr>
        <w:t>учащихся</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языковой</w:t>
      </w:r>
      <w:r>
        <w:rPr>
          <w:lang w:bidi="uk-UA"/>
        </w:rPr>
        <w:t xml:space="preserve"> </w:t>
      </w:r>
      <w:r>
        <w:rPr>
          <w:rFonts w:hint="eastAsia"/>
          <w:lang w:bidi="uk-UA"/>
        </w:rPr>
        <w:t>среды</w:t>
      </w:r>
    </w:p>
    <w:p w14:paraId="6364215F" w14:textId="77777777" w:rsidR="006E3823" w:rsidRDefault="006E3823" w:rsidP="006E3823">
      <w:pPr>
        <w:rPr>
          <w:lang w:bidi="uk-UA"/>
        </w:rPr>
      </w:pPr>
    </w:p>
    <w:p w14:paraId="136117A0" w14:textId="77777777" w:rsidR="006E3823" w:rsidRDefault="006E3823" w:rsidP="006E3823">
      <w:pPr>
        <w:rPr>
          <w:lang w:bidi="uk-UA"/>
        </w:rPr>
      </w:pPr>
      <w:r>
        <w:rPr>
          <w:lang w:bidi="uk-UA"/>
        </w:rPr>
        <w:t xml:space="preserve">3.4.3. </w:t>
      </w:r>
      <w:r>
        <w:rPr>
          <w:rFonts w:hint="eastAsia"/>
          <w:lang w:bidi="uk-UA"/>
        </w:rPr>
        <w:t>Система</w:t>
      </w:r>
      <w:r>
        <w:rPr>
          <w:lang w:bidi="uk-UA"/>
        </w:rPr>
        <w:t xml:space="preserve"> </w:t>
      </w:r>
      <w:r>
        <w:rPr>
          <w:rFonts w:hint="eastAsia"/>
          <w:lang w:bidi="uk-UA"/>
        </w:rPr>
        <w:t>организации</w:t>
      </w:r>
      <w:r>
        <w:rPr>
          <w:lang w:bidi="uk-UA"/>
        </w:rPr>
        <w:t xml:space="preserve"> </w:t>
      </w:r>
      <w:r>
        <w:rPr>
          <w:rFonts w:hint="eastAsia"/>
          <w:lang w:bidi="uk-UA"/>
        </w:rPr>
        <w:t>работы</w:t>
      </w:r>
      <w:r>
        <w:rPr>
          <w:lang w:bidi="uk-UA"/>
        </w:rPr>
        <w:t xml:space="preserve"> </w:t>
      </w:r>
      <w:r>
        <w:rPr>
          <w:rFonts w:hint="eastAsia"/>
          <w:lang w:bidi="uk-UA"/>
        </w:rPr>
        <w:t>в</w:t>
      </w:r>
      <w:r>
        <w:rPr>
          <w:lang w:bidi="uk-UA"/>
        </w:rPr>
        <w:t xml:space="preserve"> </w:t>
      </w:r>
      <w:r>
        <w:rPr>
          <w:rFonts w:hint="eastAsia"/>
          <w:lang w:bidi="uk-UA"/>
        </w:rPr>
        <w:t>рамках</w:t>
      </w:r>
      <w:r>
        <w:rPr>
          <w:lang w:bidi="uk-UA"/>
        </w:rPr>
        <w:t xml:space="preserve"> </w:t>
      </w:r>
      <w:r>
        <w:rPr>
          <w:rFonts w:hint="eastAsia"/>
          <w:lang w:bidi="uk-UA"/>
        </w:rPr>
        <w:t>тематического</w:t>
      </w:r>
      <w:r>
        <w:rPr>
          <w:lang w:bidi="uk-UA"/>
        </w:rPr>
        <w:t xml:space="preserve"> </w:t>
      </w:r>
      <w:r>
        <w:rPr>
          <w:rFonts w:hint="eastAsia"/>
          <w:lang w:bidi="uk-UA"/>
        </w:rPr>
        <w:t>блока</w:t>
      </w:r>
      <w:r>
        <w:rPr>
          <w:lang w:bidi="uk-UA"/>
        </w:rPr>
        <w:t xml:space="preserve"> </w:t>
      </w:r>
      <w:r>
        <w:rPr>
          <w:rFonts w:hint="eastAsia"/>
          <w:lang w:bidi="uk-UA"/>
        </w:rPr>
        <w:t>на</w:t>
      </w:r>
      <w:r>
        <w:rPr>
          <w:lang w:bidi="uk-UA"/>
        </w:rPr>
        <w:t xml:space="preserve"> </w:t>
      </w:r>
      <w:r>
        <w:rPr>
          <w:rFonts w:hint="eastAsia"/>
          <w:lang w:bidi="uk-UA"/>
        </w:rPr>
        <w:t>примере</w:t>
      </w:r>
      <w:r>
        <w:rPr>
          <w:lang w:bidi="uk-UA"/>
        </w:rPr>
        <w:t xml:space="preserve"> </w:t>
      </w:r>
      <w:r>
        <w:rPr>
          <w:rFonts w:hint="eastAsia"/>
          <w:lang w:bidi="uk-UA"/>
        </w:rPr>
        <w:t>темы</w:t>
      </w:r>
      <w:r>
        <w:rPr>
          <w:lang w:bidi="uk-UA"/>
        </w:rPr>
        <w:t xml:space="preserve"> </w:t>
      </w:r>
      <w:r>
        <w:rPr>
          <w:rFonts w:hint="eastAsia"/>
          <w:lang w:bidi="uk-UA"/>
        </w:rPr>
        <w:t>«</w:t>
      </w:r>
      <w:r>
        <w:rPr>
          <w:rFonts w:hint="eastAsia"/>
          <w:lang w:bidi="uk-UA"/>
        </w:rPr>
        <w:t>Новости</w:t>
      </w:r>
      <w:r>
        <w:rPr>
          <w:lang w:bidi="uk-UA"/>
        </w:rPr>
        <w:t xml:space="preserve">. </w:t>
      </w:r>
      <w:r>
        <w:rPr>
          <w:rFonts w:hint="eastAsia"/>
          <w:lang w:bidi="uk-UA"/>
        </w:rPr>
        <w:t>Стихийные</w:t>
      </w:r>
      <w:r>
        <w:rPr>
          <w:lang w:bidi="uk-UA"/>
        </w:rPr>
        <w:t xml:space="preserve"> </w:t>
      </w:r>
      <w:r>
        <w:rPr>
          <w:rFonts w:hint="eastAsia"/>
          <w:lang w:bidi="uk-UA"/>
        </w:rPr>
        <w:t>бедствия</w:t>
      </w:r>
      <w:r>
        <w:rPr>
          <w:rFonts w:hint="eastAsia"/>
          <w:lang w:bidi="uk-UA"/>
        </w:rPr>
        <w:t>»</w:t>
      </w:r>
    </w:p>
    <w:p w14:paraId="0ED40E00" w14:textId="77777777" w:rsidR="006E3823" w:rsidRDefault="006E3823" w:rsidP="006E3823">
      <w:pPr>
        <w:rPr>
          <w:lang w:bidi="uk-UA"/>
        </w:rPr>
      </w:pPr>
    </w:p>
    <w:p w14:paraId="7829C44D" w14:textId="77777777" w:rsidR="006E3823" w:rsidRDefault="006E3823" w:rsidP="006E3823">
      <w:pPr>
        <w:rPr>
          <w:lang w:bidi="uk-UA"/>
        </w:rPr>
      </w:pPr>
      <w:r>
        <w:rPr>
          <w:lang w:bidi="uk-UA"/>
        </w:rPr>
        <w:t xml:space="preserve">3.5. </w:t>
      </w:r>
      <w:r>
        <w:rPr>
          <w:rFonts w:hint="eastAsia"/>
          <w:lang w:bidi="uk-UA"/>
        </w:rPr>
        <w:t>Контроль</w:t>
      </w:r>
      <w:r>
        <w:rPr>
          <w:lang w:bidi="uk-UA"/>
        </w:rPr>
        <w:t xml:space="preserve"> </w:t>
      </w:r>
      <w:r>
        <w:rPr>
          <w:rFonts w:hint="eastAsia"/>
          <w:lang w:bidi="uk-UA"/>
        </w:rPr>
        <w:t>и</w:t>
      </w:r>
      <w:r>
        <w:rPr>
          <w:lang w:bidi="uk-UA"/>
        </w:rPr>
        <w:t xml:space="preserve"> </w:t>
      </w:r>
      <w:r>
        <w:rPr>
          <w:rFonts w:hint="eastAsia"/>
          <w:lang w:bidi="uk-UA"/>
        </w:rPr>
        <w:t>результаты</w:t>
      </w:r>
      <w:r>
        <w:rPr>
          <w:lang w:bidi="uk-UA"/>
        </w:rPr>
        <w:t xml:space="preserve"> </w:t>
      </w:r>
      <w:r>
        <w:rPr>
          <w:rFonts w:hint="eastAsia"/>
          <w:lang w:bidi="uk-UA"/>
        </w:rPr>
        <w:t>опытного</w:t>
      </w:r>
      <w:r>
        <w:rPr>
          <w:lang w:bidi="uk-UA"/>
        </w:rPr>
        <w:t xml:space="preserve"> </w:t>
      </w:r>
      <w:r>
        <w:rPr>
          <w:rFonts w:hint="eastAsia"/>
          <w:lang w:bidi="uk-UA"/>
        </w:rPr>
        <w:t>обучения</w:t>
      </w:r>
    </w:p>
    <w:p w14:paraId="755CC7EA" w14:textId="77777777" w:rsidR="006E3823" w:rsidRDefault="006E3823" w:rsidP="006E3823">
      <w:pPr>
        <w:rPr>
          <w:lang w:bidi="uk-UA"/>
        </w:rPr>
      </w:pPr>
    </w:p>
    <w:p w14:paraId="036E4549" w14:textId="77777777" w:rsidR="006E3823" w:rsidRDefault="006E3823" w:rsidP="006E3823">
      <w:pPr>
        <w:rPr>
          <w:lang w:bidi="uk-UA"/>
        </w:rPr>
      </w:pPr>
      <w:r>
        <w:rPr>
          <w:rFonts w:hint="eastAsia"/>
          <w:lang w:bidi="uk-UA"/>
        </w:rPr>
        <w:t>ВЫВОДЫ</w:t>
      </w:r>
      <w:r>
        <w:rPr>
          <w:lang w:bidi="uk-UA"/>
        </w:rPr>
        <w:t xml:space="preserve"> </w:t>
      </w:r>
      <w:r>
        <w:rPr>
          <w:rFonts w:hint="eastAsia"/>
          <w:lang w:bidi="uk-UA"/>
        </w:rPr>
        <w:t>ПО</w:t>
      </w:r>
      <w:r>
        <w:rPr>
          <w:lang w:bidi="uk-UA"/>
        </w:rPr>
        <w:t xml:space="preserve"> 3 </w:t>
      </w:r>
      <w:r>
        <w:rPr>
          <w:rFonts w:hint="eastAsia"/>
          <w:lang w:bidi="uk-UA"/>
        </w:rPr>
        <w:t>ГЛАВЕ</w:t>
      </w:r>
    </w:p>
    <w:p w14:paraId="3864BCF0" w14:textId="77777777" w:rsidR="006E3823" w:rsidRDefault="006E3823" w:rsidP="006E3823">
      <w:pPr>
        <w:rPr>
          <w:lang w:bidi="uk-UA"/>
        </w:rPr>
      </w:pPr>
    </w:p>
    <w:p w14:paraId="0BB11E9B" w14:textId="77777777" w:rsidR="006E3823" w:rsidRDefault="006E3823" w:rsidP="006E3823">
      <w:pPr>
        <w:rPr>
          <w:lang w:bidi="uk-UA"/>
        </w:rPr>
      </w:pPr>
      <w:r>
        <w:rPr>
          <w:rFonts w:hint="eastAsia"/>
          <w:lang w:bidi="uk-UA"/>
        </w:rPr>
        <w:lastRenderedPageBreak/>
        <w:t>ЗАКЛЮЧЕНИЕ</w:t>
      </w:r>
    </w:p>
    <w:p w14:paraId="24EFC480" w14:textId="77777777" w:rsidR="006E3823" w:rsidRDefault="006E3823" w:rsidP="006E3823">
      <w:pPr>
        <w:rPr>
          <w:lang w:bidi="uk-UA"/>
        </w:rPr>
      </w:pPr>
    </w:p>
    <w:p w14:paraId="1D523214" w14:textId="77777777" w:rsidR="006E3823" w:rsidRDefault="006E3823" w:rsidP="006E3823">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7557D8FE" w14:textId="77777777" w:rsidR="006E3823" w:rsidRDefault="006E3823" w:rsidP="006E3823">
      <w:pPr>
        <w:rPr>
          <w:lang w:bidi="uk-UA"/>
        </w:rPr>
      </w:pPr>
    </w:p>
    <w:p w14:paraId="41499960" w14:textId="462C7D29" w:rsidR="006E3823" w:rsidRPr="006E3823" w:rsidRDefault="006E3823" w:rsidP="006E3823">
      <w:pPr>
        <w:rPr>
          <w:lang w:bidi="uk-UA"/>
        </w:rPr>
      </w:pPr>
      <w:r>
        <w:rPr>
          <w:rFonts w:hint="eastAsia"/>
          <w:lang w:bidi="uk-UA"/>
        </w:rPr>
        <w:t>ПРИЛОЖЕНИЯ</w:t>
      </w:r>
    </w:p>
    <w:sectPr w:rsidR="006E3823" w:rsidRPr="006E3823" w:rsidSect="009C3F4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CFF99" w14:textId="77777777" w:rsidR="009C3F46" w:rsidRDefault="009C3F46">
      <w:pPr>
        <w:spacing w:after="0" w:line="240" w:lineRule="auto"/>
      </w:pPr>
      <w:r>
        <w:separator/>
      </w:r>
    </w:p>
  </w:endnote>
  <w:endnote w:type="continuationSeparator" w:id="0">
    <w:p w14:paraId="1D2D5BCD" w14:textId="77777777" w:rsidR="009C3F46" w:rsidRDefault="009C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A5B8" w14:textId="77777777" w:rsidR="009C3F46" w:rsidRDefault="009C3F46"/>
    <w:p w14:paraId="3AE55883" w14:textId="77777777" w:rsidR="009C3F46" w:rsidRDefault="009C3F46"/>
    <w:p w14:paraId="0B817D2C" w14:textId="77777777" w:rsidR="009C3F46" w:rsidRDefault="009C3F46"/>
    <w:p w14:paraId="01ABC3D3" w14:textId="77777777" w:rsidR="009C3F46" w:rsidRDefault="009C3F46"/>
    <w:p w14:paraId="35842A07" w14:textId="77777777" w:rsidR="009C3F46" w:rsidRDefault="009C3F46"/>
    <w:p w14:paraId="2A4D271D" w14:textId="77777777" w:rsidR="009C3F46" w:rsidRDefault="009C3F46"/>
    <w:p w14:paraId="6CE24279" w14:textId="77777777" w:rsidR="009C3F46" w:rsidRDefault="009C3F4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E5EFC88" wp14:editId="2D0ADA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03EB" w14:textId="77777777" w:rsidR="009C3F46" w:rsidRDefault="009C3F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5EFC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99703EB" w14:textId="77777777" w:rsidR="009C3F46" w:rsidRDefault="009C3F4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F1D0BFA" w14:textId="77777777" w:rsidR="009C3F46" w:rsidRDefault="009C3F46"/>
    <w:p w14:paraId="58613E93" w14:textId="77777777" w:rsidR="009C3F46" w:rsidRDefault="009C3F46"/>
    <w:p w14:paraId="25AA758E" w14:textId="77777777" w:rsidR="009C3F46" w:rsidRDefault="009C3F4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78CBCF" wp14:editId="792F75C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D3B43" w14:textId="77777777" w:rsidR="009C3F46" w:rsidRDefault="009C3F46"/>
                          <w:p w14:paraId="1E8763D1" w14:textId="77777777" w:rsidR="009C3F46" w:rsidRDefault="009C3F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78CBC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96D3B43" w14:textId="77777777" w:rsidR="009C3F46" w:rsidRDefault="009C3F46"/>
                    <w:p w14:paraId="1E8763D1" w14:textId="77777777" w:rsidR="009C3F46" w:rsidRDefault="009C3F4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6C8E7F" w14:textId="77777777" w:rsidR="009C3F46" w:rsidRDefault="009C3F46"/>
    <w:p w14:paraId="3AA363AC" w14:textId="77777777" w:rsidR="009C3F46" w:rsidRDefault="009C3F46">
      <w:pPr>
        <w:rPr>
          <w:sz w:val="2"/>
          <w:szCs w:val="2"/>
        </w:rPr>
      </w:pPr>
    </w:p>
    <w:p w14:paraId="2933868B" w14:textId="77777777" w:rsidR="009C3F46" w:rsidRDefault="009C3F46"/>
    <w:p w14:paraId="38BD39CB" w14:textId="77777777" w:rsidR="009C3F46" w:rsidRDefault="009C3F46">
      <w:pPr>
        <w:spacing w:after="0" w:line="240" w:lineRule="auto"/>
      </w:pPr>
    </w:p>
  </w:footnote>
  <w:footnote w:type="continuationSeparator" w:id="0">
    <w:p w14:paraId="6DA6E583" w14:textId="77777777" w:rsidR="009C3F46" w:rsidRDefault="009C3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46"/>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5452</TotalTime>
  <Pages>3</Pages>
  <Words>232</Words>
  <Characters>1327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459</cp:revision>
  <cp:lastPrinted>2009-02-06T05:36:00Z</cp:lastPrinted>
  <dcterms:created xsi:type="dcterms:W3CDTF">2024-01-07T13:43:00Z</dcterms:created>
  <dcterms:modified xsi:type="dcterms:W3CDTF">2024-01-17T19:35:00Z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