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71F4" w:rsidRDefault="001271F4" w:rsidP="001271F4">
      <w:r>
        <w:rPr>
          <w:rFonts w:hint="eastAsia"/>
        </w:rPr>
        <w:t>ФЕДЕРАЛЬНОЕ</w:t>
      </w:r>
      <w:r>
        <w:t></w:t>
      </w:r>
      <w:r>
        <w:rPr>
          <w:rFonts w:hint="eastAsia"/>
        </w:rPr>
        <w:t>ГОСУДАРСТВЕННОЕ</w:t>
      </w:r>
      <w:r>
        <w:t></w:t>
      </w:r>
      <w:r>
        <w:rPr>
          <w:rFonts w:hint="eastAsia"/>
        </w:rPr>
        <w:t>БЮДЖЕТНОЕ</w:t>
      </w:r>
    </w:p>
    <w:p w:rsidR="001271F4" w:rsidRDefault="001271F4" w:rsidP="001271F4">
      <w:r>
        <w:rPr>
          <w:rFonts w:hint="eastAsia"/>
        </w:rPr>
        <w:t>ОБРАЗОВАТЕЛЬНОЕ</w:t>
      </w:r>
      <w:r>
        <w:t></w:t>
      </w:r>
      <w:r>
        <w:rPr>
          <w:rFonts w:hint="eastAsia"/>
        </w:rPr>
        <w:t>УЧРЕЖДЕНИЕ</w:t>
      </w:r>
      <w:r>
        <w:t></w:t>
      </w:r>
      <w:r>
        <w:rPr>
          <w:rFonts w:hint="eastAsia"/>
        </w:rPr>
        <w:t>ВЫСШЕГО</w:t>
      </w:r>
      <w:r>
        <w:t></w:t>
      </w:r>
      <w:r>
        <w:rPr>
          <w:rFonts w:hint="eastAsia"/>
        </w:rPr>
        <w:t>ОБРАЗОВАНИЯ</w:t>
      </w:r>
    </w:p>
    <w:p w:rsidR="001271F4" w:rsidRDefault="001271F4" w:rsidP="001271F4">
      <w:r>
        <w:t></w:t>
      </w:r>
      <w:r>
        <w:rPr>
          <w:rFonts w:hint="eastAsia"/>
        </w:rPr>
        <w:t>ОРЛОВСКИЙ</w:t>
      </w:r>
      <w:r>
        <w:t></w:t>
      </w:r>
      <w:r>
        <w:rPr>
          <w:rFonts w:hint="eastAsia"/>
        </w:rPr>
        <w:t>ГОСУДАРСТВЕННЫЙ</w:t>
      </w:r>
      <w:r>
        <w:t></w:t>
      </w:r>
      <w:r>
        <w:rPr>
          <w:rFonts w:hint="eastAsia"/>
        </w:rPr>
        <w:t>УНИВЕРСИТЕТ</w:t>
      </w:r>
    </w:p>
    <w:p w:rsidR="001271F4" w:rsidRDefault="001271F4" w:rsidP="001271F4">
      <w:r>
        <w:rPr>
          <w:rFonts w:hint="eastAsia"/>
        </w:rPr>
        <w:t>имени</w:t>
      </w:r>
      <w:r>
        <w:t></w:t>
      </w:r>
      <w:r>
        <w:rPr>
          <w:rFonts w:hint="eastAsia"/>
        </w:rPr>
        <w:t>И</w:t>
      </w:r>
      <w:r>
        <w:t></w:t>
      </w:r>
      <w:r>
        <w:rPr>
          <w:rFonts w:hint="eastAsia"/>
        </w:rPr>
        <w:t>С</w:t>
      </w:r>
      <w:r>
        <w:t></w:t>
      </w:r>
      <w:r>
        <w:t></w:t>
      </w:r>
      <w:r>
        <w:rPr>
          <w:rFonts w:hint="eastAsia"/>
        </w:rPr>
        <w:t>ТУРГЕНЕВА</w:t>
      </w:r>
      <w:r>
        <w:t></w:t>
      </w:r>
    </w:p>
    <w:p w:rsidR="001271F4" w:rsidRDefault="001271F4" w:rsidP="001271F4">
      <w:r>
        <w:rPr>
          <w:rFonts w:hint="eastAsia"/>
        </w:rPr>
        <w:t>На</w:t>
      </w:r>
      <w:r>
        <w:t></w:t>
      </w:r>
      <w:r>
        <w:rPr>
          <w:rFonts w:hint="eastAsia"/>
        </w:rPr>
        <w:t>правах</w:t>
      </w:r>
      <w:r>
        <w:t></w:t>
      </w:r>
      <w:r>
        <w:rPr>
          <w:rFonts w:hint="eastAsia"/>
        </w:rPr>
        <w:t>рукописи</w:t>
      </w:r>
    </w:p>
    <w:p w:rsidR="001271F4" w:rsidRDefault="001271F4" w:rsidP="001271F4">
      <w:r>
        <w:t></w:t>
      </w:r>
    </w:p>
    <w:p w:rsidR="001271F4" w:rsidRDefault="001271F4" w:rsidP="001271F4"/>
    <w:p w:rsidR="001271F4" w:rsidRDefault="001271F4" w:rsidP="001271F4">
      <w:r>
        <w:rPr>
          <w:rFonts w:hint="eastAsia"/>
        </w:rPr>
        <w:t>Коркина</w:t>
      </w:r>
      <w:r>
        <w:t></w:t>
      </w:r>
      <w:r>
        <w:rPr>
          <w:rFonts w:hint="eastAsia"/>
        </w:rPr>
        <w:t>Олеся</w:t>
      </w:r>
      <w:r>
        <w:t></w:t>
      </w:r>
      <w:r>
        <w:rPr>
          <w:rFonts w:hint="eastAsia"/>
        </w:rPr>
        <w:t>Сергеевна</w:t>
      </w:r>
    </w:p>
    <w:p w:rsidR="001271F4" w:rsidRDefault="001271F4" w:rsidP="001271F4">
      <w:r>
        <w:rPr>
          <w:rFonts w:hint="eastAsia"/>
        </w:rPr>
        <w:t>ТЬЮТОРСКОЕ</w:t>
      </w:r>
      <w:r>
        <w:t></w:t>
      </w:r>
      <w:r>
        <w:rPr>
          <w:rFonts w:hint="eastAsia"/>
        </w:rPr>
        <w:t>СОПРОВОЖДЕНИЕ</w:t>
      </w:r>
    </w:p>
    <w:p w:rsidR="001271F4" w:rsidRDefault="001271F4" w:rsidP="001271F4">
      <w:r>
        <w:rPr>
          <w:rFonts w:hint="eastAsia"/>
        </w:rPr>
        <w:t>РАЗВИТИЯ</w:t>
      </w:r>
      <w:r>
        <w:t></w:t>
      </w:r>
      <w:r>
        <w:rPr>
          <w:rFonts w:hint="eastAsia"/>
        </w:rPr>
        <w:t>ПЕДАГОГИЧЕСКОЙ</w:t>
      </w:r>
      <w:r>
        <w:t></w:t>
      </w:r>
      <w:r>
        <w:rPr>
          <w:rFonts w:hint="eastAsia"/>
        </w:rPr>
        <w:t>КУЛЬТУРЫ</w:t>
      </w:r>
    </w:p>
    <w:p w:rsidR="001271F4" w:rsidRDefault="001271F4" w:rsidP="001271F4">
      <w:r>
        <w:rPr>
          <w:rFonts w:hint="eastAsia"/>
        </w:rPr>
        <w:t>ВОСПИТАТЕЛЯ</w:t>
      </w:r>
      <w:r>
        <w:t></w:t>
      </w:r>
      <w:r>
        <w:rPr>
          <w:rFonts w:hint="eastAsia"/>
        </w:rPr>
        <w:t>СЕЛЬСКОЙ</w:t>
      </w:r>
      <w:r>
        <w:t></w:t>
      </w:r>
      <w:r>
        <w:rPr>
          <w:rFonts w:hint="eastAsia"/>
        </w:rPr>
        <w:t>ДОШКОЛЬНОЙ</w:t>
      </w:r>
    </w:p>
    <w:p w:rsidR="001271F4" w:rsidRDefault="001271F4" w:rsidP="001271F4">
      <w:r>
        <w:rPr>
          <w:rFonts w:hint="eastAsia"/>
        </w:rPr>
        <w:t>ОБРАЗОВАТЕЛЬНОЙ</w:t>
      </w:r>
      <w:r>
        <w:t></w:t>
      </w:r>
      <w:r>
        <w:rPr>
          <w:rFonts w:hint="eastAsia"/>
        </w:rPr>
        <w:t>ОРГАНИЗАЦИИ</w:t>
      </w:r>
    </w:p>
    <w:p w:rsidR="001271F4" w:rsidRDefault="001271F4" w:rsidP="001271F4">
      <w:r>
        <w:rPr>
          <w:rFonts w:hint="eastAsia"/>
        </w:rPr>
        <w:t>В</w:t>
      </w:r>
      <w:r>
        <w:t></w:t>
      </w:r>
      <w:r>
        <w:rPr>
          <w:rFonts w:hint="eastAsia"/>
        </w:rPr>
        <w:t>СИСТЕМЕ</w:t>
      </w:r>
      <w:r>
        <w:t></w:t>
      </w:r>
      <w:r>
        <w:rPr>
          <w:rFonts w:hint="eastAsia"/>
        </w:rPr>
        <w:t>ДОПОЛНИТЕЛЬНОГО</w:t>
      </w:r>
      <w:r>
        <w:t></w:t>
      </w:r>
      <w:r>
        <w:rPr>
          <w:rFonts w:hint="eastAsia"/>
        </w:rPr>
        <w:t>ПРОФЕССИОНАЛЬНОГО</w:t>
      </w:r>
    </w:p>
    <w:p w:rsidR="001271F4" w:rsidRDefault="001271F4" w:rsidP="001271F4">
      <w:r>
        <w:rPr>
          <w:rFonts w:hint="eastAsia"/>
        </w:rPr>
        <w:t>ОБРАЗОВАНИЯ</w:t>
      </w:r>
    </w:p>
    <w:p w:rsidR="001271F4" w:rsidRDefault="001271F4" w:rsidP="001271F4">
      <w:r>
        <w:rPr>
          <w:rFonts w:hint="eastAsia"/>
        </w:rPr>
        <w:t>Специальность</w:t>
      </w:r>
      <w:r>
        <w:t></w:t>
      </w:r>
      <w:r>
        <w:t></w:t>
      </w:r>
      <w:r>
        <w:t></w:t>
      </w:r>
      <w:r>
        <w:t></w:t>
      </w:r>
      <w:r>
        <w:t></w:t>
      </w:r>
      <w:r>
        <w:t></w:t>
      </w:r>
      <w:r>
        <w:t></w:t>
      </w:r>
      <w:r>
        <w:t></w:t>
      </w:r>
      <w:r>
        <w:t></w:t>
      </w:r>
      <w:r>
        <w:t></w:t>
      </w:r>
      <w:r>
        <w:t></w:t>
      </w:r>
      <w:r>
        <w:t></w:t>
      </w:r>
      <w:r>
        <w:rPr>
          <w:rFonts w:hint="eastAsia"/>
        </w:rPr>
        <w:t>Теория</w:t>
      </w:r>
      <w:r>
        <w:t></w:t>
      </w:r>
      <w:r>
        <w:rPr>
          <w:rFonts w:hint="eastAsia"/>
        </w:rPr>
        <w:t>и</w:t>
      </w:r>
      <w:r>
        <w:t></w:t>
      </w:r>
      <w:r>
        <w:rPr>
          <w:rFonts w:hint="eastAsia"/>
        </w:rPr>
        <w:t>методика</w:t>
      </w:r>
      <w:r>
        <w:t></w:t>
      </w:r>
      <w:r>
        <w:rPr>
          <w:rFonts w:hint="eastAsia"/>
        </w:rPr>
        <w:t>профессионального</w:t>
      </w:r>
      <w:r>
        <w:t></w:t>
      </w:r>
      <w:r>
        <w:rPr>
          <w:rFonts w:hint="eastAsia"/>
        </w:rPr>
        <w:t>образования</w:t>
      </w:r>
    </w:p>
    <w:p w:rsidR="001271F4" w:rsidRDefault="001271F4" w:rsidP="001271F4">
      <w:r>
        <w:rPr>
          <w:rFonts w:hint="eastAsia"/>
        </w:rPr>
        <w:t>ДИССЕРТАЦИЯ</w:t>
      </w:r>
    </w:p>
    <w:p w:rsidR="001271F4" w:rsidRDefault="001271F4" w:rsidP="001271F4">
      <w:r>
        <w:rPr>
          <w:rFonts w:hint="eastAsia"/>
        </w:rPr>
        <w:t>на</w:t>
      </w:r>
      <w:r>
        <w:t></w:t>
      </w:r>
      <w:r>
        <w:rPr>
          <w:rFonts w:hint="eastAsia"/>
        </w:rPr>
        <w:t>соискание</w:t>
      </w:r>
      <w:r>
        <w:t></w:t>
      </w:r>
      <w:r>
        <w:rPr>
          <w:rFonts w:hint="eastAsia"/>
        </w:rPr>
        <w:t>ученой</w:t>
      </w:r>
      <w:r>
        <w:t></w:t>
      </w:r>
      <w:r>
        <w:rPr>
          <w:rFonts w:hint="eastAsia"/>
        </w:rPr>
        <w:t>степени</w:t>
      </w:r>
    </w:p>
    <w:p w:rsidR="001271F4" w:rsidRDefault="001271F4" w:rsidP="001271F4">
      <w:r>
        <w:rPr>
          <w:rFonts w:hint="eastAsia"/>
        </w:rPr>
        <w:t>кандидата</w:t>
      </w:r>
      <w:r>
        <w:t></w:t>
      </w:r>
      <w:r>
        <w:rPr>
          <w:rFonts w:hint="eastAsia"/>
        </w:rPr>
        <w:t>педагогических</w:t>
      </w:r>
      <w:r>
        <w:t></w:t>
      </w:r>
      <w:r>
        <w:rPr>
          <w:rFonts w:hint="eastAsia"/>
        </w:rPr>
        <w:t>наук</w:t>
      </w:r>
    </w:p>
    <w:p w:rsidR="001271F4" w:rsidRDefault="001271F4" w:rsidP="001271F4">
      <w:r>
        <w:rPr>
          <w:rFonts w:hint="eastAsia"/>
        </w:rPr>
        <w:t>Научный</w:t>
      </w:r>
      <w:r>
        <w:t></w:t>
      </w:r>
      <w:r>
        <w:rPr>
          <w:rFonts w:hint="eastAsia"/>
        </w:rPr>
        <w:t>руководитель</w:t>
      </w:r>
      <w:r>
        <w:t></w:t>
      </w:r>
      <w:r>
        <w:t></w:t>
      </w:r>
    </w:p>
    <w:p w:rsidR="001271F4" w:rsidRDefault="001271F4" w:rsidP="001271F4">
      <w:r>
        <w:rPr>
          <w:rFonts w:hint="eastAsia"/>
        </w:rPr>
        <w:t>доктор</w:t>
      </w:r>
      <w:r>
        <w:t></w:t>
      </w:r>
      <w:r>
        <w:rPr>
          <w:rFonts w:hint="eastAsia"/>
        </w:rPr>
        <w:t>педагогических</w:t>
      </w:r>
      <w:r>
        <w:t></w:t>
      </w:r>
      <w:r>
        <w:rPr>
          <w:rFonts w:hint="eastAsia"/>
        </w:rPr>
        <w:t>наук</w:t>
      </w:r>
      <w:r>
        <w:t></w:t>
      </w:r>
      <w:r>
        <w:t></w:t>
      </w:r>
      <w:r>
        <w:rPr>
          <w:rFonts w:hint="eastAsia"/>
        </w:rPr>
        <w:t>доцент</w:t>
      </w:r>
    </w:p>
    <w:p w:rsidR="001271F4" w:rsidRDefault="001271F4" w:rsidP="001271F4">
      <w:r>
        <w:rPr>
          <w:rFonts w:hint="eastAsia"/>
        </w:rPr>
        <w:t>Котькова</w:t>
      </w:r>
      <w:r>
        <w:t></w:t>
      </w:r>
      <w:r>
        <w:rPr>
          <w:rFonts w:hint="eastAsia"/>
        </w:rPr>
        <w:t>Галина</w:t>
      </w:r>
      <w:r>
        <w:t></w:t>
      </w:r>
      <w:r>
        <w:rPr>
          <w:rFonts w:hint="eastAsia"/>
        </w:rPr>
        <w:t>Евгеньевна</w:t>
      </w:r>
    </w:p>
    <w:p w:rsidR="001271F4" w:rsidRDefault="001271F4" w:rsidP="001271F4">
      <w:r>
        <w:rPr>
          <w:rFonts w:hint="eastAsia"/>
        </w:rPr>
        <w:t>Орел</w:t>
      </w:r>
      <w:r>
        <w:t></w:t>
      </w:r>
      <w:r>
        <w:t></w:t>
      </w:r>
      <w:r>
        <w:t></w:t>
      </w:r>
      <w:r>
        <w:t></w:t>
      </w:r>
      <w:r>
        <w:t></w:t>
      </w:r>
    </w:p>
    <w:p w:rsidR="001271F4" w:rsidRDefault="001271F4" w:rsidP="001271F4">
      <w:r>
        <w:rPr>
          <w:rFonts w:hint="eastAsia"/>
        </w:rPr>
        <w:t>ОГЛАВЛЕНИЕ</w:t>
      </w:r>
    </w:p>
    <w:p w:rsidR="001271F4" w:rsidRDefault="001271F4" w:rsidP="001271F4">
      <w:r>
        <w:rPr>
          <w:rFonts w:hint="eastAsia"/>
        </w:rPr>
        <w:t>ГЛАВА</w:t>
      </w:r>
      <w:r>
        <w:t></w:t>
      </w:r>
      <w:r>
        <w:t></w:t>
      </w:r>
      <w:r>
        <w:t></w:t>
      </w:r>
      <w:r>
        <w:t></w:t>
      </w:r>
      <w:r>
        <w:rPr>
          <w:rFonts w:hint="eastAsia"/>
        </w:rPr>
        <w:t>ТЕОРЕТИЧЕСКИЕ</w:t>
      </w:r>
      <w:r>
        <w:t></w:t>
      </w:r>
      <w:r>
        <w:rPr>
          <w:rFonts w:hint="eastAsia"/>
        </w:rPr>
        <w:t>ОСНОВЫ</w:t>
      </w:r>
      <w:r>
        <w:t></w:t>
      </w:r>
      <w:r>
        <w:rPr>
          <w:rFonts w:hint="eastAsia"/>
        </w:rPr>
        <w:t>ТЬЮТОРСКОГО</w:t>
      </w:r>
      <w:r>
        <w:t></w:t>
      </w:r>
      <w:r>
        <w:rPr>
          <w:rFonts w:hint="eastAsia"/>
        </w:rPr>
        <w:t>СОПРОВОЖДЕНИЯ</w:t>
      </w:r>
      <w:r>
        <w:t></w:t>
      </w:r>
      <w:r>
        <w:rPr>
          <w:rFonts w:hint="eastAsia"/>
        </w:rPr>
        <w:t>РАЗВИТИЯ</w:t>
      </w:r>
      <w:r>
        <w:t></w:t>
      </w:r>
      <w:r>
        <w:rPr>
          <w:rFonts w:hint="eastAsia"/>
        </w:rPr>
        <w:t>ПЕДАГОГИЧЕСКОЙ</w:t>
      </w:r>
      <w:r>
        <w:t></w:t>
      </w:r>
      <w:r>
        <w:rPr>
          <w:rFonts w:hint="eastAsia"/>
        </w:rPr>
        <w:t>КУЛЬТУРЫ</w:t>
      </w:r>
      <w:r>
        <w:t></w:t>
      </w:r>
      <w:r>
        <w:rPr>
          <w:rFonts w:hint="eastAsia"/>
        </w:rPr>
        <w:t>ВОСПИТАТЕЛЯ</w:t>
      </w:r>
      <w:r>
        <w:t></w:t>
      </w:r>
      <w:r>
        <w:rPr>
          <w:rFonts w:hint="eastAsia"/>
        </w:rPr>
        <w:t>СЕЛЬСКОЙ</w:t>
      </w:r>
      <w:r>
        <w:t></w:t>
      </w:r>
      <w:r>
        <w:rPr>
          <w:rFonts w:hint="eastAsia"/>
        </w:rPr>
        <w:t>ДОШКОЛЬНОЙ</w:t>
      </w:r>
      <w:r>
        <w:t></w:t>
      </w:r>
      <w:r>
        <w:rPr>
          <w:rFonts w:hint="eastAsia"/>
        </w:rPr>
        <w:t>ОБРАЗОВАТЕЛЬНОЙ</w:t>
      </w:r>
      <w:r>
        <w:t></w:t>
      </w:r>
      <w:r>
        <w:rPr>
          <w:rFonts w:hint="eastAsia"/>
        </w:rPr>
        <w:t>ОРГАНИЗАЦИИ</w:t>
      </w:r>
      <w:r>
        <w:t></w:t>
      </w:r>
      <w:r>
        <w:rPr>
          <w:rFonts w:hint="eastAsia"/>
        </w:rPr>
        <w:t>В</w:t>
      </w:r>
      <w:r>
        <w:t></w:t>
      </w:r>
      <w:r>
        <w:rPr>
          <w:rFonts w:hint="eastAsia"/>
        </w:rPr>
        <w:t>СИСТЕМЕ</w:t>
      </w:r>
      <w:r>
        <w:t></w:t>
      </w:r>
      <w:r>
        <w:rPr>
          <w:rFonts w:hint="eastAsia"/>
        </w:rPr>
        <w:t>ДОПОЛНИТЕЛЬНОГО</w:t>
      </w:r>
      <w:r>
        <w:t></w:t>
      </w:r>
      <w:r>
        <w:rPr>
          <w:rFonts w:hint="eastAsia"/>
        </w:rPr>
        <w:t>ПРОФЕССИОНАЛЬНОГО</w:t>
      </w:r>
      <w:r>
        <w:t></w:t>
      </w:r>
      <w:r>
        <w:rPr>
          <w:rFonts w:hint="eastAsia"/>
        </w:rPr>
        <w:t>ОБРАЗОВАНИЯ</w:t>
      </w:r>
      <w:r>
        <w:tab/>
      </w:r>
      <w:r>
        <w:t></w:t>
      </w:r>
      <w:r>
        <w:t></w:t>
      </w:r>
      <w:r>
        <w:t></w:t>
      </w:r>
    </w:p>
    <w:p w:rsidR="001271F4" w:rsidRDefault="001271F4" w:rsidP="001271F4">
      <w:r>
        <w:t></w:t>
      </w:r>
      <w:r>
        <w:t></w:t>
      </w:r>
      <w:r>
        <w:t></w:t>
      </w:r>
      <w:r>
        <w:t></w:t>
      </w:r>
      <w:r>
        <w:tab/>
      </w:r>
      <w:r>
        <w:rPr>
          <w:rFonts w:hint="eastAsia"/>
        </w:rPr>
        <w:t>Сущность</w:t>
      </w:r>
      <w:r>
        <w:t></w:t>
      </w:r>
      <w:r>
        <w:t></w:t>
      </w:r>
      <w:r>
        <w:rPr>
          <w:rFonts w:hint="eastAsia"/>
        </w:rPr>
        <w:t>содержание</w:t>
      </w:r>
      <w:r>
        <w:t></w:t>
      </w:r>
      <w:r>
        <w:rPr>
          <w:rFonts w:hint="eastAsia"/>
        </w:rPr>
        <w:t>и</w:t>
      </w:r>
      <w:r>
        <w:t></w:t>
      </w:r>
      <w:r>
        <w:rPr>
          <w:rFonts w:hint="eastAsia"/>
        </w:rPr>
        <w:t>структура</w:t>
      </w:r>
      <w:r>
        <w:t></w:t>
      </w:r>
      <w:r>
        <w:rPr>
          <w:rFonts w:hint="eastAsia"/>
        </w:rPr>
        <w:t>педагогической</w:t>
      </w:r>
      <w:r>
        <w:t></w:t>
      </w:r>
      <w:r>
        <w:rPr>
          <w:rFonts w:hint="eastAsia"/>
        </w:rPr>
        <w:t>культуры</w:t>
      </w:r>
    </w:p>
    <w:p w:rsidR="001271F4" w:rsidRDefault="001271F4" w:rsidP="001271F4">
      <w:r>
        <w:rPr>
          <w:rFonts w:hint="eastAsia"/>
        </w:rPr>
        <w:t>воспитателя</w:t>
      </w:r>
      <w:r>
        <w:t></w:t>
      </w:r>
      <w:r>
        <w:rPr>
          <w:rFonts w:hint="eastAsia"/>
        </w:rPr>
        <w:t>сельской</w:t>
      </w:r>
      <w:r>
        <w:t></w:t>
      </w:r>
      <w:r>
        <w:rPr>
          <w:rFonts w:hint="eastAsia"/>
        </w:rPr>
        <w:t>дошкольной</w:t>
      </w:r>
      <w:r>
        <w:t></w:t>
      </w:r>
      <w:r>
        <w:rPr>
          <w:rFonts w:hint="eastAsia"/>
        </w:rPr>
        <w:t>образовательной</w:t>
      </w:r>
      <w:r>
        <w:t></w:t>
      </w:r>
      <w:r>
        <w:rPr>
          <w:rFonts w:hint="eastAsia"/>
        </w:rPr>
        <w:t>организации</w:t>
      </w:r>
      <w:r>
        <w:tab/>
      </w:r>
      <w:r>
        <w:t></w:t>
      </w:r>
      <w:r>
        <w:t></w:t>
      </w:r>
      <w:r>
        <w:t></w:t>
      </w:r>
    </w:p>
    <w:p w:rsidR="001271F4" w:rsidRDefault="001271F4" w:rsidP="001271F4">
      <w:r>
        <w:t></w:t>
      </w:r>
      <w:r>
        <w:t></w:t>
      </w:r>
      <w:r>
        <w:t></w:t>
      </w:r>
      <w:r>
        <w:t></w:t>
      </w:r>
      <w:r>
        <w:tab/>
      </w:r>
      <w:r>
        <w:rPr>
          <w:rFonts w:hint="eastAsia"/>
        </w:rPr>
        <w:t>Теоретические</w:t>
      </w:r>
      <w:r>
        <w:t></w:t>
      </w:r>
      <w:r>
        <w:rPr>
          <w:rFonts w:hint="eastAsia"/>
        </w:rPr>
        <w:t>аспекты</w:t>
      </w:r>
      <w:r>
        <w:t></w:t>
      </w:r>
      <w:r>
        <w:rPr>
          <w:rFonts w:hint="eastAsia"/>
        </w:rPr>
        <w:t>тьюторского</w:t>
      </w:r>
      <w:r>
        <w:t></w:t>
      </w:r>
      <w:r>
        <w:rPr>
          <w:rFonts w:hint="eastAsia"/>
        </w:rPr>
        <w:t>сопровождения</w:t>
      </w:r>
      <w:r>
        <w:t></w:t>
      </w:r>
      <w:r>
        <w:rPr>
          <w:rFonts w:hint="eastAsia"/>
        </w:rPr>
        <w:t>как</w:t>
      </w:r>
      <w:r>
        <w:t></w:t>
      </w:r>
      <w:r>
        <w:rPr>
          <w:rFonts w:hint="eastAsia"/>
        </w:rPr>
        <w:t>ресурса</w:t>
      </w:r>
    </w:p>
    <w:p w:rsidR="001271F4" w:rsidRDefault="001271F4" w:rsidP="001271F4">
      <w:r>
        <w:rPr>
          <w:rFonts w:hint="eastAsia"/>
        </w:rPr>
        <w:t>развития</w:t>
      </w:r>
      <w:r>
        <w:t></w:t>
      </w:r>
      <w:r>
        <w:rPr>
          <w:rFonts w:hint="eastAsia"/>
        </w:rPr>
        <w:t>педагогической</w:t>
      </w:r>
      <w:r>
        <w:t></w:t>
      </w:r>
      <w:r>
        <w:rPr>
          <w:rFonts w:hint="eastAsia"/>
        </w:rPr>
        <w:t>культуры</w:t>
      </w:r>
      <w:r>
        <w:t></w:t>
      </w:r>
      <w:r>
        <w:rPr>
          <w:rFonts w:hint="eastAsia"/>
        </w:rPr>
        <w:t>воспитателя</w:t>
      </w:r>
      <w:r>
        <w:t></w:t>
      </w:r>
      <w:r>
        <w:rPr>
          <w:rFonts w:hint="eastAsia"/>
        </w:rPr>
        <w:t>сельской</w:t>
      </w:r>
      <w:r>
        <w:t></w:t>
      </w:r>
      <w:r>
        <w:rPr>
          <w:rFonts w:hint="eastAsia"/>
        </w:rPr>
        <w:t>ДОО</w:t>
      </w:r>
      <w:r>
        <w:tab/>
      </w:r>
      <w:r>
        <w:t></w:t>
      </w:r>
      <w:r>
        <w:t></w:t>
      </w:r>
      <w:r>
        <w:t></w:t>
      </w:r>
    </w:p>
    <w:p w:rsidR="001271F4" w:rsidRDefault="001271F4" w:rsidP="001271F4">
      <w:r>
        <w:t></w:t>
      </w:r>
      <w:r>
        <w:t></w:t>
      </w:r>
      <w:r>
        <w:t></w:t>
      </w:r>
      <w:r>
        <w:t></w:t>
      </w:r>
      <w:r>
        <w:tab/>
      </w:r>
      <w:r>
        <w:rPr>
          <w:rFonts w:hint="eastAsia"/>
        </w:rPr>
        <w:t>Модель</w:t>
      </w:r>
      <w:r>
        <w:t></w:t>
      </w:r>
      <w:r>
        <w:rPr>
          <w:rFonts w:hint="eastAsia"/>
        </w:rPr>
        <w:t>развития</w:t>
      </w:r>
      <w:r>
        <w:t></w:t>
      </w:r>
      <w:r>
        <w:rPr>
          <w:rFonts w:hint="eastAsia"/>
        </w:rPr>
        <w:t>педагогической</w:t>
      </w:r>
      <w:r>
        <w:t></w:t>
      </w:r>
      <w:r>
        <w:rPr>
          <w:rFonts w:hint="eastAsia"/>
        </w:rPr>
        <w:t>культуры</w:t>
      </w:r>
      <w:r>
        <w:t></w:t>
      </w:r>
      <w:r>
        <w:rPr>
          <w:rFonts w:hint="eastAsia"/>
        </w:rPr>
        <w:t>воспитателя</w:t>
      </w:r>
      <w:r>
        <w:t></w:t>
      </w:r>
      <w:r>
        <w:rPr>
          <w:rFonts w:hint="eastAsia"/>
        </w:rPr>
        <w:t>сельской</w:t>
      </w:r>
    </w:p>
    <w:p w:rsidR="001271F4" w:rsidRDefault="001271F4" w:rsidP="001271F4">
      <w:r>
        <w:rPr>
          <w:rFonts w:hint="eastAsia"/>
        </w:rPr>
        <w:t>дошкольной</w:t>
      </w:r>
      <w:r>
        <w:t></w:t>
      </w:r>
      <w:r>
        <w:rPr>
          <w:rFonts w:hint="eastAsia"/>
        </w:rPr>
        <w:t>образовательной</w:t>
      </w:r>
      <w:r>
        <w:t></w:t>
      </w:r>
      <w:r>
        <w:rPr>
          <w:rFonts w:hint="eastAsia"/>
        </w:rPr>
        <w:t>организации</w:t>
      </w:r>
      <w:r>
        <w:t></w:t>
      </w:r>
      <w:r>
        <w:rPr>
          <w:rFonts w:hint="eastAsia"/>
        </w:rPr>
        <w:t>в</w:t>
      </w:r>
      <w:r>
        <w:t></w:t>
      </w:r>
      <w:r>
        <w:rPr>
          <w:rFonts w:hint="eastAsia"/>
        </w:rPr>
        <w:t>межкурсовой</w:t>
      </w:r>
      <w:r>
        <w:t></w:t>
      </w:r>
      <w:r>
        <w:rPr>
          <w:rFonts w:hint="eastAsia"/>
        </w:rPr>
        <w:t>период</w:t>
      </w:r>
      <w:r>
        <w:tab/>
      </w:r>
      <w:r>
        <w:tab/>
      </w:r>
      <w:r>
        <w:t></w:t>
      </w:r>
      <w:r>
        <w:t></w:t>
      </w:r>
    </w:p>
    <w:p w:rsidR="001271F4" w:rsidRDefault="001271F4" w:rsidP="001271F4">
      <w:r>
        <w:rPr>
          <w:rFonts w:hint="eastAsia"/>
        </w:rPr>
        <w:t>Выводы</w:t>
      </w:r>
      <w:r>
        <w:t></w:t>
      </w:r>
      <w:r>
        <w:rPr>
          <w:rFonts w:hint="eastAsia"/>
        </w:rPr>
        <w:t>по</w:t>
      </w:r>
      <w:r>
        <w:t></w:t>
      </w:r>
      <w:r>
        <w:rPr>
          <w:rFonts w:hint="eastAsia"/>
        </w:rPr>
        <w:t>первой</w:t>
      </w:r>
      <w:r>
        <w:t></w:t>
      </w:r>
      <w:r>
        <w:rPr>
          <w:rFonts w:hint="eastAsia"/>
        </w:rPr>
        <w:t>главе</w:t>
      </w:r>
      <w:r>
        <w:tab/>
      </w:r>
      <w:r>
        <w:t></w:t>
      </w:r>
      <w:r>
        <w:t></w:t>
      </w:r>
      <w:r>
        <w:t></w:t>
      </w:r>
    </w:p>
    <w:p w:rsidR="001271F4" w:rsidRDefault="001271F4" w:rsidP="001271F4">
      <w:r>
        <w:rPr>
          <w:rFonts w:hint="eastAsia"/>
        </w:rPr>
        <w:t>ГЛАВА</w:t>
      </w:r>
      <w:r>
        <w:t></w:t>
      </w:r>
      <w:r>
        <w:t></w:t>
      </w:r>
      <w:r>
        <w:t></w:t>
      </w:r>
      <w:r>
        <w:t></w:t>
      </w:r>
      <w:r>
        <w:rPr>
          <w:rFonts w:hint="eastAsia"/>
        </w:rPr>
        <w:t>ОПЫТНО</w:t>
      </w:r>
      <w:r>
        <w:t></w:t>
      </w:r>
      <w:r>
        <w:rPr>
          <w:rFonts w:hint="eastAsia"/>
        </w:rPr>
        <w:t>ЭКСПЕРИМЕНТАЛЬНАЯ</w:t>
      </w:r>
      <w:r>
        <w:t></w:t>
      </w:r>
      <w:r>
        <w:rPr>
          <w:rFonts w:hint="eastAsia"/>
        </w:rPr>
        <w:t>ПРОВЕРКА</w:t>
      </w:r>
      <w:r>
        <w:t></w:t>
      </w:r>
      <w:r>
        <w:rPr>
          <w:rFonts w:hint="eastAsia"/>
        </w:rPr>
        <w:t>ЭФФЕКТИВНОСТИ</w:t>
      </w:r>
      <w:r>
        <w:t></w:t>
      </w:r>
      <w:r>
        <w:rPr>
          <w:rFonts w:hint="eastAsia"/>
        </w:rPr>
        <w:t>МОДЕЛИ</w:t>
      </w:r>
      <w:r>
        <w:t></w:t>
      </w:r>
      <w:r>
        <w:rPr>
          <w:rFonts w:hint="eastAsia"/>
        </w:rPr>
        <w:t>РАЗВИТИЯ</w:t>
      </w:r>
      <w:r>
        <w:t></w:t>
      </w:r>
      <w:r>
        <w:rPr>
          <w:rFonts w:hint="eastAsia"/>
        </w:rPr>
        <w:t>ПЕДАГОГИЧЕСКОЙ</w:t>
      </w:r>
      <w:r>
        <w:t></w:t>
      </w:r>
      <w:r>
        <w:rPr>
          <w:rFonts w:hint="eastAsia"/>
        </w:rPr>
        <w:t>КУЛЬТУРЫ</w:t>
      </w:r>
      <w:r>
        <w:t></w:t>
      </w:r>
      <w:r>
        <w:rPr>
          <w:rFonts w:hint="eastAsia"/>
        </w:rPr>
        <w:t>ВОСПИТАТЕЛЯ</w:t>
      </w:r>
      <w:r>
        <w:t></w:t>
      </w:r>
      <w:r>
        <w:rPr>
          <w:rFonts w:hint="eastAsia"/>
        </w:rPr>
        <w:t>СЕЛЬСКОЙ</w:t>
      </w:r>
      <w:r>
        <w:t></w:t>
      </w:r>
      <w:r>
        <w:rPr>
          <w:rFonts w:hint="eastAsia"/>
        </w:rPr>
        <w:t>ДОШКОЛЬНОЙ</w:t>
      </w:r>
      <w:r>
        <w:t></w:t>
      </w:r>
      <w:r>
        <w:rPr>
          <w:rFonts w:hint="eastAsia"/>
        </w:rPr>
        <w:t>ОБРАЗОВАТЕЛЬНОЙ</w:t>
      </w:r>
      <w:r>
        <w:t></w:t>
      </w:r>
      <w:r>
        <w:rPr>
          <w:rFonts w:hint="eastAsia"/>
        </w:rPr>
        <w:t>ОРГАНИЗАЦИИ</w:t>
      </w:r>
      <w:r>
        <w:t></w:t>
      </w:r>
      <w:r>
        <w:rPr>
          <w:rFonts w:hint="eastAsia"/>
        </w:rPr>
        <w:t>В</w:t>
      </w:r>
      <w:r>
        <w:t></w:t>
      </w:r>
      <w:r>
        <w:rPr>
          <w:rFonts w:hint="eastAsia"/>
        </w:rPr>
        <w:t>МЕЖКУРСОВОЙ</w:t>
      </w:r>
      <w:r>
        <w:t></w:t>
      </w:r>
      <w:r>
        <w:rPr>
          <w:rFonts w:hint="eastAsia"/>
        </w:rPr>
        <w:t>ПЕРИОД</w:t>
      </w:r>
      <w:r>
        <w:t></w:t>
      </w:r>
      <w:r>
        <w:t></w:t>
      </w:r>
      <w:r>
        <w:t></w:t>
      </w:r>
    </w:p>
    <w:p w:rsidR="001271F4" w:rsidRDefault="001271F4" w:rsidP="001271F4">
      <w:r>
        <w:t></w:t>
      </w:r>
      <w:r>
        <w:t></w:t>
      </w:r>
      <w:r>
        <w:t></w:t>
      </w:r>
      <w:r>
        <w:t></w:t>
      </w:r>
      <w:r>
        <w:tab/>
      </w:r>
      <w:r>
        <w:rPr>
          <w:rFonts w:hint="eastAsia"/>
        </w:rPr>
        <w:t>Анализ</w:t>
      </w:r>
      <w:r>
        <w:t></w:t>
      </w:r>
      <w:r>
        <w:rPr>
          <w:rFonts w:hint="eastAsia"/>
        </w:rPr>
        <w:t>существующих</w:t>
      </w:r>
      <w:r>
        <w:t></w:t>
      </w:r>
      <w:r>
        <w:rPr>
          <w:rFonts w:hint="eastAsia"/>
        </w:rPr>
        <w:t>моделей</w:t>
      </w:r>
      <w:r>
        <w:t></w:t>
      </w:r>
      <w:r>
        <w:rPr>
          <w:rFonts w:hint="eastAsia"/>
        </w:rPr>
        <w:t>повышения</w:t>
      </w:r>
      <w:r>
        <w:t></w:t>
      </w:r>
      <w:r>
        <w:rPr>
          <w:rFonts w:hint="eastAsia"/>
        </w:rPr>
        <w:t>квалификации</w:t>
      </w:r>
    </w:p>
    <w:p w:rsidR="001271F4" w:rsidRDefault="001271F4" w:rsidP="001271F4">
      <w:r>
        <w:rPr>
          <w:rFonts w:hint="eastAsia"/>
        </w:rPr>
        <w:t>воспитателя</w:t>
      </w:r>
      <w:r>
        <w:t></w:t>
      </w:r>
      <w:r>
        <w:rPr>
          <w:rFonts w:hint="eastAsia"/>
        </w:rPr>
        <w:t>сельской</w:t>
      </w:r>
      <w:r>
        <w:t></w:t>
      </w:r>
      <w:r>
        <w:rPr>
          <w:rFonts w:hint="eastAsia"/>
        </w:rPr>
        <w:t>дошкольной</w:t>
      </w:r>
      <w:r>
        <w:t></w:t>
      </w:r>
      <w:r>
        <w:rPr>
          <w:rFonts w:hint="eastAsia"/>
        </w:rPr>
        <w:t>образовательной</w:t>
      </w:r>
      <w:r>
        <w:t></w:t>
      </w:r>
      <w:r>
        <w:rPr>
          <w:rFonts w:hint="eastAsia"/>
        </w:rPr>
        <w:t>организации</w:t>
      </w:r>
      <w:r>
        <w:t></w:t>
      </w:r>
      <w:r>
        <w:rPr>
          <w:rFonts w:hint="eastAsia"/>
        </w:rPr>
        <w:t>в</w:t>
      </w:r>
      <w:r>
        <w:t></w:t>
      </w:r>
      <w:r>
        <w:rPr>
          <w:rFonts w:hint="eastAsia"/>
        </w:rPr>
        <w:t>межкурсовой</w:t>
      </w:r>
      <w:r>
        <w:t></w:t>
      </w:r>
      <w:r>
        <w:rPr>
          <w:rFonts w:hint="eastAsia"/>
        </w:rPr>
        <w:t>период</w:t>
      </w:r>
      <w:r>
        <w:t></w:t>
      </w:r>
      <w:r>
        <w:t></w:t>
      </w:r>
      <w:r>
        <w:rPr>
          <w:rFonts w:hint="eastAsia"/>
        </w:rPr>
        <w:t>констатирующий</w:t>
      </w:r>
      <w:r>
        <w:t></w:t>
      </w:r>
      <w:r>
        <w:rPr>
          <w:rFonts w:hint="eastAsia"/>
        </w:rPr>
        <w:t>этап</w:t>
      </w:r>
      <w:r>
        <w:t></w:t>
      </w:r>
      <w:r>
        <w:rPr>
          <w:rFonts w:hint="eastAsia"/>
        </w:rPr>
        <w:t>эксперимента</w:t>
      </w:r>
      <w:r>
        <w:t></w:t>
      </w:r>
      <w:r>
        <w:tab/>
      </w:r>
      <w:r>
        <w:t></w:t>
      </w:r>
      <w:r>
        <w:t></w:t>
      </w:r>
      <w:r>
        <w:t></w:t>
      </w:r>
    </w:p>
    <w:p w:rsidR="001271F4" w:rsidRDefault="001271F4" w:rsidP="001271F4">
      <w:r>
        <w:t></w:t>
      </w:r>
      <w:r>
        <w:t></w:t>
      </w:r>
      <w:r>
        <w:t></w:t>
      </w:r>
      <w:r>
        <w:t></w:t>
      </w:r>
      <w:r>
        <w:tab/>
      </w:r>
      <w:r>
        <w:rPr>
          <w:rFonts w:hint="eastAsia"/>
        </w:rPr>
        <w:t>Проектирование</w:t>
      </w:r>
      <w:r>
        <w:t></w:t>
      </w:r>
      <w:r>
        <w:rPr>
          <w:rFonts w:hint="eastAsia"/>
        </w:rPr>
        <w:t>и</w:t>
      </w:r>
      <w:r>
        <w:t></w:t>
      </w:r>
      <w:r>
        <w:rPr>
          <w:rFonts w:hint="eastAsia"/>
        </w:rPr>
        <w:t>апробация</w:t>
      </w:r>
      <w:r>
        <w:t></w:t>
      </w:r>
      <w:r>
        <w:rPr>
          <w:rFonts w:hint="eastAsia"/>
        </w:rPr>
        <w:t>технологии</w:t>
      </w:r>
      <w:r>
        <w:t></w:t>
      </w:r>
      <w:r>
        <w:rPr>
          <w:rFonts w:hint="eastAsia"/>
        </w:rPr>
        <w:t>тьюторского</w:t>
      </w:r>
    </w:p>
    <w:p w:rsidR="001271F4" w:rsidRDefault="001271F4" w:rsidP="001271F4">
      <w:r>
        <w:rPr>
          <w:rFonts w:hint="eastAsia"/>
        </w:rPr>
        <w:t>сопровождения</w:t>
      </w:r>
      <w:r>
        <w:t></w:t>
      </w:r>
      <w:r>
        <w:rPr>
          <w:rFonts w:hint="eastAsia"/>
        </w:rPr>
        <w:t>развития</w:t>
      </w:r>
      <w:r>
        <w:t></w:t>
      </w:r>
      <w:r>
        <w:rPr>
          <w:rFonts w:hint="eastAsia"/>
        </w:rPr>
        <w:t>педагогической</w:t>
      </w:r>
      <w:r>
        <w:t></w:t>
      </w:r>
      <w:r>
        <w:rPr>
          <w:rFonts w:hint="eastAsia"/>
        </w:rPr>
        <w:t>культуры</w:t>
      </w:r>
      <w:r>
        <w:t></w:t>
      </w:r>
      <w:r>
        <w:rPr>
          <w:rFonts w:hint="eastAsia"/>
        </w:rPr>
        <w:t>воспитателя</w:t>
      </w:r>
      <w:r>
        <w:t></w:t>
      </w:r>
      <w:r>
        <w:rPr>
          <w:rFonts w:hint="eastAsia"/>
        </w:rPr>
        <w:t>сельской</w:t>
      </w:r>
      <w:r>
        <w:t></w:t>
      </w:r>
      <w:r>
        <w:rPr>
          <w:rFonts w:hint="eastAsia"/>
        </w:rPr>
        <w:t>дошкольной</w:t>
      </w:r>
      <w:r>
        <w:t></w:t>
      </w:r>
      <w:r>
        <w:rPr>
          <w:rFonts w:hint="eastAsia"/>
        </w:rPr>
        <w:t>образовательной</w:t>
      </w:r>
      <w:r>
        <w:t></w:t>
      </w:r>
      <w:r>
        <w:rPr>
          <w:rFonts w:hint="eastAsia"/>
        </w:rPr>
        <w:t>организации</w:t>
      </w:r>
      <w:r>
        <w:t></w:t>
      </w:r>
      <w:r>
        <w:rPr>
          <w:rFonts w:hint="eastAsia"/>
        </w:rPr>
        <w:t>в</w:t>
      </w:r>
      <w:r>
        <w:t></w:t>
      </w:r>
      <w:r>
        <w:rPr>
          <w:rFonts w:hint="eastAsia"/>
        </w:rPr>
        <w:t>межкурсовой</w:t>
      </w:r>
      <w:r>
        <w:t></w:t>
      </w:r>
      <w:r>
        <w:rPr>
          <w:rFonts w:hint="eastAsia"/>
        </w:rPr>
        <w:t>период</w:t>
      </w:r>
      <w:r>
        <w:t></w:t>
      </w:r>
      <w:r>
        <w:t></w:t>
      </w:r>
      <w:r>
        <w:rPr>
          <w:rFonts w:hint="eastAsia"/>
        </w:rPr>
        <w:t>формирующий</w:t>
      </w:r>
      <w:r>
        <w:t></w:t>
      </w:r>
      <w:r>
        <w:rPr>
          <w:rFonts w:hint="eastAsia"/>
        </w:rPr>
        <w:t>и</w:t>
      </w:r>
      <w:r>
        <w:t></w:t>
      </w:r>
      <w:r>
        <w:rPr>
          <w:rFonts w:hint="eastAsia"/>
        </w:rPr>
        <w:t>контрольный</w:t>
      </w:r>
      <w:r>
        <w:t></w:t>
      </w:r>
      <w:r>
        <w:rPr>
          <w:rFonts w:hint="eastAsia"/>
        </w:rPr>
        <w:t>этап</w:t>
      </w:r>
      <w:r>
        <w:t></w:t>
      </w:r>
      <w:r>
        <w:rPr>
          <w:rFonts w:hint="eastAsia"/>
        </w:rPr>
        <w:t>эксперимента</w:t>
      </w:r>
      <w:r>
        <w:t></w:t>
      </w:r>
      <w:r>
        <w:tab/>
      </w:r>
      <w:r>
        <w:t></w:t>
      </w:r>
      <w:r>
        <w:t></w:t>
      </w:r>
      <w:r>
        <w:t></w:t>
      </w:r>
      <w:r>
        <w:t></w:t>
      </w:r>
    </w:p>
    <w:p w:rsidR="001271F4" w:rsidRDefault="001271F4" w:rsidP="001271F4">
      <w:r>
        <w:rPr>
          <w:rFonts w:hint="eastAsia"/>
        </w:rPr>
        <w:t>Выводы</w:t>
      </w:r>
      <w:r>
        <w:t></w:t>
      </w:r>
      <w:r>
        <w:rPr>
          <w:rFonts w:hint="eastAsia"/>
        </w:rPr>
        <w:t>по</w:t>
      </w:r>
      <w:r>
        <w:t></w:t>
      </w:r>
      <w:r>
        <w:rPr>
          <w:rFonts w:hint="eastAsia"/>
        </w:rPr>
        <w:t>второй</w:t>
      </w:r>
      <w:r>
        <w:t></w:t>
      </w:r>
      <w:r>
        <w:rPr>
          <w:rFonts w:hint="eastAsia"/>
        </w:rPr>
        <w:t>главе</w:t>
      </w:r>
      <w:r>
        <w:tab/>
      </w:r>
      <w:r>
        <w:t></w:t>
      </w:r>
      <w:r>
        <w:t></w:t>
      </w:r>
      <w:r>
        <w:t></w:t>
      </w:r>
      <w:r>
        <w:t></w:t>
      </w:r>
    </w:p>
    <w:p w:rsidR="001271F4" w:rsidRDefault="001271F4" w:rsidP="001271F4">
      <w:r>
        <w:rPr>
          <w:rFonts w:hint="eastAsia"/>
        </w:rPr>
        <w:t>ЗАКЛЮЧЕНИЕ</w:t>
      </w:r>
      <w:r>
        <w:tab/>
      </w:r>
      <w:r>
        <w:t></w:t>
      </w:r>
      <w:r>
        <w:t></w:t>
      </w:r>
      <w:r>
        <w:t></w:t>
      </w:r>
      <w:r>
        <w:t></w:t>
      </w:r>
    </w:p>
    <w:p w:rsidR="001271F4" w:rsidRDefault="001271F4" w:rsidP="001271F4">
      <w:r>
        <w:rPr>
          <w:rFonts w:hint="eastAsia"/>
        </w:rPr>
        <w:t>СПИСОК</w:t>
      </w:r>
      <w:r>
        <w:t></w:t>
      </w:r>
      <w:r>
        <w:rPr>
          <w:rFonts w:hint="eastAsia"/>
        </w:rPr>
        <w:t>ЛИТЕРАТУРЫ</w:t>
      </w:r>
      <w:r>
        <w:tab/>
      </w:r>
      <w:r>
        <w:t></w:t>
      </w:r>
      <w:r>
        <w:t></w:t>
      </w:r>
      <w:r>
        <w:t></w:t>
      </w:r>
      <w:r>
        <w:t></w:t>
      </w:r>
    </w:p>
    <w:p w:rsidR="001271F4" w:rsidRDefault="001271F4" w:rsidP="001271F4">
      <w:r>
        <w:rPr>
          <w:rFonts w:hint="eastAsia"/>
        </w:rPr>
        <w:t>ПРИЛОЖЕНИЯ</w:t>
      </w:r>
      <w:r>
        <w:tab/>
      </w:r>
      <w:r>
        <w:t></w:t>
      </w:r>
      <w:r>
        <w:t></w:t>
      </w:r>
      <w:r>
        <w:t></w:t>
      </w:r>
      <w:r>
        <w:t></w:t>
      </w:r>
      <w:r>
        <w:t></w:t>
      </w:r>
    </w:p>
    <w:p w:rsidR="001271F4" w:rsidRDefault="001271F4" w:rsidP="001271F4">
      <w:r>
        <w:rPr>
          <w:rFonts w:hint="eastAsia"/>
        </w:rPr>
        <w:t>ВВЕДЕНИЕ</w:t>
      </w:r>
    </w:p>
    <w:p w:rsidR="001271F4" w:rsidRDefault="001271F4" w:rsidP="001271F4">
      <w:r>
        <w:rPr>
          <w:rFonts w:hint="eastAsia"/>
        </w:rPr>
        <w:t>Актуальность</w:t>
      </w:r>
      <w:r>
        <w:t></w:t>
      </w:r>
      <w:r>
        <w:rPr>
          <w:rFonts w:hint="eastAsia"/>
        </w:rPr>
        <w:t>исследования</w:t>
      </w:r>
      <w:r>
        <w:t></w:t>
      </w:r>
      <w:r>
        <w:t></w:t>
      </w:r>
      <w:r>
        <w:rPr>
          <w:rFonts w:hint="eastAsia"/>
        </w:rPr>
        <w:t>Реальная</w:t>
      </w:r>
      <w:r>
        <w:t></w:t>
      </w:r>
      <w:r>
        <w:rPr>
          <w:rFonts w:hint="eastAsia"/>
        </w:rPr>
        <w:t>ситуация</w:t>
      </w:r>
      <w:r>
        <w:t></w:t>
      </w:r>
      <w:r>
        <w:rPr>
          <w:rFonts w:hint="eastAsia"/>
        </w:rPr>
        <w:t>развития</w:t>
      </w:r>
      <w:r>
        <w:t></w:t>
      </w:r>
      <w:r>
        <w:rPr>
          <w:rFonts w:hint="eastAsia"/>
        </w:rPr>
        <w:t>современного</w:t>
      </w:r>
      <w:r>
        <w:t></w:t>
      </w:r>
      <w:r>
        <w:rPr>
          <w:rFonts w:hint="eastAsia"/>
        </w:rPr>
        <w:t>общества</w:t>
      </w:r>
      <w:r>
        <w:t></w:t>
      </w:r>
      <w:r>
        <w:rPr>
          <w:rFonts w:hint="eastAsia"/>
        </w:rPr>
        <w:t>задаёт</w:t>
      </w:r>
      <w:r>
        <w:t></w:t>
      </w:r>
      <w:r>
        <w:rPr>
          <w:rFonts w:hint="eastAsia"/>
        </w:rPr>
        <w:t>новые</w:t>
      </w:r>
      <w:r>
        <w:t></w:t>
      </w:r>
      <w:r>
        <w:rPr>
          <w:rFonts w:hint="eastAsia"/>
        </w:rPr>
        <w:t>ориентиры</w:t>
      </w:r>
      <w:r>
        <w:t></w:t>
      </w:r>
      <w:r>
        <w:rPr>
          <w:rFonts w:hint="eastAsia"/>
        </w:rPr>
        <w:t>во</w:t>
      </w:r>
      <w:r>
        <w:t></w:t>
      </w:r>
      <w:r>
        <w:rPr>
          <w:rFonts w:hint="eastAsia"/>
        </w:rPr>
        <w:t>всех</w:t>
      </w:r>
      <w:r>
        <w:t></w:t>
      </w:r>
      <w:r>
        <w:rPr>
          <w:rFonts w:hint="eastAsia"/>
        </w:rPr>
        <w:t>сферах</w:t>
      </w:r>
      <w:r>
        <w:t></w:t>
      </w:r>
      <w:r>
        <w:rPr>
          <w:rFonts w:hint="eastAsia"/>
        </w:rPr>
        <w:t>деятельности</w:t>
      </w:r>
      <w:r>
        <w:t></w:t>
      </w:r>
      <w:r>
        <w:rPr>
          <w:rFonts w:hint="eastAsia"/>
        </w:rPr>
        <w:t>человека</w:t>
      </w:r>
      <w:r>
        <w:t></w:t>
      </w:r>
      <w:r>
        <w:t></w:t>
      </w:r>
      <w:r>
        <w:rPr>
          <w:rFonts w:hint="eastAsia"/>
        </w:rPr>
        <w:t>включая</w:t>
      </w:r>
      <w:r>
        <w:t></w:t>
      </w:r>
      <w:r>
        <w:rPr>
          <w:rFonts w:hint="eastAsia"/>
        </w:rPr>
        <w:t>дошкольное</w:t>
      </w:r>
      <w:r>
        <w:t></w:t>
      </w:r>
      <w:r>
        <w:rPr>
          <w:rFonts w:hint="eastAsia"/>
        </w:rPr>
        <w:t>образование</w:t>
      </w:r>
      <w:r>
        <w:t></w:t>
      </w:r>
      <w:r>
        <w:t></w:t>
      </w:r>
      <w:r>
        <w:rPr>
          <w:rFonts w:hint="eastAsia"/>
        </w:rPr>
        <w:t>как</w:t>
      </w:r>
      <w:r>
        <w:t></w:t>
      </w:r>
      <w:r>
        <w:rPr>
          <w:rFonts w:hint="eastAsia"/>
        </w:rPr>
        <w:t>первый</w:t>
      </w:r>
      <w:r>
        <w:t></w:t>
      </w:r>
      <w:r>
        <w:rPr>
          <w:rFonts w:hint="eastAsia"/>
        </w:rPr>
        <w:t>уровень</w:t>
      </w:r>
      <w:r>
        <w:t></w:t>
      </w:r>
      <w:r>
        <w:rPr>
          <w:rFonts w:hint="eastAsia"/>
        </w:rPr>
        <w:t>системы</w:t>
      </w:r>
      <w:r>
        <w:t></w:t>
      </w:r>
      <w:r>
        <w:rPr>
          <w:rFonts w:hint="eastAsia"/>
        </w:rPr>
        <w:t>общего</w:t>
      </w:r>
      <w:r>
        <w:t></w:t>
      </w:r>
      <w:r>
        <w:rPr>
          <w:rFonts w:hint="eastAsia"/>
        </w:rPr>
        <w:t>образования</w:t>
      </w:r>
      <w:r>
        <w:t></w:t>
      </w:r>
      <w:r>
        <w:t></w:t>
      </w:r>
      <w:r>
        <w:rPr>
          <w:rFonts w:hint="eastAsia"/>
        </w:rPr>
        <w:t>Установленный</w:t>
      </w:r>
      <w:r>
        <w:t></w:t>
      </w:r>
      <w:r>
        <w:rPr>
          <w:rFonts w:hint="eastAsia"/>
        </w:rPr>
        <w:t>дошкольному</w:t>
      </w:r>
      <w:r>
        <w:t></w:t>
      </w:r>
      <w:r>
        <w:rPr>
          <w:rFonts w:hint="eastAsia"/>
        </w:rPr>
        <w:t>образованию</w:t>
      </w:r>
      <w:r>
        <w:t></w:t>
      </w:r>
      <w:r>
        <w:rPr>
          <w:rFonts w:hint="eastAsia"/>
        </w:rPr>
        <w:t>статус</w:t>
      </w:r>
      <w:r>
        <w:t></w:t>
      </w:r>
      <w:r>
        <w:t></w:t>
      </w:r>
      <w:r>
        <w:rPr>
          <w:rFonts w:hint="eastAsia"/>
        </w:rPr>
        <w:t>требует</w:t>
      </w:r>
      <w:r>
        <w:t></w:t>
      </w:r>
      <w:r>
        <w:rPr>
          <w:rFonts w:hint="eastAsia"/>
        </w:rPr>
        <w:t>от</w:t>
      </w:r>
      <w:r>
        <w:t></w:t>
      </w:r>
      <w:r>
        <w:rPr>
          <w:rFonts w:hint="eastAsia"/>
        </w:rPr>
        <w:t>воспитателя</w:t>
      </w:r>
      <w:r>
        <w:t></w:t>
      </w:r>
      <w:r>
        <w:rPr>
          <w:rFonts w:hint="eastAsia"/>
        </w:rPr>
        <w:t>дошкольной</w:t>
      </w:r>
      <w:r>
        <w:t></w:t>
      </w:r>
      <w:r>
        <w:rPr>
          <w:rFonts w:hint="eastAsia"/>
        </w:rPr>
        <w:t>образовательной</w:t>
      </w:r>
      <w:r>
        <w:t></w:t>
      </w:r>
      <w:r>
        <w:rPr>
          <w:rFonts w:hint="eastAsia"/>
        </w:rPr>
        <w:t>организации</w:t>
      </w:r>
      <w:r>
        <w:t></w:t>
      </w:r>
      <w:r>
        <w:t></w:t>
      </w:r>
      <w:r>
        <w:rPr>
          <w:rFonts w:hint="eastAsia"/>
        </w:rPr>
        <w:t>далее</w:t>
      </w:r>
      <w:r>
        <w:t></w:t>
      </w:r>
      <w:r>
        <w:rPr>
          <w:rFonts w:hint="eastAsia"/>
        </w:rPr>
        <w:t>ДОО</w:t>
      </w:r>
      <w:r>
        <w:t></w:t>
      </w:r>
      <w:r>
        <w:t></w:t>
      </w:r>
      <w:r>
        <w:rPr>
          <w:rFonts w:hint="eastAsia"/>
        </w:rPr>
        <w:t>способности</w:t>
      </w:r>
      <w:r>
        <w:t></w:t>
      </w:r>
      <w:r>
        <w:rPr>
          <w:rFonts w:hint="eastAsia"/>
        </w:rPr>
        <w:t>к</w:t>
      </w:r>
      <w:r>
        <w:t></w:t>
      </w:r>
      <w:r>
        <w:rPr>
          <w:rFonts w:hint="eastAsia"/>
        </w:rPr>
        <w:t>высокой</w:t>
      </w:r>
      <w:r>
        <w:t></w:t>
      </w:r>
      <w:r>
        <w:rPr>
          <w:rFonts w:hint="eastAsia"/>
        </w:rPr>
        <w:t>профессиональной</w:t>
      </w:r>
      <w:r>
        <w:t></w:t>
      </w:r>
      <w:r>
        <w:rPr>
          <w:rFonts w:hint="eastAsia"/>
        </w:rPr>
        <w:t>мобильности</w:t>
      </w:r>
      <w:r>
        <w:t></w:t>
      </w:r>
      <w:r>
        <w:t></w:t>
      </w:r>
      <w:r>
        <w:rPr>
          <w:rFonts w:hint="eastAsia"/>
        </w:rPr>
        <w:t>непрерывному</w:t>
      </w:r>
      <w:r>
        <w:t></w:t>
      </w:r>
      <w:r>
        <w:rPr>
          <w:rFonts w:hint="eastAsia"/>
        </w:rPr>
        <w:t>совершенствованию</w:t>
      </w:r>
      <w:r>
        <w:t></w:t>
      </w:r>
      <w:r>
        <w:rPr>
          <w:rFonts w:hint="eastAsia"/>
        </w:rPr>
        <w:t>собственной</w:t>
      </w:r>
      <w:r>
        <w:t></w:t>
      </w:r>
      <w:r>
        <w:rPr>
          <w:rFonts w:hint="eastAsia"/>
        </w:rPr>
        <w:t>педагогической</w:t>
      </w:r>
      <w:r>
        <w:t></w:t>
      </w:r>
      <w:r>
        <w:rPr>
          <w:rFonts w:hint="eastAsia"/>
        </w:rPr>
        <w:t>культуры</w:t>
      </w:r>
      <w:r>
        <w:t></w:t>
      </w:r>
      <w:r>
        <w:t></w:t>
      </w:r>
      <w:r>
        <w:rPr>
          <w:rFonts w:hint="eastAsia"/>
        </w:rPr>
        <w:t>которая</w:t>
      </w:r>
      <w:r>
        <w:t></w:t>
      </w:r>
      <w:r>
        <w:rPr>
          <w:rFonts w:hint="eastAsia"/>
        </w:rPr>
        <w:t>является</w:t>
      </w:r>
      <w:r>
        <w:t></w:t>
      </w:r>
      <w:r>
        <w:rPr>
          <w:rFonts w:hint="eastAsia"/>
        </w:rPr>
        <w:t>гарантом</w:t>
      </w:r>
      <w:r>
        <w:t></w:t>
      </w:r>
      <w:r>
        <w:rPr>
          <w:rFonts w:hint="eastAsia"/>
        </w:rPr>
        <w:t>качества</w:t>
      </w:r>
      <w:r>
        <w:t></w:t>
      </w:r>
      <w:r>
        <w:rPr>
          <w:rFonts w:hint="eastAsia"/>
        </w:rPr>
        <w:t>дошкольного</w:t>
      </w:r>
      <w:r>
        <w:t></w:t>
      </w:r>
      <w:r>
        <w:rPr>
          <w:rFonts w:hint="eastAsia"/>
        </w:rPr>
        <w:t>образования</w:t>
      </w:r>
      <w:r>
        <w:t></w:t>
      </w:r>
      <w:r>
        <w:rPr>
          <w:rFonts w:hint="eastAsia"/>
        </w:rPr>
        <w:t>в</w:t>
      </w:r>
      <w:r>
        <w:t></w:t>
      </w:r>
      <w:r>
        <w:rPr>
          <w:rFonts w:hint="eastAsia"/>
        </w:rPr>
        <w:t>условиях</w:t>
      </w:r>
      <w:r>
        <w:t></w:t>
      </w:r>
      <w:r>
        <w:rPr>
          <w:rFonts w:hint="eastAsia"/>
        </w:rPr>
        <w:t>стандартизации</w:t>
      </w:r>
      <w:r>
        <w:t></w:t>
      </w:r>
      <w:r>
        <w:rPr>
          <w:rFonts w:hint="eastAsia"/>
        </w:rPr>
        <w:t>системы</w:t>
      </w:r>
      <w:r>
        <w:t></w:t>
      </w:r>
    </w:p>
    <w:p w:rsidR="001271F4" w:rsidRDefault="001271F4" w:rsidP="001271F4">
      <w:r>
        <w:rPr>
          <w:rFonts w:hint="eastAsia"/>
        </w:rPr>
        <w:t>Современная</w:t>
      </w:r>
      <w:r>
        <w:t></w:t>
      </w:r>
      <w:r>
        <w:rPr>
          <w:rFonts w:hint="eastAsia"/>
        </w:rPr>
        <w:t>педагогическая</w:t>
      </w:r>
      <w:r>
        <w:t></w:t>
      </w:r>
      <w:r>
        <w:rPr>
          <w:rFonts w:hint="eastAsia"/>
        </w:rPr>
        <w:t>практика</w:t>
      </w:r>
      <w:r>
        <w:t></w:t>
      </w:r>
      <w:r>
        <w:rPr>
          <w:rFonts w:hint="eastAsia"/>
        </w:rPr>
        <w:t>показывает</w:t>
      </w:r>
      <w:r>
        <w:t></w:t>
      </w:r>
      <w:r>
        <w:t></w:t>
      </w:r>
      <w:r>
        <w:rPr>
          <w:rFonts w:hint="eastAsia"/>
        </w:rPr>
        <w:t>что</w:t>
      </w:r>
      <w:r>
        <w:t></w:t>
      </w:r>
      <w:r>
        <w:rPr>
          <w:rFonts w:hint="eastAsia"/>
        </w:rPr>
        <w:t>в</w:t>
      </w:r>
      <w:r>
        <w:t></w:t>
      </w:r>
      <w:r>
        <w:rPr>
          <w:rFonts w:hint="eastAsia"/>
        </w:rPr>
        <w:t>детских</w:t>
      </w:r>
      <w:r>
        <w:t></w:t>
      </w:r>
      <w:r>
        <w:rPr>
          <w:rFonts w:hint="eastAsia"/>
        </w:rPr>
        <w:t>садах</w:t>
      </w:r>
      <w:r>
        <w:t></w:t>
      </w:r>
      <w:r>
        <w:t></w:t>
      </w:r>
      <w:r>
        <w:rPr>
          <w:rFonts w:hint="eastAsia"/>
        </w:rPr>
        <w:t>расположенных</w:t>
      </w:r>
      <w:r>
        <w:t></w:t>
      </w:r>
      <w:r>
        <w:rPr>
          <w:rFonts w:hint="eastAsia"/>
        </w:rPr>
        <w:t>в</w:t>
      </w:r>
      <w:r>
        <w:t></w:t>
      </w:r>
      <w:r>
        <w:rPr>
          <w:rFonts w:hint="eastAsia"/>
        </w:rPr>
        <w:t>сельской</w:t>
      </w:r>
      <w:r>
        <w:t></w:t>
      </w:r>
      <w:r>
        <w:rPr>
          <w:rFonts w:hint="eastAsia"/>
        </w:rPr>
        <w:t>местности</w:t>
      </w:r>
      <w:r>
        <w:t></w:t>
      </w:r>
      <w:r>
        <w:t></w:t>
      </w:r>
      <w:r>
        <w:rPr>
          <w:rFonts w:hint="eastAsia"/>
        </w:rPr>
        <w:t>работают</w:t>
      </w:r>
      <w:r>
        <w:t></w:t>
      </w:r>
      <w:r>
        <w:rPr>
          <w:rFonts w:hint="eastAsia"/>
        </w:rPr>
        <w:t>педагоги</w:t>
      </w:r>
      <w:r>
        <w:t></w:t>
      </w:r>
      <w:r>
        <w:rPr>
          <w:rFonts w:hint="eastAsia"/>
        </w:rPr>
        <w:t>с</w:t>
      </w:r>
      <w:r>
        <w:t></w:t>
      </w:r>
      <w:r>
        <w:t></w:t>
      </w:r>
      <w:r>
        <w:rPr>
          <w:rFonts w:hint="eastAsia"/>
        </w:rPr>
        <w:t>учительским</w:t>
      </w:r>
      <w:r>
        <w:t></w:t>
      </w:r>
      <w:r>
        <w:t></w:t>
      </w:r>
      <w:r>
        <w:rPr>
          <w:rFonts w:hint="eastAsia"/>
        </w:rPr>
        <w:t>образованием</w:t>
      </w:r>
      <w:r>
        <w:t></w:t>
      </w:r>
      <w:r>
        <w:t></w:t>
      </w:r>
      <w:r>
        <w:rPr>
          <w:rFonts w:hint="eastAsia"/>
        </w:rPr>
        <w:t>Вследствие</w:t>
      </w:r>
      <w:r>
        <w:t></w:t>
      </w:r>
      <w:r>
        <w:rPr>
          <w:rFonts w:hint="eastAsia"/>
        </w:rPr>
        <w:t>отсутствия</w:t>
      </w:r>
      <w:r>
        <w:t></w:t>
      </w:r>
      <w:r>
        <w:rPr>
          <w:rFonts w:hint="eastAsia"/>
        </w:rPr>
        <w:t>в</w:t>
      </w:r>
      <w:r>
        <w:t></w:t>
      </w:r>
      <w:r>
        <w:rPr>
          <w:rFonts w:hint="eastAsia"/>
        </w:rPr>
        <w:t>штате</w:t>
      </w:r>
      <w:r>
        <w:t></w:t>
      </w:r>
      <w:r>
        <w:rPr>
          <w:rFonts w:hint="eastAsia"/>
        </w:rPr>
        <w:t>малокомплектных</w:t>
      </w:r>
      <w:r>
        <w:t></w:t>
      </w:r>
      <w:r>
        <w:rPr>
          <w:rFonts w:hint="eastAsia"/>
        </w:rPr>
        <w:t>ДОО</w:t>
      </w:r>
      <w:r>
        <w:t></w:t>
      </w:r>
      <w:r>
        <w:rPr>
          <w:rFonts w:hint="eastAsia"/>
        </w:rPr>
        <w:t>методической</w:t>
      </w:r>
      <w:r>
        <w:t></w:t>
      </w:r>
      <w:r>
        <w:rPr>
          <w:rFonts w:hint="eastAsia"/>
        </w:rPr>
        <w:t>службы</w:t>
      </w:r>
      <w:r>
        <w:t></w:t>
      </w:r>
      <w:r>
        <w:rPr>
          <w:rFonts w:hint="eastAsia"/>
        </w:rPr>
        <w:t>и</w:t>
      </w:r>
      <w:r>
        <w:t></w:t>
      </w:r>
      <w:r>
        <w:rPr>
          <w:rFonts w:hint="eastAsia"/>
        </w:rPr>
        <w:t>упразднения</w:t>
      </w:r>
      <w:r>
        <w:t></w:t>
      </w:r>
      <w:r>
        <w:rPr>
          <w:rFonts w:hint="eastAsia"/>
        </w:rPr>
        <w:t>таких</w:t>
      </w:r>
      <w:r>
        <w:t></w:t>
      </w:r>
      <w:r>
        <w:rPr>
          <w:rFonts w:hint="eastAsia"/>
        </w:rPr>
        <w:t>структур</w:t>
      </w:r>
      <w:r>
        <w:t></w:t>
      </w:r>
      <w:r>
        <w:rPr>
          <w:rFonts w:hint="eastAsia"/>
        </w:rPr>
        <w:t>на</w:t>
      </w:r>
      <w:r>
        <w:t></w:t>
      </w:r>
      <w:r>
        <w:rPr>
          <w:rFonts w:hint="eastAsia"/>
        </w:rPr>
        <w:t>уровне</w:t>
      </w:r>
      <w:r>
        <w:t></w:t>
      </w:r>
      <w:r>
        <w:rPr>
          <w:rFonts w:hint="eastAsia"/>
        </w:rPr>
        <w:t>муниципалитетов</w:t>
      </w:r>
      <w:r>
        <w:t></w:t>
      </w:r>
      <w:r>
        <w:t></w:t>
      </w:r>
      <w:r>
        <w:rPr>
          <w:rFonts w:hint="eastAsia"/>
        </w:rPr>
        <w:t>сельские</w:t>
      </w:r>
      <w:r>
        <w:t></w:t>
      </w:r>
      <w:r>
        <w:rPr>
          <w:rFonts w:hint="eastAsia"/>
        </w:rPr>
        <w:t>воспитатели</w:t>
      </w:r>
      <w:r>
        <w:t></w:t>
      </w:r>
      <w:r>
        <w:t></w:t>
      </w:r>
      <w:r>
        <w:rPr>
          <w:rFonts w:hint="eastAsia"/>
        </w:rPr>
        <w:t>не</w:t>
      </w:r>
      <w:r>
        <w:t></w:t>
      </w:r>
      <w:r>
        <w:rPr>
          <w:rFonts w:hint="eastAsia"/>
        </w:rPr>
        <w:t>имея</w:t>
      </w:r>
      <w:r>
        <w:t></w:t>
      </w:r>
      <w:r>
        <w:rPr>
          <w:rFonts w:hint="eastAsia"/>
        </w:rPr>
        <w:t>методической</w:t>
      </w:r>
      <w:r>
        <w:t></w:t>
      </w:r>
      <w:r>
        <w:rPr>
          <w:rFonts w:hint="eastAsia"/>
        </w:rPr>
        <w:t>помощи</w:t>
      </w:r>
      <w:r>
        <w:t></w:t>
      </w:r>
      <w:r>
        <w:rPr>
          <w:rFonts w:hint="eastAsia"/>
        </w:rPr>
        <w:t>и</w:t>
      </w:r>
      <w:r>
        <w:t></w:t>
      </w:r>
      <w:r>
        <w:rPr>
          <w:rFonts w:hint="eastAsia"/>
        </w:rPr>
        <w:t>поддержки</w:t>
      </w:r>
      <w:r>
        <w:t></w:t>
      </w:r>
      <w:r>
        <w:t></w:t>
      </w:r>
      <w:r>
        <w:rPr>
          <w:rFonts w:hint="eastAsia"/>
        </w:rPr>
        <w:t>находятся</w:t>
      </w:r>
      <w:r>
        <w:t></w:t>
      </w:r>
      <w:r>
        <w:rPr>
          <w:rFonts w:hint="eastAsia"/>
        </w:rPr>
        <w:t>в</w:t>
      </w:r>
      <w:r>
        <w:t></w:t>
      </w:r>
      <w:r>
        <w:rPr>
          <w:rFonts w:hint="eastAsia"/>
        </w:rPr>
        <w:t>профессиональном</w:t>
      </w:r>
      <w:r>
        <w:t></w:t>
      </w:r>
      <w:r>
        <w:rPr>
          <w:rFonts w:hint="eastAsia"/>
        </w:rPr>
        <w:t>вакууме</w:t>
      </w:r>
      <w:r>
        <w:t></w:t>
      </w:r>
      <w:r>
        <w:t></w:t>
      </w:r>
      <w:r>
        <w:rPr>
          <w:rFonts w:hint="eastAsia"/>
        </w:rPr>
        <w:t>Проблема</w:t>
      </w:r>
      <w:r>
        <w:t></w:t>
      </w:r>
      <w:r>
        <w:rPr>
          <w:rFonts w:hint="eastAsia"/>
        </w:rPr>
        <w:t>усугубляется</w:t>
      </w:r>
      <w:r>
        <w:tab/>
      </w:r>
      <w:r>
        <w:rPr>
          <w:rFonts w:hint="eastAsia"/>
        </w:rPr>
        <w:t>с</w:t>
      </w:r>
      <w:r>
        <w:t></w:t>
      </w:r>
      <w:r>
        <w:rPr>
          <w:rFonts w:hint="eastAsia"/>
        </w:rPr>
        <w:t>введением</w:t>
      </w:r>
    </w:p>
    <w:p w:rsidR="001271F4" w:rsidRDefault="001271F4" w:rsidP="001271F4">
      <w:r>
        <w:rPr>
          <w:rFonts w:hint="eastAsia"/>
        </w:rPr>
        <w:t>профессионального</w:t>
      </w:r>
      <w:r>
        <w:t></w:t>
      </w:r>
      <w:r>
        <w:rPr>
          <w:rFonts w:hint="eastAsia"/>
        </w:rPr>
        <w:t>стандарта</w:t>
      </w:r>
      <w:r>
        <w:t></w:t>
      </w:r>
      <w:r>
        <w:t></w:t>
      </w:r>
      <w:r>
        <w:rPr>
          <w:rFonts w:hint="eastAsia"/>
        </w:rPr>
        <w:t>Педагог</w:t>
      </w:r>
      <w:r>
        <w:t></w:t>
      </w:r>
      <w:r>
        <w:t></w:t>
      </w:r>
      <w:r>
        <w:rPr>
          <w:rFonts w:hint="eastAsia"/>
        </w:rPr>
        <w:t>воспитатель</w:t>
      </w:r>
      <w:r>
        <w:t></w:t>
      </w:r>
      <w:r>
        <w:t></w:t>
      </w:r>
      <w:r>
        <w:rPr>
          <w:rFonts w:hint="eastAsia"/>
        </w:rPr>
        <w:t>учитель</w:t>
      </w:r>
      <w:r>
        <w:t></w:t>
      </w:r>
      <w:r>
        <w:t></w:t>
      </w:r>
      <w:r>
        <w:t></w:t>
      </w:r>
      <w:r>
        <w:rPr>
          <w:rFonts w:hint="eastAsia"/>
        </w:rPr>
        <w:t>и</w:t>
      </w:r>
      <w:r>
        <w:t></w:t>
      </w:r>
      <w:r>
        <w:rPr>
          <w:rFonts w:hint="eastAsia"/>
        </w:rPr>
        <w:t>вступившим</w:t>
      </w:r>
      <w:r>
        <w:t></w:t>
      </w:r>
      <w:r>
        <w:rPr>
          <w:rFonts w:hint="eastAsia"/>
        </w:rPr>
        <w:t>в</w:t>
      </w:r>
      <w:r>
        <w:t></w:t>
      </w:r>
      <w:r>
        <w:rPr>
          <w:rFonts w:hint="eastAsia"/>
        </w:rPr>
        <w:t>силу</w:t>
      </w:r>
      <w:r>
        <w:t></w:t>
      </w:r>
      <w:r>
        <w:rPr>
          <w:rFonts w:hint="eastAsia"/>
        </w:rPr>
        <w:t>приказом</w:t>
      </w:r>
      <w:r>
        <w:t></w:t>
      </w:r>
      <w:r>
        <w:rPr>
          <w:rFonts w:hint="eastAsia"/>
        </w:rPr>
        <w:t>Министерства</w:t>
      </w:r>
      <w:r>
        <w:t></w:t>
      </w:r>
      <w:r>
        <w:rPr>
          <w:rFonts w:hint="eastAsia"/>
        </w:rPr>
        <w:t>промышленности</w:t>
      </w:r>
      <w:r>
        <w:t></w:t>
      </w:r>
      <w:r>
        <w:rPr>
          <w:rFonts w:hint="eastAsia"/>
        </w:rPr>
        <w:t>и</w:t>
      </w:r>
      <w:r>
        <w:t></w:t>
      </w:r>
      <w:r>
        <w:rPr>
          <w:rFonts w:hint="eastAsia"/>
        </w:rPr>
        <w:t>торговли</w:t>
      </w:r>
      <w:r>
        <w:t></w:t>
      </w:r>
      <w:r>
        <w:rPr>
          <w:rFonts w:hint="eastAsia"/>
        </w:rPr>
        <w:t>РФ</w:t>
      </w:r>
      <w:r>
        <w:t></w:t>
      </w:r>
      <w:r>
        <w:rPr>
          <w:rFonts w:hint="eastAsia"/>
        </w:rPr>
        <w:t>от</w:t>
      </w:r>
      <w:r>
        <w:t></w:t>
      </w:r>
      <w:r>
        <w:t></w:t>
      </w:r>
      <w:r>
        <w:t></w:t>
      </w:r>
      <w:r>
        <w:t></w:t>
      </w:r>
      <w:r>
        <w:t></w:t>
      </w:r>
      <w:r>
        <w:t></w:t>
      </w:r>
      <w:r>
        <w:t></w:t>
      </w:r>
      <w:r>
        <w:t></w:t>
      </w:r>
      <w:r>
        <w:t></w:t>
      </w:r>
      <w:r>
        <w:t></w:t>
      </w:r>
      <w:r>
        <w:t></w:t>
      </w:r>
      <w:r>
        <w:rPr>
          <w:rFonts w:hint="eastAsia"/>
        </w:rPr>
        <w:t>г</w:t>
      </w:r>
      <w:r>
        <w:t></w:t>
      </w:r>
      <w:r>
        <w:t></w:t>
      </w:r>
      <w:r>
        <w:rPr>
          <w:rFonts w:hint="eastAsia"/>
        </w:rPr>
        <w:t>№</w:t>
      </w:r>
      <w:r>
        <w:t></w:t>
      </w:r>
      <w:r>
        <w:t></w:t>
      </w:r>
      <w:r>
        <w:t></w:t>
      </w:r>
      <w:r>
        <w:t></w:t>
      </w:r>
      <w:r>
        <w:t></w:t>
      </w:r>
      <w:r>
        <w:t></w:t>
      </w:r>
      <w:r>
        <w:rPr>
          <w:rFonts w:hint="eastAsia"/>
        </w:rPr>
        <w:t>ст</w:t>
      </w:r>
      <w:r>
        <w:t></w:t>
      </w:r>
      <w:r>
        <w:t></w:t>
      </w:r>
      <w:r>
        <w:rPr>
          <w:rFonts w:hint="eastAsia"/>
        </w:rPr>
        <w:t>О</w:t>
      </w:r>
      <w:r>
        <w:t></w:t>
      </w:r>
      <w:r>
        <w:rPr>
          <w:rFonts w:hint="eastAsia"/>
        </w:rPr>
        <w:t>принятии</w:t>
      </w:r>
      <w:r>
        <w:t></w:t>
      </w:r>
      <w:r>
        <w:rPr>
          <w:rFonts w:hint="eastAsia"/>
        </w:rPr>
        <w:t>и</w:t>
      </w:r>
      <w:r>
        <w:t></w:t>
      </w:r>
      <w:r>
        <w:rPr>
          <w:rFonts w:hint="eastAsia"/>
        </w:rPr>
        <w:t>введении</w:t>
      </w:r>
      <w:r>
        <w:t></w:t>
      </w:r>
      <w:r>
        <w:rPr>
          <w:rFonts w:hint="eastAsia"/>
        </w:rPr>
        <w:t>в</w:t>
      </w:r>
      <w:r>
        <w:t></w:t>
      </w:r>
      <w:r>
        <w:rPr>
          <w:rFonts w:hint="eastAsia"/>
        </w:rPr>
        <w:t>действие</w:t>
      </w:r>
      <w:r>
        <w:t></w:t>
      </w:r>
      <w:r>
        <w:rPr>
          <w:rFonts w:hint="eastAsia"/>
        </w:rPr>
        <w:t>общероссийского</w:t>
      </w:r>
      <w:r>
        <w:t></w:t>
      </w:r>
      <w:r>
        <w:rPr>
          <w:rFonts w:hint="eastAsia"/>
        </w:rPr>
        <w:t>классификатора</w:t>
      </w:r>
      <w:r>
        <w:t></w:t>
      </w:r>
      <w:r>
        <w:rPr>
          <w:rFonts w:hint="eastAsia"/>
        </w:rPr>
        <w:t>специальностей</w:t>
      </w:r>
      <w:r>
        <w:t></w:t>
      </w:r>
      <w:r>
        <w:rPr>
          <w:rFonts w:hint="eastAsia"/>
        </w:rPr>
        <w:t>по</w:t>
      </w:r>
      <w:r>
        <w:t></w:t>
      </w:r>
      <w:r>
        <w:rPr>
          <w:rFonts w:hint="eastAsia"/>
        </w:rPr>
        <w:t>образованию</w:t>
      </w:r>
      <w:r>
        <w:t></w:t>
      </w:r>
      <w:r>
        <w:t></w:t>
      </w:r>
      <w:r>
        <w:rPr>
          <w:rFonts w:hint="eastAsia"/>
        </w:rPr>
        <w:t>ОКСО</w:t>
      </w:r>
      <w:r>
        <w:t></w:t>
      </w:r>
      <w:r>
        <w:t></w:t>
      </w:r>
      <w:r>
        <w:rPr>
          <w:rFonts w:hint="eastAsia"/>
        </w:rPr>
        <w:t>ОК</w:t>
      </w:r>
      <w:r>
        <w:t></w:t>
      </w:r>
      <w:r>
        <w:t></w:t>
      </w:r>
      <w:r>
        <w:t></w:t>
      </w:r>
      <w:r>
        <w:t></w:t>
      </w:r>
      <w:r>
        <w:t></w:t>
      </w:r>
      <w:r>
        <w:t></w:t>
      </w:r>
      <w:r>
        <w:t></w:t>
      </w:r>
      <w:r>
        <w:t></w:t>
      </w:r>
      <w:r>
        <w:t></w:t>
      </w:r>
      <w:r>
        <w:t></w:t>
      </w:r>
      <w:r>
        <w:t></w:t>
      </w:r>
      <w:r>
        <w:t></w:t>
      </w:r>
      <w:r>
        <w:rPr>
          <w:rFonts w:hint="eastAsia"/>
        </w:rPr>
        <w:t>Данные</w:t>
      </w:r>
      <w:r>
        <w:t></w:t>
      </w:r>
      <w:r>
        <w:rPr>
          <w:rFonts w:hint="eastAsia"/>
        </w:rPr>
        <w:t>нормативные</w:t>
      </w:r>
      <w:r>
        <w:t></w:t>
      </w:r>
      <w:r>
        <w:rPr>
          <w:rFonts w:hint="eastAsia"/>
        </w:rPr>
        <w:t>документы</w:t>
      </w:r>
      <w:r>
        <w:t></w:t>
      </w:r>
      <w:r>
        <w:rPr>
          <w:rFonts w:hint="eastAsia"/>
        </w:rPr>
        <w:t>дают</w:t>
      </w:r>
      <w:r>
        <w:t></w:t>
      </w:r>
      <w:r>
        <w:rPr>
          <w:rFonts w:hint="eastAsia"/>
        </w:rPr>
        <w:t>право</w:t>
      </w:r>
      <w:r>
        <w:t></w:t>
      </w:r>
      <w:r>
        <w:rPr>
          <w:rFonts w:hint="eastAsia"/>
        </w:rPr>
        <w:t>педагогам</w:t>
      </w:r>
      <w:r>
        <w:t></w:t>
      </w:r>
      <w:r>
        <w:t></w:t>
      </w:r>
      <w:r>
        <w:rPr>
          <w:rFonts w:hint="eastAsia"/>
        </w:rPr>
        <w:t>не</w:t>
      </w:r>
      <w:r>
        <w:t></w:t>
      </w:r>
      <w:r>
        <w:rPr>
          <w:rFonts w:hint="eastAsia"/>
        </w:rPr>
        <w:t>имеющим</w:t>
      </w:r>
      <w:r>
        <w:t></w:t>
      </w:r>
      <w:r>
        <w:rPr>
          <w:rFonts w:hint="eastAsia"/>
        </w:rPr>
        <w:t>дошкольного</w:t>
      </w:r>
      <w:r>
        <w:t></w:t>
      </w:r>
      <w:r>
        <w:rPr>
          <w:rFonts w:hint="eastAsia"/>
        </w:rPr>
        <w:t>образования</w:t>
      </w:r>
      <w:r>
        <w:t></w:t>
      </w:r>
      <w:r>
        <w:t></w:t>
      </w:r>
      <w:r>
        <w:rPr>
          <w:rFonts w:hint="eastAsia"/>
        </w:rPr>
        <w:t>работать</w:t>
      </w:r>
      <w:r>
        <w:t></w:t>
      </w:r>
      <w:r>
        <w:rPr>
          <w:rFonts w:hint="eastAsia"/>
        </w:rPr>
        <w:t>в</w:t>
      </w:r>
      <w:r>
        <w:t></w:t>
      </w:r>
      <w:r>
        <w:rPr>
          <w:rFonts w:hint="eastAsia"/>
        </w:rPr>
        <w:t>детском</w:t>
      </w:r>
      <w:r>
        <w:t></w:t>
      </w:r>
      <w:r>
        <w:rPr>
          <w:rFonts w:hint="eastAsia"/>
        </w:rPr>
        <w:t>саду</w:t>
      </w:r>
      <w:r>
        <w:t></w:t>
      </w:r>
      <w:r>
        <w:rPr>
          <w:rFonts w:hint="eastAsia"/>
        </w:rPr>
        <w:t>в</w:t>
      </w:r>
      <w:r>
        <w:t></w:t>
      </w:r>
      <w:r>
        <w:rPr>
          <w:rFonts w:hint="eastAsia"/>
        </w:rPr>
        <w:t>должности</w:t>
      </w:r>
      <w:r>
        <w:t></w:t>
      </w:r>
      <w:r>
        <w:rPr>
          <w:rFonts w:hint="eastAsia"/>
        </w:rPr>
        <w:t>воспитателя</w:t>
      </w:r>
      <w:r>
        <w:t></w:t>
      </w:r>
      <w:r>
        <w:t></w:t>
      </w:r>
      <w:r>
        <w:rPr>
          <w:rFonts w:hint="eastAsia"/>
        </w:rPr>
        <w:t>Существующая</w:t>
      </w:r>
      <w:r>
        <w:t></w:t>
      </w:r>
      <w:r>
        <w:rPr>
          <w:rFonts w:hint="eastAsia"/>
        </w:rPr>
        <w:t>реальность</w:t>
      </w:r>
      <w:r>
        <w:t></w:t>
      </w:r>
      <w:r>
        <w:rPr>
          <w:rFonts w:hint="eastAsia"/>
        </w:rPr>
        <w:t>свидетельствует</w:t>
      </w:r>
      <w:r>
        <w:t></w:t>
      </w:r>
      <w:r>
        <w:rPr>
          <w:rFonts w:hint="eastAsia"/>
        </w:rPr>
        <w:t>о</w:t>
      </w:r>
      <w:r>
        <w:t></w:t>
      </w:r>
      <w:r>
        <w:rPr>
          <w:rFonts w:hint="eastAsia"/>
        </w:rPr>
        <w:t>том</w:t>
      </w:r>
      <w:r>
        <w:t></w:t>
      </w:r>
      <w:r>
        <w:t></w:t>
      </w:r>
      <w:r>
        <w:rPr>
          <w:rFonts w:hint="eastAsia"/>
        </w:rPr>
        <w:t>что</w:t>
      </w:r>
      <w:r>
        <w:t></w:t>
      </w:r>
      <w:r>
        <w:rPr>
          <w:rFonts w:hint="eastAsia"/>
        </w:rPr>
        <w:t>в</w:t>
      </w:r>
      <w:r>
        <w:t></w:t>
      </w:r>
      <w:r>
        <w:rPr>
          <w:rFonts w:hint="eastAsia"/>
        </w:rPr>
        <w:t>сельских</w:t>
      </w:r>
      <w:r>
        <w:t></w:t>
      </w:r>
      <w:r>
        <w:rPr>
          <w:rFonts w:hint="eastAsia"/>
        </w:rPr>
        <w:t>ДОО</w:t>
      </w:r>
      <w:r>
        <w:t></w:t>
      </w:r>
      <w:r>
        <w:rPr>
          <w:rFonts w:hint="eastAsia"/>
        </w:rPr>
        <w:t>работают</w:t>
      </w:r>
      <w:r>
        <w:t></w:t>
      </w:r>
      <w:r>
        <w:rPr>
          <w:rFonts w:hint="eastAsia"/>
        </w:rPr>
        <w:t>педагоги</w:t>
      </w:r>
      <w:r>
        <w:t></w:t>
      </w:r>
      <w:r>
        <w:rPr>
          <w:rFonts w:hint="eastAsia"/>
        </w:rPr>
        <w:t>без</w:t>
      </w:r>
      <w:r>
        <w:t></w:t>
      </w:r>
      <w:r>
        <w:rPr>
          <w:rFonts w:hint="eastAsia"/>
        </w:rPr>
        <w:t>специального</w:t>
      </w:r>
      <w:r>
        <w:t></w:t>
      </w:r>
      <w:r>
        <w:rPr>
          <w:rFonts w:hint="eastAsia"/>
        </w:rPr>
        <w:t>дошкольного</w:t>
      </w:r>
      <w:r>
        <w:t></w:t>
      </w:r>
      <w:r>
        <w:rPr>
          <w:rFonts w:hint="eastAsia"/>
        </w:rPr>
        <w:t>образования</w:t>
      </w:r>
      <w:r>
        <w:t></w:t>
      </w:r>
      <w:r>
        <w:t></w:t>
      </w:r>
      <w:r>
        <w:rPr>
          <w:rFonts w:hint="eastAsia"/>
        </w:rPr>
        <w:t>не</w:t>
      </w:r>
      <w:r>
        <w:t></w:t>
      </w:r>
      <w:r>
        <w:rPr>
          <w:rFonts w:hint="eastAsia"/>
        </w:rPr>
        <w:t>имея</w:t>
      </w:r>
      <w:r>
        <w:t></w:t>
      </w:r>
      <w:r>
        <w:rPr>
          <w:rFonts w:hint="eastAsia"/>
        </w:rPr>
        <w:t>методической</w:t>
      </w:r>
      <w:r>
        <w:t></w:t>
      </w:r>
      <w:r>
        <w:rPr>
          <w:rFonts w:hint="eastAsia"/>
        </w:rPr>
        <w:t>помощи</w:t>
      </w:r>
      <w:r>
        <w:t></w:t>
      </w:r>
      <w:r>
        <w:rPr>
          <w:rFonts w:hint="eastAsia"/>
        </w:rPr>
        <w:t>и</w:t>
      </w:r>
      <w:r>
        <w:t></w:t>
      </w:r>
      <w:r>
        <w:rPr>
          <w:rFonts w:hint="eastAsia"/>
        </w:rPr>
        <w:t>поддержки</w:t>
      </w:r>
      <w:r>
        <w:t></w:t>
      </w:r>
      <w:r>
        <w:rPr>
          <w:rFonts w:hint="eastAsia"/>
        </w:rPr>
        <w:t>в</w:t>
      </w:r>
      <w:r>
        <w:t></w:t>
      </w:r>
      <w:r>
        <w:rPr>
          <w:rFonts w:hint="eastAsia"/>
        </w:rPr>
        <w:t>межкурсовой</w:t>
      </w:r>
      <w:r>
        <w:t></w:t>
      </w:r>
      <w:r>
        <w:rPr>
          <w:rFonts w:hint="eastAsia"/>
        </w:rPr>
        <w:t>период</w:t>
      </w:r>
      <w:r>
        <w:t></w:t>
      </w:r>
    </w:p>
    <w:p w:rsidR="001271F4" w:rsidRDefault="001271F4" w:rsidP="001271F4">
      <w:r>
        <w:rPr>
          <w:rFonts w:hint="eastAsia"/>
        </w:rPr>
        <w:t>Межкурсовым</w:t>
      </w:r>
      <w:r>
        <w:t></w:t>
      </w:r>
      <w:r>
        <w:rPr>
          <w:rFonts w:hint="eastAsia"/>
        </w:rPr>
        <w:t>периодом</w:t>
      </w:r>
      <w:r>
        <w:t></w:t>
      </w:r>
      <w:r>
        <w:rPr>
          <w:rFonts w:hint="eastAsia"/>
        </w:rPr>
        <w:t>повышения</w:t>
      </w:r>
      <w:r>
        <w:t></w:t>
      </w:r>
      <w:r>
        <w:rPr>
          <w:rFonts w:hint="eastAsia"/>
        </w:rPr>
        <w:t>квалификации</w:t>
      </w:r>
      <w:r>
        <w:t></w:t>
      </w:r>
      <w:r>
        <w:rPr>
          <w:rFonts w:hint="eastAsia"/>
        </w:rPr>
        <w:t>в</w:t>
      </w:r>
      <w:r>
        <w:t></w:t>
      </w:r>
      <w:r>
        <w:rPr>
          <w:rFonts w:hint="eastAsia"/>
        </w:rPr>
        <w:t>системе</w:t>
      </w:r>
      <w:r>
        <w:t></w:t>
      </w:r>
      <w:r>
        <w:rPr>
          <w:rFonts w:hint="eastAsia"/>
        </w:rPr>
        <w:t>дополнительного</w:t>
      </w:r>
      <w:r>
        <w:t></w:t>
      </w:r>
      <w:r>
        <w:rPr>
          <w:rFonts w:hint="eastAsia"/>
        </w:rPr>
        <w:t>профессионального</w:t>
      </w:r>
      <w:r>
        <w:t></w:t>
      </w:r>
      <w:r>
        <w:rPr>
          <w:rFonts w:hint="eastAsia"/>
        </w:rPr>
        <w:t>образования</w:t>
      </w:r>
      <w:r>
        <w:t></w:t>
      </w:r>
      <w:r>
        <w:t></w:t>
      </w:r>
      <w:r>
        <w:rPr>
          <w:rFonts w:hint="eastAsia"/>
        </w:rPr>
        <w:t>по</w:t>
      </w:r>
      <w:r>
        <w:t></w:t>
      </w:r>
      <w:r>
        <w:rPr>
          <w:rFonts w:hint="eastAsia"/>
        </w:rPr>
        <w:t>определению</w:t>
      </w:r>
    </w:p>
    <w:p w:rsidR="001271F4" w:rsidRDefault="001271F4" w:rsidP="001271F4">
      <w:r>
        <w:rPr>
          <w:rFonts w:hint="eastAsia"/>
        </w:rPr>
        <w:t>О</w:t>
      </w:r>
      <w:r>
        <w:t></w:t>
      </w:r>
      <w:r>
        <w:rPr>
          <w:rFonts w:hint="eastAsia"/>
        </w:rPr>
        <w:t>В</w:t>
      </w:r>
      <w:r>
        <w:t></w:t>
      </w:r>
      <w:r>
        <w:t></w:t>
      </w:r>
      <w:r>
        <w:rPr>
          <w:rFonts w:hint="eastAsia"/>
        </w:rPr>
        <w:t>Заславской</w:t>
      </w:r>
      <w:r>
        <w:t></w:t>
      </w:r>
      <w:r>
        <w:t></w:t>
      </w:r>
      <w:r>
        <w:rPr>
          <w:rFonts w:hint="eastAsia"/>
        </w:rPr>
        <w:t>является</w:t>
      </w:r>
      <w:r>
        <w:t></w:t>
      </w:r>
      <w:r>
        <w:rPr>
          <w:rFonts w:hint="eastAsia"/>
        </w:rPr>
        <w:t>временной</w:t>
      </w:r>
      <w:r>
        <w:t></w:t>
      </w:r>
      <w:r>
        <w:rPr>
          <w:rFonts w:hint="eastAsia"/>
        </w:rPr>
        <w:t>отрезок</w:t>
      </w:r>
      <w:r>
        <w:t></w:t>
      </w:r>
      <w:r>
        <w:rPr>
          <w:rFonts w:hint="eastAsia"/>
        </w:rPr>
        <w:t>между</w:t>
      </w:r>
      <w:r>
        <w:t></w:t>
      </w:r>
      <w:r>
        <w:rPr>
          <w:rFonts w:hint="eastAsia"/>
        </w:rPr>
        <w:t>обязательными</w:t>
      </w:r>
      <w:r>
        <w:t></w:t>
      </w:r>
      <w:r>
        <w:rPr>
          <w:rFonts w:hint="eastAsia"/>
        </w:rPr>
        <w:t>курсами</w:t>
      </w:r>
      <w:r>
        <w:t></w:t>
      </w:r>
      <w:r>
        <w:rPr>
          <w:rFonts w:hint="eastAsia"/>
        </w:rPr>
        <w:t>повышения</w:t>
      </w:r>
      <w:r>
        <w:t></w:t>
      </w:r>
      <w:r>
        <w:rPr>
          <w:rFonts w:hint="eastAsia"/>
        </w:rPr>
        <w:t>профессиональной</w:t>
      </w:r>
      <w:r>
        <w:t></w:t>
      </w:r>
      <w:r>
        <w:rPr>
          <w:rFonts w:hint="eastAsia"/>
        </w:rPr>
        <w:t>квалификации</w:t>
      </w:r>
      <w:r>
        <w:t></w:t>
      </w:r>
      <w:r>
        <w:t></w:t>
      </w:r>
      <w:r>
        <w:rPr>
          <w:rFonts w:hint="eastAsia"/>
        </w:rPr>
        <w:t>который</w:t>
      </w:r>
      <w:r>
        <w:t></w:t>
      </w:r>
      <w:r>
        <w:rPr>
          <w:rFonts w:hint="eastAsia"/>
        </w:rPr>
        <w:t>включает</w:t>
      </w:r>
      <w:r>
        <w:t></w:t>
      </w:r>
      <w:r>
        <w:rPr>
          <w:rFonts w:hint="eastAsia"/>
        </w:rPr>
        <w:t>в</w:t>
      </w:r>
      <w:r>
        <w:t></w:t>
      </w:r>
      <w:r>
        <w:rPr>
          <w:rFonts w:hint="eastAsia"/>
        </w:rPr>
        <w:t>себя</w:t>
      </w:r>
      <w:r>
        <w:t></w:t>
      </w:r>
      <w:r>
        <w:rPr>
          <w:rFonts w:hint="eastAsia"/>
        </w:rPr>
        <w:t>различные</w:t>
      </w:r>
      <w:r>
        <w:t></w:t>
      </w:r>
      <w:r>
        <w:rPr>
          <w:rFonts w:hint="eastAsia"/>
        </w:rPr>
        <w:t>организационно</w:t>
      </w:r>
      <w:r>
        <w:t></w:t>
      </w:r>
      <w:r>
        <w:rPr>
          <w:rFonts w:hint="eastAsia"/>
        </w:rPr>
        <w:t>методические</w:t>
      </w:r>
      <w:r>
        <w:t></w:t>
      </w:r>
      <w:r>
        <w:rPr>
          <w:rFonts w:hint="eastAsia"/>
        </w:rPr>
        <w:t>формы</w:t>
      </w:r>
      <w:r>
        <w:t></w:t>
      </w:r>
      <w:r>
        <w:rPr>
          <w:rFonts w:hint="eastAsia"/>
        </w:rPr>
        <w:t>стимулирования</w:t>
      </w:r>
      <w:r>
        <w:t></w:t>
      </w:r>
      <w:r>
        <w:rPr>
          <w:rFonts w:hint="eastAsia"/>
        </w:rPr>
        <w:t>профессионального</w:t>
      </w:r>
      <w:r>
        <w:t></w:t>
      </w:r>
      <w:r>
        <w:rPr>
          <w:rFonts w:hint="eastAsia"/>
        </w:rPr>
        <w:t>роста</w:t>
      </w:r>
      <w:r>
        <w:t></w:t>
      </w:r>
      <w:r>
        <w:rPr>
          <w:rFonts w:hint="eastAsia"/>
        </w:rPr>
        <w:t>педагога</w:t>
      </w:r>
      <w:r>
        <w:t></w:t>
      </w:r>
      <w:r>
        <w:t></w:t>
      </w:r>
      <w:r>
        <w:rPr>
          <w:rFonts w:hint="eastAsia"/>
        </w:rPr>
        <w:t>реализующие</w:t>
      </w:r>
      <w:r>
        <w:t></w:t>
      </w:r>
      <w:r>
        <w:rPr>
          <w:rFonts w:hint="eastAsia"/>
        </w:rPr>
        <w:t>вариативную</w:t>
      </w:r>
      <w:r>
        <w:t></w:t>
      </w:r>
      <w:r>
        <w:rPr>
          <w:rFonts w:hint="eastAsia"/>
        </w:rPr>
        <w:t>составляющую</w:t>
      </w:r>
      <w:r>
        <w:t></w:t>
      </w:r>
      <w:r>
        <w:rPr>
          <w:rFonts w:hint="eastAsia"/>
        </w:rPr>
        <w:t>процесса</w:t>
      </w:r>
      <w:r>
        <w:t></w:t>
      </w:r>
      <w:r>
        <w:rPr>
          <w:rFonts w:hint="eastAsia"/>
        </w:rPr>
        <w:t>дополнительного</w:t>
      </w:r>
      <w:r>
        <w:t></w:t>
      </w:r>
      <w:r>
        <w:rPr>
          <w:rFonts w:hint="eastAsia"/>
        </w:rPr>
        <w:t>профессионального</w:t>
      </w:r>
      <w:r>
        <w:t></w:t>
      </w:r>
      <w:r>
        <w:rPr>
          <w:rFonts w:hint="eastAsia"/>
        </w:rPr>
        <w:t>образования</w:t>
      </w:r>
      <w:r>
        <w:t></w:t>
      </w:r>
      <w:r>
        <w:t></w:t>
      </w:r>
      <w:r>
        <w:rPr>
          <w:rFonts w:hint="eastAsia"/>
        </w:rPr>
        <w:t>Это</w:t>
      </w:r>
      <w:r>
        <w:t></w:t>
      </w:r>
      <w:r>
        <w:rPr>
          <w:rFonts w:hint="eastAsia"/>
        </w:rPr>
        <w:t>период</w:t>
      </w:r>
      <w:r>
        <w:t></w:t>
      </w:r>
      <w:r>
        <w:t></w:t>
      </w:r>
      <w:r>
        <w:rPr>
          <w:rFonts w:hint="eastAsia"/>
        </w:rPr>
        <w:t>когда</w:t>
      </w:r>
      <w:r>
        <w:t></w:t>
      </w:r>
      <w:r>
        <w:rPr>
          <w:rFonts w:hint="eastAsia"/>
        </w:rPr>
        <w:t>в</w:t>
      </w:r>
      <w:r>
        <w:t></w:t>
      </w:r>
      <w:r>
        <w:rPr>
          <w:rFonts w:hint="eastAsia"/>
        </w:rPr>
        <w:t>соответствии</w:t>
      </w:r>
      <w:r>
        <w:t></w:t>
      </w:r>
      <w:r>
        <w:rPr>
          <w:rFonts w:hint="eastAsia"/>
        </w:rPr>
        <w:t>с</w:t>
      </w:r>
      <w:r>
        <w:t></w:t>
      </w:r>
      <w:r>
        <w:rPr>
          <w:rFonts w:hint="eastAsia"/>
        </w:rPr>
        <w:t>концепцией</w:t>
      </w:r>
      <w:r>
        <w:t></w:t>
      </w:r>
      <w:r>
        <w:rPr>
          <w:rFonts w:hint="eastAsia"/>
        </w:rPr>
        <w:t>непрерывного</w:t>
      </w:r>
      <w:r>
        <w:t></w:t>
      </w:r>
      <w:r>
        <w:rPr>
          <w:rFonts w:hint="eastAsia"/>
        </w:rPr>
        <w:t>образования</w:t>
      </w:r>
      <w:r>
        <w:t></w:t>
      </w:r>
      <w:r>
        <w:rPr>
          <w:rFonts w:hint="eastAsia"/>
        </w:rPr>
        <w:t>и</w:t>
      </w:r>
      <w:r>
        <w:t></w:t>
      </w:r>
      <w:r>
        <w:rPr>
          <w:rFonts w:hint="eastAsia"/>
        </w:rPr>
        <w:t>современными</w:t>
      </w:r>
      <w:r>
        <w:t></w:t>
      </w:r>
      <w:r>
        <w:rPr>
          <w:rFonts w:hint="eastAsia"/>
        </w:rPr>
        <w:t>вызовами</w:t>
      </w:r>
      <w:r>
        <w:t></w:t>
      </w:r>
      <w:r>
        <w:rPr>
          <w:rFonts w:hint="eastAsia"/>
        </w:rPr>
        <w:t>времени</w:t>
      </w:r>
      <w:r>
        <w:t></w:t>
      </w:r>
      <w:r>
        <w:rPr>
          <w:rFonts w:hint="eastAsia"/>
        </w:rPr>
        <w:t>педагоги</w:t>
      </w:r>
      <w:r>
        <w:t></w:t>
      </w:r>
      <w:r>
        <w:rPr>
          <w:rFonts w:hint="eastAsia"/>
        </w:rPr>
        <w:t>должны</w:t>
      </w:r>
      <w:r>
        <w:t></w:t>
      </w:r>
      <w:r>
        <w:rPr>
          <w:rFonts w:hint="eastAsia"/>
        </w:rPr>
        <w:t>заниматься</w:t>
      </w:r>
      <w:r>
        <w:t></w:t>
      </w:r>
      <w:r>
        <w:rPr>
          <w:rFonts w:hint="eastAsia"/>
        </w:rPr>
        <w:t>профессиональным</w:t>
      </w:r>
      <w:r>
        <w:t></w:t>
      </w:r>
      <w:r>
        <w:rPr>
          <w:rFonts w:hint="eastAsia"/>
        </w:rPr>
        <w:t>саморазвитием</w:t>
      </w:r>
      <w:r>
        <w:t></w:t>
      </w:r>
    </w:p>
    <w:p w:rsidR="001271F4" w:rsidRDefault="001271F4" w:rsidP="001271F4">
      <w:r>
        <w:rPr>
          <w:rFonts w:hint="eastAsia"/>
        </w:rPr>
        <w:t>Наблюдаемая</w:t>
      </w:r>
      <w:r>
        <w:t></w:t>
      </w:r>
      <w:r>
        <w:rPr>
          <w:rFonts w:hint="eastAsia"/>
        </w:rPr>
        <w:t>действительность</w:t>
      </w:r>
      <w:r>
        <w:t></w:t>
      </w:r>
      <w:r>
        <w:rPr>
          <w:rFonts w:hint="eastAsia"/>
        </w:rPr>
        <w:t>нацеливает</w:t>
      </w:r>
      <w:r>
        <w:t></w:t>
      </w:r>
      <w:r>
        <w:rPr>
          <w:rFonts w:hint="eastAsia"/>
        </w:rPr>
        <w:t>педагогическое</w:t>
      </w:r>
      <w:r>
        <w:t></w:t>
      </w:r>
      <w:r>
        <w:rPr>
          <w:rFonts w:hint="eastAsia"/>
        </w:rPr>
        <w:t>сообщество</w:t>
      </w:r>
      <w:r>
        <w:t></w:t>
      </w:r>
      <w:r>
        <w:rPr>
          <w:rFonts w:hint="eastAsia"/>
        </w:rPr>
        <w:t>на</w:t>
      </w:r>
      <w:r>
        <w:t></w:t>
      </w:r>
      <w:r>
        <w:rPr>
          <w:rFonts w:hint="eastAsia"/>
        </w:rPr>
        <w:t>переосмысление</w:t>
      </w:r>
      <w:r>
        <w:t></w:t>
      </w:r>
      <w:r>
        <w:rPr>
          <w:rFonts w:hint="eastAsia"/>
        </w:rPr>
        <w:t>как</w:t>
      </w:r>
      <w:r>
        <w:t></w:t>
      </w:r>
      <w:r>
        <w:rPr>
          <w:rFonts w:hint="eastAsia"/>
        </w:rPr>
        <w:t>теоретических</w:t>
      </w:r>
      <w:r>
        <w:t></w:t>
      </w:r>
      <w:r>
        <w:t></w:t>
      </w:r>
      <w:r>
        <w:rPr>
          <w:rFonts w:hint="eastAsia"/>
        </w:rPr>
        <w:t>так</w:t>
      </w:r>
      <w:r>
        <w:t></w:t>
      </w:r>
      <w:r>
        <w:rPr>
          <w:rFonts w:hint="eastAsia"/>
        </w:rPr>
        <w:t>и</w:t>
      </w:r>
      <w:r>
        <w:t></w:t>
      </w:r>
      <w:r>
        <w:rPr>
          <w:rFonts w:hint="eastAsia"/>
        </w:rPr>
        <w:t>практических</w:t>
      </w:r>
      <w:r>
        <w:t></w:t>
      </w:r>
      <w:r>
        <w:rPr>
          <w:rFonts w:hint="eastAsia"/>
        </w:rPr>
        <w:t>подходов</w:t>
      </w:r>
      <w:r>
        <w:t></w:t>
      </w:r>
      <w:r>
        <w:rPr>
          <w:rFonts w:hint="eastAsia"/>
        </w:rPr>
        <w:t>к</w:t>
      </w:r>
      <w:r>
        <w:t></w:t>
      </w:r>
      <w:r>
        <w:rPr>
          <w:rFonts w:hint="eastAsia"/>
        </w:rPr>
        <w:t>организации</w:t>
      </w:r>
      <w:r>
        <w:t></w:t>
      </w:r>
      <w:r>
        <w:rPr>
          <w:rFonts w:hint="eastAsia"/>
        </w:rPr>
        <w:t>повышения</w:t>
      </w:r>
      <w:r>
        <w:t></w:t>
      </w:r>
      <w:r>
        <w:rPr>
          <w:rFonts w:hint="eastAsia"/>
        </w:rPr>
        <w:t>квалификации</w:t>
      </w:r>
      <w:r>
        <w:t></w:t>
      </w:r>
      <w:r>
        <w:rPr>
          <w:rFonts w:hint="eastAsia"/>
        </w:rPr>
        <w:t>воспитателей</w:t>
      </w:r>
      <w:r>
        <w:t></w:t>
      </w:r>
      <w:r>
        <w:rPr>
          <w:rFonts w:hint="eastAsia"/>
        </w:rPr>
        <w:t>ДОО</w:t>
      </w:r>
      <w:r>
        <w:t></w:t>
      </w:r>
      <w:r>
        <w:rPr>
          <w:rFonts w:hint="eastAsia"/>
        </w:rPr>
        <w:t>в</w:t>
      </w:r>
      <w:r>
        <w:t></w:t>
      </w:r>
      <w:r>
        <w:rPr>
          <w:rFonts w:hint="eastAsia"/>
        </w:rPr>
        <w:t>системе</w:t>
      </w:r>
      <w:r>
        <w:t></w:t>
      </w:r>
      <w:r>
        <w:rPr>
          <w:rFonts w:hint="eastAsia"/>
        </w:rPr>
        <w:t>непрерывного</w:t>
      </w:r>
      <w:r>
        <w:t></w:t>
      </w:r>
      <w:r>
        <w:rPr>
          <w:rFonts w:hint="eastAsia"/>
        </w:rPr>
        <w:t>образования</w:t>
      </w:r>
      <w:r>
        <w:t></w:t>
      </w:r>
      <w:r>
        <w:t></w:t>
      </w:r>
      <w:r>
        <w:rPr>
          <w:rFonts w:hint="eastAsia"/>
        </w:rPr>
        <w:t>Оптимальным</w:t>
      </w:r>
      <w:r>
        <w:t></w:t>
      </w:r>
      <w:r>
        <w:rPr>
          <w:rFonts w:hint="eastAsia"/>
        </w:rPr>
        <w:t>вариантом</w:t>
      </w:r>
      <w:r>
        <w:t></w:t>
      </w:r>
      <w:r>
        <w:rPr>
          <w:rFonts w:hint="eastAsia"/>
        </w:rPr>
        <w:t>решения</w:t>
      </w:r>
      <w:r>
        <w:t></w:t>
      </w:r>
      <w:r>
        <w:rPr>
          <w:rFonts w:hint="eastAsia"/>
        </w:rPr>
        <w:t>возникшей</w:t>
      </w:r>
      <w:r>
        <w:t></w:t>
      </w:r>
      <w:r>
        <w:rPr>
          <w:rFonts w:hint="eastAsia"/>
        </w:rPr>
        <w:t>проблемы</w:t>
      </w:r>
      <w:r>
        <w:t></w:t>
      </w:r>
      <w:r>
        <w:rPr>
          <w:rFonts w:hint="eastAsia"/>
        </w:rPr>
        <w:t>может</w:t>
      </w:r>
      <w:r>
        <w:t></w:t>
      </w:r>
      <w:r>
        <w:rPr>
          <w:rFonts w:hint="eastAsia"/>
        </w:rPr>
        <w:t>стать</w:t>
      </w:r>
      <w:r>
        <w:t></w:t>
      </w:r>
      <w:r>
        <w:rPr>
          <w:rFonts w:hint="eastAsia"/>
        </w:rPr>
        <w:t>тьюторское</w:t>
      </w:r>
      <w:r>
        <w:tab/>
      </w:r>
      <w:r>
        <w:rPr>
          <w:rFonts w:hint="eastAsia"/>
        </w:rPr>
        <w:t>сопровождение</w:t>
      </w:r>
      <w:r>
        <w:t></w:t>
      </w:r>
      <w:r>
        <w:rPr>
          <w:rFonts w:hint="eastAsia"/>
        </w:rPr>
        <w:t>развития</w:t>
      </w:r>
      <w:r>
        <w:t></w:t>
      </w:r>
      <w:r>
        <w:rPr>
          <w:rFonts w:hint="eastAsia"/>
        </w:rPr>
        <w:t>педагогической</w:t>
      </w:r>
      <w:r>
        <w:tab/>
      </w:r>
      <w:r>
        <w:rPr>
          <w:rFonts w:hint="eastAsia"/>
        </w:rPr>
        <w:t>культуры</w:t>
      </w:r>
    </w:p>
    <w:p w:rsidR="001271F4" w:rsidRDefault="001271F4" w:rsidP="001271F4">
      <w:r>
        <w:rPr>
          <w:rFonts w:hint="eastAsia"/>
        </w:rPr>
        <w:t>специалистов</w:t>
      </w:r>
      <w:r>
        <w:t></w:t>
      </w:r>
      <w:r>
        <w:rPr>
          <w:rFonts w:hint="eastAsia"/>
        </w:rPr>
        <w:t>данной</w:t>
      </w:r>
      <w:r>
        <w:t></w:t>
      </w:r>
      <w:r>
        <w:rPr>
          <w:rFonts w:hint="eastAsia"/>
        </w:rPr>
        <w:t>категории</w:t>
      </w:r>
      <w:r>
        <w:t></w:t>
      </w:r>
      <w:r>
        <w:rPr>
          <w:rFonts w:hint="eastAsia"/>
        </w:rPr>
        <w:t>в</w:t>
      </w:r>
      <w:r>
        <w:t></w:t>
      </w:r>
      <w:r>
        <w:rPr>
          <w:rFonts w:hint="eastAsia"/>
        </w:rPr>
        <w:t>межкурсовой</w:t>
      </w:r>
      <w:r>
        <w:t></w:t>
      </w:r>
      <w:r>
        <w:rPr>
          <w:rFonts w:hint="eastAsia"/>
        </w:rPr>
        <w:t>период</w:t>
      </w:r>
      <w:r>
        <w:t></w:t>
      </w:r>
    </w:p>
    <w:p w:rsidR="001271F4" w:rsidRDefault="001271F4" w:rsidP="001271F4">
      <w:r>
        <w:rPr>
          <w:rFonts w:hint="eastAsia"/>
        </w:rPr>
        <w:t>Существующие</w:t>
      </w:r>
      <w:r>
        <w:t></w:t>
      </w:r>
      <w:r>
        <w:rPr>
          <w:rFonts w:hint="eastAsia"/>
        </w:rPr>
        <w:t>в</w:t>
      </w:r>
      <w:r>
        <w:t></w:t>
      </w:r>
      <w:r>
        <w:rPr>
          <w:rFonts w:hint="eastAsia"/>
        </w:rPr>
        <w:t>настоящее</w:t>
      </w:r>
      <w:r>
        <w:t></w:t>
      </w:r>
      <w:r>
        <w:rPr>
          <w:rFonts w:hint="eastAsia"/>
        </w:rPr>
        <w:t>время</w:t>
      </w:r>
      <w:r>
        <w:t></w:t>
      </w:r>
      <w:r>
        <w:rPr>
          <w:rFonts w:hint="eastAsia"/>
        </w:rPr>
        <w:t>механизмы</w:t>
      </w:r>
      <w:r>
        <w:t></w:t>
      </w:r>
      <w:r>
        <w:rPr>
          <w:rFonts w:hint="eastAsia"/>
        </w:rPr>
        <w:t>преемственности</w:t>
      </w:r>
      <w:r>
        <w:t></w:t>
      </w:r>
      <w:r>
        <w:rPr>
          <w:rFonts w:hint="eastAsia"/>
        </w:rPr>
        <w:t>между</w:t>
      </w:r>
      <w:r>
        <w:t></w:t>
      </w:r>
      <w:r>
        <w:rPr>
          <w:rFonts w:hint="eastAsia"/>
        </w:rPr>
        <w:t>курсовым</w:t>
      </w:r>
      <w:r>
        <w:t></w:t>
      </w:r>
      <w:r>
        <w:rPr>
          <w:rFonts w:hint="eastAsia"/>
        </w:rPr>
        <w:t>и</w:t>
      </w:r>
      <w:r>
        <w:t></w:t>
      </w:r>
      <w:r>
        <w:rPr>
          <w:rFonts w:hint="eastAsia"/>
        </w:rPr>
        <w:t>межкурсовым</w:t>
      </w:r>
      <w:r>
        <w:t></w:t>
      </w:r>
      <w:r>
        <w:rPr>
          <w:rFonts w:hint="eastAsia"/>
        </w:rPr>
        <w:t>периодами</w:t>
      </w:r>
      <w:r>
        <w:t></w:t>
      </w:r>
      <w:r>
        <w:rPr>
          <w:rFonts w:hint="eastAsia"/>
        </w:rPr>
        <w:t>повышения</w:t>
      </w:r>
      <w:r>
        <w:t></w:t>
      </w:r>
      <w:r>
        <w:rPr>
          <w:rFonts w:hint="eastAsia"/>
        </w:rPr>
        <w:t>квалификации</w:t>
      </w:r>
      <w:r>
        <w:t></w:t>
      </w:r>
      <w:r>
        <w:rPr>
          <w:rFonts w:hint="eastAsia"/>
        </w:rPr>
        <w:t>воспитателя</w:t>
      </w:r>
      <w:r>
        <w:t></w:t>
      </w:r>
      <w:r>
        <w:rPr>
          <w:rFonts w:hint="eastAsia"/>
        </w:rPr>
        <w:t>сельской</w:t>
      </w:r>
      <w:r>
        <w:t></w:t>
      </w:r>
      <w:r>
        <w:rPr>
          <w:rFonts w:hint="eastAsia"/>
        </w:rPr>
        <w:t>ДОО</w:t>
      </w:r>
      <w:r>
        <w:t></w:t>
      </w:r>
      <w:r>
        <w:rPr>
          <w:rFonts w:hint="eastAsia"/>
        </w:rPr>
        <w:t>дестабилизируют</w:t>
      </w:r>
      <w:r>
        <w:t></w:t>
      </w:r>
      <w:r>
        <w:rPr>
          <w:rFonts w:hint="eastAsia"/>
        </w:rPr>
        <w:t>возможности</w:t>
      </w:r>
      <w:r>
        <w:t></w:t>
      </w:r>
      <w:r>
        <w:rPr>
          <w:rFonts w:hint="eastAsia"/>
        </w:rPr>
        <w:t>процесса</w:t>
      </w:r>
      <w:r>
        <w:t></w:t>
      </w:r>
      <w:r>
        <w:rPr>
          <w:rFonts w:hint="eastAsia"/>
        </w:rPr>
        <w:t>непрерывного</w:t>
      </w:r>
      <w:r>
        <w:t></w:t>
      </w:r>
      <w:r>
        <w:rPr>
          <w:rFonts w:hint="eastAsia"/>
        </w:rPr>
        <w:t>развития</w:t>
      </w:r>
      <w:r>
        <w:t></w:t>
      </w:r>
      <w:r>
        <w:rPr>
          <w:rFonts w:hint="eastAsia"/>
        </w:rPr>
        <w:t>их</w:t>
      </w:r>
      <w:r>
        <w:t></w:t>
      </w:r>
      <w:r>
        <w:rPr>
          <w:rFonts w:hint="eastAsia"/>
        </w:rPr>
        <w:t>педагогической</w:t>
      </w:r>
      <w:r>
        <w:t></w:t>
      </w:r>
      <w:r>
        <w:rPr>
          <w:rFonts w:hint="eastAsia"/>
        </w:rPr>
        <w:t>культуры</w:t>
      </w:r>
      <w:r>
        <w:t></w:t>
      </w:r>
      <w:r>
        <w:t></w:t>
      </w:r>
      <w:r>
        <w:rPr>
          <w:rFonts w:hint="eastAsia"/>
        </w:rPr>
        <w:t>что</w:t>
      </w:r>
      <w:r>
        <w:t></w:t>
      </w:r>
      <w:r>
        <w:rPr>
          <w:rFonts w:hint="eastAsia"/>
        </w:rPr>
        <w:t>в</w:t>
      </w:r>
      <w:r>
        <w:t></w:t>
      </w:r>
      <w:r>
        <w:rPr>
          <w:rFonts w:hint="eastAsia"/>
        </w:rPr>
        <w:t>значительной</w:t>
      </w:r>
      <w:r>
        <w:t></w:t>
      </w:r>
      <w:r>
        <w:rPr>
          <w:rFonts w:hint="eastAsia"/>
        </w:rPr>
        <w:t>степени</w:t>
      </w:r>
      <w:r>
        <w:t></w:t>
      </w:r>
      <w:r>
        <w:rPr>
          <w:rFonts w:hint="eastAsia"/>
        </w:rPr>
        <w:t>актуализирует</w:t>
      </w:r>
      <w:r>
        <w:t></w:t>
      </w:r>
      <w:r>
        <w:rPr>
          <w:rFonts w:hint="eastAsia"/>
        </w:rPr>
        <w:t>исследуемую</w:t>
      </w:r>
      <w:r>
        <w:t></w:t>
      </w:r>
      <w:r>
        <w:rPr>
          <w:rFonts w:hint="eastAsia"/>
        </w:rPr>
        <w:t>проблему</w:t>
      </w:r>
      <w:r>
        <w:t></w:t>
      </w:r>
    </w:p>
    <w:p w:rsidR="001271F4" w:rsidRDefault="001271F4" w:rsidP="001271F4">
      <w:r>
        <w:rPr>
          <w:rFonts w:hint="eastAsia"/>
        </w:rPr>
        <w:t>Степень</w:t>
      </w:r>
      <w:r>
        <w:t></w:t>
      </w:r>
      <w:r>
        <w:rPr>
          <w:rFonts w:hint="eastAsia"/>
        </w:rPr>
        <w:t>разработанности</w:t>
      </w:r>
      <w:r>
        <w:t></w:t>
      </w:r>
      <w:r>
        <w:rPr>
          <w:rFonts w:hint="eastAsia"/>
        </w:rPr>
        <w:t>проблемы</w:t>
      </w:r>
      <w:r>
        <w:t></w:t>
      </w:r>
      <w:r>
        <w:rPr>
          <w:rFonts w:hint="eastAsia"/>
        </w:rPr>
        <w:t>исследования</w:t>
      </w:r>
      <w:r>
        <w:t></w:t>
      </w:r>
      <w:r>
        <w:t></w:t>
      </w:r>
      <w:r>
        <w:rPr>
          <w:rFonts w:hint="eastAsia"/>
        </w:rPr>
        <w:t>Анализ</w:t>
      </w:r>
      <w:r>
        <w:t></w:t>
      </w:r>
      <w:r>
        <w:rPr>
          <w:rFonts w:hint="eastAsia"/>
        </w:rPr>
        <w:t>результатов</w:t>
      </w:r>
      <w:r>
        <w:t></w:t>
      </w:r>
      <w:r>
        <w:rPr>
          <w:rFonts w:hint="eastAsia"/>
        </w:rPr>
        <w:t>изучения</w:t>
      </w:r>
      <w:r>
        <w:t></w:t>
      </w:r>
      <w:r>
        <w:rPr>
          <w:rFonts w:hint="eastAsia"/>
        </w:rPr>
        <w:t>вопросов</w:t>
      </w:r>
      <w:r>
        <w:t></w:t>
      </w:r>
      <w:r>
        <w:rPr>
          <w:rFonts w:hint="eastAsia"/>
        </w:rPr>
        <w:t>развития</w:t>
      </w:r>
      <w:r>
        <w:t></w:t>
      </w:r>
      <w:r>
        <w:rPr>
          <w:rFonts w:hint="eastAsia"/>
        </w:rPr>
        <w:t>профессионально</w:t>
      </w:r>
      <w:r>
        <w:t></w:t>
      </w:r>
      <w:r>
        <w:rPr>
          <w:rFonts w:hint="eastAsia"/>
        </w:rPr>
        <w:t>педагогической</w:t>
      </w:r>
      <w:r>
        <w:tab/>
      </w:r>
      <w:r>
        <w:rPr>
          <w:rFonts w:hint="eastAsia"/>
        </w:rPr>
        <w:t>культуры</w:t>
      </w:r>
    </w:p>
    <w:p w:rsidR="001271F4" w:rsidRDefault="001271F4" w:rsidP="001271F4">
      <w:r>
        <w:rPr>
          <w:rFonts w:hint="eastAsia"/>
        </w:rPr>
        <w:t>педагогов</w:t>
      </w:r>
      <w:r>
        <w:t></w:t>
      </w:r>
      <w:r>
        <w:rPr>
          <w:rFonts w:hint="eastAsia"/>
        </w:rPr>
        <w:t>и</w:t>
      </w:r>
      <w:r>
        <w:t></w:t>
      </w:r>
      <w:r>
        <w:rPr>
          <w:rFonts w:hint="eastAsia"/>
        </w:rPr>
        <w:t>тьюторского</w:t>
      </w:r>
      <w:r>
        <w:t></w:t>
      </w:r>
      <w:r>
        <w:rPr>
          <w:rFonts w:hint="eastAsia"/>
        </w:rPr>
        <w:t>сопровождения</w:t>
      </w:r>
      <w:r>
        <w:t></w:t>
      </w:r>
      <w:r>
        <w:rPr>
          <w:rFonts w:hint="eastAsia"/>
        </w:rPr>
        <w:t>данного</w:t>
      </w:r>
      <w:r>
        <w:t></w:t>
      </w:r>
      <w:r>
        <w:rPr>
          <w:rFonts w:hint="eastAsia"/>
        </w:rPr>
        <w:t>процесса</w:t>
      </w:r>
      <w:r>
        <w:t></w:t>
      </w:r>
      <w:r>
        <w:rPr>
          <w:rFonts w:hint="eastAsia"/>
        </w:rPr>
        <w:t>в</w:t>
      </w:r>
      <w:r>
        <w:t></w:t>
      </w:r>
      <w:r>
        <w:rPr>
          <w:rFonts w:hint="eastAsia"/>
        </w:rPr>
        <w:t>системе</w:t>
      </w:r>
      <w:r>
        <w:t></w:t>
      </w:r>
      <w:r>
        <w:rPr>
          <w:rFonts w:hint="eastAsia"/>
        </w:rPr>
        <w:t>дополнительного</w:t>
      </w:r>
      <w:r>
        <w:t></w:t>
      </w:r>
      <w:r>
        <w:rPr>
          <w:rFonts w:hint="eastAsia"/>
        </w:rPr>
        <w:t>профессионального</w:t>
      </w:r>
      <w:r>
        <w:t></w:t>
      </w:r>
      <w:r>
        <w:rPr>
          <w:rFonts w:hint="eastAsia"/>
        </w:rPr>
        <w:t>образования</w:t>
      </w:r>
      <w:r>
        <w:t></w:t>
      </w:r>
      <w:r>
        <w:rPr>
          <w:rFonts w:hint="eastAsia"/>
        </w:rPr>
        <w:t>показал</w:t>
      </w:r>
      <w:r>
        <w:t></w:t>
      </w:r>
      <w:r>
        <w:t></w:t>
      </w:r>
      <w:r>
        <w:rPr>
          <w:rFonts w:hint="eastAsia"/>
        </w:rPr>
        <w:t>что</w:t>
      </w:r>
      <w:r>
        <w:t></w:t>
      </w:r>
      <w:r>
        <w:rPr>
          <w:rFonts w:hint="eastAsia"/>
        </w:rPr>
        <w:t>в</w:t>
      </w:r>
      <w:r>
        <w:t></w:t>
      </w:r>
      <w:r>
        <w:rPr>
          <w:rFonts w:hint="eastAsia"/>
        </w:rPr>
        <w:t>науке</w:t>
      </w:r>
      <w:r>
        <w:t></w:t>
      </w:r>
      <w:r>
        <w:rPr>
          <w:rFonts w:hint="eastAsia"/>
        </w:rPr>
        <w:t>накоплен</w:t>
      </w:r>
      <w:r>
        <w:t></w:t>
      </w:r>
      <w:r>
        <w:rPr>
          <w:rFonts w:hint="eastAsia"/>
        </w:rPr>
        <w:t>определённый</w:t>
      </w:r>
      <w:r>
        <w:t></w:t>
      </w:r>
      <w:r>
        <w:rPr>
          <w:rFonts w:hint="eastAsia"/>
        </w:rPr>
        <w:t>объём</w:t>
      </w:r>
      <w:r>
        <w:t></w:t>
      </w:r>
      <w:r>
        <w:rPr>
          <w:rFonts w:hint="eastAsia"/>
        </w:rPr>
        <w:t>исследований</w:t>
      </w:r>
      <w:r>
        <w:t></w:t>
      </w:r>
      <w:r>
        <w:t></w:t>
      </w:r>
      <w:r>
        <w:rPr>
          <w:rFonts w:hint="eastAsia"/>
        </w:rPr>
        <w:t>связанных</w:t>
      </w:r>
      <w:r>
        <w:t></w:t>
      </w:r>
      <w:r>
        <w:rPr>
          <w:rFonts w:hint="eastAsia"/>
        </w:rPr>
        <w:t>с</w:t>
      </w:r>
      <w:r>
        <w:t></w:t>
      </w:r>
      <w:r>
        <w:rPr>
          <w:rFonts w:hint="eastAsia"/>
        </w:rPr>
        <w:t>данной</w:t>
      </w:r>
      <w:r>
        <w:t></w:t>
      </w:r>
      <w:r>
        <w:rPr>
          <w:rFonts w:hint="eastAsia"/>
        </w:rPr>
        <w:t>проблемой</w:t>
      </w:r>
      <w:r>
        <w:t></w:t>
      </w:r>
      <w:r>
        <w:t></w:t>
      </w:r>
      <w:r>
        <w:rPr>
          <w:rFonts w:hint="eastAsia"/>
        </w:rPr>
        <w:t>В</w:t>
      </w:r>
      <w:r>
        <w:t></w:t>
      </w:r>
      <w:r>
        <w:rPr>
          <w:rFonts w:hint="eastAsia"/>
        </w:rPr>
        <w:t>частности</w:t>
      </w:r>
      <w:r>
        <w:t></w:t>
      </w:r>
      <w:r>
        <w:t></w:t>
      </w:r>
      <w:r>
        <w:rPr>
          <w:rFonts w:hint="eastAsia"/>
        </w:rPr>
        <w:t>в</w:t>
      </w:r>
      <w:r>
        <w:t></w:t>
      </w:r>
      <w:r>
        <w:rPr>
          <w:rFonts w:hint="eastAsia"/>
        </w:rPr>
        <w:t>работах</w:t>
      </w:r>
      <w:r>
        <w:t></w:t>
      </w:r>
      <w:r>
        <w:rPr>
          <w:rFonts w:hint="eastAsia"/>
        </w:rPr>
        <w:t>Н</w:t>
      </w:r>
      <w:r>
        <w:t></w:t>
      </w:r>
      <w:r>
        <w:rPr>
          <w:rFonts w:hint="eastAsia"/>
        </w:rPr>
        <w:t>Е</w:t>
      </w:r>
      <w:r>
        <w:t></w:t>
      </w:r>
      <w:r>
        <w:t></w:t>
      </w:r>
      <w:r>
        <w:rPr>
          <w:rFonts w:hint="eastAsia"/>
        </w:rPr>
        <w:t>Астафьевой</w:t>
      </w:r>
      <w:r>
        <w:t></w:t>
      </w:r>
      <w:r>
        <w:t></w:t>
      </w:r>
      <w:r>
        <w:rPr>
          <w:rFonts w:hint="eastAsia"/>
        </w:rPr>
        <w:t>Т</w:t>
      </w:r>
      <w:r>
        <w:t></w:t>
      </w:r>
      <w:r>
        <w:rPr>
          <w:rFonts w:hint="eastAsia"/>
        </w:rPr>
        <w:t>М</w:t>
      </w:r>
      <w:r>
        <w:t></w:t>
      </w:r>
      <w:r>
        <w:t></w:t>
      </w:r>
      <w:r>
        <w:rPr>
          <w:rFonts w:hint="eastAsia"/>
        </w:rPr>
        <w:t>Браже</w:t>
      </w:r>
      <w:r>
        <w:t></w:t>
      </w:r>
      <w:r>
        <w:t></w:t>
      </w:r>
      <w:r>
        <w:rPr>
          <w:rFonts w:hint="eastAsia"/>
        </w:rPr>
        <w:t>Н</w:t>
      </w:r>
      <w:r>
        <w:t></w:t>
      </w:r>
      <w:r>
        <w:rPr>
          <w:rFonts w:hint="eastAsia"/>
        </w:rPr>
        <w:t>О</w:t>
      </w:r>
      <w:r>
        <w:t></w:t>
      </w:r>
      <w:r>
        <w:t></w:t>
      </w:r>
      <w:r>
        <w:rPr>
          <w:rFonts w:hint="eastAsia"/>
        </w:rPr>
        <w:t>Вербицкой</w:t>
      </w:r>
      <w:r>
        <w:t></w:t>
      </w:r>
      <w:r>
        <w:t></w:t>
      </w:r>
      <w:r>
        <w:rPr>
          <w:rFonts w:hint="eastAsia"/>
        </w:rPr>
        <w:t>С</w:t>
      </w:r>
      <w:r>
        <w:t></w:t>
      </w:r>
      <w:r>
        <w:rPr>
          <w:rFonts w:hint="eastAsia"/>
        </w:rPr>
        <w:t>Г</w:t>
      </w:r>
      <w:r>
        <w:t></w:t>
      </w:r>
      <w:r>
        <w:t></w:t>
      </w:r>
      <w:r>
        <w:rPr>
          <w:rFonts w:hint="eastAsia"/>
        </w:rPr>
        <w:t>Вершловского</w:t>
      </w:r>
      <w:r>
        <w:t></w:t>
      </w:r>
    </w:p>
    <w:p w:rsidR="001271F4" w:rsidRDefault="001271F4" w:rsidP="001271F4">
      <w:r>
        <w:t></w:t>
      </w:r>
      <w:r>
        <w:t></w:t>
      </w:r>
      <w:r>
        <w:tab/>
      </w:r>
      <w:r>
        <w:t></w:t>
      </w:r>
      <w:r>
        <w:rPr>
          <w:rFonts w:hint="eastAsia"/>
        </w:rPr>
        <w:t>Л</w:t>
      </w:r>
      <w:r>
        <w:t></w:t>
      </w:r>
      <w:r>
        <w:t></w:t>
      </w:r>
      <w:r>
        <w:rPr>
          <w:rFonts w:hint="eastAsia"/>
        </w:rPr>
        <w:t>Денисовой</w:t>
      </w:r>
      <w:r>
        <w:t></w:t>
      </w:r>
      <w:r>
        <w:t></w:t>
      </w:r>
      <w:r>
        <w:rPr>
          <w:rFonts w:hint="eastAsia"/>
        </w:rPr>
        <w:t>Н</w:t>
      </w:r>
      <w:r>
        <w:t></w:t>
      </w:r>
      <w:r>
        <w:rPr>
          <w:rFonts w:hint="eastAsia"/>
        </w:rPr>
        <w:t>И</w:t>
      </w:r>
      <w:r>
        <w:t></w:t>
      </w:r>
      <w:r>
        <w:tab/>
      </w:r>
      <w:r>
        <w:rPr>
          <w:rFonts w:hint="eastAsia"/>
        </w:rPr>
        <w:t>Думченко</w:t>
      </w:r>
      <w:r>
        <w:t></w:t>
      </w:r>
      <w:r>
        <w:tab/>
      </w:r>
      <w:r>
        <w:rPr>
          <w:rFonts w:hint="eastAsia"/>
        </w:rPr>
        <w:t>Н</w:t>
      </w:r>
      <w:r>
        <w:t></w:t>
      </w:r>
      <w:r>
        <w:rPr>
          <w:rFonts w:hint="eastAsia"/>
        </w:rPr>
        <w:t>В</w:t>
      </w:r>
      <w:r>
        <w:t></w:t>
      </w:r>
      <w:r>
        <w:t></w:t>
      </w:r>
      <w:r>
        <w:rPr>
          <w:rFonts w:hint="eastAsia"/>
        </w:rPr>
        <w:t>Молотковой</w:t>
      </w:r>
      <w:r>
        <w:t></w:t>
      </w:r>
      <w:r>
        <w:t></w:t>
      </w:r>
      <w:r>
        <w:rPr>
          <w:rFonts w:hint="eastAsia"/>
        </w:rPr>
        <w:t>Э</w:t>
      </w:r>
      <w:r>
        <w:t></w:t>
      </w:r>
      <w:r>
        <w:rPr>
          <w:rFonts w:hint="eastAsia"/>
        </w:rPr>
        <w:t>М</w:t>
      </w:r>
      <w:r>
        <w:t></w:t>
      </w:r>
      <w:r>
        <w:t></w:t>
      </w:r>
      <w:r>
        <w:rPr>
          <w:rFonts w:hint="eastAsia"/>
        </w:rPr>
        <w:t>Никитина</w:t>
      </w:r>
      <w:r>
        <w:t></w:t>
      </w:r>
    </w:p>
    <w:p w:rsidR="001271F4" w:rsidRDefault="001271F4" w:rsidP="001271F4">
      <w:r>
        <w:t></w:t>
      </w:r>
      <w:r>
        <w:t></w:t>
      </w:r>
      <w:r>
        <w:tab/>
      </w:r>
      <w:r>
        <w:t></w:t>
      </w:r>
      <w:r>
        <w:rPr>
          <w:rFonts w:hint="eastAsia"/>
        </w:rPr>
        <w:t>Г</w:t>
      </w:r>
      <w:r>
        <w:t></w:t>
      </w:r>
      <w:r>
        <w:t></w:t>
      </w:r>
      <w:r>
        <w:rPr>
          <w:rFonts w:hint="eastAsia"/>
        </w:rPr>
        <w:t>Онушкина</w:t>
      </w:r>
      <w:r>
        <w:t></w:t>
      </w:r>
      <w:r>
        <w:tab/>
      </w:r>
      <w:r>
        <w:rPr>
          <w:rFonts w:hint="eastAsia"/>
        </w:rPr>
        <w:t>М</w:t>
      </w:r>
      <w:r>
        <w:t></w:t>
      </w:r>
      <w:r>
        <w:rPr>
          <w:rFonts w:hint="eastAsia"/>
        </w:rPr>
        <w:t>М</w:t>
      </w:r>
      <w:r>
        <w:t></w:t>
      </w:r>
      <w:r>
        <w:tab/>
      </w:r>
      <w:r>
        <w:rPr>
          <w:rFonts w:hint="eastAsia"/>
        </w:rPr>
        <w:t>Поташника</w:t>
      </w:r>
      <w:r>
        <w:t></w:t>
      </w:r>
      <w:r>
        <w:tab/>
      </w:r>
      <w:r>
        <w:rPr>
          <w:rFonts w:hint="eastAsia"/>
        </w:rPr>
        <w:t>В</w:t>
      </w:r>
      <w:r>
        <w:t></w:t>
      </w:r>
      <w:r>
        <w:rPr>
          <w:rFonts w:hint="eastAsia"/>
        </w:rPr>
        <w:t>А</w:t>
      </w:r>
      <w:r>
        <w:t></w:t>
      </w:r>
      <w:r>
        <w:t></w:t>
      </w:r>
      <w:r>
        <w:rPr>
          <w:rFonts w:hint="eastAsia"/>
        </w:rPr>
        <w:t>Сластенина</w:t>
      </w:r>
      <w:r>
        <w:t></w:t>
      </w:r>
      <w:r>
        <w:tab/>
      </w:r>
      <w:r>
        <w:rPr>
          <w:rFonts w:hint="eastAsia"/>
        </w:rPr>
        <w:t>П</w:t>
      </w:r>
      <w:r>
        <w:t></w:t>
      </w:r>
      <w:r>
        <w:rPr>
          <w:rFonts w:hint="eastAsia"/>
        </w:rPr>
        <w:t>И</w:t>
      </w:r>
      <w:r>
        <w:t></w:t>
      </w:r>
      <w:r>
        <w:t></w:t>
      </w:r>
      <w:r>
        <w:rPr>
          <w:rFonts w:hint="eastAsia"/>
        </w:rPr>
        <w:t>Третьякова</w:t>
      </w:r>
      <w:r>
        <w:t></w:t>
      </w:r>
    </w:p>
    <w:p w:rsidR="001271F4" w:rsidRDefault="001271F4" w:rsidP="001271F4">
      <w:r>
        <w:rPr>
          <w:rFonts w:hint="eastAsia"/>
        </w:rPr>
        <w:t>Н</w:t>
      </w:r>
      <w:r>
        <w:t></w:t>
      </w:r>
      <w:r>
        <w:rPr>
          <w:rFonts w:hint="eastAsia"/>
        </w:rPr>
        <w:t>П</w:t>
      </w:r>
      <w:r>
        <w:t></w:t>
      </w:r>
      <w:r>
        <w:t></w:t>
      </w:r>
      <w:r>
        <w:rPr>
          <w:rFonts w:hint="eastAsia"/>
        </w:rPr>
        <w:t>Ходакова</w:t>
      </w:r>
      <w:r>
        <w:t></w:t>
      </w:r>
      <w:r>
        <w:rPr>
          <w:rFonts w:hint="eastAsia"/>
        </w:rPr>
        <w:t>и</w:t>
      </w:r>
      <w:r>
        <w:t></w:t>
      </w:r>
      <w:r>
        <w:rPr>
          <w:rFonts w:hint="eastAsia"/>
        </w:rPr>
        <w:t>др</w:t>
      </w:r>
      <w:r>
        <w:t></w:t>
      </w:r>
      <w:r>
        <w:t></w:t>
      </w:r>
      <w:r>
        <w:rPr>
          <w:rFonts w:hint="eastAsia"/>
        </w:rPr>
        <w:t>рассматриваются</w:t>
      </w:r>
      <w:r>
        <w:t></w:t>
      </w:r>
      <w:r>
        <w:rPr>
          <w:rFonts w:hint="eastAsia"/>
        </w:rPr>
        <w:t>методологические</w:t>
      </w:r>
      <w:r>
        <w:t></w:t>
      </w:r>
      <w:r>
        <w:rPr>
          <w:rFonts w:hint="eastAsia"/>
        </w:rPr>
        <w:t>и</w:t>
      </w:r>
      <w:r>
        <w:t></w:t>
      </w:r>
      <w:r>
        <w:rPr>
          <w:rFonts w:hint="eastAsia"/>
        </w:rPr>
        <w:t>теоретические</w:t>
      </w:r>
      <w:r>
        <w:t></w:t>
      </w:r>
      <w:r>
        <w:rPr>
          <w:rFonts w:hint="eastAsia"/>
        </w:rPr>
        <w:t>основы</w:t>
      </w:r>
      <w:r>
        <w:t></w:t>
      </w:r>
      <w:r>
        <w:rPr>
          <w:rFonts w:hint="eastAsia"/>
        </w:rPr>
        <w:t>прогнозирования</w:t>
      </w:r>
      <w:r>
        <w:t></w:t>
      </w:r>
      <w:r>
        <w:t></w:t>
      </w:r>
      <w:r>
        <w:rPr>
          <w:rFonts w:hint="eastAsia"/>
        </w:rPr>
        <w:t>моделирования</w:t>
      </w:r>
      <w:r>
        <w:t></w:t>
      </w:r>
      <w:r>
        <w:rPr>
          <w:rFonts w:hint="eastAsia"/>
        </w:rPr>
        <w:t>и</w:t>
      </w:r>
      <w:r>
        <w:t></w:t>
      </w:r>
      <w:r>
        <w:rPr>
          <w:rFonts w:hint="eastAsia"/>
        </w:rPr>
        <w:t>проектирования</w:t>
      </w:r>
      <w:r>
        <w:t></w:t>
      </w:r>
      <w:r>
        <w:rPr>
          <w:rFonts w:hint="eastAsia"/>
        </w:rPr>
        <w:t>в</w:t>
      </w:r>
      <w:r>
        <w:t></w:t>
      </w:r>
      <w:r>
        <w:rPr>
          <w:rFonts w:hint="eastAsia"/>
        </w:rPr>
        <w:t>системе</w:t>
      </w:r>
      <w:r>
        <w:t></w:t>
      </w:r>
      <w:r>
        <w:rPr>
          <w:rFonts w:hint="eastAsia"/>
        </w:rPr>
        <w:t>дополнительного</w:t>
      </w:r>
      <w:r>
        <w:t></w:t>
      </w:r>
      <w:r>
        <w:rPr>
          <w:rFonts w:hint="eastAsia"/>
        </w:rPr>
        <w:t>профессионального</w:t>
      </w:r>
      <w:r>
        <w:t></w:t>
      </w:r>
      <w:r>
        <w:rPr>
          <w:rFonts w:hint="eastAsia"/>
        </w:rPr>
        <w:t>образования</w:t>
      </w:r>
      <w:r>
        <w:t></w:t>
      </w:r>
      <w:r>
        <w:t></w:t>
      </w:r>
      <w:r>
        <w:rPr>
          <w:rFonts w:hint="eastAsia"/>
        </w:rPr>
        <w:t>Вопросы</w:t>
      </w:r>
      <w:r>
        <w:t></w:t>
      </w:r>
      <w:r>
        <w:rPr>
          <w:rFonts w:hint="eastAsia"/>
        </w:rPr>
        <w:t>сопровождения</w:t>
      </w:r>
      <w:r>
        <w:t></w:t>
      </w:r>
      <w:r>
        <w:rPr>
          <w:rFonts w:hint="eastAsia"/>
        </w:rPr>
        <w:t>в</w:t>
      </w:r>
      <w:r>
        <w:t></w:t>
      </w:r>
      <w:r>
        <w:rPr>
          <w:rFonts w:hint="eastAsia"/>
        </w:rPr>
        <w:t>системе</w:t>
      </w:r>
      <w:r>
        <w:t></w:t>
      </w:r>
      <w:r>
        <w:rPr>
          <w:rFonts w:hint="eastAsia"/>
        </w:rPr>
        <w:t>образования</w:t>
      </w:r>
      <w:r>
        <w:t></w:t>
      </w:r>
      <w:r>
        <w:rPr>
          <w:rFonts w:hint="eastAsia"/>
        </w:rPr>
        <w:t>и</w:t>
      </w:r>
      <w:r>
        <w:t></w:t>
      </w:r>
      <w:r>
        <w:rPr>
          <w:rFonts w:hint="eastAsia"/>
        </w:rPr>
        <w:t>воспитания</w:t>
      </w:r>
      <w:r>
        <w:t></w:t>
      </w:r>
      <w:r>
        <w:rPr>
          <w:rFonts w:hint="eastAsia"/>
        </w:rPr>
        <w:t>изучались</w:t>
      </w:r>
      <w:r>
        <w:t></w:t>
      </w:r>
      <w:r>
        <w:rPr>
          <w:rFonts w:hint="eastAsia"/>
        </w:rPr>
        <w:t>в</w:t>
      </w:r>
      <w:r>
        <w:t></w:t>
      </w:r>
      <w:r>
        <w:rPr>
          <w:rFonts w:hint="eastAsia"/>
        </w:rPr>
        <w:t>трудах</w:t>
      </w:r>
      <w:r>
        <w:t></w:t>
      </w:r>
      <w:r>
        <w:rPr>
          <w:rFonts w:hint="eastAsia"/>
        </w:rPr>
        <w:t>Б</w:t>
      </w:r>
      <w:r>
        <w:t></w:t>
      </w:r>
      <w:r>
        <w:rPr>
          <w:rFonts w:hint="eastAsia"/>
        </w:rPr>
        <w:t>З</w:t>
      </w:r>
      <w:r>
        <w:t></w:t>
      </w:r>
      <w:r>
        <w:t></w:t>
      </w:r>
      <w:r>
        <w:rPr>
          <w:rFonts w:hint="eastAsia"/>
        </w:rPr>
        <w:t>Вульфова</w:t>
      </w:r>
      <w:r>
        <w:t></w:t>
      </w:r>
      <w:r>
        <w:t></w:t>
      </w:r>
      <w:r>
        <w:rPr>
          <w:rFonts w:hint="eastAsia"/>
        </w:rPr>
        <w:t>О</w:t>
      </w:r>
      <w:r>
        <w:t></w:t>
      </w:r>
      <w:r>
        <w:rPr>
          <w:rFonts w:hint="eastAsia"/>
        </w:rPr>
        <w:t>С</w:t>
      </w:r>
      <w:r>
        <w:t></w:t>
      </w:r>
      <w:r>
        <w:t></w:t>
      </w:r>
      <w:r>
        <w:rPr>
          <w:rFonts w:hint="eastAsia"/>
        </w:rPr>
        <w:t>Газмана</w:t>
      </w:r>
      <w:r>
        <w:t></w:t>
      </w:r>
      <w:r>
        <w:t></w:t>
      </w:r>
      <w:r>
        <w:rPr>
          <w:rFonts w:hint="eastAsia"/>
        </w:rPr>
        <w:t>Т</w:t>
      </w:r>
      <w:r>
        <w:t></w:t>
      </w:r>
      <w:r>
        <w:rPr>
          <w:rFonts w:hint="eastAsia"/>
        </w:rPr>
        <w:t>А</w:t>
      </w:r>
      <w:r>
        <w:t></w:t>
      </w:r>
      <w:r>
        <w:t></w:t>
      </w:r>
      <w:r>
        <w:rPr>
          <w:rFonts w:hint="eastAsia"/>
        </w:rPr>
        <w:t>Затяминой</w:t>
      </w:r>
      <w:r>
        <w:t></w:t>
      </w:r>
      <w:r>
        <w:t></w:t>
      </w:r>
      <w:r>
        <w:rPr>
          <w:rFonts w:hint="eastAsia"/>
        </w:rPr>
        <w:t>Е</w:t>
      </w:r>
      <w:r>
        <w:t></w:t>
      </w:r>
      <w:r>
        <w:rPr>
          <w:rFonts w:hint="eastAsia"/>
        </w:rPr>
        <w:t>Б</w:t>
      </w:r>
      <w:r>
        <w:t></w:t>
      </w:r>
      <w:r>
        <w:t></w:t>
      </w:r>
      <w:r>
        <w:rPr>
          <w:rFonts w:hint="eastAsia"/>
        </w:rPr>
        <w:t>Колосовой</w:t>
      </w:r>
      <w:r>
        <w:t></w:t>
      </w:r>
      <w:r>
        <w:t></w:t>
      </w:r>
      <w:r>
        <w:rPr>
          <w:rFonts w:hint="eastAsia"/>
        </w:rPr>
        <w:t>Л</w:t>
      </w:r>
      <w:r>
        <w:t></w:t>
      </w:r>
      <w:r>
        <w:rPr>
          <w:rFonts w:hint="eastAsia"/>
        </w:rPr>
        <w:t>М</w:t>
      </w:r>
      <w:r>
        <w:t></w:t>
      </w:r>
      <w:r>
        <w:t></w:t>
      </w:r>
      <w:r>
        <w:rPr>
          <w:rFonts w:hint="eastAsia"/>
        </w:rPr>
        <w:t>Шипицыной</w:t>
      </w:r>
      <w:r>
        <w:t></w:t>
      </w:r>
      <w:r>
        <w:rPr>
          <w:rFonts w:hint="eastAsia"/>
        </w:rPr>
        <w:t>и</w:t>
      </w:r>
      <w:r>
        <w:t></w:t>
      </w:r>
      <w:r>
        <w:rPr>
          <w:rFonts w:hint="eastAsia"/>
        </w:rPr>
        <w:t>др</w:t>
      </w:r>
      <w:r>
        <w:t></w:t>
      </w:r>
      <w:r>
        <w:t></w:t>
      </w:r>
      <w:r>
        <w:rPr>
          <w:rFonts w:hint="eastAsia"/>
        </w:rPr>
        <w:t>Отдельные</w:t>
      </w:r>
      <w:r>
        <w:t></w:t>
      </w:r>
      <w:r>
        <w:rPr>
          <w:rFonts w:hint="eastAsia"/>
        </w:rPr>
        <w:t>частные</w:t>
      </w:r>
      <w:r>
        <w:t></w:t>
      </w:r>
      <w:r>
        <w:rPr>
          <w:rFonts w:hint="eastAsia"/>
        </w:rPr>
        <w:t>вопросы</w:t>
      </w:r>
      <w:r>
        <w:t></w:t>
      </w:r>
      <w:r>
        <w:rPr>
          <w:rFonts w:hint="eastAsia"/>
        </w:rPr>
        <w:t>разрешения</w:t>
      </w:r>
      <w:r>
        <w:t></w:t>
      </w:r>
      <w:r>
        <w:rPr>
          <w:rFonts w:hint="eastAsia"/>
        </w:rPr>
        <w:t>проблем</w:t>
      </w:r>
      <w:r>
        <w:t></w:t>
      </w:r>
      <w:r>
        <w:rPr>
          <w:rFonts w:hint="eastAsia"/>
        </w:rPr>
        <w:t>профессионального</w:t>
      </w:r>
      <w:r>
        <w:t></w:t>
      </w:r>
      <w:r>
        <w:rPr>
          <w:rFonts w:hint="eastAsia"/>
        </w:rPr>
        <w:t>развития</w:t>
      </w:r>
      <w:r>
        <w:t></w:t>
      </w:r>
      <w:r>
        <w:rPr>
          <w:rFonts w:hint="eastAsia"/>
        </w:rPr>
        <w:t>представлены</w:t>
      </w:r>
      <w:r>
        <w:t></w:t>
      </w:r>
      <w:r>
        <w:rPr>
          <w:rFonts w:hint="eastAsia"/>
        </w:rPr>
        <w:t>в</w:t>
      </w:r>
      <w:r>
        <w:t></w:t>
      </w:r>
      <w:r>
        <w:rPr>
          <w:rFonts w:hint="eastAsia"/>
        </w:rPr>
        <w:t>исследованиях</w:t>
      </w:r>
      <w:r>
        <w:t></w:t>
      </w:r>
      <w:r>
        <w:rPr>
          <w:rFonts w:hint="eastAsia"/>
        </w:rPr>
        <w:t>Л</w:t>
      </w:r>
      <w:r>
        <w:t></w:t>
      </w:r>
      <w:r>
        <w:rPr>
          <w:rFonts w:hint="eastAsia"/>
        </w:rPr>
        <w:t>Н</w:t>
      </w:r>
      <w:r>
        <w:t></w:t>
      </w:r>
      <w:r>
        <w:t></w:t>
      </w:r>
      <w:r>
        <w:rPr>
          <w:rFonts w:hint="eastAsia"/>
        </w:rPr>
        <w:t>Бережновой</w:t>
      </w:r>
      <w:r>
        <w:t></w:t>
      </w:r>
      <w:r>
        <w:t></w:t>
      </w:r>
      <w:r>
        <w:rPr>
          <w:rFonts w:hint="eastAsia"/>
        </w:rPr>
        <w:t>В</w:t>
      </w:r>
      <w:r>
        <w:t></w:t>
      </w:r>
      <w:r>
        <w:rPr>
          <w:rFonts w:hint="eastAsia"/>
        </w:rPr>
        <w:t>И</w:t>
      </w:r>
      <w:r>
        <w:t></w:t>
      </w:r>
      <w:r>
        <w:t></w:t>
      </w:r>
      <w:r>
        <w:rPr>
          <w:rFonts w:hint="eastAsia"/>
        </w:rPr>
        <w:t>Богословского</w:t>
      </w:r>
      <w:r>
        <w:t></w:t>
      </w:r>
      <w:r>
        <w:t></w:t>
      </w:r>
      <w:r>
        <w:rPr>
          <w:rFonts w:hint="eastAsia"/>
        </w:rPr>
        <w:t>Н</w:t>
      </w:r>
      <w:r>
        <w:t></w:t>
      </w:r>
      <w:r>
        <w:rPr>
          <w:rFonts w:hint="eastAsia"/>
        </w:rPr>
        <w:t>Л</w:t>
      </w:r>
      <w:r>
        <w:t></w:t>
      </w:r>
      <w:r>
        <w:t></w:t>
      </w:r>
      <w:r>
        <w:rPr>
          <w:rFonts w:hint="eastAsia"/>
        </w:rPr>
        <w:t>Васильевой</w:t>
      </w:r>
      <w:r>
        <w:t></w:t>
      </w:r>
      <w:r>
        <w:t></w:t>
      </w:r>
      <w:r>
        <w:rPr>
          <w:rFonts w:hint="eastAsia"/>
        </w:rPr>
        <w:t>В</w:t>
      </w:r>
      <w:r>
        <w:t></w:t>
      </w:r>
      <w:r>
        <w:rPr>
          <w:rFonts w:hint="eastAsia"/>
        </w:rPr>
        <w:t>Ю</w:t>
      </w:r>
      <w:r>
        <w:t></w:t>
      </w:r>
      <w:r>
        <w:t></w:t>
      </w:r>
      <w:r>
        <w:rPr>
          <w:rFonts w:hint="eastAsia"/>
        </w:rPr>
        <w:t>Иванова</w:t>
      </w:r>
      <w:r>
        <w:t></w:t>
      </w:r>
    </w:p>
    <w:p w:rsidR="001271F4" w:rsidRDefault="001271F4" w:rsidP="001271F4">
      <w:r>
        <w:rPr>
          <w:rFonts w:hint="eastAsia"/>
        </w:rPr>
        <w:t>В</w:t>
      </w:r>
      <w:r>
        <w:t></w:t>
      </w:r>
      <w:r>
        <w:rPr>
          <w:rFonts w:hint="eastAsia"/>
        </w:rPr>
        <w:t>Н</w:t>
      </w:r>
      <w:r>
        <w:t></w:t>
      </w:r>
      <w:r>
        <w:t></w:t>
      </w:r>
      <w:r>
        <w:rPr>
          <w:rFonts w:hint="eastAsia"/>
        </w:rPr>
        <w:t>Правдюк</w:t>
      </w:r>
      <w:r>
        <w:t></w:t>
      </w:r>
      <w:r>
        <w:rPr>
          <w:rFonts w:hint="eastAsia"/>
        </w:rPr>
        <w:t>и</w:t>
      </w:r>
      <w:r>
        <w:t></w:t>
      </w:r>
      <w:r>
        <w:rPr>
          <w:rFonts w:hint="eastAsia"/>
        </w:rPr>
        <w:t>др</w:t>
      </w:r>
      <w:r>
        <w:t></w:t>
      </w:r>
      <w:r>
        <w:t></w:t>
      </w:r>
      <w:r>
        <w:rPr>
          <w:rFonts w:hint="eastAsia"/>
        </w:rPr>
        <w:t>Исследованием</w:t>
      </w:r>
      <w:r>
        <w:t></w:t>
      </w:r>
      <w:r>
        <w:rPr>
          <w:rFonts w:hint="eastAsia"/>
        </w:rPr>
        <w:t>феномена</w:t>
      </w:r>
      <w:r>
        <w:t></w:t>
      </w:r>
      <w:r>
        <w:rPr>
          <w:rFonts w:hint="eastAsia"/>
        </w:rPr>
        <w:t>социокультурного</w:t>
      </w:r>
      <w:r>
        <w:t></w:t>
      </w:r>
      <w:r>
        <w:rPr>
          <w:rFonts w:hint="eastAsia"/>
        </w:rPr>
        <w:t>пространства</w:t>
      </w:r>
      <w:r>
        <w:t></w:t>
      </w:r>
      <w:r>
        <w:rPr>
          <w:rFonts w:hint="eastAsia"/>
        </w:rPr>
        <w:t>села</w:t>
      </w:r>
      <w:r>
        <w:t></w:t>
      </w:r>
      <w:r>
        <w:rPr>
          <w:rFonts w:hint="eastAsia"/>
        </w:rPr>
        <w:t>занимались</w:t>
      </w:r>
      <w:r>
        <w:t></w:t>
      </w:r>
      <w:r>
        <w:rPr>
          <w:rFonts w:hint="eastAsia"/>
        </w:rPr>
        <w:t>М</w:t>
      </w:r>
      <w:r>
        <w:t></w:t>
      </w:r>
      <w:r>
        <w:rPr>
          <w:rFonts w:hint="eastAsia"/>
        </w:rPr>
        <w:t>П</w:t>
      </w:r>
      <w:r>
        <w:t></w:t>
      </w:r>
      <w:r>
        <w:t></w:t>
      </w:r>
      <w:r>
        <w:rPr>
          <w:rFonts w:hint="eastAsia"/>
        </w:rPr>
        <w:t>Гурьянова</w:t>
      </w:r>
      <w:r>
        <w:t></w:t>
      </w:r>
      <w:r>
        <w:t></w:t>
      </w:r>
      <w:r>
        <w:rPr>
          <w:rFonts w:hint="eastAsia"/>
        </w:rPr>
        <w:t>Г</w:t>
      </w:r>
      <w:r>
        <w:t></w:t>
      </w:r>
      <w:r>
        <w:rPr>
          <w:rFonts w:hint="eastAsia"/>
        </w:rPr>
        <w:t>Е</w:t>
      </w:r>
      <w:r>
        <w:t></w:t>
      </w:r>
      <w:r>
        <w:t></w:t>
      </w:r>
      <w:r>
        <w:rPr>
          <w:rFonts w:hint="eastAsia"/>
        </w:rPr>
        <w:t>Котькова</w:t>
      </w:r>
      <w:r>
        <w:t></w:t>
      </w:r>
      <w:r>
        <w:t></w:t>
      </w:r>
      <w:r>
        <w:rPr>
          <w:rFonts w:hint="eastAsia"/>
        </w:rPr>
        <w:t>Н</w:t>
      </w:r>
      <w:r>
        <w:t></w:t>
      </w:r>
      <w:r>
        <w:rPr>
          <w:rFonts w:hint="eastAsia"/>
        </w:rPr>
        <w:t>Ф</w:t>
      </w:r>
      <w:r>
        <w:t></w:t>
      </w:r>
      <w:r>
        <w:t></w:t>
      </w:r>
      <w:r>
        <w:rPr>
          <w:rFonts w:hint="eastAsia"/>
        </w:rPr>
        <w:t>Маслова</w:t>
      </w:r>
      <w:r>
        <w:t></w:t>
      </w:r>
      <w:r>
        <w:t></w:t>
      </w:r>
      <w:r>
        <w:rPr>
          <w:rFonts w:hint="eastAsia"/>
        </w:rPr>
        <w:t>Е</w:t>
      </w:r>
      <w:r>
        <w:t></w:t>
      </w:r>
      <w:r>
        <w:rPr>
          <w:rFonts w:hint="eastAsia"/>
        </w:rPr>
        <w:t>М</w:t>
      </w:r>
      <w:r>
        <w:t></w:t>
      </w:r>
      <w:r>
        <w:t></w:t>
      </w:r>
      <w:r>
        <w:rPr>
          <w:rFonts w:hint="eastAsia"/>
        </w:rPr>
        <w:t>Медынский</w:t>
      </w:r>
      <w:r>
        <w:t></w:t>
      </w:r>
      <w:r>
        <w:t></w:t>
      </w:r>
      <w:r>
        <w:rPr>
          <w:rFonts w:hint="eastAsia"/>
        </w:rPr>
        <w:t>Л</w:t>
      </w:r>
      <w:r>
        <w:t></w:t>
      </w:r>
      <w:r>
        <w:rPr>
          <w:rFonts w:hint="eastAsia"/>
        </w:rPr>
        <w:t>Н</w:t>
      </w:r>
      <w:r>
        <w:t></w:t>
      </w:r>
      <w:r>
        <w:t></w:t>
      </w:r>
      <w:r>
        <w:rPr>
          <w:rFonts w:hint="eastAsia"/>
        </w:rPr>
        <w:t>Седова</w:t>
      </w:r>
      <w:r>
        <w:t></w:t>
      </w:r>
      <w:r>
        <w:t></w:t>
      </w:r>
      <w:r>
        <w:rPr>
          <w:rFonts w:hint="eastAsia"/>
        </w:rPr>
        <w:t>Г</w:t>
      </w:r>
      <w:r>
        <w:t></w:t>
      </w:r>
      <w:r>
        <w:rPr>
          <w:rFonts w:hint="eastAsia"/>
        </w:rPr>
        <w:t>Ф</w:t>
      </w:r>
      <w:r>
        <w:t></w:t>
      </w:r>
      <w:r>
        <w:t></w:t>
      </w:r>
      <w:r>
        <w:rPr>
          <w:rFonts w:hint="eastAsia"/>
        </w:rPr>
        <w:t>Суворова</w:t>
      </w:r>
      <w:r>
        <w:t></w:t>
      </w:r>
      <w:r>
        <w:rPr>
          <w:rFonts w:hint="eastAsia"/>
        </w:rPr>
        <w:t>и</w:t>
      </w:r>
      <w:r>
        <w:t></w:t>
      </w:r>
      <w:r>
        <w:rPr>
          <w:rFonts w:hint="eastAsia"/>
        </w:rPr>
        <w:t>др</w:t>
      </w:r>
      <w:r>
        <w:t></w:t>
      </w:r>
      <w:r>
        <w:t></w:t>
      </w:r>
      <w:r>
        <w:rPr>
          <w:rFonts w:hint="eastAsia"/>
        </w:rPr>
        <w:t>Следует</w:t>
      </w:r>
      <w:r>
        <w:t></w:t>
      </w:r>
      <w:r>
        <w:rPr>
          <w:rFonts w:hint="eastAsia"/>
        </w:rPr>
        <w:t>отметить</w:t>
      </w:r>
      <w:r>
        <w:t></w:t>
      </w:r>
      <w:r>
        <w:t></w:t>
      </w:r>
      <w:r>
        <w:rPr>
          <w:rFonts w:hint="eastAsia"/>
        </w:rPr>
        <w:t>что</w:t>
      </w:r>
      <w:r>
        <w:t></w:t>
      </w:r>
      <w:r>
        <w:rPr>
          <w:rFonts w:hint="eastAsia"/>
        </w:rPr>
        <w:t>при</w:t>
      </w:r>
      <w:r>
        <w:t></w:t>
      </w:r>
      <w:r>
        <w:rPr>
          <w:rFonts w:hint="eastAsia"/>
        </w:rPr>
        <w:t>несомненной</w:t>
      </w:r>
      <w:r>
        <w:t></w:t>
      </w:r>
      <w:r>
        <w:rPr>
          <w:rFonts w:hint="eastAsia"/>
        </w:rPr>
        <w:t>теоретической</w:t>
      </w:r>
      <w:r>
        <w:t></w:t>
      </w:r>
      <w:r>
        <w:rPr>
          <w:rFonts w:hint="eastAsia"/>
        </w:rPr>
        <w:t>и</w:t>
      </w:r>
      <w:r>
        <w:t></w:t>
      </w:r>
      <w:r>
        <w:rPr>
          <w:rFonts w:hint="eastAsia"/>
        </w:rPr>
        <w:t>практической</w:t>
      </w:r>
      <w:r>
        <w:t></w:t>
      </w:r>
      <w:r>
        <w:rPr>
          <w:rFonts w:hint="eastAsia"/>
        </w:rPr>
        <w:t>значимости</w:t>
      </w:r>
      <w:r>
        <w:t></w:t>
      </w:r>
      <w:r>
        <w:rPr>
          <w:rFonts w:hint="eastAsia"/>
        </w:rPr>
        <w:t>исследований</w:t>
      </w:r>
      <w:r>
        <w:t></w:t>
      </w:r>
      <w:r>
        <w:rPr>
          <w:rFonts w:hint="eastAsia"/>
        </w:rPr>
        <w:t>указанных</w:t>
      </w:r>
      <w:r>
        <w:t></w:t>
      </w:r>
      <w:r>
        <w:rPr>
          <w:rFonts w:hint="eastAsia"/>
        </w:rPr>
        <w:t>авторов</w:t>
      </w:r>
      <w:r>
        <w:t></w:t>
      </w:r>
      <w:r>
        <w:t></w:t>
      </w:r>
      <w:r>
        <w:rPr>
          <w:rFonts w:hint="eastAsia"/>
        </w:rPr>
        <w:t>выделенная</w:t>
      </w:r>
      <w:r>
        <w:t></w:t>
      </w:r>
      <w:r>
        <w:rPr>
          <w:rFonts w:hint="eastAsia"/>
        </w:rPr>
        <w:t>для</w:t>
      </w:r>
      <w:r>
        <w:t></w:t>
      </w:r>
      <w:r>
        <w:rPr>
          <w:rFonts w:hint="eastAsia"/>
        </w:rPr>
        <w:t>изучения</w:t>
      </w:r>
      <w:r>
        <w:t></w:t>
      </w:r>
      <w:r>
        <w:rPr>
          <w:rFonts w:hint="eastAsia"/>
        </w:rPr>
        <w:t>проблема</w:t>
      </w:r>
      <w:r>
        <w:t></w:t>
      </w:r>
      <w:r>
        <w:rPr>
          <w:rFonts w:hint="eastAsia"/>
        </w:rPr>
        <w:t>тьюторского</w:t>
      </w:r>
      <w:r>
        <w:t></w:t>
      </w:r>
      <w:r>
        <w:rPr>
          <w:rFonts w:hint="eastAsia"/>
        </w:rPr>
        <w:t>сопровождения</w:t>
      </w:r>
      <w:r>
        <w:t></w:t>
      </w:r>
      <w:r>
        <w:rPr>
          <w:rFonts w:hint="eastAsia"/>
        </w:rPr>
        <w:t>развития</w:t>
      </w:r>
      <w:r>
        <w:t></w:t>
      </w:r>
      <w:r>
        <w:rPr>
          <w:rFonts w:hint="eastAsia"/>
        </w:rPr>
        <w:t>педагогической</w:t>
      </w:r>
      <w:r>
        <w:t></w:t>
      </w:r>
      <w:r>
        <w:rPr>
          <w:rFonts w:hint="eastAsia"/>
        </w:rPr>
        <w:t>культуры</w:t>
      </w:r>
      <w:r>
        <w:t></w:t>
      </w:r>
      <w:r>
        <w:rPr>
          <w:rFonts w:hint="eastAsia"/>
        </w:rPr>
        <w:t>воспитателя</w:t>
      </w:r>
      <w:r>
        <w:t></w:t>
      </w:r>
      <w:r>
        <w:rPr>
          <w:rFonts w:hint="eastAsia"/>
        </w:rPr>
        <w:t>сельской</w:t>
      </w:r>
      <w:r>
        <w:t></w:t>
      </w:r>
      <w:r>
        <w:rPr>
          <w:rFonts w:hint="eastAsia"/>
        </w:rPr>
        <w:t>ДОО</w:t>
      </w:r>
      <w:r>
        <w:t></w:t>
      </w:r>
      <w:r>
        <w:rPr>
          <w:rFonts w:hint="eastAsia"/>
        </w:rPr>
        <w:t>в</w:t>
      </w:r>
      <w:r>
        <w:t></w:t>
      </w:r>
      <w:r>
        <w:rPr>
          <w:rFonts w:hint="eastAsia"/>
        </w:rPr>
        <w:t>межкурсовой</w:t>
      </w:r>
      <w:r>
        <w:t></w:t>
      </w:r>
      <w:r>
        <w:rPr>
          <w:rFonts w:hint="eastAsia"/>
        </w:rPr>
        <w:t>период</w:t>
      </w:r>
      <w:r>
        <w:t></w:t>
      </w:r>
      <w:r>
        <w:rPr>
          <w:rFonts w:hint="eastAsia"/>
        </w:rPr>
        <w:t>продолжает</w:t>
      </w:r>
      <w:r>
        <w:t></w:t>
      </w:r>
      <w:r>
        <w:rPr>
          <w:rFonts w:hint="eastAsia"/>
        </w:rPr>
        <w:t>оставаться</w:t>
      </w:r>
      <w:r>
        <w:t></w:t>
      </w:r>
      <w:r>
        <w:rPr>
          <w:rFonts w:hint="eastAsia"/>
        </w:rPr>
        <w:t>актуальной</w:t>
      </w:r>
      <w:r>
        <w:t></w:t>
      </w:r>
    </w:p>
    <w:p w:rsidR="001271F4" w:rsidRDefault="001271F4" w:rsidP="001271F4">
      <w:r>
        <w:rPr>
          <w:rFonts w:hint="eastAsia"/>
        </w:rPr>
        <w:t>Анализ</w:t>
      </w:r>
      <w:r>
        <w:t></w:t>
      </w:r>
      <w:r>
        <w:rPr>
          <w:rFonts w:hint="eastAsia"/>
        </w:rPr>
        <w:t>философской</w:t>
      </w:r>
      <w:r>
        <w:t></w:t>
      </w:r>
      <w:r>
        <w:t></w:t>
      </w:r>
      <w:r>
        <w:rPr>
          <w:rFonts w:hint="eastAsia"/>
        </w:rPr>
        <w:t>психологической</w:t>
      </w:r>
      <w:r>
        <w:t></w:t>
      </w:r>
      <w:r>
        <w:t></w:t>
      </w:r>
      <w:r>
        <w:rPr>
          <w:rFonts w:hint="eastAsia"/>
        </w:rPr>
        <w:t>педагогической</w:t>
      </w:r>
      <w:r>
        <w:t></w:t>
      </w:r>
      <w:r>
        <w:rPr>
          <w:rFonts w:hint="eastAsia"/>
        </w:rPr>
        <w:t>литературы</w:t>
      </w:r>
      <w:r>
        <w:t></w:t>
      </w:r>
      <w:r>
        <w:rPr>
          <w:rFonts w:hint="eastAsia"/>
        </w:rPr>
        <w:t>по</w:t>
      </w:r>
      <w:r>
        <w:t></w:t>
      </w:r>
      <w:r>
        <w:rPr>
          <w:rFonts w:hint="eastAsia"/>
        </w:rPr>
        <w:t>проблеме</w:t>
      </w:r>
      <w:r>
        <w:t></w:t>
      </w:r>
      <w:r>
        <w:rPr>
          <w:rFonts w:hint="eastAsia"/>
        </w:rPr>
        <w:t>исследования</w:t>
      </w:r>
      <w:r>
        <w:t></w:t>
      </w:r>
      <w:r>
        <w:rPr>
          <w:rFonts w:hint="eastAsia"/>
        </w:rPr>
        <w:t>позволил</w:t>
      </w:r>
      <w:r>
        <w:t></w:t>
      </w:r>
      <w:r>
        <w:rPr>
          <w:rFonts w:hint="eastAsia"/>
        </w:rPr>
        <w:t>выделить</w:t>
      </w:r>
      <w:r>
        <w:t></w:t>
      </w:r>
      <w:r>
        <w:rPr>
          <w:rFonts w:hint="eastAsia"/>
        </w:rPr>
        <w:t>ряд</w:t>
      </w:r>
      <w:r>
        <w:t></w:t>
      </w:r>
      <w:r>
        <w:rPr>
          <w:rFonts w:hint="eastAsia"/>
        </w:rPr>
        <w:t>проблем</w:t>
      </w:r>
      <w:r>
        <w:t></w:t>
      </w:r>
      <w:r>
        <w:t></w:t>
      </w:r>
      <w:r>
        <w:rPr>
          <w:rFonts w:hint="eastAsia"/>
        </w:rPr>
        <w:t>обозначивших</w:t>
      </w:r>
      <w:r>
        <w:t></w:t>
      </w:r>
      <w:r>
        <w:rPr>
          <w:rFonts w:hint="eastAsia"/>
        </w:rPr>
        <w:t>направление</w:t>
      </w:r>
      <w:r>
        <w:t></w:t>
      </w:r>
      <w:r>
        <w:rPr>
          <w:rFonts w:hint="eastAsia"/>
        </w:rPr>
        <w:t>исследовательского</w:t>
      </w:r>
      <w:r>
        <w:t></w:t>
      </w:r>
      <w:r>
        <w:rPr>
          <w:rFonts w:hint="eastAsia"/>
        </w:rPr>
        <w:t>поиска</w:t>
      </w:r>
      <w:r>
        <w:t></w:t>
      </w:r>
      <w:r>
        <w:t></w:t>
      </w:r>
      <w:r>
        <w:rPr>
          <w:rFonts w:hint="eastAsia"/>
        </w:rPr>
        <w:t>в</w:t>
      </w:r>
      <w:r>
        <w:t></w:t>
      </w:r>
      <w:r>
        <w:rPr>
          <w:rFonts w:hint="eastAsia"/>
        </w:rPr>
        <w:t>том</w:t>
      </w:r>
      <w:r>
        <w:t></w:t>
      </w:r>
      <w:r>
        <w:rPr>
          <w:rFonts w:hint="eastAsia"/>
        </w:rPr>
        <w:t>числе</w:t>
      </w:r>
      <w:r>
        <w:t></w:t>
      </w:r>
      <w:r>
        <w:rPr>
          <w:rFonts w:hint="eastAsia"/>
        </w:rPr>
        <w:t>определение</w:t>
      </w:r>
      <w:r>
        <w:t></w:t>
      </w:r>
      <w:r>
        <w:rPr>
          <w:rFonts w:hint="eastAsia"/>
        </w:rPr>
        <w:t>современных</w:t>
      </w:r>
      <w:r>
        <w:t></w:t>
      </w:r>
      <w:r>
        <w:rPr>
          <w:rFonts w:hint="eastAsia"/>
        </w:rPr>
        <w:t>технологий</w:t>
      </w:r>
      <w:r>
        <w:t></w:t>
      </w:r>
      <w:r>
        <w:t></w:t>
      </w:r>
      <w:r>
        <w:rPr>
          <w:rFonts w:hint="eastAsia"/>
        </w:rPr>
        <w:t>обеспечивающих</w:t>
      </w:r>
      <w:r>
        <w:t></w:t>
      </w:r>
      <w:r>
        <w:rPr>
          <w:rFonts w:hint="eastAsia"/>
        </w:rPr>
        <w:t>непрерывность</w:t>
      </w:r>
      <w:r>
        <w:t></w:t>
      </w:r>
      <w:r>
        <w:rPr>
          <w:rFonts w:hint="eastAsia"/>
        </w:rPr>
        <w:t>и</w:t>
      </w:r>
      <w:r>
        <w:t></w:t>
      </w:r>
      <w:r>
        <w:rPr>
          <w:rFonts w:hint="eastAsia"/>
        </w:rPr>
        <w:t>эффективность</w:t>
      </w:r>
      <w:r>
        <w:t></w:t>
      </w:r>
      <w:r>
        <w:rPr>
          <w:rFonts w:hint="eastAsia"/>
        </w:rPr>
        <w:t>развития</w:t>
      </w:r>
      <w:r>
        <w:t></w:t>
      </w:r>
      <w:r>
        <w:rPr>
          <w:rFonts w:hint="eastAsia"/>
        </w:rPr>
        <w:t>педагогической</w:t>
      </w:r>
      <w:r>
        <w:t></w:t>
      </w:r>
      <w:r>
        <w:rPr>
          <w:rFonts w:hint="eastAsia"/>
        </w:rPr>
        <w:t>культуры</w:t>
      </w:r>
      <w:r>
        <w:t></w:t>
      </w:r>
      <w:r>
        <w:rPr>
          <w:rFonts w:hint="eastAsia"/>
        </w:rPr>
        <w:t>воспитателя</w:t>
      </w:r>
      <w:r>
        <w:t></w:t>
      </w:r>
      <w:r>
        <w:rPr>
          <w:rFonts w:hint="eastAsia"/>
        </w:rPr>
        <w:t>сельской</w:t>
      </w:r>
      <w:r>
        <w:t></w:t>
      </w:r>
      <w:r>
        <w:rPr>
          <w:rFonts w:hint="eastAsia"/>
        </w:rPr>
        <w:t>ДОО</w:t>
      </w:r>
      <w:r>
        <w:t></w:t>
      </w:r>
      <w:r>
        <w:rPr>
          <w:rFonts w:hint="eastAsia"/>
        </w:rPr>
        <w:t>в</w:t>
      </w:r>
      <w:r>
        <w:t></w:t>
      </w:r>
      <w:r>
        <w:rPr>
          <w:rFonts w:hint="eastAsia"/>
        </w:rPr>
        <w:t>межкурсовой</w:t>
      </w:r>
      <w:r>
        <w:t></w:t>
      </w:r>
      <w:r>
        <w:rPr>
          <w:rFonts w:hint="eastAsia"/>
        </w:rPr>
        <w:t>период</w:t>
      </w:r>
      <w:r>
        <w:t></w:t>
      </w:r>
    </w:p>
    <w:p w:rsidR="001271F4" w:rsidRDefault="001271F4" w:rsidP="001271F4">
      <w:r>
        <w:rPr>
          <w:rFonts w:hint="eastAsia"/>
        </w:rPr>
        <w:t>Актуальность</w:t>
      </w:r>
      <w:r>
        <w:t></w:t>
      </w:r>
      <w:r>
        <w:rPr>
          <w:rFonts w:hint="eastAsia"/>
        </w:rPr>
        <w:t>проблемы</w:t>
      </w:r>
      <w:r>
        <w:t></w:t>
      </w:r>
      <w:r>
        <w:rPr>
          <w:rFonts w:hint="eastAsia"/>
        </w:rPr>
        <w:t>тьюторского</w:t>
      </w:r>
      <w:r>
        <w:t></w:t>
      </w:r>
      <w:r>
        <w:rPr>
          <w:rFonts w:hint="eastAsia"/>
        </w:rPr>
        <w:t>сопровождения</w:t>
      </w:r>
      <w:r>
        <w:t></w:t>
      </w:r>
      <w:r>
        <w:rPr>
          <w:rFonts w:hint="eastAsia"/>
        </w:rPr>
        <w:t>развития</w:t>
      </w:r>
      <w:r>
        <w:t></w:t>
      </w:r>
      <w:r>
        <w:rPr>
          <w:rFonts w:hint="eastAsia"/>
        </w:rPr>
        <w:t>педагогической</w:t>
      </w:r>
      <w:r>
        <w:t></w:t>
      </w:r>
      <w:r>
        <w:rPr>
          <w:rFonts w:hint="eastAsia"/>
        </w:rPr>
        <w:t>культуры</w:t>
      </w:r>
      <w:r>
        <w:t></w:t>
      </w:r>
      <w:r>
        <w:rPr>
          <w:rFonts w:hint="eastAsia"/>
        </w:rPr>
        <w:t>воспитателя</w:t>
      </w:r>
      <w:r>
        <w:t></w:t>
      </w:r>
      <w:r>
        <w:rPr>
          <w:rFonts w:hint="eastAsia"/>
        </w:rPr>
        <w:t>сельской</w:t>
      </w:r>
      <w:r>
        <w:t></w:t>
      </w:r>
      <w:r>
        <w:rPr>
          <w:rFonts w:hint="eastAsia"/>
        </w:rPr>
        <w:t>ДОО</w:t>
      </w:r>
      <w:r>
        <w:t></w:t>
      </w:r>
      <w:r>
        <w:rPr>
          <w:rFonts w:hint="eastAsia"/>
        </w:rPr>
        <w:t>обусловлена</w:t>
      </w:r>
      <w:r>
        <w:t></w:t>
      </w:r>
      <w:r>
        <w:rPr>
          <w:rFonts w:hint="eastAsia"/>
        </w:rPr>
        <w:t>следующими</w:t>
      </w:r>
      <w:r>
        <w:t></w:t>
      </w:r>
      <w:r>
        <w:rPr>
          <w:rFonts w:hint="eastAsia"/>
        </w:rPr>
        <w:t>противоречиями</w:t>
      </w:r>
      <w:r>
        <w:t></w:t>
      </w:r>
    </w:p>
    <w:p w:rsidR="001271F4" w:rsidRDefault="001271F4" w:rsidP="001271F4">
      <w:r>
        <w:t></w:t>
      </w:r>
      <w:r>
        <w:tab/>
      </w:r>
      <w:r>
        <w:rPr>
          <w:rFonts w:hint="eastAsia"/>
        </w:rPr>
        <w:t>между</w:t>
      </w:r>
      <w:r>
        <w:t></w:t>
      </w:r>
      <w:r>
        <w:rPr>
          <w:rFonts w:hint="eastAsia"/>
        </w:rPr>
        <w:t>социальным</w:t>
      </w:r>
      <w:r>
        <w:t></w:t>
      </w:r>
      <w:r>
        <w:rPr>
          <w:rFonts w:hint="eastAsia"/>
        </w:rPr>
        <w:t>заказом</w:t>
      </w:r>
      <w:r>
        <w:t></w:t>
      </w:r>
      <w:r>
        <w:rPr>
          <w:rFonts w:hint="eastAsia"/>
        </w:rPr>
        <w:t>дополнительному</w:t>
      </w:r>
      <w:r>
        <w:t></w:t>
      </w:r>
      <w:r>
        <w:rPr>
          <w:rFonts w:hint="eastAsia"/>
        </w:rPr>
        <w:t>профессиональному</w:t>
      </w:r>
    </w:p>
    <w:p w:rsidR="001271F4" w:rsidRDefault="001271F4" w:rsidP="001271F4">
      <w:r>
        <w:rPr>
          <w:rFonts w:hint="eastAsia"/>
        </w:rPr>
        <w:t>образованию</w:t>
      </w:r>
      <w:r>
        <w:t></w:t>
      </w:r>
      <w:r>
        <w:rPr>
          <w:rFonts w:hint="eastAsia"/>
        </w:rPr>
        <w:t>со</w:t>
      </w:r>
      <w:r>
        <w:t></w:t>
      </w:r>
      <w:r>
        <w:rPr>
          <w:rFonts w:hint="eastAsia"/>
        </w:rPr>
        <w:t>стороны</w:t>
      </w:r>
      <w:r>
        <w:t></w:t>
      </w:r>
      <w:r>
        <w:rPr>
          <w:rFonts w:hint="eastAsia"/>
        </w:rPr>
        <w:t>сельского</w:t>
      </w:r>
      <w:r>
        <w:tab/>
      </w:r>
      <w:r>
        <w:rPr>
          <w:rFonts w:hint="eastAsia"/>
        </w:rPr>
        <w:t>социума</w:t>
      </w:r>
      <w:r>
        <w:t></w:t>
      </w:r>
      <w:r>
        <w:tab/>
      </w:r>
      <w:r>
        <w:rPr>
          <w:rFonts w:hint="eastAsia"/>
        </w:rPr>
        <w:t>родителей</w:t>
      </w:r>
      <w:r>
        <w:t></w:t>
      </w:r>
      <w:r>
        <w:t></w:t>
      </w:r>
      <w:r>
        <w:rPr>
          <w:rFonts w:hint="eastAsia"/>
        </w:rPr>
        <w:t>законных</w:t>
      </w:r>
    </w:p>
    <w:p w:rsidR="001271F4" w:rsidRDefault="001271F4" w:rsidP="001271F4">
      <w:r>
        <w:rPr>
          <w:rFonts w:hint="eastAsia"/>
        </w:rPr>
        <w:t>представителей</w:t>
      </w:r>
      <w:r>
        <w:t></w:t>
      </w:r>
      <w:r>
        <w:t></w:t>
      </w:r>
      <w:r>
        <w:rPr>
          <w:rFonts w:hint="eastAsia"/>
        </w:rPr>
        <w:t>и</w:t>
      </w:r>
      <w:r>
        <w:t></w:t>
      </w:r>
      <w:r>
        <w:rPr>
          <w:rFonts w:hint="eastAsia"/>
        </w:rPr>
        <w:t>государства</w:t>
      </w:r>
      <w:r>
        <w:t></w:t>
      </w:r>
      <w:r>
        <w:t></w:t>
      </w:r>
      <w:r>
        <w:rPr>
          <w:rFonts w:hint="eastAsia"/>
        </w:rPr>
        <w:t>высокими</w:t>
      </w:r>
      <w:r>
        <w:t></w:t>
      </w:r>
      <w:r>
        <w:rPr>
          <w:rFonts w:hint="eastAsia"/>
        </w:rPr>
        <w:t>требованиями</w:t>
      </w:r>
      <w:r>
        <w:t></w:t>
      </w:r>
      <w:r>
        <w:rPr>
          <w:rFonts w:hint="eastAsia"/>
        </w:rPr>
        <w:t>к</w:t>
      </w:r>
      <w:r>
        <w:t></w:t>
      </w:r>
      <w:r>
        <w:rPr>
          <w:rFonts w:hint="eastAsia"/>
        </w:rPr>
        <w:t>уровню</w:t>
      </w:r>
      <w:r>
        <w:t></w:t>
      </w:r>
      <w:r>
        <w:rPr>
          <w:rFonts w:hint="eastAsia"/>
        </w:rPr>
        <w:t>педагогической</w:t>
      </w:r>
      <w:r>
        <w:t></w:t>
      </w:r>
      <w:r>
        <w:rPr>
          <w:rFonts w:hint="eastAsia"/>
        </w:rPr>
        <w:t>культуры</w:t>
      </w:r>
      <w:r>
        <w:t></w:t>
      </w:r>
      <w:r>
        <w:rPr>
          <w:rFonts w:hint="eastAsia"/>
        </w:rPr>
        <w:t>воспитателя</w:t>
      </w:r>
      <w:r>
        <w:t></w:t>
      </w:r>
      <w:r>
        <w:rPr>
          <w:rFonts w:hint="eastAsia"/>
        </w:rPr>
        <w:t>сельской</w:t>
      </w:r>
      <w:r>
        <w:t></w:t>
      </w:r>
      <w:r>
        <w:rPr>
          <w:rFonts w:hint="eastAsia"/>
        </w:rPr>
        <w:t>ДОО</w:t>
      </w:r>
      <w:r>
        <w:t></w:t>
      </w:r>
      <w:r>
        <w:rPr>
          <w:rFonts w:hint="eastAsia"/>
        </w:rPr>
        <w:t>и</w:t>
      </w:r>
      <w:r>
        <w:t></w:t>
      </w:r>
      <w:r>
        <w:rPr>
          <w:rFonts w:hint="eastAsia"/>
        </w:rPr>
        <w:t>образовательными</w:t>
      </w:r>
      <w:r>
        <w:t></w:t>
      </w:r>
      <w:r>
        <w:rPr>
          <w:rFonts w:hint="eastAsia"/>
        </w:rPr>
        <w:t>возможностями</w:t>
      </w:r>
      <w:r>
        <w:t></w:t>
      </w:r>
      <w:r>
        <w:rPr>
          <w:rFonts w:hint="eastAsia"/>
        </w:rPr>
        <w:t>традиционной</w:t>
      </w:r>
      <w:r>
        <w:t></w:t>
      </w:r>
      <w:r>
        <w:rPr>
          <w:rFonts w:hint="eastAsia"/>
        </w:rPr>
        <w:t>системы</w:t>
      </w:r>
      <w:r>
        <w:t></w:t>
      </w:r>
      <w:r>
        <w:rPr>
          <w:rFonts w:hint="eastAsia"/>
        </w:rPr>
        <w:t>повышения</w:t>
      </w:r>
      <w:r>
        <w:t></w:t>
      </w:r>
      <w:r>
        <w:rPr>
          <w:rFonts w:hint="eastAsia"/>
        </w:rPr>
        <w:t>квалификации</w:t>
      </w:r>
      <w:r>
        <w:t></w:t>
      </w:r>
      <w:r>
        <w:rPr>
          <w:rFonts w:hint="eastAsia"/>
        </w:rPr>
        <w:t>педагогических</w:t>
      </w:r>
      <w:r>
        <w:t></w:t>
      </w:r>
      <w:r>
        <w:rPr>
          <w:rFonts w:hint="eastAsia"/>
        </w:rPr>
        <w:t>работников</w:t>
      </w:r>
      <w:r>
        <w:t></w:t>
      </w:r>
      <w:r>
        <w:rPr>
          <w:rFonts w:hint="eastAsia"/>
        </w:rPr>
        <w:t>дошкольного</w:t>
      </w:r>
      <w:r>
        <w:t></w:t>
      </w:r>
      <w:r>
        <w:rPr>
          <w:rFonts w:hint="eastAsia"/>
        </w:rPr>
        <w:t>образования</w:t>
      </w:r>
      <w:r>
        <w:t></w:t>
      </w:r>
      <w:r>
        <w:t></w:t>
      </w:r>
      <w:r>
        <w:rPr>
          <w:rFonts w:hint="eastAsia"/>
        </w:rPr>
        <w:t>не</w:t>
      </w:r>
      <w:r>
        <w:t></w:t>
      </w:r>
      <w:r>
        <w:rPr>
          <w:rFonts w:hint="eastAsia"/>
        </w:rPr>
        <w:t>в</w:t>
      </w:r>
      <w:r>
        <w:t></w:t>
      </w:r>
      <w:r>
        <w:rPr>
          <w:rFonts w:hint="eastAsia"/>
        </w:rPr>
        <w:t>полной</w:t>
      </w:r>
      <w:r>
        <w:t></w:t>
      </w:r>
      <w:r>
        <w:rPr>
          <w:rFonts w:hint="eastAsia"/>
        </w:rPr>
        <w:t>мере</w:t>
      </w:r>
      <w:r>
        <w:t></w:t>
      </w:r>
      <w:r>
        <w:rPr>
          <w:rFonts w:hint="eastAsia"/>
        </w:rPr>
        <w:t>отражающей</w:t>
      </w:r>
      <w:r>
        <w:t></w:t>
      </w:r>
      <w:r>
        <w:rPr>
          <w:rFonts w:hint="eastAsia"/>
        </w:rPr>
        <w:t>специфику</w:t>
      </w:r>
      <w:r>
        <w:t></w:t>
      </w:r>
      <w:r>
        <w:rPr>
          <w:rFonts w:hint="eastAsia"/>
        </w:rPr>
        <w:t>работы</w:t>
      </w:r>
      <w:r>
        <w:t></w:t>
      </w:r>
      <w:r>
        <w:rPr>
          <w:rFonts w:hint="eastAsia"/>
        </w:rPr>
        <w:t>в</w:t>
      </w:r>
      <w:r>
        <w:t></w:t>
      </w:r>
      <w:r>
        <w:rPr>
          <w:rFonts w:hint="eastAsia"/>
        </w:rPr>
        <w:t>межкурсовой</w:t>
      </w:r>
      <w:r>
        <w:t></w:t>
      </w:r>
      <w:r>
        <w:rPr>
          <w:rFonts w:hint="eastAsia"/>
        </w:rPr>
        <w:t>период</w:t>
      </w:r>
      <w:r>
        <w:t></w:t>
      </w:r>
    </w:p>
    <w:p w:rsidR="001271F4" w:rsidRDefault="001271F4" w:rsidP="001271F4">
      <w:r>
        <w:t></w:t>
      </w:r>
      <w:r>
        <w:tab/>
      </w:r>
      <w:r>
        <w:rPr>
          <w:rFonts w:hint="eastAsia"/>
        </w:rPr>
        <w:t>между</w:t>
      </w:r>
      <w:r>
        <w:t></w:t>
      </w:r>
      <w:r>
        <w:rPr>
          <w:rFonts w:hint="eastAsia"/>
        </w:rPr>
        <w:t>новыми</w:t>
      </w:r>
      <w:r>
        <w:t></w:t>
      </w:r>
      <w:r>
        <w:t></w:t>
      </w:r>
      <w:r>
        <w:rPr>
          <w:rFonts w:hint="eastAsia"/>
        </w:rPr>
        <w:t>более</w:t>
      </w:r>
      <w:r>
        <w:t></w:t>
      </w:r>
      <w:r>
        <w:rPr>
          <w:rFonts w:hint="eastAsia"/>
        </w:rPr>
        <w:t>жесткими</w:t>
      </w:r>
      <w:r>
        <w:t></w:t>
      </w:r>
      <w:r>
        <w:rPr>
          <w:rFonts w:hint="eastAsia"/>
        </w:rPr>
        <w:t>требованиями</w:t>
      </w:r>
      <w:r>
        <w:t></w:t>
      </w:r>
      <w:r>
        <w:rPr>
          <w:rFonts w:hint="eastAsia"/>
        </w:rPr>
        <w:t>к</w:t>
      </w:r>
      <w:r>
        <w:t></w:t>
      </w:r>
      <w:r>
        <w:rPr>
          <w:rFonts w:hint="eastAsia"/>
        </w:rPr>
        <w:t>кадровым</w:t>
      </w:r>
      <w:r>
        <w:t></w:t>
      </w:r>
      <w:r>
        <w:rPr>
          <w:rFonts w:hint="eastAsia"/>
        </w:rPr>
        <w:t>условиям</w:t>
      </w:r>
      <w:r>
        <w:t></w:t>
      </w:r>
      <w:r>
        <w:rPr>
          <w:rFonts w:hint="eastAsia"/>
        </w:rPr>
        <w:t>реализации</w:t>
      </w:r>
      <w:r>
        <w:t></w:t>
      </w:r>
      <w:r>
        <w:rPr>
          <w:rFonts w:hint="eastAsia"/>
        </w:rPr>
        <w:t>образовательной</w:t>
      </w:r>
      <w:r>
        <w:t></w:t>
      </w:r>
      <w:r>
        <w:rPr>
          <w:rFonts w:hint="eastAsia"/>
        </w:rPr>
        <w:t>программы</w:t>
      </w:r>
      <w:r>
        <w:t></w:t>
      </w:r>
      <w:r>
        <w:rPr>
          <w:rFonts w:hint="eastAsia"/>
        </w:rPr>
        <w:t>дошкольного</w:t>
      </w:r>
      <w:r>
        <w:t></w:t>
      </w:r>
      <w:r>
        <w:rPr>
          <w:rFonts w:hint="eastAsia"/>
        </w:rPr>
        <w:t>образования</w:t>
      </w:r>
      <w:r>
        <w:t></w:t>
      </w:r>
      <w:r>
        <w:t></w:t>
      </w:r>
      <w:r>
        <w:rPr>
          <w:rFonts w:hint="eastAsia"/>
        </w:rPr>
        <w:t>регламентированными</w:t>
      </w:r>
      <w:r>
        <w:t></w:t>
      </w:r>
      <w:r>
        <w:rPr>
          <w:rFonts w:hint="eastAsia"/>
        </w:rPr>
        <w:t>ФГОС</w:t>
      </w:r>
      <w:r>
        <w:t></w:t>
      </w:r>
      <w:r>
        <w:rPr>
          <w:rFonts w:hint="eastAsia"/>
        </w:rPr>
        <w:t>дошкольного</w:t>
      </w:r>
      <w:r>
        <w:t></w:t>
      </w:r>
      <w:r>
        <w:rPr>
          <w:rFonts w:hint="eastAsia"/>
        </w:rPr>
        <w:t>образования</w:t>
      </w:r>
      <w:r>
        <w:t></w:t>
      </w:r>
      <w:r>
        <w:t></w:t>
      </w:r>
      <w:r>
        <w:rPr>
          <w:rFonts w:hint="eastAsia"/>
        </w:rPr>
        <w:t>а</w:t>
      </w:r>
      <w:r>
        <w:t></w:t>
      </w:r>
      <w:r>
        <w:rPr>
          <w:rFonts w:hint="eastAsia"/>
        </w:rPr>
        <w:t>также</w:t>
      </w:r>
      <w:r>
        <w:t></w:t>
      </w:r>
      <w:r>
        <w:rPr>
          <w:rFonts w:hint="eastAsia"/>
        </w:rPr>
        <w:t>профессиональным</w:t>
      </w:r>
      <w:r>
        <w:t></w:t>
      </w:r>
      <w:r>
        <w:rPr>
          <w:rFonts w:hint="eastAsia"/>
        </w:rPr>
        <w:t>стандартом</w:t>
      </w:r>
      <w:r>
        <w:t></w:t>
      </w:r>
      <w:r>
        <w:t></w:t>
      </w:r>
      <w:r>
        <w:rPr>
          <w:rFonts w:hint="eastAsia"/>
        </w:rPr>
        <w:t>Педагог</w:t>
      </w:r>
      <w:r>
        <w:t></w:t>
      </w:r>
      <w:r>
        <w:t></w:t>
      </w:r>
      <w:r>
        <w:rPr>
          <w:rFonts w:hint="eastAsia"/>
        </w:rPr>
        <w:t>воспитатель</w:t>
      </w:r>
      <w:r>
        <w:t></w:t>
      </w:r>
      <w:r>
        <w:t></w:t>
      </w:r>
      <w:r>
        <w:rPr>
          <w:rFonts w:hint="eastAsia"/>
        </w:rPr>
        <w:t>учитель</w:t>
      </w:r>
      <w:r>
        <w:t></w:t>
      </w:r>
      <w:r>
        <w:t></w:t>
      </w:r>
      <w:r>
        <w:t></w:t>
      </w:r>
      <w:r>
        <w:rPr>
          <w:rFonts w:hint="eastAsia"/>
        </w:rPr>
        <w:t>и</w:t>
      </w:r>
      <w:r>
        <w:t></w:t>
      </w:r>
      <w:r>
        <w:rPr>
          <w:rFonts w:hint="eastAsia"/>
        </w:rPr>
        <w:t>традиционными</w:t>
      </w:r>
      <w:r>
        <w:t></w:t>
      </w:r>
      <w:r>
        <w:rPr>
          <w:rFonts w:hint="eastAsia"/>
        </w:rPr>
        <w:t>моделями</w:t>
      </w:r>
      <w:r>
        <w:t></w:t>
      </w:r>
      <w:r>
        <w:rPr>
          <w:rFonts w:hint="eastAsia"/>
        </w:rPr>
        <w:t>повышения</w:t>
      </w:r>
      <w:r>
        <w:t></w:t>
      </w:r>
      <w:r>
        <w:rPr>
          <w:rFonts w:hint="eastAsia"/>
        </w:rPr>
        <w:t>уровня</w:t>
      </w:r>
      <w:r>
        <w:t></w:t>
      </w:r>
      <w:r>
        <w:rPr>
          <w:rFonts w:hint="eastAsia"/>
        </w:rPr>
        <w:t>педагогической</w:t>
      </w:r>
      <w:r>
        <w:t></w:t>
      </w:r>
      <w:r>
        <w:rPr>
          <w:rFonts w:hint="eastAsia"/>
        </w:rPr>
        <w:t>культуры</w:t>
      </w:r>
      <w:r>
        <w:t></w:t>
      </w:r>
      <w:r>
        <w:rPr>
          <w:rFonts w:hint="eastAsia"/>
        </w:rPr>
        <w:t>воспитателя</w:t>
      </w:r>
      <w:r>
        <w:t></w:t>
      </w:r>
      <w:r>
        <w:rPr>
          <w:rFonts w:hint="eastAsia"/>
        </w:rPr>
        <w:t>сельской</w:t>
      </w:r>
      <w:r>
        <w:t></w:t>
      </w:r>
      <w:r>
        <w:rPr>
          <w:rFonts w:hint="eastAsia"/>
        </w:rPr>
        <w:t>ДОО</w:t>
      </w:r>
      <w:r>
        <w:t></w:t>
      </w:r>
      <w:r>
        <w:rPr>
          <w:rFonts w:hint="eastAsia"/>
        </w:rPr>
        <w:t>в</w:t>
      </w:r>
      <w:r>
        <w:t></w:t>
      </w:r>
      <w:r>
        <w:rPr>
          <w:rFonts w:hint="eastAsia"/>
        </w:rPr>
        <w:t>межкурсовой</w:t>
      </w:r>
      <w:r>
        <w:t></w:t>
      </w:r>
      <w:r>
        <w:rPr>
          <w:rFonts w:hint="eastAsia"/>
        </w:rPr>
        <w:t>период</w:t>
      </w:r>
      <w:r>
        <w:t></w:t>
      </w:r>
      <w:r>
        <w:t></w:t>
      </w:r>
      <w:r>
        <w:rPr>
          <w:rFonts w:hint="eastAsia"/>
        </w:rPr>
        <w:t>не</w:t>
      </w:r>
      <w:r>
        <w:t></w:t>
      </w:r>
      <w:r>
        <w:rPr>
          <w:rFonts w:hint="eastAsia"/>
        </w:rPr>
        <w:t>удовлетворяющими</w:t>
      </w:r>
      <w:r>
        <w:t></w:t>
      </w:r>
      <w:r>
        <w:rPr>
          <w:rFonts w:hint="eastAsia"/>
        </w:rPr>
        <w:t>современным</w:t>
      </w:r>
      <w:r>
        <w:t></w:t>
      </w:r>
      <w:r>
        <w:rPr>
          <w:rFonts w:hint="eastAsia"/>
        </w:rPr>
        <w:t>подходам</w:t>
      </w:r>
      <w:r>
        <w:t></w:t>
      </w:r>
      <w:r>
        <w:rPr>
          <w:rFonts w:hint="eastAsia"/>
        </w:rPr>
        <w:t>к</w:t>
      </w:r>
      <w:r>
        <w:t></w:t>
      </w:r>
      <w:r>
        <w:rPr>
          <w:rFonts w:hint="eastAsia"/>
        </w:rPr>
        <w:t>профессиональной</w:t>
      </w:r>
      <w:r>
        <w:t></w:t>
      </w:r>
      <w:r>
        <w:rPr>
          <w:rFonts w:hint="eastAsia"/>
        </w:rPr>
        <w:t>и</w:t>
      </w:r>
      <w:r>
        <w:t></w:t>
      </w:r>
      <w:r>
        <w:rPr>
          <w:rFonts w:hint="eastAsia"/>
        </w:rPr>
        <w:t>общекультурной</w:t>
      </w:r>
      <w:r>
        <w:t></w:t>
      </w:r>
      <w:r>
        <w:rPr>
          <w:rFonts w:hint="eastAsia"/>
        </w:rPr>
        <w:t>подготовке</w:t>
      </w:r>
      <w:r>
        <w:t></w:t>
      </w:r>
      <w:r>
        <w:rPr>
          <w:rFonts w:hint="eastAsia"/>
        </w:rPr>
        <w:t>воспитателей</w:t>
      </w:r>
      <w:r>
        <w:t></w:t>
      </w:r>
    </w:p>
    <w:p w:rsidR="001271F4" w:rsidRDefault="001271F4" w:rsidP="001271F4">
      <w:r>
        <w:rPr>
          <w:rFonts w:hint="eastAsia"/>
        </w:rPr>
        <w:t>Указанные</w:t>
      </w:r>
      <w:r>
        <w:t></w:t>
      </w:r>
      <w:r>
        <w:rPr>
          <w:rFonts w:hint="eastAsia"/>
        </w:rPr>
        <w:t>противоречия</w:t>
      </w:r>
      <w:r>
        <w:t></w:t>
      </w:r>
      <w:r>
        <w:rPr>
          <w:rFonts w:hint="eastAsia"/>
        </w:rPr>
        <w:t>позволили</w:t>
      </w:r>
      <w:r>
        <w:t></w:t>
      </w:r>
      <w:r>
        <w:rPr>
          <w:rFonts w:hint="eastAsia"/>
        </w:rPr>
        <w:t>определить</w:t>
      </w:r>
      <w:r>
        <w:t></w:t>
      </w:r>
      <w:r>
        <w:rPr>
          <w:rFonts w:hint="eastAsia"/>
        </w:rPr>
        <w:t>тему</w:t>
      </w:r>
      <w:r>
        <w:t></w:t>
      </w:r>
      <w:r>
        <w:rPr>
          <w:rFonts w:hint="eastAsia"/>
        </w:rPr>
        <w:t>исследования</w:t>
      </w:r>
      <w:r>
        <w:t></w:t>
      </w:r>
      <w:r>
        <w:t></w:t>
      </w:r>
      <w:r>
        <w:rPr>
          <w:rFonts w:hint="eastAsia"/>
        </w:rPr>
        <w:t>проблема</w:t>
      </w:r>
      <w:r>
        <w:t></w:t>
      </w:r>
      <w:r>
        <w:rPr>
          <w:rFonts w:hint="eastAsia"/>
        </w:rPr>
        <w:t>которого</w:t>
      </w:r>
      <w:r>
        <w:t></w:t>
      </w:r>
      <w:r>
        <w:rPr>
          <w:rFonts w:hint="eastAsia"/>
        </w:rPr>
        <w:t>формулируется</w:t>
      </w:r>
      <w:r>
        <w:t></w:t>
      </w:r>
      <w:r>
        <w:rPr>
          <w:rFonts w:hint="eastAsia"/>
        </w:rPr>
        <w:t>следующим</w:t>
      </w:r>
      <w:r>
        <w:t></w:t>
      </w:r>
      <w:r>
        <w:rPr>
          <w:rFonts w:hint="eastAsia"/>
        </w:rPr>
        <w:t>образом</w:t>
      </w:r>
      <w:r>
        <w:t></w:t>
      </w:r>
      <w:r>
        <w:t></w:t>
      </w:r>
      <w:r>
        <w:rPr>
          <w:rFonts w:hint="eastAsia"/>
        </w:rPr>
        <w:t>какова</w:t>
      </w:r>
      <w:r>
        <w:t></w:t>
      </w:r>
      <w:r>
        <w:rPr>
          <w:rFonts w:hint="eastAsia"/>
        </w:rPr>
        <w:t>модель</w:t>
      </w:r>
      <w:r>
        <w:t></w:t>
      </w:r>
      <w:r>
        <w:rPr>
          <w:rFonts w:hint="eastAsia"/>
        </w:rPr>
        <w:t>развития</w:t>
      </w:r>
      <w:r>
        <w:t></w:t>
      </w:r>
      <w:r>
        <w:rPr>
          <w:rFonts w:hint="eastAsia"/>
        </w:rPr>
        <w:t>педагогической</w:t>
      </w:r>
      <w:r>
        <w:t></w:t>
      </w:r>
      <w:r>
        <w:rPr>
          <w:rFonts w:hint="eastAsia"/>
        </w:rPr>
        <w:t>культуры</w:t>
      </w:r>
      <w:r>
        <w:t></w:t>
      </w:r>
      <w:r>
        <w:rPr>
          <w:rFonts w:hint="eastAsia"/>
        </w:rPr>
        <w:t>воспитателя</w:t>
      </w:r>
      <w:r>
        <w:t></w:t>
      </w:r>
      <w:r>
        <w:rPr>
          <w:rFonts w:hint="eastAsia"/>
        </w:rPr>
        <w:t>сельской</w:t>
      </w:r>
      <w:r>
        <w:t></w:t>
      </w:r>
      <w:r>
        <w:rPr>
          <w:rFonts w:hint="eastAsia"/>
        </w:rPr>
        <w:t>ДОО</w:t>
      </w:r>
      <w:r>
        <w:t></w:t>
      </w:r>
      <w:r>
        <w:rPr>
          <w:rFonts w:hint="eastAsia"/>
        </w:rPr>
        <w:t>в</w:t>
      </w:r>
      <w:r>
        <w:t></w:t>
      </w:r>
      <w:r>
        <w:rPr>
          <w:rFonts w:hint="eastAsia"/>
        </w:rPr>
        <w:t>межкурсовой</w:t>
      </w:r>
      <w:r>
        <w:t></w:t>
      </w:r>
      <w:r>
        <w:rPr>
          <w:rFonts w:hint="eastAsia"/>
        </w:rPr>
        <w:t>период</w:t>
      </w:r>
      <w:r>
        <w:t></w:t>
      </w:r>
      <w:r>
        <w:rPr>
          <w:rFonts w:hint="eastAsia"/>
        </w:rPr>
        <w:t>и</w:t>
      </w:r>
      <w:r>
        <w:t></w:t>
      </w:r>
      <w:r>
        <w:rPr>
          <w:rFonts w:hint="eastAsia"/>
        </w:rPr>
        <w:t>технология</w:t>
      </w:r>
      <w:r>
        <w:t></w:t>
      </w:r>
      <w:r>
        <w:rPr>
          <w:rFonts w:hint="eastAsia"/>
        </w:rPr>
        <w:t>её</w:t>
      </w:r>
      <w:r>
        <w:t></w:t>
      </w:r>
      <w:r>
        <w:rPr>
          <w:rFonts w:hint="eastAsia"/>
        </w:rPr>
        <w:t>тьюторского</w:t>
      </w:r>
      <w:r>
        <w:t></w:t>
      </w:r>
      <w:r>
        <w:rPr>
          <w:rFonts w:hint="eastAsia"/>
        </w:rPr>
        <w:t>сопровождения</w:t>
      </w:r>
      <w:r>
        <w:t></w:t>
      </w:r>
      <w:r>
        <w:t></w:t>
      </w:r>
      <w:r>
        <w:rPr>
          <w:rFonts w:hint="eastAsia"/>
        </w:rPr>
        <w:t>Решение</w:t>
      </w:r>
      <w:r>
        <w:t></w:t>
      </w:r>
      <w:r>
        <w:rPr>
          <w:rFonts w:hint="eastAsia"/>
        </w:rPr>
        <w:t>данной</w:t>
      </w:r>
      <w:r>
        <w:t></w:t>
      </w:r>
      <w:r>
        <w:rPr>
          <w:rFonts w:hint="eastAsia"/>
        </w:rPr>
        <w:t>проблемы</w:t>
      </w:r>
      <w:r>
        <w:t></w:t>
      </w:r>
      <w:r>
        <w:rPr>
          <w:rFonts w:hint="eastAsia"/>
        </w:rPr>
        <w:t>составляет</w:t>
      </w:r>
      <w:r>
        <w:t></w:t>
      </w:r>
      <w:r>
        <w:rPr>
          <w:rFonts w:hint="eastAsia"/>
        </w:rPr>
        <w:t>цель</w:t>
      </w:r>
      <w:r>
        <w:t></w:t>
      </w:r>
      <w:r>
        <w:rPr>
          <w:rFonts w:hint="eastAsia"/>
        </w:rPr>
        <w:t>исследования</w:t>
      </w:r>
      <w:r>
        <w:t></w:t>
      </w:r>
    </w:p>
    <w:p w:rsidR="001271F4" w:rsidRDefault="001271F4" w:rsidP="001271F4">
      <w:r>
        <w:rPr>
          <w:rFonts w:hint="eastAsia"/>
        </w:rPr>
        <w:t>Объект</w:t>
      </w:r>
      <w:r>
        <w:t></w:t>
      </w:r>
      <w:r>
        <w:rPr>
          <w:rFonts w:hint="eastAsia"/>
        </w:rPr>
        <w:t>исследования</w:t>
      </w:r>
      <w:r>
        <w:t></w:t>
      </w:r>
      <w:r>
        <w:t></w:t>
      </w:r>
      <w:r>
        <w:rPr>
          <w:rFonts w:hint="eastAsia"/>
        </w:rPr>
        <w:t>процесс</w:t>
      </w:r>
      <w:r>
        <w:t></w:t>
      </w:r>
      <w:r>
        <w:rPr>
          <w:rFonts w:hint="eastAsia"/>
        </w:rPr>
        <w:t>развития</w:t>
      </w:r>
      <w:r>
        <w:t></w:t>
      </w:r>
      <w:r>
        <w:rPr>
          <w:rFonts w:hint="eastAsia"/>
        </w:rPr>
        <w:t>педагогической</w:t>
      </w:r>
      <w:r>
        <w:t></w:t>
      </w:r>
      <w:r>
        <w:rPr>
          <w:rFonts w:hint="eastAsia"/>
        </w:rPr>
        <w:t>культуры</w:t>
      </w:r>
      <w:r>
        <w:t></w:t>
      </w:r>
      <w:r>
        <w:rPr>
          <w:rFonts w:hint="eastAsia"/>
        </w:rPr>
        <w:t>воспитателя</w:t>
      </w:r>
      <w:r>
        <w:t></w:t>
      </w:r>
      <w:r>
        <w:rPr>
          <w:rFonts w:hint="eastAsia"/>
        </w:rPr>
        <w:t>сельской</w:t>
      </w:r>
      <w:r>
        <w:t></w:t>
      </w:r>
      <w:r>
        <w:rPr>
          <w:rFonts w:hint="eastAsia"/>
        </w:rPr>
        <w:t>ДОО</w:t>
      </w:r>
      <w:r>
        <w:t></w:t>
      </w:r>
      <w:r>
        <w:rPr>
          <w:rFonts w:hint="eastAsia"/>
        </w:rPr>
        <w:t>в</w:t>
      </w:r>
      <w:r>
        <w:t></w:t>
      </w:r>
      <w:r>
        <w:rPr>
          <w:rFonts w:hint="eastAsia"/>
        </w:rPr>
        <w:t>межкурсовой</w:t>
      </w:r>
      <w:r>
        <w:t></w:t>
      </w:r>
      <w:r>
        <w:rPr>
          <w:rFonts w:hint="eastAsia"/>
        </w:rPr>
        <w:t>период</w:t>
      </w:r>
      <w:r>
        <w:t></w:t>
      </w:r>
      <w:r>
        <w:rPr>
          <w:rFonts w:hint="eastAsia"/>
        </w:rPr>
        <w:t>в</w:t>
      </w:r>
      <w:r>
        <w:t></w:t>
      </w:r>
      <w:r>
        <w:rPr>
          <w:rFonts w:hint="eastAsia"/>
        </w:rPr>
        <w:t>системе</w:t>
      </w:r>
      <w:r>
        <w:t></w:t>
      </w:r>
      <w:r>
        <w:rPr>
          <w:rFonts w:hint="eastAsia"/>
        </w:rPr>
        <w:t>дополнительного</w:t>
      </w:r>
      <w:r>
        <w:t></w:t>
      </w:r>
      <w:r>
        <w:rPr>
          <w:rFonts w:hint="eastAsia"/>
        </w:rPr>
        <w:t>профессионального</w:t>
      </w:r>
      <w:r>
        <w:t></w:t>
      </w:r>
      <w:r>
        <w:rPr>
          <w:rFonts w:hint="eastAsia"/>
        </w:rPr>
        <w:t>образования</w:t>
      </w:r>
      <w:r>
        <w:t></w:t>
      </w:r>
    </w:p>
    <w:p w:rsidR="001271F4" w:rsidRDefault="001271F4" w:rsidP="001271F4">
      <w:r>
        <w:rPr>
          <w:rFonts w:hint="eastAsia"/>
        </w:rPr>
        <w:t>Предмет</w:t>
      </w:r>
      <w:r>
        <w:t></w:t>
      </w:r>
      <w:r>
        <w:rPr>
          <w:rFonts w:hint="eastAsia"/>
        </w:rPr>
        <w:t>исследования</w:t>
      </w:r>
      <w:r>
        <w:t></w:t>
      </w:r>
      <w:r>
        <w:t></w:t>
      </w:r>
      <w:r>
        <w:t></w:t>
      </w:r>
      <w:r>
        <w:rPr>
          <w:rFonts w:hint="eastAsia"/>
        </w:rPr>
        <w:t>тьюторское</w:t>
      </w:r>
      <w:r>
        <w:t></w:t>
      </w:r>
      <w:r>
        <w:rPr>
          <w:rFonts w:hint="eastAsia"/>
        </w:rPr>
        <w:t>сопровождение</w:t>
      </w:r>
      <w:r>
        <w:t></w:t>
      </w:r>
      <w:r>
        <w:rPr>
          <w:rFonts w:hint="eastAsia"/>
        </w:rPr>
        <w:t>развития</w:t>
      </w:r>
      <w:r>
        <w:t></w:t>
      </w:r>
      <w:r>
        <w:rPr>
          <w:rFonts w:hint="eastAsia"/>
        </w:rPr>
        <w:t>педагогической</w:t>
      </w:r>
      <w:r>
        <w:t></w:t>
      </w:r>
      <w:r>
        <w:rPr>
          <w:rFonts w:hint="eastAsia"/>
        </w:rPr>
        <w:t>культуры</w:t>
      </w:r>
      <w:r>
        <w:t></w:t>
      </w:r>
      <w:r>
        <w:rPr>
          <w:rFonts w:hint="eastAsia"/>
        </w:rPr>
        <w:t>воспитателя</w:t>
      </w:r>
      <w:r>
        <w:t></w:t>
      </w:r>
      <w:r>
        <w:rPr>
          <w:rFonts w:hint="eastAsia"/>
        </w:rPr>
        <w:t>сельской</w:t>
      </w:r>
      <w:r>
        <w:t></w:t>
      </w:r>
      <w:r>
        <w:rPr>
          <w:rFonts w:hint="eastAsia"/>
        </w:rPr>
        <w:t>ДОО</w:t>
      </w:r>
      <w:r>
        <w:t></w:t>
      </w:r>
      <w:r>
        <w:rPr>
          <w:rFonts w:hint="eastAsia"/>
        </w:rPr>
        <w:t>в</w:t>
      </w:r>
      <w:r>
        <w:t></w:t>
      </w:r>
      <w:r>
        <w:rPr>
          <w:rFonts w:hint="eastAsia"/>
        </w:rPr>
        <w:t>межкурсовой</w:t>
      </w:r>
      <w:r>
        <w:t></w:t>
      </w:r>
      <w:r>
        <w:rPr>
          <w:rFonts w:hint="eastAsia"/>
        </w:rPr>
        <w:t>период</w:t>
      </w:r>
      <w:r>
        <w:t></w:t>
      </w:r>
      <w:r>
        <w:rPr>
          <w:rFonts w:hint="eastAsia"/>
        </w:rPr>
        <w:t>в</w:t>
      </w:r>
      <w:r>
        <w:t></w:t>
      </w:r>
      <w:r>
        <w:rPr>
          <w:rFonts w:hint="eastAsia"/>
        </w:rPr>
        <w:t>системе</w:t>
      </w:r>
      <w:r>
        <w:t></w:t>
      </w:r>
      <w:r>
        <w:rPr>
          <w:rFonts w:hint="eastAsia"/>
        </w:rPr>
        <w:t>дополнительного</w:t>
      </w:r>
      <w:r>
        <w:t></w:t>
      </w:r>
      <w:r>
        <w:rPr>
          <w:rFonts w:hint="eastAsia"/>
        </w:rPr>
        <w:t>профессионального</w:t>
      </w:r>
      <w:r>
        <w:t></w:t>
      </w:r>
      <w:r>
        <w:rPr>
          <w:rFonts w:hint="eastAsia"/>
        </w:rPr>
        <w:t>образования</w:t>
      </w:r>
      <w:r>
        <w:t></w:t>
      </w:r>
    </w:p>
    <w:p w:rsidR="001271F4" w:rsidRDefault="001271F4" w:rsidP="001271F4">
      <w:r>
        <w:rPr>
          <w:rFonts w:hint="eastAsia"/>
        </w:rPr>
        <w:t>Гипотеза</w:t>
      </w:r>
      <w:r>
        <w:t></w:t>
      </w:r>
      <w:r>
        <w:rPr>
          <w:rFonts w:hint="eastAsia"/>
        </w:rPr>
        <w:t>исследования</w:t>
      </w:r>
      <w:r>
        <w:t></w:t>
      </w:r>
      <w:r>
        <w:rPr>
          <w:rFonts w:hint="eastAsia"/>
        </w:rPr>
        <w:t>основана</w:t>
      </w:r>
      <w:r>
        <w:t></w:t>
      </w:r>
      <w:r>
        <w:rPr>
          <w:rFonts w:hint="eastAsia"/>
        </w:rPr>
        <w:t>на</w:t>
      </w:r>
      <w:r>
        <w:t></w:t>
      </w:r>
      <w:r>
        <w:rPr>
          <w:rFonts w:hint="eastAsia"/>
        </w:rPr>
        <w:t>предположении</w:t>
      </w:r>
      <w:r>
        <w:t></w:t>
      </w:r>
      <w:r>
        <w:rPr>
          <w:rFonts w:hint="eastAsia"/>
        </w:rPr>
        <w:t>о</w:t>
      </w:r>
      <w:r>
        <w:t></w:t>
      </w:r>
      <w:r>
        <w:rPr>
          <w:rFonts w:hint="eastAsia"/>
        </w:rPr>
        <w:t>том</w:t>
      </w:r>
      <w:r>
        <w:t></w:t>
      </w:r>
      <w:r>
        <w:t></w:t>
      </w:r>
      <w:r>
        <w:rPr>
          <w:rFonts w:hint="eastAsia"/>
        </w:rPr>
        <w:t>что</w:t>
      </w:r>
      <w:r>
        <w:t></w:t>
      </w:r>
      <w:r>
        <w:rPr>
          <w:rFonts w:hint="eastAsia"/>
        </w:rPr>
        <w:t>процесс</w:t>
      </w:r>
      <w:r>
        <w:t></w:t>
      </w:r>
      <w:r>
        <w:rPr>
          <w:rFonts w:hint="eastAsia"/>
        </w:rPr>
        <w:t>тьюторского</w:t>
      </w:r>
      <w:r>
        <w:t></w:t>
      </w:r>
      <w:r>
        <w:rPr>
          <w:rFonts w:hint="eastAsia"/>
        </w:rPr>
        <w:t>сопровождения</w:t>
      </w:r>
      <w:r>
        <w:t></w:t>
      </w:r>
      <w:r>
        <w:rPr>
          <w:rFonts w:hint="eastAsia"/>
        </w:rPr>
        <w:t>развития</w:t>
      </w:r>
      <w:r>
        <w:t></w:t>
      </w:r>
      <w:r>
        <w:rPr>
          <w:rFonts w:hint="eastAsia"/>
        </w:rPr>
        <w:t>педагогической</w:t>
      </w:r>
      <w:r>
        <w:t></w:t>
      </w:r>
      <w:r>
        <w:rPr>
          <w:rFonts w:hint="eastAsia"/>
        </w:rPr>
        <w:t>культуры</w:t>
      </w:r>
      <w:r>
        <w:t></w:t>
      </w:r>
      <w:r>
        <w:rPr>
          <w:rFonts w:hint="eastAsia"/>
        </w:rPr>
        <w:t>воспитателя</w:t>
      </w:r>
      <w:r>
        <w:t></w:t>
      </w:r>
      <w:r>
        <w:rPr>
          <w:rFonts w:hint="eastAsia"/>
        </w:rPr>
        <w:t>сельской</w:t>
      </w:r>
      <w:r>
        <w:t></w:t>
      </w:r>
      <w:r>
        <w:rPr>
          <w:rFonts w:hint="eastAsia"/>
        </w:rPr>
        <w:t>ДОО</w:t>
      </w:r>
      <w:r>
        <w:t></w:t>
      </w:r>
      <w:r>
        <w:rPr>
          <w:rFonts w:hint="eastAsia"/>
        </w:rPr>
        <w:t>будет</w:t>
      </w:r>
      <w:r>
        <w:t></w:t>
      </w:r>
      <w:r>
        <w:rPr>
          <w:rFonts w:hint="eastAsia"/>
        </w:rPr>
        <w:t>эффективным</w:t>
      </w:r>
      <w:r>
        <w:t></w:t>
      </w:r>
      <w:r>
        <w:t></w:t>
      </w:r>
      <w:r>
        <w:rPr>
          <w:rFonts w:hint="eastAsia"/>
        </w:rPr>
        <w:t>если</w:t>
      </w:r>
      <w:r>
        <w:t></w:t>
      </w:r>
    </w:p>
    <w:p w:rsidR="001271F4" w:rsidRDefault="001271F4" w:rsidP="001271F4">
      <w:r>
        <w:t></w:t>
      </w:r>
      <w:r>
        <w:tab/>
      </w:r>
      <w:r>
        <w:rPr>
          <w:rFonts w:hint="eastAsia"/>
        </w:rPr>
        <w:t>строить</w:t>
      </w:r>
      <w:r>
        <w:t></w:t>
      </w:r>
      <w:r>
        <w:rPr>
          <w:rFonts w:hint="eastAsia"/>
        </w:rPr>
        <w:t>процесс</w:t>
      </w:r>
      <w:r>
        <w:t></w:t>
      </w:r>
      <w:r>
        <w:rPr>
          <w:rFonts w:hint="eastAsia"/>
        </w:rPr>
        <w:t>развития</w:t>
      </w:r>
      <w:r>
        <w:t></w:t>
      </w:r>
      <w:r>
        <w:rPr>
          <w:rFonts w:hint="eastAsia"/>
        </w:rPr>
        <w:t>педагогической</w:t>
      </w:r>
      <w:r>
        <w:t></w:t>
      </w:r>
      <w:r>
        <w:rPr>
          <w:rFonts w:hint="eastAsia"/>
        </w:rPr>
        <w:t>культуры</w:t>
      </w:r>
      <w:r>
        <w:t></w:t>
      </w:r>
      <w:r>
        <w:rPr>
          <w:rFonts w:hint="eastAsia"/>
        </w:rPr>
        <w:t>воспитателя</w:t>
      </w:r>
      <w:r>
        <w:t></w:t>
      </w:r>
      <w:r>
        <w:rPr>
          <w:rFonts w:hint="eastAsia"/>
        </w:rPr>
        <w:t>сельской</w:t>
      </w:r>
    </w:p>
    <w:p w:rsidR="001271F4" w:rsidRDefault="001271F4" w:rsidP="001271F4">
      <w:r>
        <w:rPr>
          <w:rFonts w:hint="eastAsia"/>
        </w:rPr>
        <w:t>ДОО</w:t>
      </w:r>
      <w:r>
        <w:t></w:t>
      </w:r>
      <w:r>
        <w:rPr>
          <w:rFonts w:hint="eastAsia"/>
        </w:rPr>
        <w:t>с</w:t>
      </w:r>
      <w:r>
        <w:t></w:t>
      </w:r>
      <w:r>
        <w:rPr>
          <w:rFonts w:hint="eastAsia"/>
        </w:rPr>
        <w:t>учетом</w:t>
      </w:r>
      <w:r>
        <w:t></w:t>
      </w:r>
      <w:r>
        <w:rPr>
          <w:rFonts w:hint="eastAsia"/>
        </w:rPr>
        <w:t>уточненных</w:t>
      </w:r>
      <w:r>
        <w:t></w:t>
      </w:r>
      <w:r>
        <w:rPr>
          <w:rFonts w:hint="eastAsia"/>
        </w:rPr>
        <w:t>представлений</w:t>
      </w:r>
      <w:r>
        <w:t></w:t>
      </w:r>
      <w:r>
        <w:rPr>
          <w:rFonts w:hint="eastAsia"/>
        </w:rPr>
        <w:t>о</w:t>
      </w:r>
      <w:r>
        <w:t></w:t>
      </w:r>
      <w:r>
        <w:rPr>
          <w:rFonts w:hint="eastAsia"/>
        </w:rPr>
        <w:t>сущности</w:t>
      </w:r>
      <w:r>
        <w:t></w:t>
      </w:r>
      <w:r>
        <w:t></w:t>
      </w:r>
      <w:r>
        <w:rPr>
          <w:rFonts w:hint="eastAsia"/>
        </w:rPr>
        <w:t>содержании</w:t>
      </w:r>
      <w:r>
        <w:t></w:t>
      </w:r>
      <w:r>
        <w:rPr>
          <w:rFonts w:hint="eastAsia"/>
        </w:rPr>
        <w:t>и</w:t>
      </w:r>
      <w:r>
        <w:t></w:t>
      </w:r>
      <w:r>
        <w:rPr>
          <w:rFonts w:hint="eastAsia"/>
        </w:rPr>
        <w:t>структуре</w:t>
      </w:r>
      <w:r>
        <w:t></w:t>
      </w:r>
      <w:r>
        <w:rPr>
          <w:rFonts w:hint="eastAsia"/>
        </w:rPr>
        <w:t>педагогической</w:t>
      </w:r>
      <w:r>
        <w:t></w:t>
      </w:r>
      <w:r>
        <w:rPr>
          <w:rFonts w:hint="eastAsia"/>
        </w:rPr>
        <w:t>культуры</w:t>
      </w:r>
      <w:r>
        <w:t></w:t>
      </w:r>
      <w:r>
        <w:rPr>
          <w:rFonts w:hint="eastAsia"/>
        </w:rPr>
        <w:t>воспитателя</w:t>
      </w:r>
      <w:r>
        <w:t></w:t>
      </w:r>
      <w:r>
        <w:rPr>
          <w:rFonts w:hint="eastAsia"/>
        </w:rPr>
        <w:t>сельской</w:t>
      </w:r>
      <w:r>
        <w:t></w:t>
      </w:r>
      <w:r>
        <w:rPr>
          <w:rFonts w:hint="eastAsia"/>
        </w:rPr>
        <w:t>ДОО</w:t>
      </w:r>
      <w:r>
        <w:t></w:t>
      </w:r>
      <w:r>
        <w:t></w:t>
      </w:r>
      <w:r>
        <w:rPr>
          <w:rFonts w:hint="eastAsia"/>
        </w:rPr>
        <w:t>где</w:t>
      </w:r>
      <w:r>
        <w:t></w:t>
      </w:r>
      <w:r>
        <w:rPr>
          <w:rFonts w:hint="eastAsia"/>
        </w:rPr>
        <w:t>в</w:t>
      </w:r>
      <w:r>
        <w:t></w:t>
      </w:r>
      <w:r>
        <w:rPr>
          <w:rFonts w:hint="eastAsia"/>
        </w:rPr>
        <w:t>качестве</w:t>
      </w:r>
      <w:r>
        <w:t></w:t>
      </w:r>
      <w:r>
        <w:rPr>
          <w:rFonts w:hint="eastAsia"/>
        </w:rPr>
        <w:t>ее</w:t>
      </w:r>
      <w:r>
        <w:t></w:t>
      </w:r>
      <w:r>
        <w:rPr>
          <w:rFonts w:hint="eastAsia"/>
        </w:rPr>
        <w:t>компонентов</w:t>
      </w:r>
      <w:r>
        <w:tab/>
      </w:r>
      <w:r>
        <w:rPr>
          <w:rFonts w:hint="eastAsia"/>
        </w:rPr>
        <w:t>будут</w:t>
      </w:r>
      <w:r>
        <w:tab/>
      </w:r>
      <w:r>
        <w:rPr>
          <w:rFonts w:hint="eastAsia"/>
        </w:rPr>
        <w:t>рассматриваться</w:t>
      </w:r>
      <w:r>
        <w:t></w:t>
      </w:r>
      <w:r>
        <w:tab/>
      </w:r>
      <w:r>
        <w:rPr>
          <w:rFonts w:hint="eastAsia"/>
        </w:rPr>
        <w:t>когнитивный</w:t>
      </w:r>
      <w:r>
        <w:t></w:t>
      </w:r>
    </w:p>
    <w:p w:rsidR="001271F4" w:rsidRDefault="001271F4" w:rsidP="001271F4">
      <w:r>
        <w:rPr>
          <w:rFonts w:hint="eastAsia"/>
        </w:rPr>
        <w:t>инновационно</w:t>
      </w:r>
      <w:r>
        <w:t></w:t>
      </w:r>
      <w:r>
        <w:rPr>
          <w:rFonts w:hint="eastAsia"/>
        </w:rPr>
        <w:t>технологический</w:t>
      </w:r>
      <w:r>
        <w:t></w:t>
      </w:r>
      <w:r>
        <w:t></w:t>
      </w:r>
      <w:r>
        <w:rPr>
          <w:rFonts w:hint="eastAsia"/>
        </w:rPr>
        <w:t>личностно</w:t>
      </w:r>
      <w:r>
        <w:t></w:t>
      </w:r>
      <w:r>
        <w:rPr>
          <w:rFonts w:hint="eastAsia"/>
        </w:rPr>
        <w:t>творческий</w:t>
      </w:r>
      <w:r>
        <w:t></w:t>
      </w:r>
      <w:r>
        <w:t></w:t>
      </w:r>
      <w:r>
        <w:rPr>
          <w:rFonts w:hint="eastAsia"/>
        </w:rPr>
        <w:t>ценностный</w:t>
      </w:r>
      <w:r>
        <w:t></w:t>
      </w:r>
    </w:p>
    <w:p w:rsidR="001271F4" w:rsidRDefault="001271F4" w:rsidP="001271F4">
      <w:r>
        <w:t></w:t>
      </w:r>
      <w:r>
        <w:tab/>
      </w:r>
      <w:r>
        <w:rPr>
          <w:rFonts w:hint="eastAsia"/>
        </w:rPr>
        <w:t>на</w:t>
      </w:r>
      <w:r>
        <w:t></w:t>
      </w:r>
      <w:r>
        <w:rPr>
          <w:rFonts w:hint="eastAsia"/>
        </w:rPr>
        <w:t>основе</w:t>
      </w:r>
      <w:r>
        <w:t></w:t>
      </w:r>
      <w:r>
        <w:rPr>
          <w:rFonts w:hint="eastAsia"/>
        </w:rPr>
        <w:t>научно</w:t>
      </w:r>
      <w:r>
        <w:t></w:t>
      </w:r>
      <w:r>
        <w:rPr>
          <w:rFonts w:hint="eastAsia"/>
        </w:rPr>
        <w:t>теоретического</w:t>
      </w:r>
      <w:r>
        <w:t></w:t>
      </w:r>
      <w:r>
        <w:rPr>
          <w:rFonts w:hint="eastAsia"/>
        </w:rPr>
        <w:t>анализа</w:t>
      </w:r>
      <w:r>
        <w:t></w:t>
      </w:r>
      <w:r>
        <w:rPr>
          <w:rFonts w:hint="eastAsia"/>
        </w:rPr>
        <w:t>проблемы</w:t>
      </w:r>
      <w:r>
        <w:t></w:t>
      </w:r>
      <w:r>
        <w:rPr>
          <w:rFonts w:hint="eastAsia"/>
        </w:rPr>
        <w:t>исследования</w:t>
      </w:r>
      <w:r>
        <w:t></w:t>
      </w:r>
      <w:r>
        <w:rPr>
          <w:rFonts w:hint="eastAsia"/>
        </w:rPr>
        <w:t>определены</w:t>
      </w:r>
      <w:r>
        <w:t></w:t>
      </w:r>
      <w:r>
        <w:rPr>
          <w:rFonts w:hint="eastAsia"/>
        </w:rPr>
        <w:t>сущность</w:t>
      </w:r>
      <w:r>
        <w:t></w:t>
      </w:r>
      <w:r>
        <w:rPr>
          <w:rFonts w:hint="eastAsia"/>
        </w:rPr>
        <w:t>и</w:t>
      </w:r>
      <w:r>
        <w:t></w:t>
      </w:r>
      <w:r>
        <w:rPr>
          <w:rFonts w:hint="eastAsia"/>
        </w:rPr>
        <w:t>содержание</w:t>
      </w:r>
      <w:r>
        <w:t></w:t>
      </w:r>
      <w:r>
        <w:rPr>
          <w:rFonts w:hint="eastAsia"/>
        </w:rPr>
        <w:t>понятия</w:t>
      </w:r>
      <w:r>
        <w:t></w:t>
      </w:r>
      <w:r>
        <w:t></w:t>
      </w:r>
      <w:r>
        <w:rPr>
          <w:rFonts w:hint="eastAsia"/>
        </w:rPr>
        <w:t>тьюторское</w:t>
      </w:r>
      <w:r>
        <w:t></w:t>
      </w:r>
      <w:r>
        <w:rPr>
          <w:rFonts w:hint="eastAsia"/>
        </w:rPr>
        <w:t>сопровождение</w:t>
      </w:r>
      <w:r>
        <w:t></w:t>
      </w:r>
      <w:r>
        <w:rPr>
          <w:rFonts w:hint="eastAsia"/>
        </w:rPr>
        <w:t>развития</w:t>
      </w:r>
      <w:r>
        <w:t></w:t>
      </w:r>
      <w:r>
        <w:rPr>
          <w:rFonts w:hint="eastAsia"/>
        </w:rPr>
        <w:t>педагогической</w:t>
      </w:r>
      <w:r>
        <w:t></w:t>
      </w:r>
      <w:r>
        <w:rPr>
          <w:rFonts w:hint="eastAsia"/>
        </w:rPr>
        <w:t>культуры</w:t>
      </w:r>
      <w:r>
        <w:t></w:t>
      </w:r>
      <w:r>
        <w:rPr>
          <w:rFonts w:hint="eastAsia"/>
        </w:rPr>
        <w:t>воспитателя</w:t>
      </w:r>
      <w:r>
        <w:t></w:t>
      </w:r>
      <w:r>
        <w:rPr>
          <w:rFonts w:hint="eastAsia"/>
        </w:rPr>
        <w:t>сельской</w:t>
      </w:r>
      <w:r>
        <w:t></w:t>
      </w:r>
      <w:r>
        <w:rPr>
          <w:rFonts w:hint="eastAsia"/>
        </w:rPr>
        <w:t>ДОО</w:t>
      </w:r>
      <w:r>
        <w:t></w:t>
      </w:r>
      <w:r>
        <w:t></w:t>
      </w:r>
      <w:r>
        <w:rPr>
          <w:rFonts w:hint="eastAsia"/>
        </w:rPr>
        <w:t>в</w:t>
      </w:r>
      <w:r>
        <w:t></w:t>
      </w:r>
      <w:r>
        <w:rPr>
          <w:rFonts w:hint="eastAsia"/>
        </w:rPr>
        <w:t>системе</w:t>
      </w:r>
      <w:r>
        <w:t></w:t>
      </w:r>
      <w:r>
        <w:rPr>
          <w:rFonts w:hint="eastAsia"/>
        </w:rPr>
        <w:t>дополнительного</w:t>
      </w:r>
      <w:r>
        <w:t></w:t>
      </w:r>
      <w:r>
        <w:rPr>
          <w:rFonts w:hint="eastAsia"/>
        </w:rPr>
        <w:t>профессионального</w:t>
      </w:r>
      <w:r>
        <w:t></w:t>
      </w:r>
      <w:r>
        <w:rPr>
          <w:rFonts w:hint="eastAsia"/>
        </w:rPr>
        <w:t>образования</w:t>
      </w:r>
      <w:r>
        <w:t></w:t>
      </w:r>
    </w:p>
    <w:p w:rsidR="001271F4" w:rsidRDefault="001271F4" w:rsidP="001271F4">
      <w:r>
        <w:t></w:t>
      </w:r>
      <w:r>
        <w:tab/>
      </w:r>
      <w:r>
        <w:rPr>
          <w:rFonts w:hint="eastAsia"/>
        </w:rPr>
        <w:t>разработана</w:t>
      </w:r>
      <w:r>
        <w:t></w:t>
      </w:r>
      <w:r>
        <w:rPr>
          <w:rFonts w:hint="eastAsia"/>
        </w:rPr>
        <w:t>и</w:t>
      </w:r>
      <w:r>
        <w:t></w:t>
      </w:r>
      <w:r>
        <w:rPr>
          <w:rFonts w:hint="eastAsia"/>
        </w:rPr>
        <w:t>внедрена</w:t>
      </w:r>
      <w:r>
        <w:t></w:t>
      </w:r>
      <w:r>
        <w:rPr>
          <w:rFonts w:hint="eastAsia"/>
        </w:rPr>
        <w:t>в</w:t>
      </w:r>
      <w:r>
        <w:t></w:t>
      </w:r>
      <w:r>
        <w:rPr>
          <w:rFonts w:hint="eastAsia"/>
        </w:rPr>
        <w:t>систему</w:t>
      </w:r>
      <w:r>
        <w:t></w:t>
      </w:r>
      <w:r>
        <w:rPr>
          <w:rFonts w:hint="eastAsia"/>
        </w:rPr>
        <w:t>дополнительного</w:t>
      </w:r>
      <w:r>
        <w:t></w:t>
      </w:r>
      <w:r>
        <w:rPr>
          <w:rFonts w:hint="eastAsia"/>
        </w:rPr>
        <w:t>профессионального</w:t>
      </w:r>
      <w:r>
        <w:t></w:t>
      </w:r>
      <w:r>
        <w:rPr>
          <w:rFonts w:hint="eastAsia"/>
        </w:rPr>
        <w:t>образования</w:t>
      </w:r>
      <w:r>
        <w:t></w:t>
      </w:r>
      <w:r>
        <w:rPr>
          <w:rFonts w:hint="eastAsia"/>
        </w:rPr>
        <w:t>модель</w:t>
      </w:r>
      <w:r>
        <w:t></w:t>
      </w:r>
      <w:r>
        <w:rPr>
          <w:rFonts w:hint="eastAsia"/>
        </w:rPr>
        <w:t>развития</w:t>
      </w:r>
      <w:r>
        <w:t></w:t>
      </w:r>
      <w:r>
        <w:rPr>
          <w:rFonts w:hint="eastAsia"/>
        </w:rPr>
        <w:t>педагогической</w:t>
      </w:r>
      <w:r>
        <w:t></w:t>
      </w:r>
      <w:r>
        <w:rPr>
          <w:rFonts w:hint="eastAsia"/>
        </w:rPr>
        <w:t>культуры</w:t>
      </w:r>
      <w:r>
        <w:t></w:t>
      </w:r>
      <w:r>
        <w:rPr>
          <w:rFonts w:hint="eastAsia"/>
        </w:rPr>
        <w:t>воспитателя</w:t>
      </w:r>
      <w:r>
        <w:t></w:t>
      </w:r>
      <w:r>
        <w:rPr>
          <w:rFonts w:hint="eastAsia"/>
        </w:rPr>
        <w:t>сельской</w:t>
      </w:r>
      <w:r>
        <w:t></w:t>
      </w:r>
      <w:r>
        <w:rPr>
          <w:rFonts w:hint="eastAsia"/>
        </w:rPr>
        <w:t>ДОО</w:t>
      </w:r>
      <w:r>
        <w:t></w:t>
      </w:r>
      <w:r>
        <w:rPr>
          <w:rFonts w:hint="eastAsia"/>
        </w:rPr>
        <w:t>в</w:t>
      </w:r>
      <w:r>
        <w:t></w:t>
      </w:r>
      <w:r>
        <w:rPr>
          <w:rFonts w:hint="eastAsia"/>
        </w:rPr>
        <w:t>межкурсовой</w:t>
      </w:r>
      <w:r>
        <w:t></w:t>
      </w:r>
      <w:r>
        <w:rPr>
          <w:rFonts w:hint="eastAsia"/>
        </w:rPr>
        <w:t>период</w:t>
      </w:r>
      <w:r>
        <w:t></w:t>
      </w:r>
    </w:p>
    <w:p w:rsidR="001271F4" w:rsidRDefault="001271F4" w:rsidP="001271F4">
      <w:r>
        <w:t></w:t>
      </w:r>
      <w:r>
        <w:tab/>
      </w:r>
      <w:r>
        <w:rPr>
          <w:rFonts w:hint="eastAsia"/>
        </w:rPr>
        <w:t>спроектирована</w:t>
      </w:r>
      <w:r>
        <w:t></w:t>
      </w:r>
      <w:r>
        <w:rPr>
          <w:rFonts w:hint="eastAsia"/>
        </w:rPr>
        <w:t>и</w:t>
      </w:r>
      <w:r>
        <w:t></w:t>
      </w:r>
      <w:r>
        <w:rPr>
          <w:rFonts w:hint="eastAsia"/>
        </w:rPr>
        <w:t>апробирована</w:t>
      </w:r>
      <w:r>
        <w:t></w:t>
      </w:r>
      <w:r>
        <w:rPr>
          <w:rFonts w:hint="eastAsia"/>
        </w:rPr>
        <w:t>в</w:t>
      </w:r>
      <w:r>
        <w:t></w:t>
      </w:r>
      <w:r>
        <w:rPr>
          <w:rFonts w:hint="eastAsia"/>
        </w:rPr>
        <w:t>системе</w:t>
      </w:r>
      <w:r>
        <w:t></w:t>
      </w:r>
      <w:r>
        <w:rPr>
          <w:rFonts w:hint="eastAsia"/>
        </w:rPr>
        <w:t>дополнительного</w:t>
      </w:r>
      <w:r>
        <w:t></w:t>
      </w:r>
      <w:r>
        <w:rPr>
          <w:rFonts w:hint="eastAsia"/>
        </w:rPr>
        <w:t>профессионального</w:t>
      </w:r>
      <w:r>
        <w:t></w:t>
      </w:r>
      <w:r>
        <w:rPr>
          <w:rFonts w:hint="eastAsia"/>
        </w:rPr>
        <w:t>образования</w:t>
      </w:r>
      <w:r>
        <w:t></w:t>
      </w:r>
      <w:r>
        <w:rPr>
          <w:rFonts w:hint="eastAsia"/>
        </w:rPr>
        <w:t>технология</w:t>
      </w:r>
      <w:r>
        <w:t></w:t>
      </w:r>
      <w:r>
        <w:rPr>
          <w:rFonts w:hint="eastAsia"/>
        </w:rPr>
        <w:t>тьюторского</w:t>
      </w:r>
      <w:r>
        <w:t></w:t>
      </w:r>
      <w:r>
        <w:rPr>
          <w:rFonts w:hint="eastAsia"/>
        </w:rPr>
        <w:t>сопровождения</w:t>
      </w:r>
      <w:r>
        <w:t></w:t>
      </w:r>
      <w:r>
        <w:rPr>
          <w:rFonts w:hint="eastAsia"/>
        </w:rPr>
        <w:t>развития</w:t>
      </w:r>
      <w:r>
        <w:t></w:t>
      </w:r>
      <w:r>
        <w:rPr>
          <w:rFonts w:hint="eastAsia"/>
        </w:rPr>
        <w:t>педагогической</w:t>
      </w:r>
      <w:r>
        <w:t></w:t>
      </w:r>
      <w:r>
        <w:rPr>
          <w:rFonts w:hint="eastAsia"/>
        </w:rPr>
        <w:t>культуры</w:t>
      </w:r>
      <w:r>
        <w:t></w:t>
      </w:r>
      <w:r>
        <w:rPr>
          <w:rFonts w:hint="eastAsia"/>
        </w:rPr>
        <w:t>воспитателя</w:t>
      </w:r>
      <w:r>
        <w:t></w:t>
      </w:r>
      <w:r>
        <w:rPr>
          <w:rFonts w:hint="eastAsia"/>
        </w:rPr>
        <w:t>сельской</w:t>
      </w:r>
      <w:r>
        <w:t></w:t>
      </w:r>
      <w:r>
        <w:rPr>
          <w:rFonts w:hint="eastAsia"/>
        </w:rPr>
        <w:t>ДОО</w:t>
      </w:r>
      <w:r>
        <w:t></w:t>
      </w:r>
      <w:r>
        <w:rPr>
          <w:rFonts w:hint="eastAsia"/>
        </w:rPr>
        <w:t>в</w:t>
      </w:r>
      <w:r>
        <w:t></w:t>
      </w:r>
      <w:r>
        <w:rPr>
          <w:rFonts w:hint="eastAsia"/>
        </w:rPr>
        <w:t>межкурсовой</w:t>
      </w:r>
      <w:r>
        <w:t></w:t>
      </w:r>
      <w:r>
        <w:rPr>
          <w:rFonts w:hint="eastAsia"/>
        </w:rPr>
        <w:t>период</w:t>
      </w:r>
      <w:r>
        <w:t></w:t>
      </w:r>
    </w:p>
    <w:p w:rsidR="001271F4" w:rsidRDefault="001271F4" w:rsidP="001271F4">
      <w:r>
        <w:t></w:t>
      </w:r>
      <w:r>
        <w:t></w:t>
      </w:r>
      <w:r>
        <w:rPr>
          <w:rFonts w:hint="eastAsia"/>
        </w:rPr>
        <w:t>разработан</w:t>
      </w:r>
      <w:r>
        <w:t></w:t>
      </w:r>
      <w:r>
        <w:rPr>
          <w:rFonts w:hint="eastAsia"/>
        </w:rPr>
        <w:t>и</w:t>
      </w:r>
      <w:r>
        <w:t></w:t>
      </w:r>
      <w:r>
        <w:rPr>
          <w:rFonts w:hint="eastAsia"/>
        </w:rPr>
        <w:t>апробирован</w:t>
      </w:r>
      <w:r>
        <w:t></w:t>
      </w:r>
      <w:r>
        <w:rPr>
          <w:rFonts w:hint="eastAsia"/>
        </w:rPr>
        <w:t>критериально</w:t>
      </w:r>
      <w:r>
        <w:t></w:t>
      </w:r>
      <w:r>
        <w:rPr>
          <w:rFonts w:hint="eastAsia"/>
        </w:rPr>
        <w:t>оценочный</w:t>
      </w:r>
      <w:r>
        <w:t></w:t>
      </w:r>
      <w:r>
        <w:rPr>
          <w:rFonts w:hint="eastAsia"/>
        </w:rPr>
        <w:t>аппарат</w:t>
      </w:r>
      <w:r>
        <w:t></w:t>
      </w:r>
      <w:r>
        <w:t></w:t>
      </w:r>
      <w:r>
        <w:rPr>
          <w:rFonts w:hint="eastAsia"/>
        </w:rPr>
        <w:t>позволяющий</w:t>
      </w:r>
      <w:r>
        <w:t></w:t>
      </w:r>
      <w:r>
        <w:rPr>
          <w:rFonts w:hint="eastAsia"/>
        </w:rPr>
        <w:t>определить</w:t>
      </w:r>
      <w:r>
        <w:t></w:t>
      </w:r>
      <w:r>
        <w:rPr>
          <w:rFonts w:hint="eastAsia"/>
        </w:rPr>
        <w:t>уровень</w:t>
      </w:r>
      <w:r>
        <w:t></w:t>
      </w:r>
      <w:r>
        <w:rPr>
          <w:rFonts w:hint="eastAsia"/>
        </w:rPr>
        <w:t>развития</w:t>
      </w:r>
      <w:r>
        <w:t></w:t>
      </w:r>
      <w:r>
        <w:rPr>
          <w:rFonts w:hint="eastAsia"/>
        </w:rPr>
        <w:t>педагогической</w:t>
      </w:r>
      <w:r>
        <w:t></w:t>
      </w:r>
      <w:r>
        <w:rPr>
          <w:rFonts w:hint="eastAsia"/>
        </w:rPr>
        <w:t>культуры</w:t>
      </w:r>
      <w:r>
        <w:t></w:t>
      </w:r>
      <w:r>
        <w:rPr>
          <w:rFonts w:hint="eastAsia"/>
        </w:rPr>
        <w:t>воспитателя</w:t>
      </w:r>
      <w:r>
        <w:t></w:t>
      </w:r>
      <w:r>
        <w:rPr>
          <w:rFonts w:hint="eastAsia"/>
        </w:rPr>
        <w:t>сельской</w:t>
      </w:r>
      <w:r>
        <w:t></w:t>
      </w:r>
      <w:r>
        <w:rPr>
          <w:rFonts w:hint="eastAsia"/>
        </w:rPr>
        <w:t>ДОО</w:t>
      </w:r>
      <w:r>
        <w:t></w:t>
      </w:r>
    </w:p>
    <w:p w:rsidR="001271F4" w:rsidRDefault="001271F4" w:rsidP="001271F4">
      <w:r>
        <w:rPr>
          <w:rFonts w:hint="eastAsia"/>
        </w:rPr>
        <w:t>В</w:t>
      </w:r>
      <w:r>
        <w:t></w:t>
      </w:r>
      <w:r>
        <w:rPr>
          <w:rFonts w:hint="eastAsia"/>
        </w:rPr>
        <w:t>соответствии</w:t>
      </w:r>
      <w:r>
        <w:t></w:t>
      </w:r>
      <w:r>
        <w:rPr>
          <w:rFonts w:hint="eastAsia"/>
        </w:rPr>
        <w:t>с</w:t>
      </w:r>
      <w:r>
        <w:t></w:t>
      </w:r>
      <w:r>
        <w:rPr>
          <w:rFonts w:hint="eastAsia"/>
        </w:rPr>
        <w:t>целью</w:t>
      </w:r>
      <w:r>
        <w:t></w:t>
      </w:r>
      <w:r>
        <w:t></w:t>
      </w:r>
      <w:r>
        <w:rPr>
          <w:rFonts w:hint="eastAsia"/>
        </w:rPr>
        <w:t>объектом</w:t>
      </w:r>
      <w:r>
        <w:t></w:t>
      </w:r>
      <w:r>
        <w:t></w:t>
      </w:r>
      <w:r>
        <w:rPr>
          <w:rFonts w:hint="eastAsia"/>
        </w:rPr>
        <w:t>предметом</w:t>
      </w:r>
      <w:r>
        <w:t></w:t>
      </w:r>
      <w:r>
        <w:rPr>
          <w:rFonts w:hint="eastAsia"/>
        </w:rPr>
        <w:t>и</w:t>
      </w:r>
      <w:r>
        <w:t></w:t>
      </w:r>
      <w:r>
        <w:rPr>
          <w:rFonts w:hint="eastAsia"/>
        </w:rPr>
        <w:t>гипотезой</w:t>
      </w:r>
      <w:r>
        <w:t></w:t>
      </w:r>
      <w:r>
        <w:rPr>
          <w:rFonts w:hint="eastAsia"/>
        </w:rPr>
        <w:t>сформулированы</w:t>
      </w:r>
      <w:r>
        <w:t></w:t>
      </w:r>
      <w:r>
        <w:rPr>
          <w:rFonts w:hint="eastAsia"/>
        </w:rPr>
        <w:t>следующие</w:t>
      </w:r>
      <w:r>
        <w:t></w:t>
      </w:r>
      <w:r>
        <w:rPr>
          <w:rFonts w:hint="eastAsia"/>
        </w:rPr>
        <w:t>задачи</w:t>
      </w:r>
      <w:r>
        <w:t></w:t>
      </w:r>
    </w:p>
    <w:p w:rsidR="001271F4" w:rsidRDefault="001271F4" w:rsidP="001271F4">
      <w:r>
        <w:t></w:t>
      </w:r>
      <w:r>
        <w:t></w:t>
      </w:r>
      <w:r>
        <w:tab/>
      </w:r>
      <w:r>
        <w:rPr>
          <w:rFonts w:hint="eastAsia"/>
        </w:rPr>
        <w:t>Раскрыть</w:t>
      </w:r>
      <w:r>
        <w:t></w:t>
      </w:r>
      <w:r>
        <w:rPr>
          <w:rFonts w:hint="eastAsia"/>
        </w:rPr>
        <w:t>сущность</w:t>
      </w:r>
      <w:r>
        <w:t></w:t>
      </w:r>
      <w:r>
        <w:t></w:t>
      </w:r>
      <w:r>
        <w:rPr>
          <w:rFonts w:hint="eastAsia"/>
        </w:rPr>
        <w:t>содержание</w:t>
      </w:r>
      <w:r>
        <w:t></w:t>
      </w:r>
      <w:r>
        <w:rPr>
          <w:rFonts w:hint="eastAsia"/>
        </w:rPr>
        <w:t>и</w:t>
      </w:r>
      <w:r>
        <w:t></w:t>
      </w:r>
      <w:r>
        <w:rPr>
          <w:rFonts w:hint="eastAsia"/>
        </w:rPr>
        <w:t>структуру</w:t>
      </w:r>
      <w:r>
        <w:t></w:t>
      </w:r>
      <w:r>
        <w:rPr>
          <w:rFonts w:hint="eastAsia"/>
        </w:rPr>
        <w:t>понятия</w:t>
      </w:r>
      <w:r>
        <w:t></w:t>
      </w:r>
      <w:r>
        <w:t></w:t>
      </w:r>
      <w:r>
        <w:rPr>
          <w:rFonts w:hint="eastAsia"/>
        </w:rPr>
        <w:t>педагогическая</w:t>
      </w:r>
      <w:r>
        <w:t></w:t>
      </w:r>
      <w:r>
        <w:rPr>
          <w:rFonts w:hint="eastAsia"/>
        </w:rPr>
        <w:t>культура</w:t>
      </w:r>
      <w:r>
        <w:t></w:t>
      </w:r>
      <w:r>
        <w:rPr>
          <w:rFonts w:hint="eastAsia"/>
        </w:rPr>
        <w:t>воспитателя</w:t>
      </w:r>
      <w:r>
        <w:t></w:t>
      </w:r>
      <w:r>
        <w:rPr>
          <w:rFonts w:hint="eastAsia"/>
        </w:rPr>
        <w:t>сельской</w:t>
      </w:r>
      <w:r>
        <w:t></w:t>
      </w:r>
      <w:r>
        <w:rPr>
          <w:rFonts w:hint="eastAsia"/>
        </w:rPr>
        <w:t>ДОО</w:t>
      </w:r>
      <w:r>
        <w:t></w:t>
      </w:r>
      <w:r>
        <w:t></w:t>
      </w:r>
      <w:r>
        <w:t></w:t>
      </w:r>
      <w:r>
        <w:rPr>
          <w:rFonts w:hint="eastAsia"/>
        </w:rPr>
        <w:t>представленного</w:t>
      </w:r>
      <w:r>
        <w:t></w:t>
      </w:r>
      <w:r>
        <w:rPr>
          <w:rFonts w:hint="eastAsia"/>
        </w:rPr>
        <w:t>совокупностью</w:t>
      </w:r>
      <w:r>
        <w:t></w:t>
      </w:r>
      <w:r>
        <w:rPr>
          <w:rFonts w:hint="eastAsia"/>
        </w:rPr>
        <w:t>когнитивного</w:t>
      </w:r>
      <w:r>
        <w:t></w:t>
      </w:r>
      <w:r>
        <w:t></w:t>
      </w:r>
      <w:r>
        <w:rPr>
          <w:rFonts w:hint="eastAsia"/>
        </w:rPr>
        <w:t>инновационно</w:t>
      </w:r>
      <w:r>
        <w:t></w:t>
      </w:r>
      <w:r>
        <w:rPr>
          <w:rFonts w:hint="eastAsia"/>
        </w:rPr>
        <w:t>технологического</w:t>
      </w:r>
      <w:r>
        <w:t></w:t>
      </w:r>
      <w:r>
        <w:t></w:t>
      </w:r>
      <w:r>
        <w:rPr>
          <w:rFonts w:hint="eastAsia"/>
        </w:rPr>
        <w:t>личностно</w:t>
      </w:r>
      <w:r>
        <w:t></w:t>
      </w:r>
      <w:r>
        <w:rPr>
          <w:rFonts w:hint="eastAsia"/>
        </w:rPr>
        <w:t>творческого</w:t>
      </w:r>
      <w:r>
        <w:t></w:t>
      </w:r>
      <w:r>
        <w:t></w:t>
      </w:r>
      <w:r>
        <w:rPr>
          <w:rFonts w:hint="eastAsia"/>
        </w:rPr>
        <w:t>ценностного</w:t>
      </w:r>
      <w:r>
        <w:t></w:t>
      </w:r>
      <w:r>
        <w:rPr>
          <w:rFonts w:hint="eastAsia"/>
        </w:rPr>
        <w:t>компонентов</w:t>
      </w:r>
      <w:r>
        <w:t></w:t>
      </w:r>
    </w:p>
    <w:p w:rsidR="001271F4" w:rsidRDefault="001271F4" w:rsidP="001271F4">
      <w:r>
        <w:t></w:t>
      </w:r>
      <w:r>
        <w:t></w:t>
      </w:r>
      <w:r>
        <w:tab/>
      </w:r>
      <w:r>
        <w:rPr>
          <w:rFonts w:hint="eastAsia"/>
        </w:rPr>
        <w:t>Определить</w:t>
      </w:r>
      <w:r>
        <w:t></w:t>
      </w:r>
      <w:r>
        <w:rPr>
          <w:rFonts w:hint="eastAsia"/>
        </w:rPr>
        <w:t>сущность</w:t>
      </w:r>
      <w:r>
        <w:t></w:t>
      </w:r>
      <w:r>
        <w:rPr>
          <w:rFonts w:hint="eastAsia"/>
        </w:rPr>
        <w:t>и</w:t>
      </w:r>
      <w:r>
        <w:t></w:t>
      </w:r>
      <w:r>
        <w:rPr>
          <w:rFonts w:hint="eastAsia"/>
        </w:rPr>
        <w:t>содержание</w:t>
      </w:r>
      <w:r>
        <w:t></w:t>
      </w:r>
      <w:r>
        <w:rPr>
          <w:rFonts w:hint="eastAsia"/>
        </w:rPr>
        <w:t>понятия</w:t>
      </w:r>
      <w:r>
        <w:t></w:t>
      </w:r>
      <w:r>
        <w:t></w:t>
      </w:r>
      <w:r>
        <w:rPr>
          <w:rFonts w:hint="eastAsia"/>
        </w:rPr>
        <w:t>тьюторское</w:t>
      </w:r>
      <w:r>
        <w:t></w:t>
      </w:r>
      <w:r>
        <w:rPr>
          <w:rFonts w:hint="eastAsia"/>
        </w:rPr>
        <w:t>сопровождение</w:t>
      </w:r>
      <w:r>
        <w:t></w:t>
      </w:r>
      <w:r>
        <w:rPr>
          <w:rFonts w:hint="eastAsia"/>
        </w:rPr>
        <w:t>развития</w:t>
      </w:r>
      <w:r>
        <w:t></w:t>
      </w:r>
      <w:r>
        <w:rPr>
          <w:rFonts w:hint="eastAsia"/>
        </w:rPr>
        <w:t>педагогической</w:t>
      </w:r>
      <w:r>
        <w:t></w:t>
      </w:r>
      <w:r>
        <w:rPr>
          <w:rFonts w:hint="eastAsia"/>
        </w:rPr>
        <w:t>культуры</w:t>
      </w:r>
      <w:r>
        <w:t></w:t>
      </w:r>
      <w:r>
        <w:rPr>
          <w:rFonts w:hint="eastAsia"/>
        </w:rPr>
        <w:t>воспитателя</w:t>
      </w:r>
      <w:r>
        <w:t></w:t>
      </w:r>
      <w:r>
        <w:rPr>
          <w:rFonts w:hint="eastAsia"/>
        </w:rPr>
        <w:t>сельской</w:t>
      </w:r>
      <w:r>
        <w:t></w:t>
      </w:r>
      <w:r>
        <w:rPr>
          <w:rFonts w:hint="eastAsia"/>
        </w:rPr>
        <w:t>ДОО</w:t>
      </w:r>
      <w:r>
        <w:t></w:t>
      </w:r>
      <w:r>
        <w:t></w:t>
      </w:r>
      <w:r>
        <w:rPr>
          <w:rFonts w:hint="eastAsia"/>
        </w:rPr>
        <w:t>в</w:t>
      </w:r>
      <w:r>
        <w:t></w:t>
      </w:r>
      <w:r>
        <w:rPr>
          <w:rFonts w:hint="eastAsia"/>
        </w:rPr>
        <w:t>системе</w:t>
      </w:r>
      <w:r>
        <w:t></w:t>
      </w:r>
      <w:r>
        <w:rPr>
          <w:rFonts w:hint="eastAsia"/>
        </w:rPr>
        <w:t>дополнительного</w:t>
      </w:r>
      <w:r>
        <w:t></w:t>
      </w:r>
      <w:r>
        <w:rPr>
          <w:rFonts w:hint="eastAsia"/>
        </w:rPr>
        <w:t>профессионального</w:t>
      </w:r>
      <w:r>
        <w:t></w:t>
      </w:r>
      <w:r>
        <w:rPr>
          <w:rFonts w:hint="eastAsia"/>
        </w:rPr>
        <w:t>образования</w:t>
      </w:r>
      <w:r>
        <w:t></w:t>
      </w:r>
      <w:r>
        <w:rPr>
          <w:rFonts w:hint="eastAsia"/>
        </w:rPr>
        <w:t>в</w:t>
      </w:r>
      <w:r>
        <w:t></w:t>
      </w:r>
      <w:r>
        <w:rPr>
          <w:rFonts w:hint="eastAsia"/>
        </w:rPr>
        <w:t>межкурсовой</w:t>
      </w:r>
      <w:r>
        <w:t></w:t>
      </w:r>
      <w:r>
        <w:rPr>
          <w:rFonts w:hint="eastAsia"/>
        </w:rPr>
        <w:t>период</w:t>
      </w:r>
      <w:r>
        <w:t></w:t>
      </w:r>
    </w:p>
    <w:p w:rsidR="001271F4" w:rsidRDefault="001271F4" w:rsidP="001271F4">
      <w:r>
        <w:t></w:t>
      </w:r>
      <w:r>
        <w:t></w:t>
      </w:r>
      <w:r>
        <w:tab/>
      </w:r>
      <w:r>
        <w:rPr>
          <w:rFonts w:hint="eastAsia"/>
        </w:rPr>
        <w:t>Разработать</w:t>
      </w:r>
      <w:r>
        <w:t></w:t>
      </w:r>
      <w:r>
        <w:rPr>
          <w:rFonts w:hint="eastAsia"/>
        </w:rPr>
        <w:t>и</w:t>
      </w:r>
      <w:r>
        <w:t></w:t>
      </w:r>
      <w:r>
        <w:rPr>
          <w:rFonts w:hint="eastAsia"/>
        </w:rPr>
        <w:t>реализовать</w:t>
      </w:r>
      <w:r>
        <w:t></w:t>
      </w:r>
      <w:r>
        <w:rPr>
          <w:rFonts w:hint="eastAsia"/>
        </w:rPr>
        <w:t>модель</w:t>
      </w:r>
      <w:r>
        <w:t></w:t>
      </w:r>
      <w:r>
        <w:rPr>
          <w:rFonts w:hint="eastAsia"/>
        </w:rPr>
        <w:t>развития</w:t>
      </w:r>
      <w:r>
        <w:t></w:t>
      </w:r>
      <w:r>
        <w:rPr>
          <w:rFonts w:hint="eastAsia"/>
        </w:rPr>
        <w:t>педагогической</w:t>
      </w:r>
      <w:r>
        <w:t></w:t>
      </w:r>
      <w:r>
        <w:rPr>
          <w:rFonts w:hint="eastAsia"/>
        </w:rPr>
        <w:t>культуры</w:t>
      </w:r>
      <w:r>
        <w:t></w:t>
      </w:r>
      <w:r>
        <w:rPr>
          <w:rFonts w:hint="eastAsia"/>
        </w:rPr>
        <w:t>воспитателя</w:t>
      </w:r>
      <w:r>
        <w:t></w:t>
      </w:r>
      <w:r>
        <w:rPr>
          <w:rFonts w:hint="eastAsia"/>
        </w:rPr>
        <w:t>сельской</w:t>
      </w:r>
      <w:r>
        <w:t></w:t>
      </w:r>
      <w:r>
        <w:rPr>
          <w:rFonts w:hint="eastAsia"/>
        </w:rPr>
        <w:t>ДОО</w:t>
      </w:r>
      <w:r>
        <w:t></w:t>
      </w:r>
      <w:r>
        <w:rPr>
          <w:rFonts w:hint="eastAsia"/>
        </w:rPr>
        <w:t>в</w:t>
      </w:r>
      <w:r>
        <w:t></w:t>
      </w:r>
      <w:r>
        <w:rPr>
          <w:rFonts w:hint="eastAsia"/>
        </w:rPr>
        <w:t>системе</w:t>
      </w:r>
      <w:r>
        <w:t></w:t>
      </w:r>
      <w:r>
        <w:rPr>
          <w:rFonts w:hint="eastAsia"/>
        </w:rPr>
        <w:t>дополнительного</w:t>
      </w:r>
      <w:r>
        <w:t></w:t>
      </w:r>
      <w:r>
        <w:rPr>
          <w:rFonts w:hint="eastAsia"/>
        </w:rPr>
        <w:t>профессионального</w:t>
      </w:r>
      <w:r>
        <w:t></w:t>
      </w:r>
      <w:r>
        <w:rPr>
          <w:rFonts w:hint="eastAsia"/>
        </w:rPr>
        <w:t>образования</w:t>
      </w:r>
      <w:r>
        <w:t></w:t>
      </w:r>
      <w:r>
        <w:rPr>
          <w:rFonts w:hint="eastAsia"/>
        </w:rPr>
        <w:t>в</w:t>
      </w:r>
      <w:r>
        <w:t></w:t>
      </w:r>
      <w:r>
        <w:rPr>
          <w:rFonts w:hint="eastAsia"/>
        </w:rPr>
        <w:t>межкурсовой</w:t>
      </w:r>
      <w:r>
        <w:t></w:t>
      </w:r>
      <w:r>
        <w:rPr>
          <w:rFonts w:hint="eastAsia"/>
        </w:rPr>
        <w:t>период</w:t>
      </w:r>
      <w:r>
        <w:t></w:t>
      </w:r>
    </w:p>
    <w:p w:rsidR="001271F4" w:rsidRDefault="001271F4" w:rsidP="001271F4">
      <w:r>
        <w:t></w:t>
      </w:r>
      <w:r>
        <w:t></w:t>
      </w:r>
      <w:r>
        <w:tab/>
      </w:r>
      <w:r>
        <w:rPr>
          <w:rFonts w:hint="eastAsia"/>
        </w:rPr>
        <w:t>Разработать</w:t>
      </w:r>
      <w:r>
        <w:t></w:t>
      </w:r>
      <w:r>
        <w:rPr>
          <w:rFonts w:hint="eastAsia"/>
        </w:rPr>
        <w:t>и</w:t>
      </w:r>
      <w:r>
        <w:t></w:t>
      </w:r>
      <w:r>
        <w:rPr>
          <w:rFonts w:hint="eastAsia"/>
        </w:rPr>
        <w:t>апробировать</w:t>
      </w:r>
      <w:r>
        <w:t></w:t>
      </w:r>
      <w:r>
        <w:rPr>
          <w:rFonts w:hint="eastAsia"/>
        </w:rPr>
        <w:t>технологию</w:t>
      </w:r>
      <w:r>
        <w:t></w:t>
      </w:r>
      <w:r>
        <w:rPr>
          <w:rFonts w:hint="eastAsia"/>
        </w:rPr>
        <w:t>тьюторского</w:t>
      </w:r>
      <w:r>
        <w:t></w:t>
      </w:r>
      <w:r>
        <w:rPr>
          <w:rFonts w:hint="eastAsia"/>
        </w:rPr>
        <w:t>сопровождения</w:t>
      </w:r>
      <w:r>
        <w:t></w:t>
      </w:r>
      <w:r>
        <w:rPr>
          <w:rFonts w:hint="eastAsia"/>
        </w:rPr>
        <w:t>процесса</w:t>
      </w:r>
      <w:r>
        <w:t></w:t>
      </w:r>
      <w:r>
        <w:rPr>
          <w:rFonts w:hint="eastAsia"/>
        </w:rPr>
        <w:t>развития</w:t>
      </w:r>
      <w:r>
        <w:t></w:t>
      </w:r>
      <w:r>
        <w:rPr>
          <w:rFonts w:hint="eastAsia"/>
        </w:rPr>
        <w:t>педагогической</w:t>
      </w:r>
      <w:r>
        <w:t></w:t>
      </w:r>
      <w:r>
        <w:rPr>
          <w:rFonts w:hint="eastAsia"/>
        </w:rPr>
        <w:t>культуры</w:t>
      </w:r>
      <w:r>
        <w:t></w:t>
      </w:r>
      <w:r>
        <w:rPr>
          <w:rFonts w:hint="eastAsia"/>
        </w:rPr>
        <w:t>воспитателя</w:t>
      </w:r>
      <w:r>
        <w:t></w:t>
      </w:r>
      <w:r>
        <w:rPr>
          <w:rFonts w:hint="eastAsia"/>
        </w:rPr>
        <w:t>сельской</w:t>
      </w:r>
      <w:r>
        <w:t></w:t>
      </w:r>
      <w:r>
        <w:rPr>
          <w:rFonts w:hint="eastAsia"/>
        </w:rPr>
        <w:t>ДОО</w:t>
      </w:r>
      <w:r>
        <w:t></w:t>
      </w:r>
      <w:r>
        <w:rPr>
          <w:rFonts w:hint="eastAsia"/>
        </w:rPr>
        <w:t>в</w:t>
      </w:r>
      <w:r>
        <w:t></w:t>
      </w:r>
      <w:r>
        <w:rPr>
          <w:rFonts w:hint="eastAsia"/>
        </w:rPr>
        <w:t>межкурсовой</w:t>
      </w:r>
      <w:r>
        <w:t></w:t>
      </w:r>
      <w:r>
        <w:rPr>
          <w:rFonts w:hint="eastAsia"/>
        </w:rPr>
        <w:t>период</w:t>
      </w:r>
      <w:r>
        <w:t></w:t>
      </w:r>
    </w:p>
    <w:p w:rsidR="001271F4" w:rsidRDefault="001271F4" w:rsidP="001271F4">
      <w:r>
        <w:t></w:t>
      </w:r>
      <w:r>
        <w:t></w:t>
      </w:r>
      <w:r>
        <w:tab/>
      </w:r>
      <w:r>
        <w:rPr>
          <w:rFonts w:hint="eastAsia"/>
        </w:rPr>
        <w:t>Разработать</w:t>
      </w:r>
      <w:r>
        <w:t></w:t>
      </w:r>
      <w:r>
        <w:rPr>
          <w:rFonts w:hint="eastAsia"/>
        </w:rPr>
        <w:t>критериально</w:t>
      </w:r>
      <w:r>
        <w:t></w:t>
      </w:r>
      <w:r>
        <w:rPr>
          <w:rFonts w:hint="eastAsia"/>
        </w:rPr>
        <w:t>оценочный</w:t>
      </w:r>
      <w:r>
        <w:t></w:t>
      </w:r>
      <w:r>
        <w:rPr>
          <w:rFonts w:hint="eastAsia"/>
        </w:rPr>
        <w:t>аппарат</w:t>
      </w:r>
      <w:r>
        <w:t></w:t>
      </w:r>
      <w:r>
        <w:t></w:t>
      </w:r>
      <w:r>
        <w:rPr>
          <w:rFonts w:hint="eastAsia"/>
        </w:rPr>
        <w:t>позволяющий</w:t>
      </w:r>
      <w:r>
        <w:t></w:t>
      </w:r>
      <w:r>
        <w:rPr>
          <w:rFonts w:hint="eastAsia"/>
        </w:rPr>
        <w:t>определить</w:t>
      </w:r>
      <w:r>
        <w:t></w:t>
      </w:r>
      <w:r>
        <w:rPr>
          <w:rFonts w:hint="eastAsia"/>
        </w:rPr>
        <w:t>уровень</w:t>
      </w:r>
      <w:r>
        <w:t></w:t>
      </w:r>
      <w:r>
        <w:rPr>
          <w:rFonts w:hint="eastAsia"/>
        </w:rPr>
        <w:t>развития</w:t>
      </w:r>
      <w:r>
        <w:t></w:t>
      </w:r>
      <w:r>
        <w:rPr>
          <w:rFonts w:hint="eastAsia"/>
        </w:rPr>
        <w:t>педагогической</w:t>
      </w:r>
      <w:r>
        <w:t></w:t>
      </w:r>
      <w:r>
        <w:rPr>
          <w:rFonts w:hint="eastAsia"/>
        </w:rPr>
        <w:t>культуры</w:t>
      </w:r>
      <w:r>
        <w:t></w:t>
      </w:r>
      <w:r>
        <w:rPr>
          <w:rFonts w:hint="eastAsia"/>
        </w:rPr>
        <w:t>воспитателя</w:t>
      </w:r>
      <w:r>
        <w:t></w:t>
      </w:r>
      <w:r>
        <w:rPr>
          <w:rFonts w:hint="eastAsia"/>
        </w:rPr>
        <w:t>сельской</w:t>
      </w:r>
      <w:r>
        <w:t></w:t>
      </w:r>
      <w:r>
        <w:rPr>
          <w:rFonts w:hint="eastAsia"/>
        </w:rPr>
        <w:t>ДОО</w:t>
      </w:r>
      <w:r>
        <w:t></w:t>
      </w:r>
    </w:p>
    <w:p w:rsidR="001271F4" w:rsidRDefault="001271F4" w:rsidP="001271F4">
      <w:r>
        <w:rPr>
          <w:rFonts w:hint="eastAsia"/>
        </w:rPr>
        <w:t>Теоретико</w:t>
      </w:r>
      <w:r>
        <w:t></w:t>
      </w:r>
      <w:r>
        <w:rPr>
          <w:rFonts w:hint="eastAsia"/>
        </w:rPr>
        <w:t>методологическую</w:t>
      </w:r>
      <w:r>
        <w:t></w:t>
      </w:r>
      <w:r>
        <w:rPr>
          <w:rFonts w:hint="eastAsia"/>
        </w:rPr>
        <w:t>основу</w:t>
      </w:r>
      <w:r>
        <w:t></w:t>
      </w:r>
      <w:r>
        <w:rPr>
          <w:rFonts w:hint="eastAsia"/>
        </w:rPr>
        <w:t>исследования</w:t>
      </w:r>
      <w:r>
        <w:t></w:t>
      </w:r>
      <w:r>
        <w:rPr>
          <w:rFonts w:hint="eastAsia"/>
        </w:rPr>
        <w:t>составили</w:t>
      </w:r>
      <w:r>
        <w:t></w:t>
      </w:r>
      <w:r>
        <w:t></w:t>
      </w:r>
      <w:r>
        <w:rPr>
          <w:rFonts w:hint="eastAsia"/>
        </w:rPr>
        <w:t>личностно</w:t>
      </w:r>
      <w:r>
        <w:t></w:t>
      </w:r>
      <w:r>
        <w:rPr>
          <w:rFonts w:hint="eastAsia"/>
        </w:rPr>
        <w:t>ориентированный</w:t>
      </w:r>
      <w:r>
        <w:t></w:t>
      </w:r>
      <w:r>
        <w:rPr>
          <w:rFonts w:hint="eastAsia"/>
        </w:rPr>
        <w:t>подход</w:t>
      </w:r>
      <w:r>
        <w:t></w:t>
      </w:r>
      <w:r>
        <w:t></w:t>
      </w:r>
      <w:r>
        <w:rPr>
          <w:rFonts w:hint="eastAsia"/>
        </w:rPr>
        <w:t>В</w:t>
      </w:r>
      <w:r>
        <w:t></w:t>
      </w:r>
      <w:r>
        <w:rPr>
          <w:rFonts w:hint="eastAsia"/>
        </w:rPr>
        <w:t>А</w:t>
      </w:r>
      <w:r>
        <w:t></w:t>
      </w:r>
      <w:r>
        <w:t></w:t>
      </w:r>
      <w:r>
        <w:rPr>
          <w:rFonts w:hint="eastAsia"/>
        </w:rPr>
        <w:t>Беликов</w:t>
      </w:r>
      <w:r>
        <w:t></w:t>
      </w:r>
      <w:r>
        <w:t></w:t>
      </w:r>
      <w:r>
        <w:rPr>
          <w:rFonts w:hint="eastAsia"/>
        </w:rPr>
        <w:t>Е</w:t>
      </w:r>
      <w:r>
        <w:t></w:t>
      </w:r>
      <w:r>
        <w:rPr>
          <w:rFonts w:hint="eastAsia"/>
        </w:rPr>
        <w:t>В</w:t>
      </w:r>
      <w:r>
        <w:t></w:t>
      </w:r>
      <w:r>
        <w:t></w:t>
      </w:r>
      <w:r>
        <w:rPr>
          <w:rFonts w:hint="eastAsia"/>
        </w:rPr>
        <w:t>Бондаревская</w:t>
      </w:r>
      <w:r>
        <w:t></w:t>
      </w:r>
      <w:r>
        <w:t></w:t>
      </w:r>
      <w:r>
        <w:rPr>
          <w:rFonts w:hint="eastAsia"/>
        </w:rPr>
        <w:t>В</w:t>
      </w:r>
      <w:r>
        <w:t></w:t>
      </w:r>
      <w:r>
        <w:rPr>
          <w:rFonts w:hint="eastAsia"/>
        </w:rPr>
        <w:t>С</w:t>
      </w:r>
      <w:r>
        <w:t></w:t>
      </w:r>
      <w:r>
        <w:t></w:t>
      </w:r>
      <w:r>
        <w:rPr>
          <w:rFonts w:hint="eastAsia"/>
        </w:rPr>
        <w:t>Леднев</w:t>
      </w:r>
      <w:r>
        <w:t></w:t>
      </w:r>
      <w:r>
        <w:t></w:t>
      </w:r>
      <w:r>
        <w:rPr>
          <w:rFonts w:hint="eastAsia"/>
        </w:rPr>
        <w:t>и</w:t>
      </w:r>
      <w:r>
        <w:t></w:t>
      </w:r>
      <w:r>
        <w:rPr>
          <w:rFonts w:hint="eastAsia"/>
        </w:rPr>
        <w:t>др</w:t>
      </w:r>
      <w:r>
        <w:t></w:t>
      </w:r>
      <w:r>
        <w:t></w:t>
      </w:r>
      <w:r>
        <w:t></w:t>
      </w:r>
      <w:r>
        <w:t></w:t>
      </w:r>
      <w:r>
        <w:rPr>
          <w:rFonts w:hint="eastAsia"/>
        </w:rPr>
        <w:t>деятельностный</w:t>
      </w:r>
      <w:r>
        <w:t></w:t>
      </w:r>
      <w:r>
        <w:rPr>
          <w:rFonts w:hint="eastAsia"/>
        </w:rPr>
        <w:t>подход</w:t>
      </w:r>
      <w:r>
        <w:t></w:t>
      </w:r>
      <w:r>
        <w:t></w:t>
      </w:r>
      <w:r>
        <w:rPr>
          <w:rFonts w:hint="eastAsia"/>
        </w:rPr>
        <w:t>Б</w:t>
      </w:r>
      <w:r>
        <w:t></w:t>
      </w:r>
      <w:r>
        <w:rPr>
          <w:rFonts w:hint="eastAsia"/>
        </w:rPr>
        <w:t>Г</w:t>
      </w:r>
      <w:r>
        <w:t></w:t>
      </w:r>
      <w:r>
        <w:t></w:t>
      </w:r>
      <w:r>
        <w:rPr>
          <w:rFonts w:hint="eastAsia"/>
        </w:rPr>
        <w:t>Ананьев</w:t>
      </w:r>
      <w:r>
        <w:t></w:t>
      </w:r>
      <w:r>
        <w:t></w:t>
      </w:r>
      <w:r>
        <w:rPr>
          <w:rFonts w:hint="eastAsia"/>
        </w:rPr>
        <w:t>Л</w:t>
      </w:r>
      <w:r>
        <w:t></w:t>
      </w:r>
      <w:r>
        <w:rPr>
          <w:rFonts w:hint="eastAsia"/>
        </w:rPr>
        <w:t>С</w:t>
      </w:r>
      <w:r>
        <w:t></w:t>
      </w:r>
      <w:r>
        <w:t></w:t>
      </w:r>
      <w:r>
        <w:rPr>
          <w:rFonts w:hint="eastAsia"/>
        </w:rPr>
        <w:t>Выготский</w:t>
      </w:r>
      <w:r>
        <w:t></w:t>
      </w:r>
      <w:r>
        <w:t></w:t>
      </w:r>
      <w:r>
        <w:rPr>
          <w:rFonts w:hint="eastAsia"/>
        </w:rPr>
        <w:t>П</w:t>
      </w:r>
      <w:r>
        <w:t></w:t>
      </w:r>
      <w:r>
        <w:rPr>
          <w:rFonts w:hint="eastAsia"/>
        </w:rPr>
        <w:t>Я</w:t>
      </w:r>
      <w:r>
        <w:t></w:t>
      </w:r>
      <w:r>
        <w:t></w:t>
      </w:r>
      <w:r>
        <w:rPr>
          <w:rFonts w:hint="eastAsia"/>
        </w:rPr>
        <w:t>Гальперин</w:t>
      </w:r>
      <w:r>
        <w:t></w:t>
      </w:r>
      <w:r>
        <w:t></w:t>
      </w:r>
      <w:r>
        <w:rPr>
          <w:rFonts w:hint="eastAsia"/>
        </w:rPr>
        <w:t>А</w:t>
      </w:r>
      <w:r>
        <w:t></w:t>
      </w:r>
      <w:r>
        <w:rPr>
          <w:rFonts w:hint="eastAsia"/>
        </w:rPr>
        <w:t>А</w:t>
      </w:r>
      <w:r>
        <w:t></w:t>
      </w:r>
      <w:r>
        <w:t></w:t>
      </w:r>
      <w:r>
        <w:rPr>
          <w:rFonts w:hint="eastAsia"/>
        </w:rPr>
        <w:t>Вербицкий</w:t>
      </w:r>
      <w:r>
        <w:t></w:t>
      </w:r>
      <w:r>
        <w:t></w:t>
      </w:r>
      <w:r>
        <w:rPr>
          <w:rFonts w:hint="eastAsia"/>
        </w:rPr>
        <w:t>И</w:t>
      </w:r>
      <w:r>
        <w:t></w:t>
      </w:r>
      <w:r>
        <w:rPr>
          <w:rFonts w:hint="eastAsia"/>
        </w:rPr>
        <w:t>А</w:t>
      </w:r>
      <w:r>
        <w:t></w:t>
      </w:r>
      <w:r>
        <w:t></w:t>
      </w:r>
      <w:r>
        <w:rPr>
          <w:rFonts w:hint="eastAsia"/>
        </w:rPr>
        <w:t>Зимняя</w:t>
      </w:r>
      <w:r>
        <w:t></w:t>
      </w:r>
      <w:r>
        <w:t></w:t>
      </w:r>
      <w:r>
        <w:rPr>
          <w:rFonts w:hint="eastAsia"/>
        </w:rPr>
        <w:t>М</w:t>
      </w:r>
      <w:r>
        <w:t></w:t>
      </w:r>
      <w:r>
        <w:rPr>
          <w:rFonts w:hint="eastAsia"/>
        </w:rPr>
        <w:t>С</w:t>
      </w:r>
      <w:r>
        <w:t></w:t>
      </w:r>
      <w:r>
        <w:t></w:t>
      </w:r>
      <w:r>
        <w:rPr>
          <w:rFonts w:hint="eastAsia"/>
        </w:rPr>
        <w:t>Каган</w:t>
      </w:r>
      <w:r>
        <w:t></w:t>
      </w:r>
      <w:r>
        <w:t></w:t>
      </w:r>
      <w:r>
        <w:rPr>
          <w:rFonts w:hint="eastAsia"/>
        </w:rPr>
        <w:t>А</w:t>
      </w:r>
      <w:r>
        <w:t></w:t>
      </w:r>
      <w:r>
        <w:rPr>
          <w:rFonts w:hint="eastAsia"/>
        </w:rPr>
        <w:t>Н</w:t>
      </w:r>
      <w:r>
        <w:t></w:t>
      </w:r>
      <w:r>
        <w:t></w:t>
      </w:r>
      <w:r>
        <w:rPr>
          <w:rFonts w:hint="eastAsia"/>
        </w:rPr>
        <w:t>Леонтьев</w:t>
      </w:r>
      <w:r>
        <w:t></w:t>
      </w:r>
      <w:r>
        <w:rPr>
          <w:rFonts w:hint="eastAsia"/>
        </w:rPr>
        <w:t>и</w:t>
      </w:r>
      <w:r>
        <w:t></w:t>
      </w:r>
      <w:r>
        <w:rPr>
          <w:rFonts w:hint="eastAsia"/>
        </w:rPr>
        <w:t>др</w:t>
      </w:r>
      <w:r>
        <w:t></w:t>
      </w:r>
      <w:r>
        <w:t></w:t>
      </w:r>
      <w:r>
        <w:t></w:t>
      </w:r>
      <w:r>
        <w:t></w:t>
      </w:r>
      <w:r>
        <w:rPr>
          <w:rFonts w:hint="eastAsia"/>
        </w:rPr>
        <w:t>компетентностный</w:t>
      </w:r>
      <w:r>
        <w:t></w:t>
      </w:r>
      <w:r>
        <w:rPr>
          <w:rFonts w:hint="eastAsia"/>
        </w:rPr>
        <w:t>подход</w:t>
      </w:r>
      <w:r>
        <w:t></w:t>
      </w:r>
      <w:r>
        <w:t></w:t>
      </w:r>
      <w:r>
        <w:rPr>
          <w:rFonts w:hint="eastAsia"/>
        </w:rPr>
        <w:t>М</w:t>
      </w:r>
      <w:r>
        <w:t></w:t>
      </w:r>
      <w:r>
        <w:rPr>
          <w:rFonts w:hint="eastAsia"/>
        </w:rPr>
        <w:t>И</w:t>
      </w:r>
      <w:r>
        <w:t></w:t>
      </w:r>
      <w:r>
        <w:t></w:t>
      </w:r>
      <w:r>
        <w:rPr>
          <w:rFonts w:hint="eastAsia"/>
        </w:rPr>
        <w:t>Алдошина</w:t>
      </w:r>
      <w:r>
        <w:t></w:t>
      </w:r>
      <w:r>
        <w:t></w:t>
      </w:r>
      <w:r>
        <w:rPr>
          <w:rFonts w:hint="eastAsia"/>
        </w:rPr>
        <w:t>В</w:t>
      </w:r>
      <w:r>
        <w:t></w:t>
      </w:r>
      <w:r>
        <w:rPr>
          <w:rFonts w:hint="eastAsia"/>
        </w:rPr>
        <w:t>А</w:t>
      </w:r>
      <w:r>
        <w:t></w:t>
      </w:r>
      <w:r>
        <w:t></w:t>
      </w:r>
      <w:r>
        <w:rPr>
          <w:rFonts w:hint="eastAsia"/>
        </w:rPr>
        <w:t>Болотов</w:t>
      </w:r>
      <w:r>
        <w:t></w:t>
      </w:r>
      <w:r>
        <w:t></w:t>
      </w:r>
      <w:r>
        <w:rPr>
          <w:rFonts w:hint="eastAsia"/>
        </w:rPr>
        <w:t>О</w:t>
      </w:r>
      <w:r>
        <w:t></w:t>
      </w:r>
      <w:r>
        <w:rPr>
          <w:rFonts w:hint="eastAsia"/>
        </w:rPr>
        <w:t>В</w:t>
      </w:r>
      <w:r>
        <w:t></w:t>
      </w:r>
      <w:r>
        <w:t></w:t>
      </w:r>
      <w:r>
        <w:rPr>
          <w:rFonts w:hint="eastAsia"/>
        </w:rPr>
        <w:t>Заславская</w:t>
      </w:r>
      <w:r>
        <w:t></w:t>
      </w:r>
      <w:r>
        <w:t></w:t>
      </w:r>
      <w:r>
        <w:rPr>
          <w:rFonts w:hint="eastAsia"/>
        </w:rPr>
        <w:t>И</w:t>
      </w:r>
      <w:r>
        <w:t></w:t>
      </w:r>
      <w:r>
        <w:rPr>
          <w:rFonts w:hint="eastAsia"/>
        </w:rPr>
        <w:t>А</w:t>
      </w:r>
      <w:r>
        <w:t></w:t>
      </w:r>
      <w:r>
        <w:t></w:t>
      </w:r>
      <w:r>
        <w:rPr>
          <w:rFonts w:hint="eastAsia"/>
        </w:rPr>
        <w:t>Зимняя</w:t>
      </w:r>
      <w:r>
        <w:t></w:t>
      </w:r>
      <w:r>
        <w:t></w:t>
      </w:r>
      <w:r>
        <w:rPr>
          <w:rFonts w:hint="eastAsia"/>
        </w:rPr>
        <w:t>А</w:t>
      </w:r>
      <w:r>
        <w:t></w:t>
      </w:r>
      <w:r>
        <w:rPr>
          <w:rFonts w:hint="eastAsia"/>
        </w:rPr>
        <w:t>М</w:t>
      </w:r>
      <w:r>
        <w:t></w:t>
      </w:r>
      <w:r>
        <w:t></w:t>
      </w:r>
      <w:r>
        <w:rPr>
          <w:rFonts w:hint="eastAsia"/>
        </w:rPr>
        <w:t>Митяева</w:t>
      </w:r>
      <w:r>
        <w:t></w:t>
      </w:r>
      <w:r>
        <w:t></w:t>
      </w:r>
      <w:r>
        <w:rPr>
          <w:rFonts w:hint="eastAsia"/>
        </w:rPr>
        <w:t>П</w:t>
      </w:r>
      <w:r>
        <w:t></w:t>
      </w:r>
      <w:r>
        <w:rPr>
          <w:rFonts w:hint="eastAsia"/>
        </w:rPr>
        <w:t>И</w:t>
      </w:r>
      <w:r>
        <w:t></w:t>
      </w:r>
      <w:r>
        <w:t></w:t>
      </w:r>
      <w:r>
        <w:rPr>
          <w:rFonts w:hint="eastAsia"/>
        </w:rPr>
        <w:t>Образцов</w:t>
      </w:r>
      <w:r>
        <w:t></w:t>
      </w:r>
      <w:r>
        <w:t></w:t>
      </w:r>
      <w:r>
        <w:rPr>
          <w:rFonts w:hint="eastAsia"/>
        </w:rPr>
        <w:t>В</w:t>
      </w:r>
      <w:r>
        <w:t></w:t>
      </w:r>
      <w:r>
        <w:rPr>
          <w:rFonts w:hint="eastAsia"/>
        </w:rPr>
        <w:t>В</w:t>
      </w:r>
      <w:r>
        <w:t></w:t>
      </w:r>
      <w:r>
        <w:t></w:t>
      </w:r>
      <w:r>
        <w:rPr>
          <w:rFonts w:hint="eastAsia"/>
        </w:rPr>
        <w:t>Сериков</w:t>
      </w:r>
      <w:r>
        <w:t></w:t>
      </w:r>
      <w:r>
        <w:rPr>
          <w:rFonts w:hint="eastAsia"/>
        </w:rPr>
        <w:t>и</w:t>
      </w:r>
      <w:r>
        <w:t></w:t>
      </w:r>
      <w:r>
        <w:rPr>
          <w:rFonts w:hint="eastAsia"/>
        </w:rPr>
        <w:t>др</w:t>
      </w:r>
      <w:r>
        <w:t></w:t>
      </w:r>
      <w:r>
        <w:t></w:t>
      </w:r>
      <w:r>
        <w:t></w:t>
      </w:r>
      <w:r>
        <w:t></w:t>
      </w:r>
      <w:r>
        <w:rPr>
          <w:rFonts w:hint="eastAsia"/>
        </w:rPr>
        <w:t>андрагогический</w:t>
      </w:r>
      <w:r>
        <w:t></w:t>
      </w:r>
      <w:r>
        <w:rPr>
          <w:rFonts w:hint="eastAsia"/>
        </w:rPr>
        <w:t>подход</w:t>
      </w:r>
      <w:r>
        <w:t></w:t>
      </w:r>
      <w:r>
        <w:t></w:t>
      </w:r>
      <w:r>
        <w:rPr>
          <w:rFonts w:hint="eastAsia"/>
        </w:rPr>
        <w:t>С</w:t>
      </w:r>
      <w:r>
        <w:t></w:t>
      </w:r>
      <w:r>
        <w:rPr>
          <w:rFonts w:hint="eastAsia"/>
        </w:rPr>
        <w:t>Г</w:t>
      </w:r>
      <w:r>
        <w:t></w:t>
      </w:r>
      <w:r>
        <w:t></w:t>
      </w:r>
      <w:r>
        <w:rPr>
          <w:rFonts w:hint="eastAsia"/>
        </w:rPr>
        <w:t>Вершловский</w:t>
      </w:r>
      <w:r>
        <w:t></w:t>
      </w:r>
      <w:r>
        <w:t></w:t>
      </w:r>
      <w:r>
        <w:rPr>
          <w:rFonts w:hint="eastAsia"/>
        </w:rPr>
        <w:t>М</w:t>
      </w:r>
      <w:r>
        <w:t></w:t>
      </w:r>
      <w:r>
        <w:rPr>
          <w:rFonts w:hint="eastAsia"/>
        </w:rPr>
        <w:t>Т</w:t>
      </w:r>
      <w:r>
        <w:t></w:t>
      </w:r>
      <w:r>
        <w:t></w:t>
      </w:r>
      <w:r>
        <w:rPr>
          <w:rFonts w:hint="eastAsia"/>
        </w:rPr>
        <w:t>Громкова</w:t>
      </w:r>
      <w:r>
        <w:t></w:t>
      </w:r>
      <w:r>
        <w:t></w:t>
      </w:r>
      <w:r>
        <w:rPr>
          <w:rFonts w:hint="eastAsia"/>
        </w:rPr>
        <w:t>С</w:t>
      </w:r>
      <w:r>
        <w:t></w:t>
      </w:r>
      <w:r>
        <w:rPr>
          <w:rFonts w:hint="eastAsia"/>
        </w:rPr>
        <w:t>И</w:t>
      </w:r>
      <w:r>
        <w:t></w:t>
      </w:r>
      <w:r>
        <w:t></w:t>
      </w:r>
      <w:r>
        <w:rPr>
          <w:rFonts w:hint="eastAsia"/>
        </w:rPr>
        <w:t>Змеев</w:t>
      </w:r>
      <w:r>
        <w:t></w:t>
      </w:r>
      <w:r>
        <w:rPr>
          <w:rFonts w:hint="eastAsia"/>
        </w:rPr>
        <w:t>и</w:t>
      </w:r>
      <w:r>
        <w:t></w:t>
      </w:r>
      <w:r>
        <w:rPr>
          <w:rFonts w:hint="eastAsia"/>
        </w:rPr>
        <w:t>др</w:t>
      </w:r>
      <w:r>
        <w:t></w:t>
      </w:r>
      <w:r>
        <w:t></w:t>
      </w:r>
      <w:r>
        <w:t></w:t>
      </w:r>
      <w:r>
        <w:t></w:t>
      </w:r>
      <w:r>
        <w:rPr>
          <w:rFonts w:hint="eastAsia"/>
        </w:rPr>
        <w:t>теоретические</w:t>
      </w:r>
      <w:r>
        <w:t></w:t>
      </w:r>
      <w:r>
        <w:rPr>
          <w:rFonts w:hint="eastAsia"/>
        </w:rPr>
        <w:t>основы</w:t>
      </w:r>
      <w:r>
        <w:t></w:t>
      </w:r>
      <w:r>
        <w:rPr>
          <w:rFonts w:hint="eastAsia"/>
        </w:rPr>
        <w:t>непрерывного</w:t>
      </w:r>
      <w:r>
        <w:t></w:t>
      </w:r>
      <w:r>
        <w:rPr>
          <w:rFonts w:hint="eastAsia"/>
        </w:rPr>
        <w:t>образования</w:t>
      </w:r>
      <w:r>
        <w:t></w:t>
      </w:r>
      <w:r>
        <w:t></w:t>
      </w:r>
      <w:r>
        <w:rPr>
          <w:rFonts w:hint="eastAsia"/>
        </w:rPr>
        <w:t>С</w:t>
      </w:r>
      <w:r>
        <w:t></w:t>
      </w:r>
      <w:r>
        <w:rPr>
          <w:rFonts w:hint="eastAsia"/>
        </w:rPr>
        <w:t>Г</w:t>
      </w:r>
      <w:r>
        <w:t></w:t>
      </w:r>
      <w:r>
        <w:t></w:t>
      </w:r>
      <w:r>
        <w:rPr>
          <w:rFonts w:hint="eastAsia"/>
        </w:rPr>
        <w:t>Вершловский</w:t>
      </w:r>
      <w:r>
        <w:t></w:t>
      </w:r>
      <w:r>
        <w:t></w:t>
      </w:r>
      <w:r>
        <w:rPr>
          <w:rFonts w:hint="eastAsia"/>
        </w:rPr>
        <w:t>Б</w:t>
      </w:r>
      <w:r>
        <w:t></w:t>
      </w:r>
      <w:r>
        <w:rPr>
          <w:rFonts w:hint="eastAsia"/>
        </w:rPr>
        <w:t>С</w:t>
      </w:r>
      <w:r>
        <w:t></w:t>
      </w:r>
      <w:r>
        <w:t></w:t>
      </w:r>
      <w:r>
        <w:rPr>
          <w:rFonts w:hint="eastAsia"/>
        </w:rPr>
        <w:t>Гершунский</w:t>
      </w:r>
      <w:r>
        <w:t></w:t>
      </w:r>
      <w:r>
        <w:t></w:t>
      </w:r>
      <w:r>
        <w:rPr>
          <w:rFonts w:hint="eastAsia"/>
        </w:rPr>
        <w:t>М</w:t>
      </w:r>
      <w:r>
        <w:t></w:t>
      </w:r>
      <w:r>
        <w:rPr>
          <w:rFonts w:hint="eastAsia"/>
        </w:rPr>
        <w:t>Л</w:t>
      </w:r>
      <w:r>
        <w:t></w:t>
      </w:r>
      <w:r>
        <w:t></w:t>
      </w:r>
      <w:r>
        <w:rPr>
          <w:rFonts w:hint="eastAsia"/>
        </w:rPr>
        <w:t>Левицкий</w:t>
      </w:r>
      <w:r>
        <w:t></w:t>
      </w:r>
      <w:r>
        <w:t></w:t>
      </w:r>
      <w:r>
        <w:rPr>
          <w:rFonts w:hint="eastAsia"/>
        </w:rPr>
        <w:t>А</w:t>
      </w:r>
      <w:r>
        <w:t></w:t>
      </w:r>
      <w:r>
        <w:rPr>
          <w:rFonts w:hint="eastAsia"/>
        </w:rPr>
        <w:t>Н</w:t>
      </w:r>
      <w:r>
        <w:t></w:t>
      </w:r>
      <w:r>
        <w:t></w:t>
      </w:r>
      <w:r>
        <w:rPr>
          <w:rFonts w:hint="eastAsia"/>
        </w:rPr>
        <w:t>Орлов</w:t>
      </w:r>
      <w:r>
        <w:t></w:t>
      </w:r>
      <w:r>
        <w:t></w:t>
      </w:r>
      <w:r>
        <w:rPr>
          <w:rFonts w:hint="eastAsia"/>
        </w:rPr>
        <w:t>Т</w:t>
      </w:r>
      <w:r>
        <w:t></w:t>
      </w:r>
      <w:r>
        <w:rPr>
          <w:rFonts w:hint="eastAsia"/>
        </w:rPr>
        <w:t>С</w:t>
      </w:r>
      <w:r>
        <w:t></w:t>
      </w:r>
      <w:r>
        <w:t></w:t>
      </w:r>
      <w:r>
        <w:rPr>
          <w:rFonts w:hint="eastAsia"/>
        </w:rPr>
        <w:t>Сухобская</w:t>
      </w:r>
      <w:r>
        <w:t></w:t>
      </w:r>
      <w:r>
        <w:t></w:t>
      </w:r>
      <w:r>
        <w:t></w:t>
      </w:r>
      <w:r>
        <w:rPr>
          <w:rFonts w:hint="eastAsia"/>
        </w:rPr>
        <w:t>основные</w:t>
      </w:r>
      <w:r>
        <w:t></w:t>
      </w:r>
      <w:r>
        <w:rPr>
          <w:rFonts w:hint="eastAsia"/>
        </w:rPr>
        <w:t>идеи</w:t>
      </w:r>
      <w:r>
        <w:t></w:t>
      </w:r>
      <w:r>
        <w:rPr>
          <w:rFonts w:hint="eastAsia"/>
        </w:rPr>
        <w:t>и</w:t>
      </w:r>
      <w:r>
        <w:t></w:t>
      </w:r>
      <w:r>
        <w:rPr>
          <w:rFonts w:hint="eastAsia"/>
        </w:rPr>
        <w:t>концепции</w:t>
      </w:r>
      <w:r>
        <w:t></w:t>
      </w:r>
      <w:r>
        <w:rPr>
          <w:rFonts w:hint="eastAsia"/>
        </w:rPr>
        <w:t>развития</w:t>
      </w:r>
      <w:r>
        <w:t></w:t>
      </w:r>
      <w:r>
        <w:rPr>
          <w:rFonts w:hint="eastAsia"/>
        </w:rPr>
        <w:t>профессионального</w:t>
      </w:r>
      <w:r>
        <w:t></w:t>
      </w:r>
      <w:r>
        <w:rPr>
          <w:rFonts w:hint="eastAsia"/>
        </w:rPr>
        <w:t>образования</w:t>
      </w:r>
      <w:r>
        <w:t></w:t>
      </w:r>
      <w:r>
        <w:t></w:t>
      </w:r>
      <w:r>
        <w:rPr>
          <w:rFonts w:hint="eastAsia"/>
        </w:rPr>
        <w:t>С</w:t>
      </w:r>
      <w:r>
        <w:t></w:t>
      </w:r>
      <w:r>
        <w:rPr>
          <w:rFonts w:hint="eastAsia"/>
        </w:rPr>
        <w:t>И</w:t>
      </w:r>
      <w:r>
        <w:t></w:t>
      </w:r>
      <w:r>
        <w:t></w:t>
      </w:r>
      <w:r>
        <w:rPr>
          <w:rFonts w:hint="eastAsia"/>
        </w:rPr>
        <w:t>Архангельский</w:t>
      </w:r>
      <w:r>
        <w:t></w:t>
      </w:r>
      <w:r>
        <w:t></w:t>
      </w:r>
      <w:r>
        <w:rPr>
          <w:rFonts w:hint="eastAsia"/>
        </w:rPr>
        <w:t>В</w:t>
      </w:r>
      <w:r>
        <w:t></w:t>
      </w:r>
      <w:r>
        <w:rPr>
          <w:rFonts w:hint="eastAsia"/>
        </w:rPr>
        <w:t>П</w:t>
      </w:r>
      <w:r>
        <w:t></w:t>
      </w:r>
      <w:r>
        <w:t></w:t>
      </w:r>
      <w:r>
        <w:rPr>
          <w:rFonts w:hint="eastAsia"/>
        </w:rPr>
        <w:t>Беспалько</w:t>
      </w:r>
      <w:r>
        <w:t></w:t>
      </w:r>
    </w:p>
    <w:p w:rsidR="001271F4" w:rsidRDefault="001271F4" w:rsidP="001271F4">
      <w:r>
        <w:rPr>
          <w:rFonts w:hint="eastAsia"/>
        </w:rPr>
        <w:t>С</w:t>
      </w:r>
      <w:r>
        <w:t></w:t>
      </w:r>
      <w:r>
        <w:rPr>
          <w:rFonts w:hint="eastAsia"/>
        </w:rPr>
        <w:t>Я</w:t>
      </w:r>
      <w:r>
        <w:t></w:t>
      </w:r>
      <w:r>
        <w:t></w:t>
      </w:r>
      <w:r>
        <w:rPr>
          <w:rFonts w:hint="eastAsia"/>
        </w:rPr>
        <w:t>Загвязинский</w:t>
      </w:r>
      <w:r>
        <w:t></w:t>
      </w:r>
      <w:r>
        <w:t></w:t>
      </w:r>
      <w:r>
        <w:rPr>
          <w:rFonts w:hint="eastAsia"/>
        </w:rPr>
        <w:t>А</w:t>
      </w:r>
      <w:r>
        <w:t></w:t>
      </w:r>
      <w:r>
        <w:rPr>
          <w:rFonts w:hint="eastAsia"/>
        </w:rPr>
        <w:t>М</w:t>
      </w:r>
      <w:r>
        <w:t></w:t>
      </w:r>
      <w:r>
        <w:t></w:t>
      </w:r>
      <w:r>
        <w:rPr>
          <w:rFonts w:hint="eastAsia"/>
        </w:rPr>
        <w:t>Новиков</w:t>
      </w:r>
      <w:r>
        <w:t></w:t>
      </w:r>
      <w:r>
        <w:t></w:t>
      </w:r>
      <w:r>
        <w:rPr>
          <w:rFonts w:hint="eastAsia"/>
        </w:rPr>
        <w:t>М</w:t>
      </w:r>
      <w:r>
        <w:t></w:t>
      </w:r>
      <w:r>
        <w:rPr>
          <w:rFonts w:hint="eastAsia"/>
        </w:rPr>
        <w:t>Н</w:t>
      </w:r>
      <w:r>
        <w:t></w:t>
      </w:r>
      <w:r>
        <w:t></w:t>
      </w:r>
      <w:r>
        <w:rPr>
          <w:rFonts w:hint="eastAsia"/>
        </w:rPr>
        <w:t>Скаткин</w:t>
      </w:r>
      <w:r>
        <w:t></w:t>
      </w:r>
      <w:r>
        <w:rPr>
          <w:rFonts w:hint="eastAsia"/>
        </w:rPr>
        <w:t>и</w:t>
      </w:r>
      <w:r>
        <w:t></w:t>
      </w:r>
      <w:r>
        <w:rPr>
          <w:rFonts w:hint="eastAsia"/>
        </w:rPr>
        <w:t>др</w:t>
      </w:r>
      <w:r>
        <w:t></w:t>
      </w:r>
      <w:r>
        <w:t></w:t>
      </w:r>
      <w:r>
        <w:t></w:t>
      </w:r>
      <w:r>
        <w:t></w:t>
      </w:r>
      <w:r>
        <w:rPr>
          <w:rFonts w:hint="eastAsia"/>
        </w:rPr>
        <w:t>теоретические</w:t>
      </w:r>
      <w:r>
        <w:t></w:t>
      </w:r>
      <w:r>
        <w:rPr>
          <w:rFonts w:hint="eastAsia"/>
        </w:rPr>
        <w:t>основы</w:t>
      </w:r>
      <w:r>
        <w:t></w:t>
      </w:r>
      <w:r>
        <w:rPr>
          <w:rFonts w:hint="eastAsia"/>
        </w:rPr>
        <w:t>технологии</w:t>
      </w:r>
      <w:r>
        <w:t></w:t>
      </w:r>
      <w:r>
        <w:rPr>
          <w:rFonts w:hint="eastAsia"/>
        </w:rPr>
        <w:t>сопровождения</w:t>
      </w:r>
      <w:r>
        <w:t></w:t>
      </w:r>
      <w:r>
        <w:rPr>
          <w:rFonts w:hint="eastAsia"/>
        </w:rPr>
        <w:t>образовательного</w:t>
      </w:r>
      <w:r>
        <w:t></w:t>
      </w:r>
      <w:r>
        <w:rPr>
          <w:rFonts w:hint="eastAsia"/>
        </w:rPr>
        <w:t>процесса</w:t>
      </w:r>
      <w:r>
        <w:t></w:t>
      </w:r>
      <w:r>
        <w:t></w:t>
      </w:r>
      <w:r>
        <w:rPr>
          <w:rFonts w:hint="eastAsia"/>
        </w:rPr>
        <w:t>Б</w:t>
      </w:r>
      <w:r>
        <w:t></w:t>
      </w:r>
      <w:r>
        <w:rPr>
          <w:rFonts w:hint="eastAsia"/>
        </w:rPr>
        <w:t>З</w:t>
      </w:r>
      <w:r>
        <w:t></w:t>
      </w:r>
      <w:r>
        <w:t></w:t>
      </w:r>
      <w:r>
        <w:rPr>
          <w:rFonts w:hint="eastAsia"/>
        </w:rPr>
        <w:t>Вульфов</w:t>
      </w:r>
      <w:r>
        <w:t></w:t>
      </w:r>
    </w:p>
    <w:p w:rsidR="001271F4" w:rsidRDefault="001271F4" w:rsidP="001271F4">
      <w:r>
        <w:t></w:t>
      </w:r>
      <w:r>
        <w:t></w:t>
      </w:r>
      <w:r>
        <w:tab/>
      </w:r>
      <w:r>
        <w:rPr>
          <w:rFonts w:hint="eastAsia"/>
        </w:rPr>
        <w:t>С</w:t>
      </w:r>
      <w:r>
        <w:t></w:t>
      </w:r>
      <w:r>
        <w:t></w:t>
      </w:r>
      <w:r>
        <w:rPr>
          <w:rFonts w:hint="eastAsia"/>
        </w:rPr>
        <w:t>Газман</w:t>
      </w:r>
      <w:r>
        <w:t></w:t>
      </w:r>
      <w:r>
        <w:t></w:t>
      </w:r>
      <w:r>
        <w:rPr>
          <w:rFonts w:hint="eastAsia"/>
        </w:rPr>
        <w:t>Е</w:t>
      </w:r>
      <w:r>
        <w:t></w:t>
      </w:r>
      <w:r>
        <w:rPr>
          <w:rFonts w:hint="eastAsia"/>
        </w:rPr>
        <w:t>И</w:t>
      </w:r>
      <w:r>
        <w:t></w:t>
      </w:r>
      <w:r>
        <w:t></w:t>
      </w:r>
      <w:r>
        <w:rPr>
          <w:rFonts w:hint="eastAsia"/>
        </w:rPr>
        <w:t>Казакова</w:t>
      </w:r>
      <w:r>
        <w:t></w:t>
      </w:r>
      <w:r>
        <w:t></w:t>
      </w:r>
      <w:r>
        <w:rPr>
          <w:rFonts w:hint="eastAsia"/>
        </w:rPr>
        <w:t>Г</w:t>
      </w:r>
      <w:r>
        <w:t></w:t>
      </w:r>
      <w:r>
        <w:rPr>
          <w:rFonts w:hint="eastAsia"/>
        </w:rPr>
        <w:t>Е</w:t>
      </w:r>
      <w:r>
        <w:t></w:t>
      </w:r>
      <w:r>
        <w:t></w:t>
      </w:r>
      <w:r>
        <w:rPr>
          <w:rFonts w:hint="eastAsia"/>
        </w:rPr>
        <w:t>Котькова</w:t>
      </w:r>
      <w:r>
        <w:t></w:t>
      </w:r>
      <w:r>
        <w:t></w:t>
      </w:r>
      <w:r>
        <w:rPr>
          <w:rFonts w:hint="eastAsia"/>
        </w:rPr>
        <w:t>Л</w:t>
      </w:r>
      <w:r>
        <w:t></w:t>
      </w:r>
      <w:r>
        <w:rPr>
          <w:rFonts w:hint="eastAsia"/>
        </w:rPr>
        <w:t>М</w:t>
      </w:r>
      <w:r>
        <w:t></w:t>
      </w:r>
      <w:r>
        <w:t></w:t>
      </w:r>
      <w:r>
        <w:rPr>
          <w:rFonts w:hint="eastAsia"/>
        </w:rPr>
        <w:t>Шипицына</w:t>
      </w:r>
      <w:r>
        <w:t></w:t>
      </w:r>
      <w:r>
        <w:rPr>
          <w:rFonts w:hint="eastAsia"/>
        </w:rPr>
        <w:t>и</w:t>
      </w:r>
      <w:r>
        <w:t></w:t>
      </w:r>
      <w:r>
        <w:rPr>
          <w:rFonts w:hint="eastAsia"/>
        </w:rPr>
        <w:t>др</w:t>
      </w:r>
      <w:r>
        <w:t></w:t>
      </w:r>
      <w:r>
        <w:t></w:t>
      </w:r>
      <w:r>
        <w:t></w:t>
      </w:r>
      <w:r>
        <w:rPr>
          <w:rFonts w:hint="eastAsia"/>
        </w:rPr>
        <w:t>и</w:t>
      </w:r>
      <w:r>
        <w:t></w:t>
      </w:r>
      <w:r>
        <w:rPr>
          <w:rFonts w:hint="eastAsia"/>
        </w:rPr>
        <w:t>технологии</w:t>
      </w:r>
      <w:r>
        <w:t></w:t>
      </w:r>
      <w:r>
        <w:rPr>
          <w:rFonts w:hint="eastAsia"/>
        </w:rPr>
        <w:t>разрешения</w:t>
      </w:r>
      <w:r>
        <w:t></w:t>
      </w:r>
      <w:r>
        <w:rPr>
          <w:rFonts w:hint="eastAsia"/>
        </w:rPr>
        <w:t>проблем</w:t>
      </w:r>
      <w:r>
        <w:t></w:t>
      </w:r>
      <w:r>
        <w:rPr>
          <w:rFonts w:hint="eastAsia"/>
        </w:rPr>
        <w:t>профессионального</w:t>
      </w:r>
      <w:r>
        <w:t></w:t>
      </w:r>
      <w:r>
        <w:rPr>
          <w:rFonts w:hint="eastAsia"/>
        </w:rPr>
        <w:t>развития</w:t>
      </w:r>
      <w:r>
        <w:t></w:t>
      </w:r>
      <w:r>
        <w:t></w:t>
      </w:r>
      <w:r>
        <w:rPr>
          <w:rFonts w:hint="eastAsia"/>
        </w:rPr>
        <w:t>Е</w:t>
      </w:r>
      <w:r>
        <w:t></w:t>
      </w:r>
      <w:r>
        <w:rPr>
          <w:rFonts w:hint="eastAsia"/>
        </w:rPr>
        <w:t>В</w:t>
      </w:r>
      <w:r>
        <w:t></w:t>
      </w:r>
      <w:r>
        <w:t></w:t>
      </w:r>
      <w:r>
        <w:rPr>
          <w:rFonts w:hint="eastAsia"/>
        </w:rPr>
        <w:t>Бережнова</w:t>
      </w:r>
      <w:r>
        <w:t></w:t>
      </w:r>
      <w:r>
        <w:t></w:t>
      </w:r>
      <w:r>
        <w:rPr>
          <w:rFonts w:hint="eastAsia"/>
        </w:rPr>
        <w:t>В</w:t>
      </w:r>
      <w:r>
        <w:t></w:t>
      </w:r>
      <w:r>
        <w:rPr>
          <w:rFonts w:hint="eastAsia"/>
        </w:rPr>
        <w:t>И</w:t>
      </w:r>
      <w:r>
        <w:t></w:t>
      </w:r>
      <w:r>
        <w:t></w:t>
      </w:r>
      <w:r>
        <w:rPr>
          <w:rFonts w:hint="eastAsia"/>
        </w:rPr>
        <w:t>Богословский</w:t>
      </w:r>
      <w:r>
        <w:t></w:t>
      </w:r>
      <w:r>
        <w:t></w:t>
      </w:r>
      <w:r>
        <w:rPr>
          <w:rFonts w:hint="eastAsia"/>
        </w:rPr>
        <w:t>Н</w:t>
      </w:r>
      <w:r>
        <w:t></w:t>
      </w:r>
      <w:r>
        <w:rPr>
          <w:rFonts w:hint="eastAsia"/>
        </w:rPr>
        <w:t>Л</w:t>
      </w:r>
      <w:r>
        <w:t></w:t>
      </w:r>
      <w:r>
        <w:t></w:t>
      </w:r>
      <w:r>
        <w:rPr>
          <w:rFonts w:hint="eastAsia"/>
        </w:rPr>
        <w:t>Васильева</w:t>
      </w:r>
      <w:r>
        <w:t></w:t>
      </w:r>
      <w:r>
        <w:t></w:t>
      </w:r>
      <w:r>
        <w:rPr>
          <w:rFonts w:hint="eastAsia"/>
        </w:rPr>
        <w:t>В</w:t>
      </w:r>
      <w:r>
        <w:t></w:t>
      </w:r>
      <w:r>
        <w:rPr>
          <w:rFonts w:hint="eastAsia"/>
        </w:rPr>
        <w:t>А</w:t>
      </w:r>
      <w:r>
        <w:t></w:t>
      </w:r>
      <w:r>
        <w:t></w:t>
      </w:r>
      <w:r>
        <w:rPr>
          <w:rFonts w:hint="eastAsia"/>
        </w:rPr>
        <w:t>Николаев</w:t>
      </w:r>
      <w:r>
        <w:t></w:t>
      </w:r>
      <w:r>
        <w:t></w:t>
      </w:r>
      <w:r>
        <w:rPr>
          <w:rFonts w:hint="eastAsia"/>
        </w:rPr>
        <w:t>В</w:t>
      </w:r>
      <w:r>
        <w:t></w:t>
      </w:r>
      <w:r>
        <w:rPr>
          <w:rFonts w:hint="eastAsia"/>
        </w:rPr>
        <w:t>Н</w:t>
      </w:r>
      <w:r>
        <w:t></w:t>
      </w:r>
      <w:r>
        <w:t></w:t>
      </w:r>
      <w:r>
        <w:rPr>
          <w:rFonts w:hint="eastAsia"/>
        </w:rPr>
        <w:t>Правдюк</w:t>
      </w:r>
      <w:r>
        <w:t></w:t>
      </w:r>
      <w:r>
        <w:rPr>
          <w:rFonts w:hint="eastAsia"/>
        </w:rPr>
        <w:t>и</w:t>
      </w:r>
      <w:r>
        <w:t></w:t>
      </w:r>
      <w:r>
        <w:rPr>
          <w:rFonts w:hint="eastAsia"/>
        </w:rPr>
        <w:t>др</w:t>
      </w:r>
      <w:r>
        <w:t></w:t>
      </w:r>
      <w:r>
        <w:t></w:t>
      </w:r>
      <w:r>
        <w:t></w:t>
      </w:r>
      <w:r>
        <w:t></w:t>
      </w:r>
      <w:r>
        <w:rPr>
          <w:rFonts w:hint="eastAsia"/>
        </w:rPr>
        <w:t>концептуальные</w:t>
      </w:r>
      <w:r>
        <w:t></w:t>
      </w:r>
      <w:r>
        <w:rPr>
          <w:rFonts w:hint="eastAsia"/>
        </w:rPr>
        <w:t>положения</w:t>
      </w:r>
      <w:r>
        <w:t></w:t>
      </w:r>
      <w:r>
        <w:rPr>
          <w:rFonts w:hint="eastAsia"/>
        </w:rPr>
        <w:t>системы</w:t>
      </w:r>
      <w:r>
        <w:t></w:t>
      </w:r>
      <w:r>
        <w:rPr>
          <w:rFonts w:hint="eastAsia"/>
        </w:rPr>
        <w:t>дошкольного</w:t>
      </w:r>
      <w:r>
        <w:t></w:t>
      </w:r>
      <w:r>
        <w:rPr>
          <w:rFonts w:hint="eastAsia"/>
        </w:rPr>
        <w:t>образования</w:t>
      </w:r>
      <w:r>
        <w:t></w:t>
      </w:r>
      <w:r>
        <w:t></w:t>
      </w:r>
      <w:r>
        <w:rPr>
          <w:rFonts w:hint="eastAsia"/>
        </w:rPr>
        <w:t>А</w:t>
      </w:r>
      <w:r>
        <w:t></w:t>
      </w:r>
      <w:r>
        <w:rPr>
          <w:rFonts w:hint="eastAsia"/>
        </w:rPr>
        <w:t>Г</w:t>
      </w:r>
      <w:r>
        <w:t></w:t>
      </w:r>
      <w:r>
        <w:t></w:t>
      </w:r>
      <w:r>
        <w:rPr>
          <w:rFonts w:hint="eastAsia"/>
        </w:rPr>
        <w:t>Арушанова</w:t>
      </w:r>
      <w:r>
        <w:t></w:t>
      </w:r>
    </w:p>
    <w:p w:rsidR="001271F4" w:rsidRDefault="001271F4" w:rsidP="001271F4">
      <w:r>
        <w:t></w:t>
      </w:r>
      <w:r>
        <w:t></w:t>
      </w:r>
      <w:r>
        <w:tab/>
      </w:r>
      <w:r>
        <w:t></w:t>
      </w:r>
      <w:r>
        <w:t></w:t>
      </w:r>
      <w:r>
        <w:t></w:t>
      </w:r>
      <w:r>
        <w:rPr>
          <w:rFonts w:hint="eastAsia"/>
        </w:rPr>
        <w:t>Буре</w:t>
      </w:r>
      <w:r>
        <w:t></w:t>
      </w:r>
      <w:r>
        <w:t></w:t>
      </w:r>
      <w:r>
        <w:rPr>
          <w:rFonts w:hint="eastAsia"/>
        </w:rPr>
        <w:t>Л</w:t>
      </w:r>
      <w:r>
        <w:t></w:t>
      </w:r>
      <w:r>
        <w:rPr>
          <w:rFonts w:hint="eastAsia"/>
        </w:rPr>
        <w:t>А</w:t>
      </w:r>
      <w:r>
        <w:t></w:t>
      </w:r>
      <w:r>
        <w:t></w:t>
      </w:r>
      <w:r>
        <w:rPr>
          <w:rFonts w:hint="eastAsia"/>
        </w:rPr>
        <w:t>Венгер</w:t>
      </w:r>
      <w:r>
        <w:t></w:t>
      </w:r>
      <w:r>
        <w:t></w:t>
      </w:r>
      <w:r>
        <w:rPr>
          <w:rFonts w:hint="eastAsia"/>
        </w:rPr>
        <w:t>А</w:t>
      </w:r>
      <w:r>
        <w:t></w:t>
      </w:r>
      <w:r>
        <w:rPr>
          <w:rFonts w:hint="eastAsia"/>
        </w:rPr>
        <w:t>Г</w:t>
      </w:r>
      <w:r>
        <w:t></w:t>
      </w:r>
      <w:r>
        <w:t></w:t>
      </w:r>
      <w:r>
        <w:rPr>
          <w:rFonts w:hint="eastAsia"/>
        </w:rPr>
        <w:t>Гогоберидзе</w:t>
      </w:r>
      <w:r>
        <w:t></w:t>
      </w:r>
      <w:r>
        <w:t></w:t>
      </w:r>
      <w:r>
        <w:rPr>
          <w:rFonts w:hint="eastAsia"/>
        </w:rPr>
        <w:t>А</w:t>
      </w:r>
      <w:r>
        <w:t></w:t>
      </w:r>
      <w:r>
        <w:rPr>
          <w:rFonts w:hint="eastAsia"/>
        </w:rPr>
        <w:t>В</w:t>
      </w:r>
      <w:r>
        <w:t></w:t>
      </w:r>
      <w:r>
        <w:t></w:t>
      </w:r>
      <w:r>
        <w:rPr>
          <w:rFonts w:hint="eastAsia"/>
        </w:rPr>
        <w:t>Запорожец</w:t>
      </w:r>
      <w:r>
        <w:t></w:t>
      </w:r>
      <w:r>
        <w:t></w:t>
      </w:r>
      <w:r>
        <w:rPr>
          <w:rFonts w:hint="eastAsia"/>
        </w:rPr>
        <w:t>Т</w:t>
      </w:r>
      <w:r>
        <w:t></w:t>
      </w:r>
      <w:r>
        <w:rPr>
          <w:rFonts w:hint="eastAsia"/>
        </w:rPr>
        <w:t>С</w:t>
      </w:r>
      <w:r>
        <w:t></w:t>
      </w:r>
      <w:r>
        <w:t></w:t>
      </w:r>
      <w:r>
        <w:rPr>
          <w:rFonts w:hint="eastAsia"/>
        </w:rPr>
        <w:t>Комарова</w:t>
      </w:r>
      <w:r>
        <w:t></w:t>
      </w:r>
      <w:r>
        <w:t></w:t>
      </w:r>
      <w:r>
        <w:rPr>
          <w:rFonts w:hint="eastAsia"/>
        </w:rPr>
        <w:t>В</w:t>
      </w:r>
      <w:r>
        <w:t></w:t>
      </w:r>
      <w:r>
        <w:rPr>
          <w:rFonts w:hint="eastAsia"/>
        </w:rPr>
        <w:t>Л</w:t>
      </w:r>
      <w:r>
        <w:t></w:t>
      </w:r>
      <w:r>
        <w:t></w:t>
      </w:r>
      <w:r>
        <w:rPr>
          <w:rFonts w:hint="eastAsia"/>
        </w:rPr>
        <w:t>Лыкова</w:t>
      </w:r>
      <w:r>
        <w:t></w:t>
      </w:r>
      <w:r>
        <w:t></w:t>
      </w:r>
      <w:r>
        <w:rPr>
          <w:rFonts w:hint="eastAsia"/>
        </w:rPr>
        <w:t>Н</w:t>
      </w:r>
      <w:r>
        <w:t></w:t>
      </w:r>
      <w:r>
        <w:rPr>
          <w:rFonts w:hint="eastAsia"/>
        </w:rPr>
        <w:t>Н</w:t>
      </w:r>
      <w:r>
        <w:t></w:t>
      </w:r>
      <w:r>
        <w:t></w:t>
      </w:r>
      <w:r>
        <w:rPr>
          <w:rFonts w:hint="eastAsia"/>
        </w:rPr>
        <w:t>Поддъяков</w:t>
      </w:r>
      <w:r>
        <w:t></w:t>
      </w:r>
      <w:r>
        <w:t></w:t>
      </w:r>
      <w:r>
        <w:rPr>
          <w:rFonts w:hint="eastAsia"/>
        </w:rPr>
        <w:t>А</w:t>
      </w:r>
      <w:r>
        <w:t></w:t>
      </w:r>
      <w:r>
        <w:rPr>
          <w:rFonts w:hint="eastAsia"/>
        </w:rPr>
        <w:t>П</w:t>
      </w:r>
      <w:r>
        <w:t></w:t>
      </w:r>
      <w:r>
        <w:t></w:t>
      </w:r>
      <w:r>
        <w:rPr>
          <w:rFonts w:hint="eastAsia"/>
        </w:rPr>
        <w:t>Усова</w:t>
      </w:r>
      <w:r>
        <w:t></w:t>
      </w:r>
      <w:r>
        <w:t></w:t>
      </w:r>
      <w:r>
        <w:rPr>
          <w:rFonts w:hint="eastAsia"/>
        </w:rPr>
        <w:t>Е</w:t>
      </w:r>
      <w:r>
        <w:t></w:t>
      </w:r>
      <w:r>
        <w:rPr>
          <w:rFonts w:hint="eastAsia"/>
        </w:rPr>
        <w:t>А</w:t>
      </w:r>
      <w:r>
        <w:t></w:t>
      </w:r>
      <w:r>
        <w:t></w:t>
      </w:r>
      <w:r>
        <w:rPr>
          <w:rFonts w:hint="eastAsia"/>
        </w:rPr>
        <w:t>Флерина</w:t>
      </w:r>
      <w:r>
        <w:t></w:t>
      </w:r>
      <w:r>
        <w:rPr>
          <w:rFonts w:hint="eastAsia"/>
        </w:rPr>
        <w:t>и</w:t>
      </w:r>
      <w:r>
        <w:t></w:t>
      </w:r>
      <w:r>
        <w:rPr>
          <w:rFonts w:hint="eastAsia"/>
        </w:rPr>
        <w:t>др</w:t>
      </w:r>
      <w:r>
        <w:t></w:t>
      </w:r>
      <w:r>
        <w:t></w:t>
      </w:r>
      <w:r>
        <w:t></w:t>
      </w:r>
      <w:r>
        <w:t></w:t>
      </w:r>
      <w:r>
        <w:rPr>
          <w:rFonts w:hint="eastAsia"/>
        </w:rPr>
        <w:t>теоретические</w:t>
      </w:r>
      <w:r>
        <w:t></w:t>
      </w:r>
      <w:r>
        <w:rPr>
          <w:rFonts w:hint="eastAsia"/>
        </w:rPr>
        <w:t>исследования</w:t>
      </w:r>
      <w:r>
        <w:t></w:t>
      </w:r>
      <w:r>
        <w:rPr>
          <w:rFonts w:hint="eastAsia"/>
        </w:rPr>
        <w:t>о</w:t>
      </w:r>
      <w:r>
        <w:t></w:t>
      </w:r>
      <w:r>
        <w:rPr>
          <w:rFonts w:hint="eastAsia"/>
        </w:rPr>
        <w:t>деятельности</w:t>
      </w:r>
      <w:r>
        <w:t></w:t>
      </w:r>
      <w:r>
        <w:rPr>
          <w:rFonts w:hint="eastAsia"/>
        </w:rPr>
        <w:t>тьютора</w:t>
      </w:r>
      <w:r>
        <w:t></w:t>
      </w:r>
      <w:r>
        <w:rPr>
          <w:rFonts w:hint="eastAsia"/>
        </w:rPr>
        <w:t>в</w:t>
      </w:r>
      <w:r>
        <w:t></w:t>
      </w:r>
      <w:r>
        <w:rPr>
          <w:rFonts w:hint="eastAsia"/>
        </w:rPr>
        <w:t>системе</w:t>
      </w:r>
      <w:r>
        <w:t></w:t>
      </w:r>
      <w:r>
        <w:rPr>
          <w:rFonts w:hint="eastAsia"/>
        </w:rPr>
        <w:t>открытого</w:t>
      </w:r>
      <w:r>
        <w:t></w:t>
      </w:r>
      <w:r>
        <w:rPr>
          <w:rFonts w:hint="eastAsia"/>
        </w:rPr>
        <w:t>образования</w:t>
      </w:r>
      <w:r>
        <w:t></w:t>
      </w:r>
      <w:r>
        <w:t></w:t>
      </w:r>
      <w:r>
        <w:rPr>
          <w:rFonts w:hint="eastAsia"/>
        </w:rPr>
        <w:t>С</w:t>
      </w:r>
      <w:r>
        <w:t></w:t>
      </w:r>
      <w:r>
        <w:rPr>
          <w:rFonts w:hint="eastAsia"/>
        </w:rPr>
        <w:t>Г</w:t>
      </w:r>
      <w:r>
        <w:t></w:t>
      </w:r>
      <w:r>
        <w:t></w:t>
      </w:r>
      <w:r>
        <w:rPr>
          <w:rFonts w:hint="eastAsia"/>
        </w:rPr>
        <w:t>Вершловский</w:t>
      </w:r>
      <w:r>
        <w:t></w:t>
      </w:r>
      <w:r>
        <w:t></w:t>
      </w:r>
      <w:r>
        <w:rPr>
          <w:rFonts w:hint="eastAsia"/>
        </w:rPr>
        <w:t>Т</w:t>
      </w:r>
      <w:r>
        <w:t></w:t>
      </w:r>
      <w:r>
        <w:rPr>
          <w:rFonts w:hint="eastAsia"/>
        </w:rPr>
        <w:t>А</w:t>
      </w:r>
      <w:r>
        <w:t></w:t>
      </w:r>
      <w:r>
        <w:t></w:t>
      </w:r>
      <w:r>
        <w:rPr>
          <w:rFonts w:hint="eastAsia"/>
        </w:rPr>
        <w:t>Затямина</w:t>
      </w:r>
      <w:r>
        <w:t></w:t>
      </w:r>
      <w:r>
        <w:t></w:t>
      </w:r>
      <w:r>
        <w:rPr>
          <w:rFonts w:hint="eastAsia"/>
        </w:rPr>
        <w:t>Т</w:t>
      </w:r>
      <w:r>
        <w:t></w:t>
      </w:r>
      <w:r>
        <w:rPr>
          <w:rFonts w:hint="eastAsia"/>
        </w:rPr>
        <w:t>М</w:t>
      </w:r>
      <w:r>
        <w:t></w:t>
      </w:r>
      <w:r>
        <w:t></w:t>
      </w:r>
      <w:r>
        <w:rPr>
          <w:rFonts w:hint="eastAsia"/>
        </w:rPr>
        <w:t>Ковалева</w:t>
      </w:r>
      <w:r>
        <w:t></w:t>
      </w:r>
      <w:r>
        <w:t></w:t>
      </w:r>
      <w:r>
        <w:rPr>
          <w:rFonts w:hint="eastAsia"/>
        </w:rPr>
        <w:t>Е</w:t>
      </w:r>
      <w:r>
        <w:t></w:t>
      </w:r>
      <w:r>
        <w:rPr>
          <w:rFonts w:hint="eastAsia"/>
        </w:rPr>
        <w:t>С</w:t>
      </w:r>
      <w:r>
        <w:t></w:t>
      </w:r>
      <w:r>
        <w:t></w:t>
      </w:r>
      <w:r>
        <w:rPr>
          <w:rFonts w:hint="eastAsia"/>
        </w:rPr>
        <w:t>Комраков</w:t>
      </w:r>
      <w:r>
        <w:t></w:t>
      </w:r>
      <w:r>
        <w:t></w:t>
      </w:r>
      <w:r>
        <w:rPr>
          <w:rFonts w:hint="eastAsia"/>
        </w:rPr>
        <w:t>С</w:t>
      </w:r>
      <w:r>
        <w:t></w:t>
      </w:r>
      <w:r>
        <w:rPr>
          <w:rFonts w:hint="eastAsia"/>
        </w:rPr>
        <w:t>А</w:t>
      </w:r>
      <w:r>
        <w:t></w:t>
      </w:r>
      <w:r>
        <w:t></w:t>
      </w:r>
      <w:r>
        <w:rPr>
          <w:rFonts w:hint="eastAsia"/>
        </w:rPr>
        <w:t>Щенников</w:t>
      </w:r>
      <w:r>
        <w:t></w:t>
      </w:r>
      <w:r>
        <w:rPr>
          <w:rFonts w:hint="eastAsia"/>
        </w:rPr>
        <w:t>и</w:t>
      </w:r>
      <w:r>
        <w:t></w:t>
      </w:r>
      <w:r>
        <w:rPr>
          <w:rFonts w:hint="eastAsia"/>
        </w:rPr>
        <w:t>др</w:t>
      </w:r>
      <w:r>
        <w:t></w:t>
      </w:r>
      <w:r>
        <w:t></w:t>
      </w:r>
      <w:r>
        <w:t></w:t>
      </w:r>
      <w:r>
        <w:t></w:t>
      </w:r>
      <w:r>
        <w:rPr>
          <w:rFonts w:hint="eastAsia"/>
        </w:rPr>
        <w:t>теории</w:t>
      </w:r>
      <w:r>
        <w:t></w:t>
      </w:r>
      <w:r>
        <w:rPr>
          <w:rFonts w:hint="eastAsia"/>
        </w:rPr>
        <w:t>моделирования</w:t>
      </w:r>
      <w:r>
        <w:t></w:t>
      </w:r>
      <w:r>
        <w:rPr>
          <w:rFonts w:hint="eastAsia"/>
        </w:rPr>
        <w:t>образовательного</w:t>
      </w:r>
      <w:r>
        <w:t></w:t>
      </w:r>
      <w:r>
        <w:rPr>
          <w:rFonts w:hint="eastAsia"/>
        </w:rPr>
        <w:t>процесса</w:t>
      </w:r>
      <w:r>
        <w:t></w:t>
      </w:r>
      <w:r>
        <w:t></w:t>
      </w:r>
      <w:r>
        <w:rPr>
          <w:rFonts w:hint="eastAsia"/>
        </w:rPr>
        <w:t>П</w:t>
      </w:r>
      <w:r>
        <w:t></w:t>
      </w:r>
      <w:r>
        <w:rPr>
          <w:rFonts w:hint="eastAsia"/>
        </w:rPr>
        <w:t>И</w:t>
      </w:r>
      <w:r>
        <w:t></w:t>
      </w:r>
      <w:r>
        <w:t></w:t>
      </w:r>
      <w:r>
        <w:rPr>
          <w:rFonts w:hint="eastAsia"/>
        </w:rPr>
        <w:t>Пидкасистый</w:t>
      </w:r>
      <w:r>
        <w:t></w:t>
      </w:r>
      <w:r>
        <w:t></w:t>
      </w:r>
      <w:r>
        <w:rPr>
          <w:rFonts w:hint="eastAsia"/>
        </w:rPr>
        <w:t>В</w:t>
      </w:r>
      <w:r>
        <w:t></w:t>
      </w:r>
      <w:r>
        <w:rPr>
          <w:rFonts w:hint="eastAsia"/>
        </w:rPr>
        <w:t>А</w:t>
      </w:r>
      <w:r>
        <w:t></w:t>
      </w:r>
      <w:r>
        <w:t></w:t>
      </w:r>
      <w:r>
        <w:rPr>
          <w:rFonts w:hint="eastAsia"/>
        </w:rPr>
        <w:t>Сластенин</w:t>
      </w:r>
      <w:r>
        <w:t></w:t>
      </w:r>
      <w:r>
        <w:t></w:t>
      </w:r>
      <w:r>
        <w:rPr>
          <w:rFonts w:hint="eastAsia"/>
        </w:rPr>
        <w:t>А</w:t>
      </w:r>
      <w:r>
        <w:t></w:t>
      </w:r>
      <w:r>
        <w:rPr>
          <w:rFonts w:hint="eastAsia"/>
        </w:rPr>
        <w:t>И</w:t>
      </w:r>
      <w:r>
        <w:t></w:t>
      </w:r>
      <w:r>
        <w:t></w:t>
      </w:r>
      <w:r>
        <w:rPr>
          <w:rFonts w:hint="eastAsia"/>
        </w:rPr>
        <w:t>Уман</w:t>
      </w:r>
      <w:r>
        <w:t></w:t>
      </w:r>
      <w:r>
        <w:rPr>
          <w:rFonts w:hint="eastAsia"/>
        </w:rPr>
        <w:t>и</w:t>
      </w:r>
      <w:r>
        <w:t></w:t>
      </w:r>
      <w:r>
        <w:rPr>
          <w:rFonts w:hint="eastAsia"/>
        </w:rPr>
        <w:t>др</w:t>
      </w:r>
      <w:r>
        <w:t></w:t>
      </w:r>
      <w:r>
        <w:t></w:t>
      </w:r>
      <w:r>
        <w:t></w:t>
      </w:r>
    </w:p>
    <w:p w:rsidR="001271F4" w:rsidRDefault="001271F4" w:rsidP="001271F4">
      <w:r>
        <w:rPr>
          <w:rFonts w:hint="eastAsia"/>
        </w:rPr>
        <w:t>Для</w:t>
      </w:r>
      <w:r>
        <w:t></w:t>
      </w:r>
      <w:r>
        <w:rPr>
          <w:rFonts w:hint="eastAsia"/>
        </w:rPr>
        <w:t>проверки</w:t>
      </w:r>
      <w:r>
        <w:t></w:t>
      </w:r>
      <w:r>
        <w:rPr>
          <w:rFonts w:hint="eastAsia"/>
        </w:rPr>
        <w:t>выдвинутой</w:t>
      </w:r>
      <w:r>
        <w:t></w:t>
      </w:r>
      <w:r>
        <w:rPr>
          <w:rFonts w:hint="eastAsia"/>
        </w:rPr>
        <w:t>гипотезы</w:t>
      </w:r>
      <w:r>
        <w:t></w:t>
      </w:r>
      <w:r>
        <w:rPr>
          <w:rFonts w:hint="eastAsia"/>
        </w:rPr>
        <w:t>и</w:t>
      </w:r>
      <w:r>
        <w:t></w:t>
      </w:r>
      <w:r>
        <w:rPr>
          <w:rFonts w:hint="eastAsia"/>
        </w:rPr>
        <w:t>решения</w:t>
      </w:r>
      <w:r>
        <w:t></w:t>
      </w:r>
      <w:r>
        <w:rPr>
          <w:rFonts w:hint="eastAsia"/>
        </w:rPr>
        <w:t>поставленных</w:t>
      </w:r>
      <w:r>
        <w:t></w:t>
      </w:r>
      <w:r>
        <w:rPr>
          <w:rFonts w:hint="eastAsia"/>
        </w:rPr>
        <w:t>задач</w:t>
      </w:r>
      <w:r>
        <w:t></w:t>
      </w:r>
      <w:r>
        <w:rPr>
          <w:rFonts w:hint="eastAsia"/>
        </w:rPr>
        <w:t>был</w:t>
      </w:r>
      <w:r>
        <w:t></w:t>
      </w:r>
      <w:r>
        <w:rPr>
          <w:rFonts w:hint="eastAsia"/>
        </w:rPr>
        <w:t>использован</w:t>
      </w:r>
      <w:r>
        <w:t></w:t>
      </w:r>
      <w:r>
        <w:rPr>
          <w:rFonts w:hint="eastAsia"/>
        </w:rPr>
        <w:t>комплекс</w:t>
      </w:r>
      <w:r>
        <w:t></w:t>
      </w:r>
      <w:r>
        <w:rPr>
          <w:rFonts w:hint="eastAsia"/>
        </w:rPr>
        <w:t>взаимосвязанных</w:t>
      </w:r>
      <w:r>
        <w:t></w:t>
      </w:r>
      <w:r>
        <w:rPr>
          <w:rFonts w:hint="eastAsia"/>
        </w:rPr>
        <w:t>и</w:t>
      </w:r>
      <w:r>
        <w:t></w:t>
      </w:r>
      <w:r>
        <w:rPr>
          <w:rFonts w:hint="eastAsia"/>
        </w:rPr>
        <w:t>взаимодополняющих</w:t>
      </w:r>
      <w:r>
        <w:t></w:t>
      </w:r>
      <w:r>
        <w:rPr>
          <w:rFonts w:hint="eastAsia"/>
        </w:rPr>
        <w:t>методов</w:t>
      </w:r>
      <w:r>
        <w:t></w:t>
      </w:r>
      <w:r>
        <w:rPr>
          <w:rFonts w:hint="eastAsia"/>
        </w:rPr>
        <w:t>исследования</w:t>
      </w:r>
      <w:r>
        <w:t></w:t>
      </w:r>
      <w:r>
        <w:t></w:t>
      </w:r>
      <w:r>
        <w:rPr>
          <w:rFonts w:hint="eastAsia"/>
        </w:rPr>
        <w:t>общетеоретических</w:t>
      </w:r>
      <w:r>
        <w:t></w:t>
      </w:r>
      <w:r>
        <w:t></w:t>
      </w:r>
      <w:r>
        <w:rPr>
          <w:rFonts w:hint="eastAsia"/>
        </w:rPr>
        <w:t>анализ</w:t>
      </w:r>
      <w:r>
        <w:t></w:t>
      </w:r>
      <w:r>
        <w:t></w:t>
      </w:r>
      <w:r>
        <w:rPr>
          <w:rFonts w:hint="eastAsia"/>
        </w:rPr>
        <w:t>синтез</w:t>
      </w:r>
      <w:r>
        <w:t></w:t>
      </w:r>
      <w:r>
        <w:t></w:t>
      </w:r>
      <w:r>
        <w:rPr>
          <w:rFonts w:hint="eastAsia"/>
        </w:rPr>
        <w:t>сравнение</w:t>
      </w:r>
      <w:r>
        <w:t></w:t>
      </w:r>
      <w:r>
        <w:t></w:t>
      </w:r>
      <w:r>
        <w:rPr>
          <w:rFonts w:hint="eastAsia"/>
        </w:rPr>
        <w:t>прогнозирование</w:t>
      </w:r>
      <w:r>
        <w:t></w:t>
      </w:r>
      <w:r>
        <w:t></w:t>
      </w:r>
      <w:r>
        <w:rPr>
          <w:rFonts w:hint="eastAsia"/>
        </w:rPr>
        <w:t>моделирование</w:t>
      </w:r>
      <w:r>
        <w:t></w:t>
      </w:r>
      <w:r>
        <w:t></w:t>
      </w:r>
      <w:r>
        <w:t></w:t>
      </w:r>
      <w:r>
        <w:rPr>
          <w:rFonts w:hint="eastAsia"/>
        </w:rPr>
        <w:t>эмпирических</w:t>
      </w:r>
      <w:r>
        <w:t></w:t>
      </w:r>
      <w:r>
        <w:t></w:t>
      </w:r>
      <w:r>
        <w:rPr>
          <w:rFonts w:hint="eastAsia"/>
        </w:rPr>
        <w:t>опрос</w:t>
      </w:r>
      <w:r>
        <w:t></w:t>
      </w:r>
      <w:r>
        <w:t></w:t>
      </w:r>
      <w:r>
        <w:rPr>
          <w:rFonts w:hint="eastAsia"/>
        </w:rPr>
        <w:t>тестирование</w:t>
      </w:r>
      <w:r>
        <w:t></w:t>
      </w:r>
      <w:r>
        <w:t></w:t>
      </w:r>
      <w:r>
        <w:rPr>
          <w:rFonts w:hint="eastAsia"/>
        </w:rPr>
        <w:t>наблюдение</w:t>
      </w:r>
      <w:r>
        <w:t></w:t>
      </w:r>
      <w:r>
        <w:t></w:t>
      </w:r>
      <w:r>
        <w:rPr>
          <w:rFonts w:hint="eastAsia"/>
        </w:rPr>
        <w:t>изучение</w:t>
      </w:r>
      <w:r>
        <w:t></w:t>
      </w:r>
      <w:r>
        <w:rPr>
          <w:rFonts w:hint="eastAsia"/>
        </w:rPr>
        <w:t>продуктов</w:t>
      </w:r>
      <w:r>
        <w:t></w:t>
      </w:r>
      <w:r>
        <w:rPr>
          <w:rFonts w:hint="eastAsia"/>
        </w:rPr>
        <w:t>методической</w:t>
      </w:r>
      <w:r>
        <w:t></w:t>
      </w:r>
      <w:r>
        <w:rPr>
          <w:rFonts w:hint="eastAsia"/>
        </w:rPr>
        <w:t>деятельности</w:t>
      </w:r>
      <w:r>
        <w:t></w:t>
      </w:r>
      <w:r>
        <w:t></w:t>
      </w:r>
      <w:r>
        <w:rPr>
          <w:rFonts w:hint="eastAsia"/>
        </w:rPr>
        <w:t>педагогический</w:t>
      </w:r>
      <w:r>
        <w:t></w:t>
      </w:r>
      <w:r>
        <w:rPr>
          <w:rFonts w:hint="eastAsia"/>
        </w:rPr>
        <w:t>эксперимент</w:t>
      </w:r>
      <w:r>
        <w:t></w:t>
      </w:r>
      <w:r>
        <w:t></w:t>
      </w:r>
      <w:r>
        <w:t></w:t>
      </w:r>
      <w:r>
        <w:rPr>
          <w:rFonts w:hint="eastAsia"/>
        </w:rPr>
        <w:t>а</w:t>
      </w:r>
      <w:r>
        <w:t></w:t>
      </w:r>
      <w:r>
        <w:rPr>
          <w:rFonts w:hint="eastAsia"/>
        </w:rPr>
        <w:t>также</w:t>
      </w:r>
      <w:r>
        <w:t></w:t>
      </w:r>
      <w:r>
        <w:rPr>
          <w:rFonts w:hint="eastAsia"/>
        </w:rPr>
        <w:t>математической</w:t>
      </w:r>
      <w:r>
        <w:t></w:t>
      </w:r>
      <w:r>
        <w:rPr>
          <w:rFonts w:hint="eastAsia"/>
        </w:rPr>
        <w:t>статистики</w:t>
      </w:r>
      <w:r>
        <w:t></w:t>
      </w:r>
      <w:r>
        <w:t></w:t>
      </w:r>
      <w:r>
        <w:rPr>
          <w:rFonts w:hint="eastAsia"/>
        </w:rPr>
        <w:t>статистическая</w:t>
      </w:r>
      <w:r>
        <w:t></w:t>
      </w:r>
      <w:r>
        <w:rPr>
          <w:rFonts w:hint="eastAsia"/>
        </w:rPr>
        <w:t>обработка</w:t>
      </w:r>
      <w:r>
        <w:t></w:t>
      </w:r>
      <w:r>
        <w:rPr>
          <w:rFonts w:hint="eastAsia"/>
        </w:rPr>
        <w:t>полученных</w:t>
      </w:r>
      <w:r>
        <w:t></w:t>
      </w:r>
      <w:r>
        <w:rPr>
          <w:rFonts w:hint="eastAsia"/>
        </w:rPr>
        <w:t>данных</w:t>
      </w:r>
      <w:r>
        <w:t></w:t>
      </w:r>
      <w:r>
        <w:t></w:t>
      </w:r>
    </w:p>
    <w:p w:rsidR="001271F4" w:rsidRDefault="001271F4" w:rsidP="001271F4">
      <w:r>
        <w:rPr>
          <w:rFonts w:hint="eastAsia"/>
        </w:rPr>
        <w:t>Экспериментальной</w:t>
      </w:r>
      <w:r>
        <w:t></w:t>
      </w:r>
      <w:r>
        <w:rPr>
          <w:rFonts w:hint="eastAsia"/>
        </w:rPr>
        <w:t>базой</w:t>
      </w:r>
      <w:r>
        <w:t></w:t>
      </w:r>
      <w:r>
        <w:rPr>
          <w:rFonts w:hint="eastAsia"/>
        </w:rPr>
        <w:t>исследования</w:t>
      </w:r>
      <w:r>
        <w:t></w:t>
      </w:r>
      <w:r>
        <w:rPr>
          <w:rFonts w:hint="eastAsia"/>
        </w:rPr>
        <w:t>стала</w:t>
      </w:r>
      <w:r>
        <w:t></w:t>
      </w:r>
      <w:r>
        <w:rPr>
          <w:rFonts w:hint="eastAsia"/>
        </w:rPr>
        <w:t>инновационная</w:t>
      </w:r>
      <w:r>
        <w:t></w:t>
      </w:r>
      <w:r>
        <w:rPr>
          <w:rFonts w:hint="eastAsia"/>
        </w:rPr>
        <w:t>площадка</w:t>
      </w:r>
      <w:r>
        <w:t></w:t>
      </w:r>
      <w:r>
        <w:rPr>
          <w:rFonts w:hint="eastAsia"/>
        </w:rPr>
        <w:t>БУ</w:t>
      </w:r>
      <w:r>
        <w:t></w:t>
      </w:r>
      <w:r>
        <w:rPr>
          <w:rFonts w:hint="eastAsia"/>
        </w:rPr>
        <w:t>ОО</w:t>
      </w:r>
      <w:r>
        <w:t></w:t>
      </w:r>
      <w:r>
        <w:rPr>
          <w:rFonts w:hint="eastAsia"/>
        </w:rPr>
        <w:t>ДПО</w:t>
      </w:r>
      <w:r>
        <w:t></w:t>
      </w:r>
      <w:r>
        <w:t></w:t>
      </w:r>
      <w:r>
        <w:rPr>
          <w:rFonts w:hint="eastAsia"/>
        </w:rPr>
        <w:t>Институт</w:t>
      </w:r>
      <w:r>
        <w:t></w:t>
      </w:r>
      <w:r>
        <w:rPr>
          <w:rFonts w:hint="eastAsia"/>
        </w:rPr>
        <w:t>развития</w:t>
      </w:r>
      <w:r>
        <w:t></w:t>
      </w:r>
      <w:r>
        <w:rPr>
          <w:rFonts w:hint="eastAsia"/>
        </w:rPr>
        <w:t>образования</w:t>
      </w:r>
      <w:r>
        <w:t></w:t>
      </w:r>
      <w:r>
        <w:t></w:t>
      </w:r>
      <w:r>
        <w:rPr>
          <w:rFonts w:hint="eastAsia"/>
        </w:rPr>
        <w:t>Орловской</w:t>
      </w:r>
      <w:r>
        <w:t></w:t>
      </w:r>
      <w:r>
        <w:rPr>
          <w:rFonts w:hint="eastAsia"/>
        </w:rPr>
        <w:t>области</w:t>
      </w:r>
      <w:r>
        <w:t></w:t>
      </w:r>
      <w:r>
        <w:rPr>
          <w:rFonts w:hint="eastAsia"/>
        </w:rPr>
        <w:t>и</w:t>
      </w:r>
      <w:r>
        <w:t></w:t>
      </w:r>
      <w:r>
        <w:rPr>
          <w:rFonts w:hint="eastAsia"/>
        </w:rPr>
        <w:t>Научно</w:t>
      </w:r>
      <w:r>
        <w:t></w:t>
      </w:r>
      <w:r>
        <w:rPr>
          <w:rFonts w:hint="eastAsia"/>
        </w:rPr>
        <w:t>исследовательская</w:t>
      </w:r>
      <w:r>
        <w:t></w:t>
      </w:r>
      <w:r>
        <w:rPr>
          <w:rFonts w:hint="eastAsia"/>
        </w:rPr>
        <w:t>лаборатория</w:t>
      </w:r>
      <w:r>
        <w:t></w:t>
      </w:r>
      <w:r>
        <w:rPr>
          <w:rFonts w:hint="eastAsia"/>
        </w:rPr>
        <w:t>сельской</w:t>
      </w:r>
      <w:r>
        <w:t></w:t>
      </w:r>
      <w:r>
        <w:rPr>
          <w:rFonts w:hint="eastAsia"/>
        </w:rPr>
        <w:t>школы</w:t>
      </w:r>
      <w:r>
        <w:t></w:t>
      </w:r>
      <w:r>
        <w:rPr>
          <w:rFonts w:hint="eastAsia"/>
        </w:rPr>
        <w:t>ФГБОУ</w:t>
      </w:r>
      <w:r>
        <w:t></w:t>
      </w:r>
      <w:r>
        <w:rPr>
          <w:rFonts w:hint="eastAsia"/>
        </w:rPr>
        <w:t>ВО</w:t>
      </w:r>
      <w:r>
        <w:t></w:t>
      </w:r>
      <w:r>
        <w:t></w:t>
      </w:r>
      <w:r>
        <w:rPr>
          <w:rFonts w:hint="eastAsia"/>
        </w:rPr>
        <w:t>Орловский</w:t>
      </w:r>
      <w:r>
        <w:t></w:t>
      </w:r>
      <w:r>
        <w:rPr>
          <w:rFonts w:hint="eastAsia"/>
        </w:rPr>
        <w:t>государственный</w:t>
      </w:r>
      <w:r>
        <w:t></w:t>
      </w:r>
      <w:r>
        <w:rPr>
          <w:rFonts w:hint="eastAsia"/>
        </w:rPr>
        <w:t>университет</w:t>
      </w:r>
      <w:r>
        <w:t></w:t>
      </w:r>
      <w:r>
        <w:rPr>
          <w:rFonts w:hint="eastAsia"/>
        </w:rPr>
        <w:t>имени</w:t>
      </w:r>
      <w:r>
        <w:t></w:t>
      </w:r>
      <w:r>
        <w:rPr>
          <w:rFonts w:hint="eastAsia"/>
        </w:rPr>
        <w:t>И</w:t>
      </w:r>
      <w:r>
        <w:t></w:t>
      </w:r>
      <w:r>
        <w:rPr>
          <w:rFonts w:hint="eastAsia"/>
        </w:rPr>
        <w:t>С</w:t>
      </w:r>
      <w:r>
        <w:t></w:t>
      </w:r>
      <w:r>
        <w:t></w:t>
      </w:r>
      <w:r>
        <w:rPr>
          <w:rFonts w:hint="eastAsia"/>
        </w:rPr>
        <w:t>Тургенева</w:t>
      </w:r>
      <w:r>
        <w:t></w:t>
      </w:r>
      <w:r>
        <w:t></w:t>
      </w:r>
      <w:r>
        <w:t></w:t>
      </w:r>
      <w:r>
        <w:rPr>
          <w:rFonts w:hint="eastAsia"/>
        </w:rPr>
        <w:t>Сбор</w:t>
      </w:r>
      <w:r>
        <w:t></w:t>
      </w:r>
      <w:r>
        <w:rPr>
          <w:rFonts w:hint="eastAsia"/>
        </w:rPr>
        <w:t>исследовательского</w:t>
      </w:r>
      <w:r>
        <w:t></w:t>
      </w:r>
      <w:r>
        <w:rPr>
          <w:rFonts w:hint="eastAsia"/>
        </w:rPr>
        <w:t>материала</w:t>
      </w:r>
      <w:r>
        <w:t></w:t>
      </w:r>
      <w:r>
        <w:rPr>
          <w:rFonts w:hint="eastAsia"/>
        </w:rPr>
        <w:t>осуществлялся</w:t>
      </w:r>
      <w:r>
        <w:t></w:t>
      </w:r>
      <w:r>
        <w:rPr>
          <w:rFonts w:hint="eastAsia"/>
        </w:rPr>
        <w:t>в</w:t>
      </w:r>
      <w:r>
        <w:t></w:t>
      </w:r>
      <w:r>
        <w:rPr>
          <w:rFonts w:hint="eastAsia"/>
        </w:rPr>
        <w:t>сельских</w:t>
      </w:r>
      <w:r>
        <w:t></w:t>
      </w:r>
      <w:r>
        <w:rPr>
          <w:rFonts w:hint="eastAsia"/>
        </w:rPr>
        <w:t>ДОО</w:t>
      </w:r>
      <w:r>
        <w:t></w:t>
      </w:r>
      <w:r>
        <w:rPr>
          <w:rFonts w:hint="eastAsia"/>
        </w:rPr>
        <w:t>Орловской</w:t>
      </w:r>
      <w:r>
        <w:t></w:t>
      </w:r>
      <w:r>
        <w:rPr>
          <w:rFonts w:hint="eastAsia"/>
        </w:rPr>
        <w:t>области</w:t>
      </w:r>
      <w:r>
        <w:t></w:t>
      </w:r>
      <w:r>
        <w:t></w:t>
      </w:r>
      <w:r>
        <w:rPr>
          <w:rFonts w:hint="eastAsia"/>
        </w:rPr>
        <w:t>Исследованием</w:t>
      </w:r>
      <w:r>
        <w:t></w:t>
      </w:r>
      <w:r>
        <w:rPr>
          <w:rFonts w:hint="eastAsia"/>
        </w:rPr>
        <w:t>охвачено</w:t>
      </w:r>
      <w:r>
        <w:t></w:t>
      </w:r>
      <w:r>
        <w:t></w:t>
      </w:r>
      <w:r>
        <w:t></w:t>
      </w:r>
      <w:r>
        <w:t></w:t>
      </w:r>
      <w:r>
        <w:t></w:t>
      </w:r>
      <w:r>
        <w:rPr>
          <w:rFonts w:hint="eastAsia"/>
        </w:rPr>
        <w:t>респондентов</w:t>
      </w:r>
      <w:r>
        <w:t></w:t>
      </w:r>
      <w:r>
        <w:t></w:t>
      </w:r>
      <w:r>
        <w:rPr>
          <w:rFonts w:hint="eastAsia"/>
        </w:rPr>
        <w:t>из</w:t>
      </w:r>
      <w:r>
        <w:t></w:t>
      </w:r>
      <w:r>
        <w:rPr>
          <w:rFonts w:hint="eastAsia"/>
        </w:rPr>
        <w:t>них</w:t>
      </w:r>
      <w:r>
        <w:t></w:t>
      </w:r>
      <w:r>
        <w:t></w:t>
      </w:r>
      <w:r>
        <w:t></w:t>
      </w:r>
      <w:r>
        <w:t></w:t>
      </w:r>
      <w:r>
        <w:t></w:t>
      </w:r>
      <w:r>
        <w:rPr>
          <w:rFonts w:hint="eastAsia"/>
        </w:rPr>
        <w:t>руководителей</w:t>
      </w:r>
      <w:r>
        <w:t></w:t>
      </w:r>
      <w:r>
        <w:rPr>
          <w:rFonts w:hint="eastAsia"/>
        </w:rPr>
        <w:t>ДОО</w:t>
      </w:r>
      <w:r>
        <w:t></w:t>
      </w:r>
      <w:r>
        <w:t></w:t>
      </w:r>
      <w:r>
        <w:t></w:t>
      </w:r>
      <w:r>
        <w:t></w:t>
      </w:r>
      <w:r>
        <w:t></w:t>
      </w:r>
      <w:r>
        <w:rPr>
          <w:rFonts w:hint="eastAsia"/>
        </w:rPr>
        <w:t>воспитатель</w:t>
      </w:r>
      <w:r>
        <w:t></w:t>
      </w:r>
      <w:r>
        <w:rPr>
          <w:rFonts w:hint="eastAsia"/>
        </w:rPr>
        <w:t>сельских</w:t>
      </w:r>
      <w:r>
        <w:t></w:t>
      </w:r>
      <w:r>
        <w:rPr>
          <w:rFonts w:hint="eastAsia"/>
        </w:rPr>
        <w:t>детских</w:t>
      </w:r>
      <w:r>
        <w:t></w:t>
      </w:r>
      <w:r>
        <w:rPr>
          <w:rFonts w:hint="eastAsia"/>
        </w:rPr>
        <w:t>садов</w:t>
      </w:r>
      <w:r>
        <w:t></w:t>
      </w:r>
      <w:r>
        <w:t></w:t>
      </w:r>
      <w:r>
        <w:rPr>
          <w:rFonts w:hint="eastAsia"/>
        </w:rPr>
        <w:t>другие</w:t>
      </w:r>
      <w:r>
        <w:t></w:t>
      </w:r>
      <w:r>
        <w:rPr>
          <w:rFonts w:hint="eastAsia"/>
        </w:rPr>
        <w:t>специалисты</w:t>
      </w:r>
      <w:r>
        <w:t></w:t>
      </w:r>
      <w:r>
        <w:rPr>
          <w:rFonts w:hint="eastAsia"/>
        </w:rPr>
        <w:t>дошкольного</w:t>
      </w:r>
      <w:r>
        <w:t></w:t>
      </w:r>
      <w:r>
        <w:rPr>
          <w:rFonts w:hint="eastAsia"/>
        </w:rPr>
        <w:t>образования</w:t>
      </w:r>
      <w:r>
        <w:t></w:t>
      </w:r>
    </w:p>
    <w:p w:rsidR="001271F4" w:rsidRDefault="001271F4" w:rsidP="001271F4">
      <w:r>
        <w:rPr>
          <w:rFonts w:hint="eastAsia"/>
        </w:rPr>
        <w:t>Этапы</w:t>
      </w:r>
      <w:r>
        <w:t></w:t>
      </w:r>
      <w:r>
        <w:rPr>
          <w:rFonts w:hint="eastAsia"/>
        </w:rPr>
        <w:t>исследования</w:t>
      </w:r>
      <w:r>
        <w:t></w:t>
      </w:r>
      <w:r>
        <w:t></w:t>
      </w:r>
      <w:r>
        <w:rPr>
          <w:rFonts w:hint="eastAsia"/>
        </w:rPr>
        <w:t>Исследование</w:t>
      </w:r>
      <w:r>
        <w:t></w:t>
      </w:r>
      <w:r>
        <w:rPr>
          <w:rFonts w:hint="eastAsia"/>
        </w:rPr>
        <w:t>проводилось</w:t>
      </w:r>
      <w:r>
        <w:t></w:t>
      </w:r>
      <w:r>
        <w:rPr>
          <w:rFonts w:hint="eastAsia"/>
        </w:rPr>
        <w:t>в</w:t>
      </w:r>
      <w:r>
        <w:t></w:t>
      </w:r>
      <w:r>
        <w:rPr>
          <w:rFonts w:hint="eastAsia"/>
        </w:rPr>
        <w:t>период</w:t>
      </w:r>
      <w:r>
        <w:t></w:t>
      </w:r>
      <w:r>
        <w:rPr>
          <w:rFonts w:hint="eastAsia"/>
        </w:rPr>
        <w:t>с</w:t>
      </w:r>
      <w:r>
        <w:t></w:t>
      </w:r>
      <w:r>
        <w:t></w:t>
      </w:r>
      <w:r>
        <w:t></w:t>
      </w:r>
      <w:r>
        <w:t></w:t>
      </w:r>
      <w:r>
        <w:t></w:t>
      </w:r>
      <w:r>
        <w:t></w:t>
      </w:r>
      <w:r>
        <w:rPr>
          <w:rFonts w:hint="eastAsia"/>
        </w:rPr>
        <w:t>г</w:t>
      </w:r>
      <w:r>
        <w:t></w:t>
      </w:r>
      <w:r>
        <w:t></w:t>
      </w:r>
      <w:r>
        <w:rPr>
          <w:rFonts w:hint="eastAsia"/>
        </w:rPr>
        <w:t>по</w:t>
      </w:r>
      <w:r>
        <w:t></w:t>
      </w:r>
      <w:r>
        <w:t></w:t>
      </w:r>
      <w:r>
        <w:t></w:t>
      </w:r>
      <w:r>
        <w:t></w:t>
      </w:r>
      <w:r>
        <w:t></w:t>
      </w:r>
      <w:r>
        <w:t></w:t>
      </w:r>
      <w:r>
        <w:rPr>
          <w:rFonts w:hint="eastAsia"/>
        </w:rPr>
        <w:t>г</w:t>
      </w:r>
      <w:r>
        <w:t></w:t>
      </w:r>
    </w:p>
    <w:p w:rsidR="001271F4" w:rsidRDefault="001271F4" w:rsidP="001271F4">
      <w:r>
        <w:rPr>
          <w:rFonts w:hint="eastAsia"/>
        </w:rPr>
        <w:t>На</w:t>
      </w:r>
      <w:r>
        <w:t></w:t>
      </w:r>
      <w:r>
        <w:rPr>
          <w:rFonts w:hint="eastAsia"/>
        </w:rPr>
        <w:t>первом</w:t>
      </w:r>
      <w:r>
        <w:t></w:t>
      </w:r>
      <w:r>
        <w:rPr>
          <w:rFonts w:hint="eastAsia"/>
        </w:rPr>
        <w:t>этапе</w:t>
      </w:r>
      <w:r>
        <w:t></w:t>
      </w:r>
      <w:r>
        <w:t></w:t>
      </w:r>
      <w:r>
        <w:t></w:t>
      </w:r>
      <w:r>
        <w:t></w:t>
      </w:r>
      <w:r>
        <w:t></w:t>
      </w:r>
      <w:r>
        <w:t></w:t>
      </w:r>
      <w:r>
        <w:t></w:t>
      </w:r>
      <w:r>
        <w:t></w:t>
      </w:r>
      <w:r>
        <w:t></w:t>
      </w:r>
      <w:r>
        <w:t></w:t>
      </w:r>
      <w:r>
        <w:t></w:t>
      </w:r>
      <w:r>
        <w:t></w:t>
      </w:r>
      <w:r>
        <w:t></w:t>
      </w:r>
      <w:r>
        <w:t></w:t>
      </w:r>
      <w:r>
        <w:rPr>
          <w:rFonts w:hint="eastAsia"/>
        </w:rPr>
        <w:t>гг</w:t>
      </w:r>
      <w:r>
        <w:t></w:t>
      </w:r>
      <w:r>
        <w:t></w:t>
      </w:r>
      <w:r>
        <w:t></w:t>
      </w:r>
      <w:r>
        <w:rPr>
          <w:rFonts w:hint="eastAsia"/>
        </w:rPr>
        <w:t>происходило</w:t>
      </w:r>
      <w:r>
        <w:t></w:t>
      </w:r>
      <w:r>
        <w:rPr>
          <w:rFonts w:hint="eastAsia"/>
        </w:rPr>
        <w:t>определение</w:t>
      </w:r>
      <w:r>
        <w:t></w:t>
      </w:r>
      <w:r>
        <w:rPr>
          <w:rFonts w:hint="eastAsia"/>
        </w:rPr>
        <w:t>концепций</w:t>
      </w:r>
      <w:r>
        <w:t></w:t>
      </w:r>
      <w:r>
        <w:t></w:t>
      </w:r>
      <w:r>
        <w:rPr>
          <w:rFonts w:hint="eastAsia"/>
        </w:rPr>
        <w:t>подходов</w:t>
      </w:r>
      <w:r>
        <w:t></w:t>
      </w:r>
      <w:r>
        <w:t></w:t>
      </w:r>
      <w:r>
        <w:rPr>
          <w:rFonts w:hint="eastAsia"/>
        </w:rPr>
        <w:t>направлений</w:t>
      </w:r>
      <w:r>
        <w:t></w:t>
      </w:r>
      <w:r>
        <w:rPr>
          <w:rFonts w:hint="eastAsia"/>
        </w:rPr>
        <w:t>совершенствования</w:t>
      </w:r>
      <w:r>
        <w:t></w:t>
      </w:r>
      <w:r>
        <w:rPr>
          <w:rFonts w:hint="eastAsia"/>
        </w:rPr>
        <w:t>системы</w:t>
      </w:r>
      <w:r>
        <w:t></w:t>
      </w:r>
      <w:r>
        <w:rPr>
          <w:rFonts w:hint="eastAsia"/>
        </w:rPr>
        <w:t>повышения</w:t>
      </w:r>
      <w:r>
        <w:t></w:t>
      </w:r>
      <w:r>
        <w:rPr>
          <w:rFonts w:hint="eastAsia"/>
        </w:rPr>
        <w:t>квалификации</w:t>
      </w:r>
      <w:r>
        <w:t></w:t>
      </w:r>
      <w:r>
        <w:t></w:t>
      </w:r>
      <w:r>
        <w:rPr>
          <w:rFonts w:hint="eastAsia"/>
        </w:rPr>
        <w:t>исследование</w:t>
      </w:r>
      <w:r>
        <w:t></w:t>
      </w:r>
      <w:r>
        <w:rPr>
          <w:rFonts w:hint="eastAsia"/>
        </w:rPr>
        <w:t>сущности</w:t>
      </w:r>
      <w:r>
        <w:t></w:t>
      </w:r>
      <w:r>
        <w:t></w:t>
      </w:r>
      <w:r>
        <w:rPr>
          <w:rFonts w:hint="eastAsia"/>
        </w:rPr>
        <w:t>содержания</w:t>
      </w:r>
      <w:r>
        <w:t></w:t>
      </w:r>
      <w:r>
        <w:rPr>
          <w:rFonts w:hint="eastAsia"/>
        </w:rPr>
        <w:t>и</w:t>
      </w:r>
      <w:r>
        <w:t></w:t>
      </w:r>
      <w:r>
        <w:rPr>
          <w:rFonts w:hint="eastAsia"/>
        </w:rPr>
        <w:t>структуры</w:t>
      </w:r>
      <w:r>
        <w:t></w:t>
      </w:r>
      <w:r>
        <w:rPr>
          <w:rFonts w:hint="eastAsia"/>
        </w:rPr>
        <w:t>педагогической</w:t>
      </w:r>
      <w:r>
        <w:t></w:t>
      </w:r>
      <w:r>
        <w:rPr>
          <w:rFonts w:hint="eastAsia"/>
        </w:rPr>
        <w:t>культуры</w:t>
      </w:r>
      <w:r>
        <w:t></w:t>
      </w:r>
      <w:r>
        <w:rPr>
          <w:rFonts w:hint="eastAsia"/>
        </w:rPr>
        <w:t>воспитателя</w:t>
      </w:r>
      <w:r>
        <w:t></w:t>
      </w:r>
      <w:r>
        <w:rPr>
          <w:rFonts w:hint="eastAsia"/>
        </w:rPr>
        <w:t>сельской</w:t>
      </w:r>
      <w:r>
        <w:t></w:t>
      </w:r>
      <w:r>
        <w:rPr>
          <w:rFonts w:hint="eastAsia"/>
        </w:rPr>
        <w:t>ДОО</w:t>
      </w:r>
      <w:r>
        <w:t></w:t>
      </w:r>
      <w:r>
        <w:t></w:t>
      </w:r>
      <w:r>
        <w:rPr>
          <w:rFonts w:hint="eastAsia"/>
        </w:rPr>
        <w:t>аналитическое</w:t>
      </w:r>
      <w:r>
        <w:t></w:t>
      </w:r>
      <w:r>
        <w:rPr>
          <w:rFonts w:hint="eastAsia"/>
        </w:rPr>
        <w:t>изучение</w:t>
      </w:r>
      <w:r>
        <w:t></w:t>
      </w:r>
      <w:r>
        <w:rPr>
          <w:rFonts w:hint="eastAsia"/>
        </w:rPr>
        <w:t>существующих</w:t>
      </w:r>
      <w:r>
        <w:t></w:t>
      </w:r>
      <w:r>
        <w:rPr>
          <w:rFonts w:hint="eastAsia"/>
        </w:rPr>
        <w:t>технологий</w:t>
      </w:r>
      <w:r>
        <w:t></w:t>
      </w:r>
      <w:r>
        <w:rPr>
          <w:rFonts w:hint="eastAsia"/>
        </w:rPr>
        <w:t>тьюторского</w:t>
      </w:r>
      <w:r>
        <w:t></w:t>
      </w:r>
      <w:r>
        <w:rPr>
          <w:rFonts w:hint="eastAsia"/>
        </w:rPr>
        <w:t>сопровождения</w:t>
      </w:r>
      <w:r>
        <w:t></w:t>
      </w:r>
      <w:r>
        <w:rPr>
          <w:rFonts w:hint="eastAsia"/>
        </w:rPr>
        <w:t>повышения</w:t>
      </w:r>
      <w:r>
        <w:t></w:t>
      </w:r>
      <w:r>
        <w:rPr>
          <w:rFonts w:hint="eastAsia"/>
        </w:rPr>
        <w:t>квалификации</w:t>
      </w:r>
      <w:r>
        <w:t></w:t>
      </w:r>
      <w:r>
        <w:rPr>
          <w:rFonts w:hint="eastAsia"/>
        </w:rPr>
        <w:t>педагогических</w:t>
      </w:r>
      <w:r>
        <w:t></w:t>
      </w:r>
      <w:r>
        <w:rPr>
          <w:rFonts w:hint="eastAsia"/>
        </w:rPr>
        <w:t>работников</w:t>
      </w:r>
      <w:r>
        <w:t></w:t>
      </w:r>
      <w:r>
        <w:t></w:t>
      </w:r>
      <w:r>
        <w:rPr>
          <w:rFonts w:hint="eastAsia"/>
        </w:rPr>
        <w:t>определение</w:t>
      </w:r>
      <w:r>
        <w:t></w:t>
      </w:r>
      <w:r>
        <w:rPr>
          <w:rFonts w:hint="eastAsia"/>
        </w:rPr>
        <w:t>научного</w:t>
      </w:r>
      <w:r>
        <w:t></w:t>
      </w:r>
      <w:r>
        <w:rPr>
          <w:rFonts w:hint="eastAsia"/>
        </w:rPr>
        <w:t>аппарата</w:t>
      </w:r>
      <w:r>
        <w:t></w:t>
      </w:r>
      <w:r>
        <w:t></w:t>
      </w:r>
      <w:r>
        <w:rPr>
          <w:rFonts w:hint="eastAsia"/>
        </w:rPr>
        <w:t>формирование</w:t>
      </w:r>
      <w:r>
        <w:t></w:t>
      </w:r>
      <w:r>
        <w:rPr>
          <w:rFonts w:hint="eastAsia"/>
        </w:rPr>
        <w:t>теоретической</w:t>
      </w:r>
      <w:r>
        <w:t></w:t>
      </w:r>
      <w:r>
        <w:rPr>
          <w:rFonts w:hint="eastAsia"/>
        </w:rPr>
        <w:t>концепции</w:t>
      </w:r>
      <w:r>
        <w:t></w:t>
      </w:r>
      <w:r>
        <w:rPr>
          <w:rFonts w:hint="eastAsia"/>
        </w:rPr>
        <w:t>тьюторского</w:t>
      </w:r>
      <w:r>
        <w:t></w:t>
      </w:r>
      <w:r>
        <w:rPr>
          <w:rFonts w:hint="eastAsia"/>
        </w:rPr>
        <w:t>сопровождения</w:t>
      </w:r>
      <w:r>
        <w:t></w:t>
      </w:r>
      <w:r>
        <w:rPr>
          <w:rFonts w:hint="eastAsia"/>
        </w:rPr>
        <w:t>развития</w:t>
      </w:r>
      <w:r>
        <w:t></w:t>
      </w:r>
      <w:r>
        <w:rPr>
          <w:rFonts w:hint="eastAsia"/>
        </w:rPr>
        <w:t>педагогической</w:t>
      </w:r>
      <w:r>
        <w:t></w:t>
      </w:r>
      <w:r>
        <w:rPr>
          <w:rFonts w:hint="eastAsia"/>
        </w:rPr>
        <w:t>культуры</w:t>
      </w:r>
      <w:r>
        <w:t></w:t>
      </w:r>
      <w:r>
        <w:rPr>
          <w:rFonts w:hint="eastAsia"/>
        </w:rPr>
        <w:t>воспитателя</w:t>
      </w:r>
      <w:r>
        <w:t></w:t>
      </w:r>
      <w:r>
        <w:rPr>
          <w:rFonts w:hint="eastAsia"/>
        </w:rPr>
        <w:t>сельской</w:t>
      </w:r>
      <w:r>
        <w:t></w:t>
      </w:r>
      <w:r>
        <w:rPr>
          <w:rFonts w:hint="eastAsia"/>
        </w:rPr>
        <w:t>ДОО</w:t>
      </w:r>
      <w:r>
        <w:t></w:t>
      </w:r>
      <w:r>
        <w:t></w:t>
      </w:r>
      <w:r>
        <w:rPr>
          <w:rFonts w:hint="eastAsia"/>
        </w:rPr>
        <w:t>проводилось</w:t>
      </w:r>
      <w:r>
        <w:t></w:t>
      </w:r>
      <w:r>
        <w:rPr>
          <w:rFonts w:hint="eastAsia"/>
        </w:rPr>
        <w:t>накопление</w:t>
      </w:r>
      <w:r>
        <w:t></w:t>
      </w:r>
      <w:r>
        <w:rPr>
          <w:rFonts w:hint="eastAsia"/>
        </w:rPr>
        <w:t>эмпирического</w:t>
      </w:r>
      <w:r>
        <w:t></w:t>
      </w:r>
      <w:r>
        <w:rPr>
          <w:rFonts w:hint="eastAsia"/>
        </w:rPr>
        <w:t>материала</w:t>
      </w:r>
      <w:r>
        <w:t></w:t>
      </w:r>
      <w:r>
        <w:t></w:t>
      </w:r>
      <w:r>
        <w:rPr>
          <w:rFonts w:hint="eastAsia"/>
        </w:rPr>
        <w:t>определение</w:t>
      </w:r>
      <w:r>
        <w:t></w:t>
      </w:r>
      <w:r>
        <w:rPr>
          <w:rFonts w:hint="eastAsia"/>
        </w:rPr>
        <w:t>базы</w:t>
      </w:r>
      <w:r>
        <w:t></w:t>
      </w:r>
      <w:r>
        <w:rPr>
          <w:rFonts w:hint="eastAsia"/>
        </w:rPr>
        <w:t>и</w:t>
      </w:r>
      <w:r>
        <w:t></w:t>
      </w:r>
      <w:r>
        <w:rPr>
          <w:rFonts w:hint="eastAsia"/>
        </w:rPr>
        <w:t>разработка</w:t>
      </w:r>
      <w:r>
        <w:t></w:t>
      </w:r>
      <w:r>
        <w:rPr>
          <w:rFonts w:hint="eastAsia"/>
        </w:rPr>
        <w:t>стратегии</w:t>
      </w:r>
      <w:r>
        <w:t></w:t>
      </w:r>
      <w:r>
        <w:rPr>
          <w:rFonts w:hint="eastAsia"/>
        </w:rPr>
        <w:t>эксперимента</w:t>
      </w:r>
      <w:r>
        <w:t></w:t>
      </w:r>
    </w:p>
    <w:p w:rsidR="001271F4" w:rsidRDefault="001271F4" w:rsidP="001271F4">
      <w:r>
        <w:rPr>
          <w:rFonts w:hint="eastAsia"/>
        </w:rPr>
        <w:t>На</w:t>
      </w:r>
      <w:r>
        <w:t></w:t>
      </w:r>
      <w:r>
        <w:rPr>
          <w:rFonts w:hint="eastAsia"/>
        </w:rPr>
        <w:t>втором</w:t>
      </w:r>
      <w:r>
        <w:t></w:t>
      </w:r>
      <w:r>
        <w:rPr>
          <w:rFonts w:hint="eastAsia"/>
        </w:rPr>
        <w:t>этапе</w:t>
      </w:r>
      <w:r>
        <w:t></w:t>
      </w:r>
      <w:r>
        <w:t></w:t>
      </w:r>
      <w:r>
        <w:t></w:t>
      </w:r>
      <w:r>
        <w:t></w:t>
      </w:r>
      <w:r>
        <w:t></w:t>
      </w:r>
      <w:r>
        <w:t></w:t>
      </w:r>
      <w:r>
        <w:t></w:t>
      </w:r>
      <w:r>
        <w:t></w:t>
      </w:r>
      <w:r>
        <w:t></w:t>
      </w:r>
      <w:r>
        <w:t></w:t>
      </w:r>
      <w:r>
        <w:t></w:t>
      </w:r>
      <w:r>
        <w:t></w:t>
      </w:r>
      <w:r>
        <w:t></w:t>
      </w:r>
      <w:r>
        <w:rPr>
          <w:rFonts w:hint="eastAsia"/>
        </w:rPr>
        <w:t>гг</w:t>
      </w:r>
      <w:r>
        <w:t></w:t>
      </w:r>
      <w:r>
        <w:t></w:t>
      </w:r>
      <w:r>
        <w:t></w:t>
      </w:r>
      <w:r>
        <w:rPr>
          <w:rFonts w:hint="eastAsia"/>
        </w:rPr>
        <w:t>уточнялся</w:t>
      </w:r>
      <w:r>
        <w:t></w:t>
      </w:r>
      <w:r>
        <w:rPr>
          <w:rFonts w:hint="eastAsia"/>
        </w:rPr>
        <w:t>понятийно</w:t>
      </w:r>
      <w:r>
        <w:t></w:t>
      </w:r>
      <w:r>
        <w:rPr>
          <w:rFonts w:hint="eastAsia"/>
        </w:rPr>
        <w:t>категориальный</w:t>
      </w:r>
      <w:r>
        <w:t></w:t>
      </w:r>
      <w:r>
        <w:rPr>
          <w:rFonts w:hint="eastAsia"/>
        </w:rPr>
        <w:t>аппарат</w:t>
      </w:r>
      <w:r>
        <w:t></w:t>
      </w:r>
      <w:r>
        <w:rPr>
          <w:rFonts w:hint="eastAsia"/>
        </w:rPr>
        <w:t>исследования</w:t>
      </w:r>
      <w:r>
        <w:t></w:t>
      </w:r>
      <w:r>
        <w:t></w:t>
      </w:r>
      <w:r>
        <w:rPr>
          <w:rFonts w:hint="eastAsia"/>
        </w:rPr>
        <w:t>разрабатывалась</w:t>
      </w:r>
      <w:r>
        <w:t></w:t>
      </w:r>
      <w:r>
        <w:rPr>
          <w:rFonts w:hint="eastAsia"/>
        </w:rPr>
        <w:t>концепция</w:t>
      </w:r>
      <w:r>
        <w:t></w:t>
      </w:r>
      <w:r>
        <w:rPr>
          <w:rFonts w:hint="eastAsia"/>
        </w:rPr>
        <w:t>модели</w:t>
      </w:r>
      <w:r>
        <w:t></w:t>
      </w:r>
      <w:r>
        <w:rPr>
          <w:rFonts w:hint="eastAsia"/>
        </w:rPr>
        <w:t>развития</w:t>
      </w:r>
      <w:r>
        <w:t></w:t>
      </w:r>
      <w:r>
        <w:rPr>
          <w:rFonts w:hint="eastAsia"/>
        </w:rPr>
        <w:t>педагогической</w:t>
      </w:r>
      <w:r>
        <w:t></w:t>
      </w:r>
      <w:r>
        <w:rPr>
          <w:rFonts w:hint="eastAsia"/>
        </w:rPr>
        <w:t>культуры</w:t>
      </w:r>
      <w:r>
        <w:t></w:t>
      </w:r>
      <w:r>
        <w:rPr>
          <w:rFonts w:hint="eastAsia"/>
        </w:rPr>
        <w:t>воспитателя</w:t>
      </w:r>
      <w:r>
        <w:t></w:t>
      </w:r>
      <w:r>
        <w:rPr>
          <w:rFonts w:hint="eastAsia"/>
        </w:rPr>
        <w:t>сельской</w:t>
      </w:r>
      <w:r>
        <w:t></w:t>
      </w:r>
      <w:r>
        <w:rPr>
          <w:rFonts w:hint="eastAsia"/>
        </w:rPr>
        <w:t>ДОО</w:t>
      </w:r>
      <w:r>
        <w:t></w:t>
      </w:r>
      <w:r>
        <w:rPr>
          <w:rFonts w:hint="eastAsia"/>
        </w:rPr>
        <w:t>в</w:t>
      </w:r>
      <w:r>
        <w:t></w:t>
      </w:r>
      <w:r>
        <w:rPr>
          <w:rFonts w:hint="eastAsia"/>
        </w:rPr>
        <w:t>межкурсовой</w:t>
      </w:r>
      <w:r>
        <w:t></w:t>
      </w:r>
      <w:r>
        <w:rPr>
          <w:rFonts w:hint="eastAsia"/>
        </w:rPr>
        <w:t>период</w:t>
      </w:r>
      <w:r>
        <w:t></w:t>
      </w:r>
      <w:r>
        <w:t></w:t>
      </w:r>
      <w:r>
        <w:rPr>
          <w:rFonts w:hint="eastAsia"/>
        </w:rPr>
        <w:t>осуществлялось</w:t>
      </w:r>
      <w:r>
        <w:t></w:t>
      </w:r>
      <w:r>
        <w:rPr>
          <w:rFonts w:hint="eastAsia"/>
        </w:rPr>
        <w:t>проектирование</w:t>
      </w:r>
      <w:r>
        <w:t></w:t>
      </w:r>
      <w:r>
        <w:rPr>
          <w:rFonts w:hint="eastAsia"/>
        </w:rPr>
        <w:t>и</w:t>
      </w:r>
      <w:r>
        <w:t></w:t>
      </w:r>
      <w:r>
        <w:rPr>
          <w:rFonts w:hint="eastAsia"/>
        </w:rPr>
        <w:t>апробирование</w:t>
      </w:r>
      <w:r>
        <w:t></w:t>
      </w:r>
      <w:r>
        <w:rPr>
          <w:rFonts w:hint="eastAsia"/>
        </w:rPr>
        <w:t>технологии</w:t>
      </w:r>
      <w:r>
        <w:t></w:t>
      </w:r>
      <w:r>
        <w:rPr>
          <w:rFonts w:hint="eastAsia"/>
        </w:rPr>
        <w:t>тьюторского</w:t>
      </w:r>
      <w:r>
        <w:t></w:t>
      </w:r>
      <w:r>
        <w:rPr>
          <w:rFonts w:hint="eastAsia"/>
        </w:rPr>
        <w:t>сопровождения</w:t>
      </w:r>
      <w:r>
        <w:t></w:t>
      </w:r>
      <w:r>
        <w:rPr>
          <w:rFonts w:hint="eastAsia"/>
        </w:rPr>
        <w:t>данного</w:t>
      </w:r>
      <w:r>
        <w:t></w:t>
      </w:r>
      <w:r>
        <w:rPr>
          <w:rFonts w:hint="eastAsia"/>
        </w:rPr>
        <w:t>процесса</w:t>
      </w:r>
      <w:r>
        <w:t></w:t>
      </w:r>
      <w:r>
        <w:t></w:t>
      </w:r>
      <w:r>
        <w:rPr>
          <w:rFonts w:hint="eastAsia"/>
        </w:rPr>
        <w:t>реализовывался</w:t>
      </w:r>
      <w:r>
        <w:t></w:t>
      </w:r>
      <w:r>
        <w:rPr>
          <w:rFonts w:hint="eastAsia"/>
        </w:rPr>
        <w:t>формирующий</w:t>
      </w:r>
      <w:r>
        <w:t></w:t>
      </w:r>
      <w:r>
        <w:rPr>
          <w:rFonts w:hint="eastAsia"/>
        </w:rPr>
        <w:t>эксперимент</w:t>
      </w:r>
      <w:r>
        <w:t></w:t>
      </w:r>
      <w:r>
        <w:t></w:t>
      </w:r>
      <w:r>
        <w:rPr>
          <w:rFonts w:hint="eastAsia"/>
        </w:rPr>
        <w:t>проводилась</w:t>
      </w:r>
      <w:r>
        <w:t></w:t>
      </w:r>
      <w:r>
        <w:rPr>
          <w:rFonts w:hint="eastAsia"/>
        </w:rPr>
        <w:t>систематизация</w:t>
      </w:r>
      <w:r>
        <w:t></w:t>
      </w:r>
      <w:r>
        <w:rPr>
          <w:rFonts w:hint="eastAsia"/>
        </w:rPr>
        <w:t>и</w:t>
      </w:r>
      <w:r>
        <w:t></w:t>
      </w:r>
      <w:r>
        <w:rPr>
          <w:rFonts w:hint="eastAsia"/>
        </w:rPr>
        <w:t>дальнейшая</w:t>
      </w:r>
      <w:r>
        <w:t></w:t>
      </w:r>
      <w:r>
        <w:rPr>
          <w:rFonts w:hint="eastAsia"/>
        </w:rPr>
        <w:t>обработка</w:t>
      </w:r>
      <w:r>
        <w:t></w:t>
      </w:r>
      <w:r>
        <w:rPr>
          <w:rFonts w:hint="eastAsia"/>
        </w:rPr>
        <w:t>полученных</w:t>
      </w:r>
      <w:r>
        <w:t></w:t>
      </w:r>
      <w:r>
        <w:rPr>
          <w:rFonts w:hint="eastAsia"/>
        </w:rPr>
        <w:t>данных</w:t>
      </w:r>
      <w:r>
        <w:t></w:t>
      </w:r>
    </w:p>
    <w:p w:rsidR="001271F4" w:rsidRDefault="001271F4" w:rsidP="001271F4">
      <w:r>
        <w:rPr>
          <w:rFonts w:hint="eastAsia"/>
        </w:rPr>
        <w:t>На</w:t>
      </w:r>
      <w:r>
        <w:t></w:t>
      </w:r>
      <w:r>
        <w:rPr>
          <w:rFonts w:hint="eastAsia"/>
        </w:rPr>
        <w:t>третьем</w:t>
      </w:r>
      <w:r>
        <w:t></w:t>
      </w:r>
      <w:r>
        <w:rPr>
          <w:rFonts w:hint="eastAsia"/>
        </w:rPr>
        <w:t>этапе</w:t>
      </w:r>
      <w:r>
        <w:t></w:t>
      </w:r>
      <w:r>
        <w:t></w:t>
      </w:r>
      <w:r>
        <w:t></w:t>
      </w:r>
      <w:r>
        <w:t></w:t>
      </w:r>
      <w:r>
        <w:t></w:t>
      </w:r>
      <w:r>
        <w:t></w:t>
      </w:r>
      <w:r>
        <w:t></w:t>
      </w:r>
      <w:r>
        <w:t></w:t>
      </w:r>
      <w:r>
        <w:t></w:t>
      </w:r>
      <w:r>
        <w:t></w:t>
      </w:r>
      <w:r>
        <w:t></w:t>
      </w:r>
      <w:r>
        <w:t></w:t>
      </w:r>
      <w:r>
        <w:t></w:t>
      </w:r>
      <w:r>
        <w:t></w:t>
      </w:r>
      <w:r>
        <w:rPr>
          <w:rFonts w:hint="eastAsia"/>
        </w:rPr>
        <w:t>гг</w:t>
      </w:r>
      <w:r>
        <w:t></w:t>
      </w:r>
      <w:r>
        <w:t></w:t>
      </w:r>
      <w:r>
        <w:t></w:t>
      </w:r>
      <w:r>
        <w:rPr>
          <w:rFonts w:hint="eastAsia"/>
        </w:rPr>
        <w:t>осуществлялся</w:t>
      </w:r>
      <w:r>
        <w:t></w:t>
      </w:r>
      <w:r>
        <w:rPr>
          <w:rFonts w:hint="eastAsia"/>
        </w:rPr>
        <w:t>анализ</w:t>
      </w:r>
      <w:r>
        <w:t></w:t>
      </w:r>
      <w:r>
        <w:t></w:t>
      </w:r>
      <w:r>
        <w:rPr>
          <w:rFonts w:hint="eastAsia"/>
        </w:rPr>
        <w:t>систематизация</w:t>
      </w:r>
      <w:r>
        <w:t></w:t>
      </w:r>
      <w:r>
        <w:rPr>
          <w:rFonts w:hint="eastAsia"/>
        </w:rPr>
        <w:t>и</w:t>
      </w:r>
      <w:r>
        <w:t></w:t>
      </w:r>
      <w:r>
        <w:rPr>
          <w:rFonts w:hint="eastAsia"/>
        </w:rPr>
        <w:t>обобщение</w:t>
      </w:r>
      <w:r>
        <w:t></w:t>
      </w:r>
      <w:r>
        <w:rPr>
          <w:rFonts w:hint="eastAsia"/>
        </w:rPr>
        <w:t>результатов</w:t>
      </w:r>
      <w:r>
        <w:t></w:t>
      </w:r>
      <w:r>
        <w:rPr>
          <w:rFonts w:hint="eastAsia"/>
        </w:rPr>
        <w:t>экспериментальной</w:t>
      </w:r>
      <w:r>
        <w:t></w:t>
      </w:r>
      <w:r>
        <w:rPr>
          <w:rFonts w:hint="eastAsia"/>
        </w:rPr>
        <w:t>работы</w:t>
      </w:r>
      <w:r>
        <w:t></w:t>
      </w:r>
      <w:r>
        <w:t></w:t>
      </w:r>
      <w:r>
        <w:rPr>
          <w:rFonts w:hint="eastAsia"/>
        </w:rPr>
        <w:t>продолжалась</w:t>
      </w:r>
      <w:r>
        <w:t></w:t>
      </w:r>
      <w:r>
        <w:rPr>
          <w:rFonts w:hint="eastAsia"/>
        </w:rPr>
        <w:t>их</w:t>
      </w:r>
      <w:r>
        <w:t></w:t>
      </w:r>
      <w:r>
        <w:rPr>
          <w:rFonts w:hint="eastAsia"/>
        </w:rPr>
        <w:t>активная</w:t>
      </w:r>
      <w:r>
        <w:t></w:t>
      </w:r>
      <w:r>
        <w:rPr>
          <w:rFonts w:hint="eastAsia"/>
        </w:rPr>
        <w:t>апробация</w:t>
      </w:r>
      <w:r>
        <w:t></w:t>
      </w:r>
      <w:r>
        <w:rPr>
          <w:rFonts w:hint="eastAsia"/>
        </w:rPr>
        <w:t>в</w:t>
      </w:r>
      <w:r>
        <w:t></w:t>
      </w:r>
      <w:r>
        <w:rPr>
          <w:rFonts w:hint="eastAsia"/>
        </w:rPr>
        <w:t>сельских</w:t>
      </w:r>
      <w:r>
        <w:t></w:t>
      </w:r>
      <w:r>
        <w:rPr>
          <w:rFonts w:hint="eastAsia"/>
        </w:rPr>
        <w:t>ДОО</w:t>
      </w:r>
      <w:r>
        <w:t></w:t>
      </w:r>
      <w:r>
        <w:t></w:t>
      </w:r>
      <w:r>
        <w:rPr>
          <w:rFonts w:hint="eastAsia"/>
        </w:rPr>
        <w:t>на</w:t>
      </w:r>
      <w:r>
        <w:t></w:t>
      </w:r>
      <w:r>
        <w:rPr>
          <w:rFonts w:hint="eastAsia"/>
        </w:rPr>
        <w:t>семинарах</w:t>
      </w:r>
      <w:r>
        <w:t></w:t>
      </w:r>
      <w:r>
        <w:t></w:t>
      </w:r>
      <w:r>
        <w:rPr>
          <w:rFonts w:hint="eastAsia"/>
        </w:rPr>
        <w:t>совещаниях</w:t>
      </w:r>
      <w:r>
        <w:t></w:t>
      </w:r>
      <w:r>
        <w:t></w:t>
      </w:r>
      <w:r>
        <w:rPr>
          <w:rFonts w:hint="eastAsia"/>
        </w:rPr>
        <w:t>конференциях</w:t>
      </w:r>
      <w:r>
        <w:t></w:t>
      </w:r>
      <w:r>
        <w:rPr>
          <w:rFonts w:hint="eastAsia"/>
        </w:rPr>
        <w:t>разного</w:t>
      </w:r>
      <w:r>
        <w:t></w:t>
      </w:r>
      <w:r>
        <w:rPr>
          <w:rFonts w:hint="eastAsia"/>
        </w:rPr>
        <w:t>уровня</w:t>
      </w:r>
      <w:r>
        <w:t></w:t>
      </w:r>
      <w:r>
        <w:t></w:t>
      </w:r>
      <w:r>
        <w:rPr>
          <w:rFonts w:hint="eastAsia"/>
        </w:rPr>
        <w:t>завершалось</w:t>
      </w:r>
      <w:r>
        <w:t></w:t>
      </w:r>
      <w:r>
        <w:rPr>
          <w:rFonts w:hint="eastAsia"/>
        </w:rPr>
        <w:t>оформление</w:t>
      </w:r>
      <w:r>
        <w:t></w:t>
      </w:r>
      <w:r>
        <w:rPr>
          <w:rFonts w:hint="eastAsia"/>
        </w:rPr>
        <w:t>исследования</w:t>
      </w:r>
      <w:r>
        <w:t></w:t>
      </w:r>
    </w:p>
    <w:p w:rsidR="001271F4" w:rsidRDefault="001271F4" w:rsidP="001271F4">
      <w:r>
        <w:rPr>
          <w:rFonts w:hint="eastAsia"/>
        </w:rPr>
        <w:t>Научная</w:t>
      </w:r>
      <w:r>
        <w:t></w:t>
      </w:r>
      <w:r>
        <w:rPr>
          <w:rFonts w:hint="eastAsia"/>
        </w:rPr>
        <w:t>новизна</w:t>
      </w:r>
      <w:r>
        <w:t></w:t>
      </w:r>
      <w:r>
        <w:rPr>
          <w:rFonts w:hint="eastAsia"/>
        </w:rPr>
        <w:t>исследования</w:t>
      </w:r>
      <w:r>
        <w:t></w:t>
      </w:r>
      <w:r>
        <w:rPr>
          <w:rFonts w:hint="eastAsia"/>
        </w:rPr>
        <w:t>заключается</w:t>
      </w:r>
      <w:r>
        <w:t></w:t>
      </w:r>
      <w:r>
        <w:rPr>
          <w:rFonts w:hint="eastAsia"/>
        </w:rPr>
        <w:t>в</w:t>
      </w:r>
      <w:r>
        <w:t></w:t>
      </w:r>
      <w:r>
        <w:rPr>
          <w:rFonts w:hint="eastAsia"/>
        </w:rPr>
        <w:t>том</w:t>
      </w:r>
      <w:r>
        <w:t></w:t>
      </w:r>
      <w:r>
        <w:t></w:t>
      </w:r>
      <w:r>
        <w:rPr>
          <w:rFonts w:hint="eastAsia"/>
        </w:rPr>
        <w:t>что</w:t>
      </w:r>
      <w:r>
        <w:t></w:t>
      </w:r>
    </w:p>
    <w:p w:rsidR="001271F4" w:rsidRDefault="001271F4" w:rsidP="001271F4">
      <w:r>
        <w:t></w:t>
      </w:r>
      <w:r>
        <w:tab/>
      </w:r>
      <w:r>
        <w:rPr>
          <w:rFonts w:hint="eastAsia"/>
        </w:rPr>
        <w:t>раскрыты</w:t>
      </w:r>
      <w:r>
        <w:t></w:t>
      </w:r>
      <w:r>
        <w:rPr>
          <w:rFonts w:hint="eastAsia"/>
        </w:rPr>
        <w:t>и</w:t>
      </w:r>
      <w:r>
        <w:t></w:t>
      </w:r>
      <w:r>
        <w:rPr>
          <w:rFonts w:hint="eastAsia"/>
        </w:rPr>
        <w:t>конкретизированы</w:t>
      </w:r>
      <w:r>
        <w:t></w:t>
      </w:r>
      <w:r>
        <w:rPr>
          <w:rFonts w:hint="eastAsia"/>
        </w:rPr>
        <w:t>сущность</w:t>
      </w:r>
      <w:r>
        <w:t></w:t>
      </w:r>
      <w:r>
        <w:t></w:t>
      </w:r>
      <w:r>
        <w:rPr>
          <w:rFonts w:hint="eastAsia"/>
        </w:rPr>
        <w:t>содержание</w:t>
      </w:r>
      <w:r>
        <w:t></w:t>
      </w:r>
      <w:r>
        <w:rPr>
          <w:rFonts w:hint="eastAsia"/>
        </w:rPr>
        <w:t>и</w:t>
      </w:r>
      <w:r>
        <w:t></w:t>
      </w:r>
      <w:r>
        <w:rPr>
          <w:rFonts w:hint="eastAsia"/>
        </w:rPr>
        <w:t>структура</w:t>
      </w:r>
      <w:r>
        <w:t></w:t>
      </w:r>
      <w:r>
        <w:rPr>
          <w:rFonts w:hint="eastAsia"/>
        </w:rPr>
        <w:t>педагогической</w:t>
      </w:r>
      <w:r>
        <w:t></w:t>
      </w:r>
      <w:r>
        <w:rPr>
          <w:rFonts w:hint="eastAsia"/>
        </w:rPr>
        <w:t>культуры</w:t>
      </w:r>
      <w:r>
        <w:t></w:t>
      </w:r>
      <w:r>
        <w:rPr>
          <w:rFonts w:hint="eastAsia"/>
        </w:rPr>
        <w:t>воспитателя</w:t>
      </w:r>
      <w:r>
        <w:t></w:t>
      </w:r>
      <w:r>
        <w:rPr>
          <w:rFonts w:hint="eastAsia"/>
        </w:rPr>
        <w:t>сельской</w:t>
      </w:r>
      <w:r>
        <w:t></w:t>
      </w:r>
      <w:r>
        <w:rPr>
          <w:rFonts w:hint="eastAsia"/>
        </w:rPr>
        <w:t>ДОО</w:t>
      </w:r>
      <w:r>
        <w:t></w:t>
      </w:r>
      <w:r>
        <w:t></w:t>
      </w:r>
      <w:r>
        <w:rPr>
          <w:rFonts w:hint="eastAsia"/>
        </w:rPr>
        <w:t>обусловленная</w:t>
      </w:r>
      <w:r>
        <w:t></w:t>
      </w:r>
      <w:r>
        <w:rPr>
          <w:rFonts w:hint="eastAsia"/>
        </w:rPr>
        <w:t>современными</w:t>
      </w:r>
      <w:r>
        <w:t></w:t>
      </w:r>
      <w:r>
        <w:rPr>
          <w:rFonts w:hint="eastAsia"/>
        </w:rPr>
        <w:t>требованиями</w:t>
      </w:r>
      <w:r>
        <w:t></w:t>
      </w:r>
      <w:r>
        <w:rPr>
          <w:rFonts w:hint="eastAsia"/>
        </w:rPr>
        <w:t>профессионального</w:t>
      </w:r>
      <w:r>
        <w:t></w:t>
      </w:r>
      <w:r>
        <w:rPr>
          <w:rFonts w:hint="eastAsia"/>
        </w:rPr>
        <w:t>стандарта</w:t>
      </w:r>
      <w:r>
        <w:t></w:t>
      </w:r>
      <w:r>
        <w:t></w:t>
      </w:r>
      <w:r>
        <w:rPr>
          <w:rFonts w:hint="eastAsia"/>
        </w:rPr>
        <w:t>Педагог</w:t>
      </w:r>
      <w:r>
        <w:t></w:t>
      </w:r>
      <w:r>
        <w:t></w:t>
      </w:r>
      <w:r>
        <w:rPr>
          <w:rFonts w:hint="eastAsia"/>
        </w:rPr>
        <w:t>воспитатель</w:t>
      </w:r>
      <w:r>
        <w:t></w:t>
      </w:r>
      <w:r>
        <w:t></w:t>
      </w:r>
      <w:r>
        <w:rPr>
          <w:rFonts w:hint="eastAsia"/>
        </w:rPr>
        <w:t>учитель</w:t>
      </w:r>
      <w:r>
        <w:t></w:t>
      </w:r>
      <w:r>
        <w:t></w:t>
      </w:r>
      <w:r>
        <w:t></w:t>
      </w:r>
      <w:r>
        <w:t></w:t>
      </w:r>
      <w:r>
        <w:rPr>
          <w:rFonts w:hint="eastAsia"/>
        </w:rPr>
        <w:t>требованиями</w:t>
      </w:r>
      <w:r>
        <w:t></w:t>
      </w:r>
      <w:r>
        <w:rPr>
          <w:rFonts w:hint="eastAsia"/>
        </w:rPr>
        <w:t>ФГОС</w:t>
      </w:r>
      <w:r>
        <w:t></w:t>
      </w:r>
      <w:r>
        <w:rPr>
          <w:rFonts w:hint="eastAsia"/>
        </w:rPr>
        <w:t>дошкольного</w:t>
      </w:r>
      <w:r>
        <w:t></w:t>
      </w:r>
      <w:r>
        <w:rPr>
          <w:rFonts w:hint="eastAsia"/>
        </w:rPr>
        <w:t>образования</w:t>
      </w:r>
      <w:r>
        <w:t></w:t>
      </w:r>
      <w:r>
        <w:rPr>
          <w:rFonts w:hint="eastAsia"/>
        </w:rPr>
        <w:t>и</w:t>
      </w:r>
      <w:r>
        <w:t></w:t>
      </w:r>
      <w:r>
        <w:rPr>
          <w:rFonts w:hint="eastAsia"/>
        </w:rPr>
        <w:t>включающая</w:t>
      </w:r>
      <w:r>
        <w:t></w:t>
      </w:r>
      <w:r>
        <w:rPr>
          <w:rFonts w:hint="eastAsia"/>
        </w:rPr>
        <w:t>когнитивный</w:t>
      </w:r>
      <w:r>
        <w:t></w:t>
      </w:r>
      <w:r>
        <w:t></w:t>
      </w:r>
      <w:r>
        <w:rPr>
          <w:rFonts w:hint="eastAsia"/>
        </w:rPr>
        <w:t>инновационно</w:t>
      </w:r>
      <w:r>
        <w:t></w:t>
      </w:r>
      <w:r>
        <w:rPr>
          <w:rFonts w:hint="eastAsia"/>
        </w:rPr>
        <w:t>технологический</w:t>
      </w:r>
      <w:r>
        <w:t></w:t>
      </w:r>
      <w:r>
        <w:t></w:t>
      </w:r>
      <w:r>
        <w:rPr>
          <w:rFonts w:hint="eastAsia"/>
        </w:rPr>
        <w:t>личностно</w:t>
      </w:r>
      <w:r>
        <w:t></w:t>
      </w:r>
      <w:r>
        <w:rPr>
          <w:rFonts w:hint="eastAsia"/>
        </w:rPr>
        <w:t>творческий</w:t>
      </w:r>
      <w:r>
        <w:t></w:t>
      </w:r>
      <w:r>
        <w:t></w:t>
      </w:r>
      <w:r>
        <w:rPr>
          <w:rFonts w:hint="eastAsia"/>
        </w:rPr>
        <w:t>ценностный</w:t>
      </w:r>
      <w:r>
        <w:t></w:t>
      </w:r>
      <w:r>
        <w:rPr>
          <w:rFonts w:hint="eastAsia"/>
        </w:rPr>
        <w:t>компоненты</w:t>
      </w:r>
      <w:r>
        <w:t></w:t>
      </w:r>
    </w:p>
    <w:p w:rsidR="001271F4" w:rsidRDefault="001271F4" w:rsidP="001271F4">
      <w:r>
        <w:t></w:t>
      </w:r>
      <w:r>
        <w:tab/>
      </w:r>
      <w:r>
        <w:rPr>
          <w:rFonts w:hint="eastAsia"/>
        </w:rPr>
        <w:t>теоретически</w:t>
      </w:r>
      <w:r>
        <w:t></w:t>
      </w:r>
      <w:r>
        <w:rPr>
          <w:rFonts w:hint="eastAsia"/>
        </w:rPr>
        <w:t>обоснована</w:t>
      </w:r>
      <w:r>
        <w:t></w:t>
      </w:r>
      <w:r>
        <w:rPr>
          <w:rFonts w:hint="eastAsia"/>
        </w:rPr>
        <w:t>и</w:t>
      </w:r>
      <w:r>
        <w:t></w:t>
      </w:r>
      <w:r>
        <w:rPr>
          <w:rFonts w:hint="eastAsia"/>
        </w:rPr>
        <w:t>экспериментально</w:t>
      </w:r>
      <w:r>
        <w:t></w:t>
      </w:r>
      <w:r>
        <w:rPr>
          <w:rFonts w:hint="eastAsia"/>
        </w:rPr>
        <w:t>проверена</w:t>
      </w:r>
      <w:r>
        <w:t></w:t>
      </w:r>
      <w:r>
        <w:rPr>
          <w:rFonts w:hint="eastAsia"/>
        </w:rPr>
        <w:t>модель</w:t>
      </w:r>
      <w:r>
        <w:t></w:t>
      </w:r>
      <w:r>
        <w:rPr>
          <w:rFonts w:hint="eastAsia"/>
        </w:rPr>
        <w:t>развития</w:t>
      </w:r>
      <w:r>
        <w:t></w:t>
      </w:r>
      <w:r>
        <w:rPr>
          <w:rFonts w:hint="eastAsia"/>
        </w:rPr>
        <w:t>педагогической</w:t>
      </w:r>
      <w:r>
        <w:t></w:t>
      </w:r>
      <w:r>
        <w:rPr>
          <w:rFonts w:hint="eastAsia"/>
        </w:rPr>
        <w:t>культуры</w:t>
      </w:r>
      <w:r>
        <w:t></w:t>
      </w:r>
      <w:r>
        <w:rPr>
          <w:rFonts w:hint="eastAsia"/>
        </w:rPr>
        <w:t>воспитателя</w:t>
      </w:r>
      <w:r>
        <w:t></w:t>
      </w:r>
      <w:r>
        <w:rPr>
          <w:rFonts w:hint="eastAsia"/>
        </w:rPr>
        <w:t>сельской</w:t>
      </w:r>
      <w:r>
        <w:t></w:t>
      </w:r>
      <w:r>
        <w:rPr>
          <w:rFonts w:hint="eastAsia"/>
        </w:rPr>
        <w:t>ДОО</w:t>
      </w:r>
      <w:r>
        <w:t></w:t>
      </w:r>
      <w:r>
        <w:rPr>
          <w:rFonts w:hint="eastAsia"/>
        </w:rPr>
        <w:t>в</w:t>
      </w:r>
      <w:r>
        <w:t></w:t>
      </w:r>
      <w:r>
        <w:rPr>
          <w:rFonts w:hint="eastAsia"/>
        </w:rPr>
        <w:t>межкурсовой</w:t>
      </w:r>
      <w:r>
        <w:t></w:t>
      </w:r>
      <w:r>
        <w:rPr>
          <w:rFonts w:hint="eastAsia"/>
        </w:rPr>
        <w:t>период</w:t>
      </w:r>
      <w:r>
        <w:t></w:t>
      </w:r>
      <w:r>
        <w:t></w:t>
      </w:r>
      <w:r>
        <w:rPr>
          <w:rFonts w:hint="eastAsia"/>
        </w:rPr>
        <w:t>являющаяся</w:t>
      </w:r>
      <w:r>
        <w:t></w:t>
      </w:r>
      <w:r>
        <w:rPr>
          <w:rFonts w:hint="eastAsia"/>
        </w:rPr>
        <w:t>отражением</w:t>
      </w:r>
      <w:r>
        <w:t></w:t>
      </w:r>
      <w:r>
        <w:rPr>
          <w:rFonts w:hint="eastAsia"/>
        </w:rPr>
        <w:t>структуры</w:t>
      </w:r>
      <w:r>
        <w:t></w:t>
      </w:r>
      <w:r>
        <w:rPr>
          <w:rFonts w:hint="eastAsia"/>
        </w:rPr>
        <w:t>и</w:t>
      </w:r>
      <w:r>
        <w:t></w:t>
      </w:r>
      <w:r>
        <w:rPr>
          <w:rFonts w:hint="eastAsia"/>
        </w:rPr>
        <w:t>функциональных</w:t>
      </w:r>
      <w:r>
        <w:t></w:t>
      </w:r>
      <w:r>
        <w:rPr>
          <w:rFonts w:hint="eastAsia"/>
        </w:rPr>
        <w:t>связей</w:t>
      </w:r>
      <w:r>
        <w:t></w:t>
      </w:r>
      <w:r>
        <w:rPr>
          <w:rFonts w:hint="eastAsia"/>
        </w:rPr>
        <w:t>её</w:t>
      </w:r>
      <w:r>
        <w:t></w:t>
      </w:r>
      <w:r>
        <w:rPr>
          <w:rFonts w:hint="eastAsia"/>
        </w:rPr>
        <w:t>целевого</w:t>
      </w:r>
      <w:r>
        <w:t></w:t>
      </w:r>
      <w:r>
        <w:t></w:t>
      </w:r>
      <w:r>
        <w:rPr>
          <w:rFonts w:hint="eastAsia"/>
        </w:rPr>
        <w:t>содержательного</w:t>
      </w:r>
      <w:r>
        <w:t></w:t>
      </w:r>
      <w:r>
        <w:t></w:t>
      </w:r>
      <w:r>
        <w:rPr>
          <w:rFonts w:hint="eastAsia"/>
        </w:rPr>
        <w:t>технологического</w:t>
      </w:r>
      <w:r>
        <w:t></w:t>
      </w:r>
      <w:r>
        <w:t></w:t>
      </w:r>
      <w:r>
        <w:rPr>
          <w:rFonts w:hint="eastAsia"/>
        </w:rPr>
        <w:t>критериально</w:t>
      </w:r>
      <w:r>
        <w:t></w:t>
      </w:r>
      <w:r>
        <w:rPr>
          <w:rFonts w:hint="eastAsia"/>
        </w:rPr>
        <w:t>оценочного</w:t>
      </w:r>
      <w:r>
        <w:t></w:t>
      </w:r>
      <w:r>
        <w:rPr>
          <w:rFonts w:hint="eastAsia"/>
        </w:rPr>
        <w:t>и</w:t>
      </w:r>
      <w:r>
        <w:t></w:t>
      </w:r>
      <w:r>
        <w:rPr>
          <w:rFonts w:hint="eastAsia"/>
        </w:rPr>
        <w:t>результативного</w:t>
      </w:r>
      <w:r>
        <w:t></w:t>
      </w:r>
      <w:r>
        <w:rPr>
          <w:rFonts w:hint="eastAsia"/>
        </w:rPr>
        <w:t>блоков</w:t>
      </w:r>
      <w:r>
        <w:t></w:t>
      </w:r>
    </w:p>
    <w:p w:rsidR="001271F4" w:rsidRDefault="001271F4" w:rsidP="001271F4">
      <w:r>
        <w:t></w:t>
      </w:r>
      <w:r>
        <w:tab/>
      </w:r>
      <w:r>
        <w:rPr>
          <w:rFonts w:hint="eastAsia"/>
        </w:rPr>
        <w:t>теоретически</w:t>
      </w:r>
      <w:r>
        <w:t></w:t>
      </w:r>
      <w:r>
        <w:rPr>
          <w:rFonts w:hint="eastAsia"/>
        </w:rPr>
        <w:t>обоснована</w:t>
      </w:r>
      <w:r>
        <w:t></w:t>
      </w:r>
      <w:r>
        <w:rPr>
          <w:rFonts w:hint="eastAsia"/>
        </w:rPr>
        <w:t>целесообразность</w:t>
      </w:r>
      <w:r>
        <w:t></w:t>
      </w:r>
      <w:r>
        <w:rPr>
          <w:rFonts w:hint="eastAsia"/>
        </w:rPr>
        <w:t>и</w:t>
      </w:r>
      <w:r>
        <w:t></w:t>
      </w:r>
      <w:r>
        <w:rPr>
          <w:rFonts w:hint="eastAsia"/>
        </w:rPr>
        <w:t>экспериментально</w:t>
      </w:r>
      <w:r>
        <w:t></w:t>
      </w:r>
      <w:r>
        <w:rPr>
          <w:rFonts w:hint="eastAsia"/>
        </w:rPr>
        <w:t>проверена</w:t>
      </w:r>
      <w:r>
        <w:t></w:t>
      </w:r>
      <w:r>
        <w:rPr>
          <w:rFonts w:hint="eastAsia"/>
        </w:rPr>
        <w:t>эффективность</w:t>
      </w:r>
      <w:r>
        <w:t></w:t>
      </w:r>
      <w:r>
        <w:rPr>
          <w:rFonts w:hint="eastAsia"/>
        </w:rPr>
        <w:t>тьюторского</w:t>
      </w:r>
      <w:r>
        <w:t></w:t>
      </w:r>
      <w:r>
        <w:rPr>
          <w:rFonts w:hint="eastAsia"/>
        </w:rPr>
        <w:t>сопровождения</w:t>
      </w:r>
      <w:r>
        <w:t></w:t>
      </w:r>
      <w:r>
        <w:rPr>
          <w:rFonts w:hint="eastAsia"/>
        </w:rPr>
        <w:t>в</w:t>
      </w:r>
      <w:r>
        <w:t></w:t>
      </w:r>
      <w:r>
        <w:rPr>
          <w:rFonts w:hint="eastAsia"/>
        </w:rPr>
        <w:t>форме</w:t>
      </w:r>
      <w:r>
        <w:t></w:t>
      </w:r>
      <w:r>
        <w:rPr>
          <w:rFonts w:hint="eastAsia"/>
        </w:rPr>
        <w:t>коллективного</w:t>
      </w:r>
      <w:r>
        <w:t></w:t>
      </w:r>
      <w:r>
        <w:rPr>
          <w:rFonts w:hint="eastAsia"/>
        </w:rPr>
        <w:t>тьюторства</w:t>
      </w:r>
      <w:r>
        <w:t></w:t>
      </w:r>
      <w:r>
        <w:t></w:t>
      </w:r>
      <w:r>
        <w:rPr>
          <w:rFonts w:hint="eastAsia"/>
        </w:rPr>
        <w:t>внешнего</w:t>
      </w:r>
      <w:r>
        <w:t></w:t>
      </w:r>
      <w:r>
        <w:rPr>
          <w:rFonts w:hint="eastAsia"/>
        </w:rPr>
        <w:t>и</w:t>
      </w:r>
      <w:r>
        <w:t></w:t>
      </w:r>
      <w:r>
        <w:rPr>
          <w:rFonts w:hint="eastAsia"/>
        </w:rPr>
        <w:t>внутреннего</w:t>
      </w:r>
      <w:r>
        <w:t></w:t>
      </w:r>
      <w:r>
        <w:t></w:t>
      </w:r>
      <w:r>
        <w:t></w:t>
      </w:r>
      <w:r>
        <w:rPr>
          <w:rFonts w:hint="eastAsia"/>
        </w:rPr>
        <w:t>разработан</w:t>
      </w:r>
      <w:r>
        <w:t></w:t>
      </w:r>
      <w:r>
        <w:rPr>
          <w:rFonts w:hint="eastAsia"/>
        </w:rPr>
        <w:t>критериально</w:t>
      </w:r>
      <w:r>
        <w:t></w:t>
      </w:r>
      <w:r>
        <w:rPr>
          <w:rFonts w:hint="eastAsia"/>
        </w:rPr>
        <w:t>оценочный</w:t>
      </w:r>
      <w:r>
        <w:t></w:t>
      </w:r>
      <w:r>
        <w:rPr>
          <w:rFonts w:hint="eastAsia"/>
        </w:rPr>
        <w:t>аппарат</w:t>
      </w:r>
      <w:r>
        <w:t></w:t>
      </w:r>
      <w:r>
        <w:rPr>
          <w:rFonts w:hint="eastAsia"/>
        </w:rPr>
        <w:t>для</w:t>
      </w:r>
      <w:r>
        <w:t></w:t>
      </w:r>
      <w:r>
        <w:rPr>
          <w:rFonts w:hint="eastAsia"/>
        </w:rPr>
        <w:t>определения</w:t>
      </w:r>
      <w:r>
        <w:t></w:t>
      </w:r>
      <w:r>
        <w:rPr>
          <w:rFonts w:hint="eastAsia"/>
        </w:rPr>
        <w:t>уровня</w:t>
      </w:r>
      <w:r>
        <w:t></w:t>
      </w:r>
      <w:r>
        <w:rPr>
          <w:rFonts w:hint="eastAsia"/>
        </w:rPr>
        <w:t>развития</w:t>
      </w:r>
      <w:r>
        <w:t></w:t>
      </w:r>
      <w:r>
        <w:rPr>
          <w:rFonts w:hint="eastAsia"/>
        </w:rPr>
        <w:t>педагогической</w:t>
      </w:r>
      <w:r>
        <w:t></w:t>
      </w:r>
      <w:r>
        <w:rPr>
          <w:rFonts w:hint="eastAsia"/>
        </w:rPr>
        <w:t>культуры</w:t>
      </w:r>
      <w:r>
        <w:t></w:t>
      </w:r>
      <w:r>
        <w:rPr>
          <w:rFonts w:hint="eastAsia"/>
        </w:rPr>
        <w:t>воспитателя</w:t>
      </w:r>
      <w:r>
        <w:t></w:t>
      </w:r>
      <w:r>
        <w:rPr>
          <w:rFonts w:hint="eastAsia"/>
        </w:rPr>
        <w:t>сельской</w:t>
      </w:r>
      <w:r>
        <w:t></w:t>
      </w:r>
      <w:r>
        <w:rPr>
          <w:rFonts w:hint="eastAsia"/>
        </w:rPr>
        <w:t>ДОО</w:t>
      </w:r>
      <w:r>
        <w:t></w:t>
      </w:r>
      <w:r>
        <w:t></w:t>
      </w:r>
      <w:r>
        <w:rPr>
          <w:rFonts w:hint="eastAsia"/>
        </w:rPr>
        <w:t>профессионально</w:t>
      </w:r>
      <w:r>
        <w:t></w:t>
      </w:r>
      <w:r>
        <w:rPr>
          <w:rFonts w:hint="eastAsia"/>
        </w:rPr>
        <w:t>творческий</w:t>
      </w:r>
      <w:r>
        <w:t></w:t>
      </w:r>
      <w:r>
        <w:t></w:t>
      </w:r>
      <w:r>
        <w:rPr>
          <w:rFonts w:hint="eastAsia"/>
        </w:rPr>
        <w:t>профессионально</w:t>
      </w:r>
      <w:r>
        <w:t></w:t>
      </w:r>
      <w:r>
        <w:rPr>
          <w:rFonts w:hint="eastAsia"/>
        </w:rPr>
        <w:t>репродуктивный</w:t>
      </w:r>
      <w:r>
        <w:t></w:t>
      </w:r>
      <w:r>
        <w:t></w:t>
      </w:r>
      <w:r>
        <w:rPr>
          <w:rFonts w:hint="eastAsia"/>
        </w:rPr>
        <w:t>профессионально</w:t>
      </w:r>
      <w:r>
        <w:t></w:t>
      </w:r>
      <w:r>
        <w:rPr>
          <w:rFonts w:hint="eastAsia"/>
        </w:rPr>
        <w:t>адаптивный</w:t>
      </w:r>
      <w:r>
        <w:t></w:t>
      </w:r>
      <w:r>
        <w:t></w:t>
      </w:r>
    </w:p>
    <w:p w:rsidR="001271F4" w:rsidRDefault="001271F4" w:rsidP="001271F4">
      <w:r>
        <w:rPr>
          <w:rFonts w:hint="eastAsia"/>
        </w:rPr>
        <w:t>Теоретическая</w:t>
      </w:r>
      <w:r>
        <w:t></w:t>
      </w:r>
      <w:r>
        <w:rPr>
          <w:rFonts w:hint="eastAsia"/>
        </w:rPr>
        <w:t>значимость</w:t>
      </w:r>
      <w:r>
        <w:t></w:t>
      </w:r>
      <w:r>
        <w:t></w:t>
      </w:r>
      <w:r>
        <w:rPr>
          <w:rFonts w:hint="eastAsia"/>
        </w:rPr>
        <w:t>Данное</w:t>
      </w:r>
      <w:r>
        <w:t></w:t>
      </w:r>
      <w:r>
        <w:rPr>
          <w:rFonts w:hint="eastAsia"/>
        </w:rPr>
        <w:t>исследование</w:t>
      </w:r>
      <w:r>
        <w:t></w:t>
      </w:r>
      <w:r>
        <w:rPr>
          <w:rFonts w:hint="eastAsia"/>
        </w:rPr>
        <w:t>вносит</w:t>
      </w:r>
      <w:r>
        <w:t></w:t>
      </w:r>
      <w:r>
        <w:rPr>
          <w:rFonts w:hint="eastAsia"/>
        </w:rPr>
        <w:t>вклад</w:t>
      </w:r>
      <w:r>
        <w:t></w:t>
      </w:r>
      <w:r>
        <w:rPr>
          <w:rFonts w:hint="eastAsia"/>
        </w:rPr>
        <w:t>в</w:t>
      </w:r>
      <w:r>
        <w:t></w:t>
      </w:r>
      <w:r>
        <w:rPr>
          <w:rFonts w:hint="eastAsia"/>
        </w:rPr>
        <w:t>теорию</w:t>
      </w:r>
      <w:r>
        <w:t></w:t>
      </w:r>
      <w:r>
        <w:rPr>
          <w:rFonts w:hint="eastAsia"/>
        </w:rPr>
        <w:t>и</w:t>
      </w:r>
      <w:r>
        <w:t></w:t>
      </w:r>
      <w:r>
        <w:rPr>
          <w:rFonts w:hint="eastAsia"/>
        </w:rPr>
        <w:t>методику</w:t>
      </w:r>
      <w:r>
        <w:t></w:t>
      </w:r>
      <w:r>
        <w:rPr>
          <w:rFonts w:hint="eastAsia"/>
        </w:rPr>
        <w:t>профессионального</w:t>
      </w:r>
      <w:r>
        <w:t></w:t>
      </w:r>
      <w:r>
        <w:rPr>
          <w:rFonts w:hint="eastAsia"/>
        </w:rPr>
        <w:t>образования</w:t>
      </w:r>
      <w:r>
        <w:t></w:t>
      </w:r>
      <w:r>
        <w:t></w:t>
      </w:r>
      <w:r>
        <w:rPr>
          <w:rFonts w:hint="eastAsia"/>
        </w:rPr>
        <w:t>расширяя</w:t>
      </w:r>
      <w:r>
        <w:t></w:t>
      </w:r>
      <w:r>
        <w:rPr>
          <w:rFonts w:hint="eastAsia"/>
        </w:rPr>
        <w:t>представления</w:t>
      </w:r>
      <w:r>
        <w:t></w:t>
      </w:r>
      <w:r>
        <w:rPr>
          <w:rFonts w:hint="eastAsia"/>
        </w:rPr>
        <w:t>о</w:t>
      </w:r>
      <w:r>
        <w:t></w:t>
      </w:r>
      <w:r>
        <w:rPr>
          <w:rFonts w:hint="eastAsia"/>
        </w:rPr>
        <w:t>сущностных</w:t>
      </w:r>
      <w:r>
        <w:t></w:t>
      </w:r>
      <w:r>
        <w:rPr>
          <w:rFonts w:hint="eastAsia"/>
        </w:rPr>
        <w:t>и</w:t>
      </w:r>
      <w:r>
        <w:t></w:t>
      </w:r>
      <w:r>
        <w:rPr>
          <w:rFonts w:hint="eastAsia"/>
        </w:rPr>
        <w:t>структурных</w:t>
      </w:r>
      <w:r>
        <w:t></w:t>
      </w:r>
      <w:r>
        <w:rPr>
          <w:rFonts w:hint="eastAsia"/>
        </w:rPr>
        <w:t>компонентах</w:t>
      </w:r>
      <w:r>
        <w:t></w:t>
      </w:r>
      <w:r>
        <w:rPr>
          <w:rFonts w:hint="eastAsia"/>
        </w:rPr>
        <w:t>педагогической</w:t>
      </w:r>
      <w:r>
        <w:t></w:t>
      </w:r>
      <w:r>
        <w:rPr>
          <w:rFonts w:hint="eastAsia"/>
        </w:rPr>
        <w:t>культуры</w:t>
      </w:r>
      <w:r>
        <w:t></w:t>
      </w:r>
      <w:r>
        <w:rPr>
          <w:rFonts w:hint="eastAsia"/>
        </w:rPr>
        <w:t>воспитателя</w:t>
      </w:r>
      <w:r>
        <w:t></w:t>
      </w:r>
      <w:r>
        <w:rPr>
          <w:rFonts w:hint="eastAsia"/>
        </w:rPr>
        <w:t>сельской</w:t>
      </w:r>
      <w:r>
        <w:t></w:t>
      </w:r>
      <w:r>
        <w:rPr>
          <w:rFonts w:hint="eastAsia"/>
        </w:rPr>
        <w:t>ДОО</w:t>
      </w:r>
      <w:r>
        <w:t></w:t>
      </w:r>
      <w:r>
        <w:t></w:t>
      </w:r>
      <w:r>
        <w:rPr>
          <w:rFonts w:hint="eastAsia"/>
        </w:rPr>
        <w:t>о</w:t>
      </w:r>
      <w:r>
        <w:t></w:t>
      </w:r>
      <w:r>
        <w:rPr>
          <w:rFonts w:hint="eastAsia"/>
        </w:rPr>
        <w:t>возможностях</w:t>
      </w:r>
      <w:r>
        <w:t></w:t>
      </w:r>
      <w:r>
        <w:rPr>
          <w:rFonts w:hint="eastAsia"/>
        </w:rPr>
        <w:t>тьюторского</w:t>
      </w:r>
      <w:r>
        <w:t></w:t>
      </w:r>
      <w:r>
        <w:rPr>
          <w:rFonts w:hint="eastAsia"/>
        </w:rPr>
        <w:t>сопровождения</w:t>
      </w:r>
      <w:r>
        <w:t></w:t>
      </w:r>
      <w:r>
        <w:rPr>
          <w:rFonts w:hint="eastAsia"/>
        </w:rPr>
        <w:t>развития</w:t>
      </w:r>
      <w:r>
        <w:t></w:t>
      </w:r>
      <w:r>
        <w:rPr>
          <w:rFonts w:hint="eastAsia"/>
        </w:rPr>
        <w:t>педагогической</w:t>
      </w:r>
      <w:r>
        <w:t></w:t>
      </w:r>
      <w:r>
        <w:rPr>
          <w:rFonts w:hint="eastAsia"/>
        </w:rPr>
        <w:t>культуры</w:t>
      </w:r>
      <w:r>
        <w:t></w:t>
      </w:r>
      <w:r>
        <w:rPr>
          <w:rFonts w:hint="eastAsia"/>
        </w:rPr>
        <w:t>воспитателя</w:t>
      </w:r>
      <w:r>
        <w:t></w:t>
      </w:r>
      <w:r>
        <w:rPr>
          <w:rFonts w:hint="eastAsia"/>
        </w:rPr>
        <w:t>сельской</w:t>
      </w:r>
      <w:r>
        <w:t></w:t>
      </w:r>
      <w:r>
        <w:rPr>
          <w:rFonts w:hint="eastAsia"/>
        </w:rPr>
        <w:t>ДОО</w:t>
      </w:r>
      <w:r>
        <w:t></w:t>
      </w:r>
      <w:r>
        <w:rPr>
          <w:rFonts w:hint="eastAsia"/>
        </w:rPr>
        <w:t>в</w:t>
      </w:r>
      <w:r>
        <w:t></w:t>
      </w:r>
      <w:r>
        <w:rPr>
          <w:rFonts w:hint="eastAsia"/>
        </w:rPr>
        <w:t>межкурсовой</w:t>
      </w:r>
      <w:r>
        <w:t></w:t>
      </w:r>
      <w:r>
        <w:rPr>
          <w:rFonts w:hint="eastAsia"/>
        </w:rPr>
        <w:t>период</w:t>
      </w:r>
      <w:r>
        <w:t></w:t>
      </w:r>
      <w:r>
        <w:t></w:t>
      </w:r>
      <w:r>
        <w:rPr>
          <w:rFonts w:hint="eastAsia"/>
        </w:rPr>
        <w:t>выделены</w:t>
      </w:r>
      <w:r>
        <w:t></w:t>
      </w:r>
      <w:r>
        <w:rPr>
          <w:rFonts w:hint="eastAsia"/>
        </w:rPr>
        <w:t>компоненты</w:t>
      </w:r>
      <w:r>
        <w:t></w:t>
      </w:r>
      <w:r>
        <w:rPr>
          <w:rFonts w:hint="eastAsia"/>
        </w:rPr>
        <w:t>педагогической</w:t>
      </w:r>
      <w:r>
        <w:t></w:t>
      </w:r>
      <w:r>
        <w:rPr>
          <w:rFonts w:hint="eastAsia"/>
        </w:rPr>
        <w:t>культуры</w:t>
      </w:r>
      <w:r>
        <w:t></w:t>
      </w:r>
      <w:r>
        <w:rPr>
          <w:rFonts w:hint="eastAsia"/>
        </w:rPr>
        <w:t>воспитателя</w:t>
      </w:r>
      <w:r>
        <w:t></w:t>
      </w:r>
      <w:r>
        <w:rPr>
          <w:rFonts w:hint="eastAsia"/>
        </w:rPr>
        <w:t>сельской</w:t>
      </w:r>
      <w:r>
        <w:t></w:t>
      </w:r>
      <w:r>
        <w:rPr>
          <w:rFonts w:hint="eastAsia"/>
        </w:rPr>
        <w:t>ДОО</w:t>
      </w:r>
      <w:r>
        <w:t></w:t>
      </w:r>
      <w:r>
        <w:t></w:t>
      </w:r>
      <w:r>
        <w:rPr>
          <w:rFonts w:hint="eastAsia"/>
        </w:rPr>
        <w:t>обоснована</w:t>
      </w:r>
      <w:r>
        <w:t></w:t>
      </w:r>
      <w:r>
        <w:rPr>
          <w:rFonts w:hint="eastAsia"/>
        </w:rPr>
        <w:t>совокупность</w:t>
      </w:r>
      <w:r>
        <w:t></w:t>
      </w:r>
      <w:r>
        <w:rPr>
          <w:rFonts w:hint="eastAsia"/>
        </w:rPr>
        <w:t>критериев</w:t>
      </w:r>
      <w:r>
        <w:t></w:t>
      </w:r>
      <w:r>
        <w:t></w:t>
      </w:r>
      <w:r>
        <w:rPr>
          <w:rFonts w:hint="eastAsia"/>
        </w:rPr>
        <w:t>показателей</w:t>
      </w:r>
      <w:r>
        <w:t></w:t>
      </w:r>
      <w:r>
        <w:rPr>
          <w:rFonts w:hint="eastAsia"/>
        </w:rPr>
        <w:t>и</w:t>
      </w:r>
      <w:r>
        <w:t></w:t>
      </w:r>
      <w:r>
        <w:rPr>
          <w:rFonts w:hint="eastAsia"/>
        </w:rPr>
        <w:t>уровня</w:t>
      </w:r>
      <w:r>
        <w:t></w:t>
      </w:r>
      <w:r>
        <w:rPr>
          <w:rFonts w:hint="eastAsia"/>
        </w:rPr>
        <w:t>развития</w:t>
      </w:r>
      <w:r>
        <w:t></w:t>
      </w:r>
      <w:r>
        <w:rPr>
          <w:rFonts w:hint="eastAsia"/>
        </w:rPr>
        <w:t>педагогической</w:t>
      </w:r>
      <w:r>
        <w:t></w:t>
      </w:r>
      <w:r>
        <w:rPr>
          <w:rFonts w:hint="eastAsia"/>
        </w:rPr>
        <w:t>культуры</w:t>
      </w:r>
      <w:r>
        <w:t></w:t>
      </w:r>
      <w:r>
        <w:rPr>
          <w:rFonts w:hint="eastAsia"/>
        </w:rPr>
        <w:t>воспитателя</w:t>
      </w:r>
      <w:r>
        <w:t></w:t>
      </w:r>
      <w:r>
        <w:rPr>
          <w:rFonts w:hint="eastAsia"/>
        </w:rPr>
        <w:t>сельской</w:t>
      </w:r>
      <w:r>
        <w:t></w:t>
      </w:r>
      <w:r>
        <w:rPr>
          <w:rFonts w:hint="eastAsia"/>
        </w:rPr>
        <w:t>ДОО</w:t>
      </w:r>
      <w:r>
        <w:t></w:t>
      </w:r>
      <w:r>
        <w:t></w:t>
      </w:r>
      <w:r>
        <w:rPr>
          <w:rFonts w:hint="eastAsia"/>
        </w:rPr>
        <w:t>в</w:t>
      </w:r>
      <w:r>
        <w:t></w:t>
      </w:r>
      <w:r>
        <w:rPr>
          <w:rFonts w:hint="eastAsia"/>
        </w:rPr>
        <w:t>научный</w:t>
      </w:r>
      <w:r>
        <w:t></w:t>
      </w:r>
      <w:r>
        <w:rPr>
          <w:rFonts w:hint="eastAsia"/>
        </w:rPr>
        <w:t>оборот</w:t>
      </w:r>
      <w:r>
        <w:t></w:t>
      </w:r>
      <w:r>
        <w:rPr>
          <w:rFonts w:hint="eastAsia"/>
        </w:rPr>
        <w:t>введено</w:t>
      </w:r>
      <w:r>
        <w:t></w:t>
      </w:r>
      <w:r>
        <w:rPr>
          <w:rFonts w:hint="eastAsia"/>
        </w:rPr>
        <w:t>понятие</w:t>
      </w:r>
      <w:r>
        <w:t></w:t>
      </w:r>
      <w:r>
        <w:t></w:t>
      </w:r>
      <w:r>
        <w:rPr>
          <w:rFonts w:hint="eastAsia"/>
        </w:rPr>
        <w:t>коллективное</w:t>
      </w:r>
      <w:r>
        <w:t></w:t>
      </w:r>
      <w:r>
        <w:rPr>
          <w:rFonts w:hint="eastAsia"/>
        </w:rPr>
        <w:t>тьюторство</w:t>
      </w:r>
      <w:r>
        <w:t></w:t>
      </w:r>
      <w:r>
        <w:t></w:t>
      </w:r>
      <w:r>
        <w:t></w:t>
      </w:r>
      <w:r>
        <w:rPr>
          <w:rFonts w:hint="eastAsia"/>
        </w:rPr>
        <w:t>внешнее</w:t>
      </w:r>
      <w:r>
        <w:t></w:t>
      </w:r>
      <w:r>
        <w:rPr>
          <w:rFonts w:hint="eastAsia"/>
        </w:rPr>
        <w:t>и</w:t>
      </w:r>
      <w:r>
        <w:t></w:t>
      </w:r>
      <w:r>
        <w:rPr>
          <w:rFonts w:hint="eastAsia"/>
        </w:rPr>
        <w:t>внутреннее</w:t>
      </w:r>
      <w:r>
        <w:t></w:t>
      </w:r>
      <w:r>
        <w:t></w:t>
      </w:r>
      <w:r>
        <w:t></w:t>
      </w:r>
      <w:r>
        <w:rPr>
          <w:rFonts w:hint="eastAsia"/>
        </w:rPr>
        <w:t>конкретизированы</w:t>
      </w:r>
      <w:r>
        <w:t></w:t>
      </w:r>
      <w:r>
        <w:rPr>
          <w:rFonts w:hint="eastAsia"/>
        </w:rPr>
        <w:t>понятия</w:t>
      </w:r>
      <w:r>
        <w:t></w:t>
      </w:r>
      <w:r>
        <w:t></w:t>
      </w:r>
      <w:r>
        <w:rPr>
          <w:rFonts w:hint="eastAsia"/>
        </w:rPr>
        <w:t>педагогическая</w:t>
      </w:r>
      <w:r>
        <w:t></w:t>
      </w:r>
      <w:r>
        <w:rPr>
          <w:rFonts w:hint="eastAsia"/>
        </w:rPr>
        <w:t>культура</w:t>
      </w:r>
      <w:r>
        <w:t></w:t>
      </w:r>
      <w:r>
        <w:rPr>
          <w:rFonts w:hint="eastAsia"/>
        </w:rPr>
        <w:t>воспитателя</w:t>
      </w:r>
      <w:r>
        <w:t></w:t>
      </w:r>
      <w:r>
        <w:rPr>
          <w:rFonts w:hint="eastAsia"/>
        </w:rPr>
        <w:t>сельской</w:t>
      </w:r>
      <w:r>
        <w:t></w:t>
      </w:r>
      <w:r>
        <w:rPr>
          <w:rFonts w:hint="eastAsia"/>
        </w:rPr>
        <w:t>ДОО</w:t>
      </w:r>
      <w:r>
        <w:t></w:t>
      </w:r>
      <w:r>
        <w:t></w:t>
      </w:r>
      <w:r>
        <w:t></w:t>
      </w:r>
      <w:r>
        <w:t></w:t>
      </w:r>
      <w:r>
        <w:rPr>
          <w:rFonts w:hint="eastAsia"/>
        </w:rPr>
        <w:t>тьюторское</w:t>
      </w:r>
      <w:r>
        <w:t></w:t>
      </w:r>
      <w:r>
        <w:rPr>
          <w:rFonts w:hint="eastAsia"/>
        </w:rPr>
        <w:t>сопровождение</w:t>
      </w:r>
      <w:r>
        <w:t></w:t>
      </w:r>
      <w:r>
        <w:rPr>
          <w:rFonts w:hint="eastAsia"/>
        </w:rPr>
        <w:t>в</w:t>
      </w:r>
      <w:r>
        <w:t></w:t>
      </w:r>
      <w:r>
        <w:rPr>
          <w:rFonts w:hint="eastAsia"/>
        </w:rPr>
        <w:t>системе</w:t>
      </w:r>
      <w:r>
        <w:t></w:t>
      </w:r>
      <w:r>
        <w:rPr>
          <w:rFonts w:hint="eastAsia"/>
        </w:rPr>
        <w:t>дополнительного</w:t>
      </w:r>
      <w:r>
        <w:t></w:t>
      </w:r>
      <w:r>
        <w:rPr>
          <w:rFonts w:hint="eastAsia"/>
        </w:rPr>
        <w:t>профессионального</w:t>
      </w:r>
      <w:r>
        <w:t></w:t>
      </w:r>
      <w:r>
        <w:rPr>
          <w:rFonts w:hint="eastAsia"/>
        </w:rPr>
        <w:t>образования</w:t>
      </w:r>
      <w:r>
        <w:t></w:t>
      </w:r>
      <w:r>
        <w:t></w:t>
      </w:r>
    </w:p>
    <w:p w:rsidR="001271F4" w:rsidRDefault="001271F4" w:rsidP="001271F4">
      <w:r>
        <w:rPr>
          <w:rFonts w:hint="eastAsia"/>
        </w:rPr>
        <w:t>Практическая</w:t>
      </w:r>
      <w:r>
        <w:t></w:t>
      </w:r>
      <w:r>
        <w:rPr>
          <w:rFonts w:hint="eastAsia"/>
        </w:rPr>
        <w:t>значимость</w:t>
      </w:r>
      <w:r>
        <w:t></w:t>
      </w:r>
      <w:r>
        <w:rPr>
          <w:rFonts w:hint="eastAsia"/>
        </w:rPr>
        <w:t>исследования</w:t>
      </w:r>
      <w:r>
        <w:t></w:t>
      </w:r>
      <w:r>
        <w:rPr>
          <w:rFonts w:hint="eastAsia"/>
        </w:rPr>
        <w:t>определяется</w:t>
      </w:r>
      <w:r>
        <w:t></w:t>
      </w:r>
      <w:r>
        <w:rPr>
          <w:rFonts w:hint="eastAsia"/>
        </w:rPr>
        <w:t>возможностью</w:t>
      </w:r>
      <w:r>
        <w:t></w:t>
      </w:r>
      <w:r>
        <w:rPr>
          <w:rFonts w:hint="eastAsia"/>
        </w:rPr>
        <w:t>применения</w:t>
      </w:r>
      <w:r>
        <w:t></w:t>
      </w:r>
      <w:r>
        <w:rPr>
          <w:rFonts w:hint="eastAsia"/>
        </w:rPr>
        <w:t>модели</w:t>
      </w:r>
      <w:r>
        <w:t></w:t>
      </w:r>
      <w:r>
        <w:rPr>
          <w:rFonts w:hint="eastAsia"/>
        </w:rPr>
        <w:t>развития</w:t>
      </w:r>
      <w:r>
        <w:t></w:t>
      </w:r>
      <w:r>
        <w:rPr>
          <w:rFonts w:hint="eastAsia"/>
        </w:rPr>
        <w:t>педагогической</w:t>
      </w:r>
      <w:r>
        <w:t></w:t>
      </w:r>
      <w:r>
        <w:rPr>
          <w:rFonts w:hint="eastAsia"/>
        </w:rPr>
        <w:t>культуры</w:t>
      </w:r>
      <w:r>
        <w:t></w:t>
      </w:r>
      <w:r>
        <w:rPr>
          <w:rFonts w:hint="eastAsia"/>
        </w:rPr>
        <w:t>воспитателя</w:t>
      </w:r>
      <w:r>
        <w:t></w:t>
      </w:r>
      <w:r>
        <w:rPr>
          <w:rFonts w:hint="eastAsia"/>
        </w:rPr>
        <w:t>сельской</w:t>
      </w:r>
      <w:r>
        <w:t></w:t>
      </w:r>
      <w:r>
        <w:rPr>
          <w:rFonts w:hint="eastAsia"/>
        </w:rPr>
        <w:t>ДОО</w:t>
      </w:r>
      <w:r>
        <w:t></w:t>
      </w:r>
      <w:r>
        <w:rPr>
          <w:rFonts w:hint="eastAsia"/>
        </w:rPr>
        <w:t>в</w:t>
      </w:r>
      <w:r>
        <w:t></w:t>
      </w:r>
      <w:r>
        <w:rPr>
          <w:rFonts w:hint="eastAsia"/>
        </w:rPr>
        <w:t>межкурсовой</w:t>
      </w:r>
      <w:r>
        <w:t></w:t>
      </w:r>
      <w:r>
        <w:rPr>
          <w:rFonts w:hint="eastAsia"/>
        </w:rPr>
        <w:t>период</w:t>
      </w:r>
      <w:r>
        <w:t></w:t>
      </w:r>
      <w:r>
        <w:t></w:t>
      </w:r>
      <w:r>
        <w:rPr>
          <w:rFonts w:hint="eastAsia"/>
        </w:rPr>
        <w:t>реализация</w:t>
      </w:r>
      <w:r>
        <w:t></w:t>
      </w:r>
      <w:r>
        <w:rPr>
          <w:rFonts w:hint="eastAsia"/>
        </w:rPr>
        <w:t>которой</w:t>
      </w:r>
      <w:r>
        <w:t></w:t>
      </w:r>
      <w:r>
        <w:rPr>
          <w:rFonts w:hint="eastAsia"/>
        </w:rPr>
        <w:t>показала</w:t>
      </w:r>
      <w:r>
        <w:t></w:t>
      </w:r>
      <w:r>
        <w:rPr>
          <w:rFonts w:hint="eastAsia"/>
        </w:rPr>
        <w:t>результативность</w:t>
      </w:r>
      <w:r>
        <w:t></w:t>
      </w:r>
      <w:r>
        <w:rPr>
          <w:rFonts w:hint="eastAsia"/>
        </w:rPr>
        <w:t>её</w:t>
      </w:r>
      <w:r>
        <w:t></w:t>
      </w:r>
      <w:r>
        <w:rPr>
          <w:rFonts w:hint="eastAsia"/>
        </w:rPr>
        <w:t>использования</w:t>
      </w:r>
      <w:r>
        <w:t></w:t>
      </w:r>
      <w:r>
        <w:rPr>
          <w:rFonts w:hint="eastAsia"/>
        </w:rPr>
        <w:t>в</w:t>
      </w:r>
      <w:r>
        <w:t></w:t>
      </w:r>
      <w:r>
        <w:rPr>
          <w:rFonts w:hint="eastAsia"/>
        </w:rPr>
        <w:t>условиях</w:t>
      </w:r>
      <w:r>
        <w:t></w:t>
      </w:r>
      <w:r>
        <w:rPr>
          <w:rFonts w:hint="eastAsia"/>
        </w:rPr>
        <w:t>дополнительного</w:t>
      </w:r>
      <w:r>
        <w:t></w:t>
      </w:r>
      <w:r>
        <w:rPr>
          <w:rFonts w:hint="eastAsia"/>
        </w:rPr>
        <w:t>профессионального</w:t>
      </w:r>
      <w:r>
        <w:t></w:t>
      </w:r>
      <w:r>
        <w:rPr>
          <w:rFonts w:hint="eastAsia"/>
        </w:rPr>
        <w:t>образования</w:t>
      </w:r>
      <w:r>
        <w:t></w:t>
      </w:r>
      <w:r>
        <w:t></w:t>
      </w:r>
      <w:r>
        <w:rPr>
          <w:rFonts w:hint="eastAsia"/>
        </w:rPr>
        <w:t>использования</w:t>
      </w:r>
      <w:r>
        <w:t></w:t>
      </w:r>
      <w:r>
        <w:rPr>
          <w:rFonts w:hint="eastAsia"/>
        </w:rPr>
        <w:t>разработанного</w:t>
      </w:r>
      <w:r>
        <w:t></w:t>
      </w:r>
      <w:r>
        <w:rPr>
          <w:rFonts w:hint="eastAsia"/>
        </w:rPr>
        <w:t>автором</w:t>
      </w:r>
      <w:r>
        <w:t></w:t>
      </w:r>
      <w:r>
        <w:rPr>
          <w:rFonts w:hint="eastAsia"/>
        </w:rPr>
        <w:t>учебно</w:t>
      </w:r>
      <w:r>
        <w:t></w:t>
      </w:r>
      <w:r>
        <w:rPr>
          <w:rFonts w:hint="eastAsia"/>
        </w:rPr>
        <w:t>методического</w:t>
      </w:r>
      <w:r>
        <w:t></w:t>
      </w:r>
      <w:r>
        <w:t></w:t>
      </w:r>
      <w:r>
        <w:rPr>
          <w:rFonts w:hint="eastAsia"/>
        </w:rPr>
        <w:t>программного</w:t>
      </w:r>
      <w:r>
        <w:t></w:t>
      </w:r>
      <w:r>
        <w:rPr>
          <w:rFonts w:hint="eastAsia"/>
        </w:rPr>
        <w:t>и</w:t>
      </w:r>
      <w:r>
        <w:t></w:t>
      </w:r>
      <w:r>
        <w:rPr>
          <w:rFonts w:hint="eastAsia"/>
        </w:rPr>
        <w:t>диагностического</w:t>
      </w:r>
      <w:r>
        <w:t></w:t>
      </w:r>
      <w:r>
        <w:rPr>
          <w:rFonts w:hint="eastAsia"/>
        </w:rPr>
        <w:t>инструментария</w:t>
      </w:r>
      <w:r>
        <w:t></w:t>
      </w:r>
      <w:r>
        <w:t></w:t>
      </w:r>
      <w:r>
        <w:rPr>
          <w:rFonts w:hint="eastAsia"/>
        </w:rPr>
        <w:t>методическое</w:t>
      </w:r>
      <w:r>
        <w:t></w:t>
      </w:r>
      <w:r>
        <w:rPr>
          <w:rFonts w:hint="eastAsia"/>
        </w:rPr>
        <w:t>пособие</w:t>
      </w:r>
      <w:r>
        <w:t></w:t>
      </w:r>
      <w:r>
        <w:t></w:t>
      </w:r>
      <w:r>
        <w:rPr>
          <w:rFonts w:hint="eastAsia"/>
        </w:rPr>
        <w:t>Сопровождение</w:t>
      </w:r>
      <w:r>
        <w:t></w:t>
      </w:r>
      <w:r>
        <w:rPr>
          <w:rFonts w:hint="eastAsia"/>
        </w:rPr>
        <w:t>непрерывного</w:t>
      </w:r>
      <w:r>
        <w:t></w:t>
      </w:r>
      <w:r>
        <w:rPr>
          <w:rFonts w:hint="eastAsia"/>
        </w:rPr>
        <w:t>профессионального</w:t>
      </w:r>
      <w:r>
        <w:t></w:t>
      </w:r>
      <w:r>
        <w:rPr>
          <w:rFonts w:hint="eastAsia"/>
        </w:rPr>
        <w:t>образования</w:t>
      </w:r>
      <w:r>
        <w:t></w:t>
      </w:r>
      <w:r>
        <w:rPr>
          <w:rFonts w:hint="eastAsia"/>
        </w:rPr>
        <w:t>воспитателей</w:t>
      </w:r>
      <w:r>
        <w:t></w:t>
      </w:r>
      <w:r>
        <w:rPr>
          <w:rFonts w:hint="eastAsia"/>
        </w:rPr>
        <w:t>ДОО</w:t>
      </w:r>
      <w:r>
        <w:t></w:t>
      </w:r>
      <w:r>
        <w:t></w:t>
      </w:r>
      <w:r>
        <w:rPr>
          <w:rFonts w:hint="eastAsia"/>
        </w:rPr>
        <w:t>аспекты</w:t>
      </w:r>
      <w:r>
        <w:t></w:t>
      </w:r>
      <w:r>
        <w:rPr>
          <w:rFonts w:hint="eastAsia"/>
        </w:rPr>
        <w:t>методической</w:t>
      </w:r>
      <w:r>
        <w:t></w:t>
      </w:r>
      <w:r>
        <w:rPr>
          <w:rFonts w:hint="eastAsia"/>
        </w:rPr>
        <w:t>работы</w:t>
      </w:r>
      <w:r>
        <w:t></w:t>
      </w:r>
      <w:r>
        <w:t></w:t>
      </w:r>
      <w:r>
        <w:t></w:t>
      </w:r>
      <w:r>
        <w:rPr>
          <w:rFonts w:hint="eastAsia"/>
        </w:rPr>
        <w:t>долгосрочный</w:t>
      </w:r>
      <w:r>
        <w:t></w:t>
      </w:r>
      <w:r>
        <w:rPr>
          <w:rFonts w:hint="eastAsia"/>
        </w:rPr>
        <w:t>практико</w:t>
      </w:r>
      <w:r>
        <w:t></w:t>
      </w:r>
      <w:r>
        <w:rPr>
          <w:rFonts w:hint="eastAsia"/>
        </w:rPr>
        <w:t>ориентированный</w:t>
      </w:r>
      <w:r>
        <w:t></w:t>
      </w:r>
      <w:r>
        <w:rPr>
          <w:rFonts w:hint="eastAsia"/>
        </w:rPr>
        <w:t>проект</w:t>
      </w:r>
      <w:r>
        <w:t></w:t>
      </w:r>
      <w:r>
        <w:t></w:t>
      </w:r>
      <w:r>
        <w:rPr>
          <w:rFonts w:hint="eastAsia"/>
        </w:rPr>
        <w:t>Тьюторское</w:t>
      </w:r>
      <w:r>
        <w:t></w:t>
      </w:r>
      <w:r>
        <w:rPr>
          <w:rFonts w:hint="eastAsia"/>
        </w:rPr>
        <w:t>сопровождение</w:t>
      </w:r>
      <w:r>
        <w:t></w:t>
      </w:r>
      <w:r>
        <w:rPr>
          <w:rFonts w:hint="eastAsia"/>
        </w:rPr>
        <w:t>профессиональной</w:t>
      </w:r>
      <w:r>
        <w:t></w:t>
      </w:r>
      <w:r>
        <w:rPr>
          <w:rFonts w:hint="eastAsia"/>
        </w:rPr>
        <w:t>самореализации</w:t>
      </w:r>
      <w:r>
        <w:t></w:t>
      </w:r>
      <w:r>
        <w:rPr>
          <w:rFonts w:hint="eastAsia"/>
        </w:rPr>
        <w:t>педагогов</w:t>
      </w:r>
      <w:r>
        <w:t></w:t>
      </w:r>
      <w:r>
        <w:rPr>
          <w:rFonts w:hint="eastAsia"/>
        </w:rPr>
        <w:t>ДОО</w:t>
      </w:r>
      <w:r>
        <w:t></w:t>
      </w:r>
      <w:r>
        <w:t></w:t>
      </w:r>
      <w:r>
        <w:t></w:t>
      </w:r>
      <w:r>
        <w:rPr>
          <w:rFonts w:hint="eastAsia"/>
        </w:rPr>
        <w:t>модуль</w:t>
      </w:r>
      <w:r>
        <w:t></w:t>
      </w:r>
      <w:r>
        <w:rPr>
          <w:rFonts w:hint="eastAsia"/>
        </w:rPr>
        <w:t>программы</w:t>
      </w:r>
      <w:r>
        <w:t></w:t>
      </w:r>
      <w:r>
        <w:rPr>
          <w:rFonts w:hint="eastAsia"/>
        </w:rPr>
        <w:t>дополнительного</w:t>
      </w:r>
      <w:r>
        <w:t></w:t>
      </w:r>
      <w:r>
        <w:rPr>
          <w:rFonts w:hint="eastAsia"/>
        </w:rPr>
        <w:t>профессионального</w:t>
      </w:r>
      <w:r>
        <w:t></w:t>
      </w:r>
      <w:r>
        <w:rPr>
          <w:rFonts w:hint="eastAsia"/>
        </w:rPr>
        <w:t>образования</w:t>
      </w:r>
      <w:r>
        <w:t></w:t>
      </w:r>
      <w:r>
        <w:rPr>
          <w:rFonts w:hint="eastAsia"/>
        </w:rPr>
        <w:t>по</w:t>
      </w:r>
      <w:r>
        <w:t></w:t>
      </w:r>
      <w:r>
        <w:rPr>
          <w:rFonts w:hint="eastAsia"/>
        </w:rPr>
        <w:t>обучению</w:t>
      </w:r>
      <w:r>
        <w:t></w:t>
      </w:r>
      <w:r>
        <w:rPr>
          <w:rFonts w:hint="eastAsia"/>
        </w:rPr>
        <w:t>технологии</w:t>
      </w:r>
      <w:r>
        <w:t></w:t>
      </w:r>
      <w:r>
        <w:rPr>
          <w:rFonts w:hint="eastAsia"/>
        </w:rPr>
        <w:t>тьюторства</w:t>
      </w:r>
      <w:r>
        <w:t></w:t>
      </w:r>
      <w:r>
        <w:t></w:t>
      </w:r>
      <w:r>
        <w:rPr>
          <w:rFonts w:hint="eastAsia"/>
        </w:rPr>
        <w:t>подобранного</w:t>
      </w:r>
      <w:r>
        <w:t></w:t>
      </w:r>
      <w:r>
        <w:rPr>
          <w:rFonts w:hint="eastAsia"/>
        </w:rPr>
        <w:t>и</w:t>
      </w:r>
      <w:r>
        <w:t></w:t>
      </w:r>
      <w:r>
        <w:rPr>
          <w:rFonts w:hint="eastAsia"/>
        </w:rPr>
        <w:t>адаптированного</w:t>
      </w:r>
      <w:r>
        <w:t></w:t>
      </w:r>
      <w:r>
        <w:rPr>
          <w:rFonts w:hint="eastAsia"/>
        </w:rPr>
        <w:t>диагностического</w:t>
      </w:r>
      <w:r>
        <w:t></w:t>
      </w:r>
      <w:r>
        <w:rPr>
          <w:rFonts w:hint="eastAsia"/>
        </w:rPr>
        <w:t>инструментария</w:t>
      </w:r>
      <w:r>
        <w:t></w:t>
      </w:r>
      <w:r>
        <w:rPr>
          <w:rFonts w:hint="eastAsia"/>
        </w:rPr>
        <w:t>для</w:t>
      </w:r>
      <w:r>
        <w:t></w:t>
      </w:r>
      <w:r>
        <w:rPr>
          <w:rFonts w:hint="eastAsia"/>
        </w:rPr>
        <w:t>определения</w:t>
      </w:r>
      <w:r>
        <w:t></w:t>
      </w:r>
      <w:r>
        <w:rPr>
          <w:rFonts w:hint="eastAsia"/>
        </w:rPr>
        <w:t>уровня</w:t>
      </w:r>
      <w:r>
        <w:t></w:t>
      </w:r>
      <w:r>
        <w:rPr>
          <w:rFonts w:hint="eastAsia"/>
        </w:rPr>
        <w:t>развития</w:t>
      </w:r>
      <w:r>
        <w:t></w:t>
      </w:r>
      <w:r>
        <w:rPr>
          <w:rFonts w:hint="eastAsia"/>
        </w:rPr>
        <w:t>педагогической</w:t>
      </w:r>
      <w:r>
        <w:t></w:t>
      </w:r>
      <w:r>
        <w:rPr>
          <w:rFonts w:hint="eastAsia"/>
        </w:rPr>
        <w:t>культуры</w:t>
      </w:r>
      <w:r>
        <w:t></w:t>
      </w:r>
      <w:r>
        <w:rPr>
          <w:rFonts w:hint="eastAsia"/>
        </w:rPr>
        <w:t>воспитателя</w:t>
      </w:r>
      <w:r>
        <w:t></w:t>
      </w:r>
      <w:r>
        <w:rPr>
          <w:rFonts w:hint="eastAsia"/>
        </w:rPr>
        <w:t>сельской</w:t>
      </w:r>
      <w:r>
        <w:t></w:t>
      </w:r>
      <w:r>
        <w:rPr>
          <w:rFonts w:hint="eastAsia"/>
        </w:rPr>
        <w:t>ДОО</w:t>
      </w:r>
      <w:r>
        <w:t></w:t>
      </w:r>
    </w:p>
    <w:p w:rsidR="001271F4" w:rsidRDefault="001271F4" w:rsidP="001271F4">
      <w:r>
        <w:rPr>
          <w:rFonts w:hint="eastAsia"/>
        </w:rPr>
        <w:t>Достоверность</w:t>
      </w:r>
      <w:r>
        <w:t></w:t>
      </w:r>
      <w:r>
        <w:rPr>
          <w:rFonts w:hint="eastAsia"/>
        </w:rPr>
        <w:t>и</w:t>
      </w:r>
      <w:r>
        <w:t></w:t>
      </w:r>
      <w:r>
        <w:rPr>
          <w:rFonts w:hint="eastAsia"/>
        </w:rPr>
        <w:t>обоснованность</w:t>
      </w:r>
      <w:r>
        <w:t></w:t>
      </w:r>
      <w:r>
        <w:rPr>
          <w:rFonts w:hint="eastAsia"/>
        </w:rPr>
        <w:t>полученных</w:t>
      </w:r>
      <w:r>
        <w:t></w:t>
      </w:r>
      <w:r>
        <w:rPr>
          <w:rFonts w:hint="eastAsia"/>
        </w:rPr>
        <w:t>результатов</w:t>
      </w:r>
      <w:r>
        <w:t></w:t>
      </w:r>
      <w:r>
        <w:rPr>
          <w:rFonts w:hint="eastAsia"/>
        </w:rPr>
        <w:t>и</w:t>
      </w:r>
      <w:r>
        <w:t></w:t>
      </w:r>
      <w:r>
        <w:rPr>
          <w:rFonts w:hint="eastAsia"/>
        </w:rPr>
        <w:t>выводов</w:t>
      </w:r>
      <w:r>
        <w:t></w:t>
      </w:r>
      <w:r>
        <w:rPr>
          <w:rFonts w:hint="eastAsia"/>
        </w:rPr>
        <w:t>исследования</w:t>
      </w:r>
      <w:r>
        <w:t></w:t>
      </w:r>
      <w:r>
        <w:rPr>
          <w:rFonts w:hint="eastAsia"/>
        </w:rPr>
        <w:t>обеспечивались</w:t>
      </w:r>
      <w:r>
        <w:t></w:t>
      </w:r>
      <w:r>
        <w:t></w:t>
      </w:r>
      <w:r>
        <w:rPr>
          <w:rFonts w:hint="eastAsia"/>
        </w:rPr>
        <w:t>методологической</w:t>
      </w:r>
      <w:r>
        <w:t></w:t>
      </w:r>
      <w:r>
        <w:rPr>
          <w:rFonts w:hint="eastAsia"/>
        </w:rPr>
        <w:t>обоснованностью</w:t>
      </w:r>
      <w:r>
        <w:t></w:t>
      </w:r>
      <w:r>
        <w:rPr>
          <w:rFonts w:hint="eastAsia"/>
        </w:rPr>
        <w:t>исходных</w:t>
      </w:r>
      <w:r>
        <w:t></w:t>
      </w:r>
      <w:r>
        <w:rPr>
          <w:rFonts w:hint="eastAsia"/>
        </w:rPr>
        <w:t>теоретических</w:t>
      </w:r>
      <w:r>
        <w:t></w:t>
      </w:r>
      <w:r>
        <w:rPr>
          <w:rFonts w:hint="eastAsia"/>
        </w:rPr>
        <w:t>положений</w:t>
      </w:r>
      <w:r>
        <w:t></w:t>
      </w:r>
      <w:r>
        <w:t></w:t>
      </w:r>
      <w:r>
        <w:rPr>
          <w:rFonts w:hint="eastAsia"/>
        </w:rPr>
        <w:t>применением</w:t>
      </w:r>
      <w:r>
        <w:t></w:t>
      </w:r>
      <w:r>
        <w:rPr>
          <w:rFonts w:hint="eastAsia"/>
        </w:rPr>
        <w:t>совокупности</w:t>
      </w:r>
      <w:r>
        <w:t></w:t>
      </w:r>
      <w:r>
        <w:rPr>
          <w:rFonts w:hint="eastAsia"/>
        </w:rPr>
        <w:t>методов</w:t>
      </w:r>
      <w:r>
        <w:t></w:t>
      </w:r>
      <w:r>
        <w:t></w:t>
      </w:r>
      <w:r>
        <w:rPr>
          <w:rFonts w:hint="eastAsia"/>
        </w:rPr>
        <w:t>адекватных</w:t>
      </w:r>
      <w:r>
        <w:t></w:t>
      </w:r>
      <w:r>
        <w:rPr>
          <w:rFonts w:hint="eastAsia"/>
        </w:rPr>
        <w:t>проблеме</w:t>
      </w:r>
      <w:r>
        <w:t></w:t>
      </w:r>
      <w:r>
        <w:t></w:t>
      </w:r>
      <w:r>
        <w:rPr>
          <w:rFonts w:hint="eastAsia"/>
        </w:rPr>
        <w:t>объекту</w:t>
      </w:r>
      <w:r>
        <w:t></w:t>
      </w:r>
      <w:r>
        <w:t></w:t>
      </w:r>
      <w:r>
        <w:rPr>
          <w:rFonts w:hint="eastAsia"/>
        </w:rPr>
        <w:t>предмету</w:t>
      </w:r>
      <w:r>
        <w:t></w:t>
      </w:r>
      <w:r>
        <w:rPr>
          <w:rFonts w:hint="eastAsia"/>
        </w:rPr>
        <w:t>и</w:t>
      </w:r>
      <w:r>
        <w:t></w:t>
      </w:r>
      <w:r>
        <w:rPr>
          <w:rFonts w:hint="eastAsia"/>
        </w:rPr>
        <w:t>задачам</w:t>
      </w:r>
      <w:r>
        <w:t></w:t>
      </w:r>
      <w:r>
        <w:rPr>
          <w:rFonts w:hint="eastAsia"/>
        </w:rPr>
        <w:t>исследования</w:t>
      </w:r>
      <w:r>
        <w:t></w:t>
      </w:r>
      <w:r>
        <w:t></w:t>
      </w:r>
      <w:r>
        <w:rPr>
          <w:rFonts w:hint="eastAsia"/>
        </w:rPr>
        <w:t>подтверждена</w:t>
      </w:r>
      <w:r>
        <w:t></w:t>
      </w:r>
      <w:r>
        <w:rPr>
          <w:rFonts w:hint="eastAsia"/>
        </w:rPr>
        <w:t>результатами</w:t>
      </w:r>
      <w:r>
        <w:t></w:t>
      </w:r>
      <w:r>
        <w:rPr>
          <w:rFonts w:hint="eastAsia"/>
        </w:rPr>
        <w:t>эксперимента</w:t>
      </w:r>
      <w:r>
        <w:t></w:t>
      </w:r>
      <w:r>
        <w:t></w:t>
      </w:r>
      <w:r>
        <w:rPr>
          <w:rFonts w:hint="eastAsia"/>
        </w:rPr>
        <w:t>свидетельствующего</w:t>
      </w:r>
      <w:r>
        <w:t></w:t>
      </w:r>
      <w:r>
        <w:rPr>
          <w:rFonts w:hint="eastAsia"/>
        </w:rPr>
        <w:t>о</w:t>
      </w:r>
      <w:r>
        <w:t></w:t>
      </w:r>
      <w:r>
        <w:rPr>
          <w:rFonts w:hint="eastAsia"/>
        </w:rPr>
        <w:t>правомерности</w:t>
      </w:r>
      <w:r>
        <w:t></w:t>
      </w:r>
      <w:r>
        <w:rPr>
          <w:rFonts w:hint="eastAsia"/>
        </w:rPr>
        <w:t>теоретических</w:t>
      </w:r>
      <w:r>
        <w:t></w:t>
      </w:r>
      <w:r>
        <w:rPr>
          <w:rFonts w:hint="eastAsia"/>
        </w:rPr>
        <w:t>выводов</w:t>
      </w:r>
      <w:r>
        <w:t></w:t>
      </w:r>
      <w:r>
        <w:rPr>
          <w:rFonts w:hint="eastAsia"/>
        </w:rPr>
        <w:t>и</w:t>
      </w:r>
      <w:r>
        <w:t></w:t>
      </w:r>
      <w:r>
        <w:rPr>
          <w:rFonts w:hint="eastAsia"/>
        </w:rPr>
        <w:t>практических</w:t>
      </w:r>
      <w:r>
        <w:t></w:t>
      </w:r>
      <w:r>
        <w:rPr>
          <w:rFonts w:hint="eastAsia"/>
        </w:rPr>
        <w:t>рекомендаций</w:t>
      </w:r>
      <w:r>
        <w:t></w:t>
      </w:r>
      <w:r>
        <w:t></w:t>
      </w:r>
      <w:r>
        <w:rPr>
          <w:rFonts w:hint="eastAsia"/>
        </w:rPr>
        <w:t>воспроизводимостью</w:t>
      </w:r>
      <w:r>
        <w:t></w:t>
      </w:r>
      <w:r>
        <w:rPr>
          <w:rFonts w:hint="eastAsia"/>
        </w:rPr>
        <w:t>и</w:t>
      </w:r>
      <w:r>
        <w:t></w:t>
      </w:r>
      <w:r>
        <w:rPr>
          <w:rFonts w:hint="eastAsia"/>
        </w:rPr>
        <w:t>применением</w:t>
      </w:r>
      <w:r>
        <w:t></w:t>
      </w:r>
      <w:r>
        <w:rPr>
          <w:rFonts w:hint="eastAsia"/>
        </w:rPr>
        <w:t>полученных</w:t>
      </w:r>
      <w:r>
        <w:t></w:t>
      </w:r>
      <w:r>
        <w:rPr>
          <w:rFonts w:hint="eastAsia"/>
        </w:rPr>
        <w:t>результатов</w:t>
      </w:r>
      <w:r>
        <w:t></w:t>
      </w:r>
      <w:r>
        <w:rPr>
          <w:rFonts w:hint="eastAsia"/>
        </w:rPr>
        <w:t>в</w:t>
      </w:r>
      <w:r>
        <w:t></w:t>
      </w:r>
      <w:r>
        <w:rPr>
          <w:rFonts w:hint="eastAsia"/>
        </w:rPr>
        <w:t>практике</w:t>
      </w:r>
      <w:r>
        <w:t></w:t>
      </w:r>
      <w:r>
        <w:rPr>
          <w:rFonts w:hint="eastAsia"/>
        </w:rPr>
        <w:t>сельских</w:t>
      </w:r>
      <w:r>
        <w:t></w:t>
      </w:r>
      <w:r>
        <w:rPr>
          <w:rFonts w:hint="eastAsia"/>
        </w:rPr>
        <w:t>ДОО</w:t>
      </w:r>
      <w:r>
        <w:t></w:t>
      </w:r>
      <w:r>
        <w:rPr>
          <w:rFonts w:hint="eastAsia"/>
        </w:rPr>
        <w:t>и</w:t>
      </w:r>
      <w:r>
        <w:t></w:t>
      </w:r>
      <w:r>
        <w:rPr>
          <w:rFonts w:hint="eastAsia"/>
        </w:rPr>
        <w:t>организации</w:t>
      </w:r>
      <w:r>
        <w:t></w:t>
      </w:r>
      <w:r>
        <w:rPr>
          <w:rFonts w:hint="eastAsia"/>
        </w:rPr>
        <w:t>дополнительного</w:t>
      </w:r>
      <w:r>
        <w:t></w:t>
      </w:r>
      <w:r>
        <w:rPr>
          <w:rFonts w:hint="eastAsia"/>
        </w:rPr>
        <w:t>профессионального</w:t>
      </w:r>
      <w:r>
        <w:t></w:t>
      </w:r>
      <w:r>
        <w:rPr>
          <w:rFonts w:hint="eastAsia"/>
        </w:rPr>
        <w:t>образования</w:t>
      </w:r>
      <w:r>
        <w:t></w:t>
      </w:r>
      <w:r>
        <w:t></w:t>
      </w:r>
      <w:r>
        <w:rPr>
          <w:rFonts w:hint="eastAsia"/>
        </w:rPr>
        <w:t>Обработка</w:t>
      </w:r>
      <w:r>
        <w:t></w:t>
      </w:r>
      <w:r>
        <w:rPr>
          <w:rFonts w:hint="eastAsia"/>
        </w:rPr>
        <w:t>результатов</w:t>
      </w:r>
      <w:r>
        <w:t></w:t>
      </w:r>
      <w:r>
        <w:rPr>
          <w:rFonts w:hint="eastAsia"/>
        </w:rPr>
        <w:t>исследования</w:t>
      </w:r>
      <w:r>
        <w:t></w:t>
      </w:r>
      <w:r>
        <w:rPr>
          <w:rFonts w:hint="eastAsia"/>
        </w:rPr>
        <w:t>осуществлялась</w:t>
      </w:r>
      <w:r>
        <w:t></w:t>
      </w:r>
      <w:r>
        <w:rPr>
          <w:rFonts w:hint="eastAsia"/>
        </w:rPr>
        <w:t>с</w:t>
      </w:r>
      <w:r>
        <w:t></w:t>
      </w:r>
      <w:r>
        <w:rPr>
          <w:rFonts w:hint="eastAsia"/>
        </w:rPr>
        <w:t>помощью</w:t>
      </w:r>
      <w:r>
        <w:t></w:t>
      </w:r>
      <w:r>
        <w:rPr>
          <w:rFonts w:hint="eastAsia"/>
        </w:rPr>
        <w:t>компьютерных</w:t>
      </w:r>
      <w:r>
        <w:t></w:t>
      </w:r>
      <w:r>
        <w:rPr>
          <w:rFonts w:hint="eastAsia"/>
        </w:rPr>
        <w:t>средств</w:t>
      </w:r>
      <w:r>
        <w:t></w:t>
      </w:r>
    </w:p>
    <w:p w:rsidR="001271F4" w:rsidRDefault="001271F4" w:rsidP="001271F4">
      <w:r>
        <w:rPr>
          <w:rFonts w:hint="eastAsia"/>
        </w:rPr>
        <w:t>Личный</w:t>
      </w:r>
      <w:r>
        <w:t></w:t>
      </w:r>
      <w:r>
        <w:rPr>
          <w:rFonts w:hint="eastAsia"/>
        </w:rPr>
        <w:t>вклад</w:t>
      </w:r>
      <w:r>
        <w:t></w:t>
      </w:r>
      <w:r>
        <w:rPr>
          <w:rFonts w:hint="eastAsia"/>
        </w:rPr>
        <w:t>соискателя</w:t>
      </w:r>
      <w:r>
        <w:t></w:t>
      </w:r>
      <w:r>
        <w:rPr>
          <w:rFonts w:hint="eastAsia"/>
        </w:rPr>
        <w:t>заключается</w:t>
      </w:r>
      <w:r>
        <w:t></w:t>
      </w:r>
      <w:r>
        <w:rPr>
          <w:rFonts w:hint="eastAsia"/>
        </w:rPr>
        <w:t>в</w:t>
      </w:r>
      <w:r>
        <w:t></w:t>
      </w:r>
      <w:r>
        <w:rPr>
          <w:rFonts w:hint="eastAsia"/>
        </w:rPr>
        <w:t>теоретическом</w:t>
      </w:r>
      <w:r>
        <w:t></w:t>
      </w:r>
      <w:r>
        <w:rPr>
          <w:rFonts w:hint="eastAsia"/>
        </w:rPr>
        <w:t>и</w:t>
      </w:r>
      <w:r>
        <w:t></w:t>
      </w:r>
      <w:r>
        <w:rPr>
          <w:rFonts w:hint="eastAsia"/>
        </w:rPr>
        <w:t>практическом</w:t>
      </w:r>
      <w:r>
        <w:t></w:t>
      </w:r>
      <w:r>
        <w:rPr>
          <w:rFonts w:hint="eastAsia"/>
        </w:rPr>
        <w:t>обеспечении</w:t>
      </w:r>
      <w:r>
        <w:t></w:t>
      </w:r>
      <w:r>
        <w:rPr>
          <w:rFonts w:hint="eastAsia"/>
        </w:rPr>
        <w:t>всех</w:t>
      </w:r>
      <w:r>
        <w:t></w:t>
      </w:r>
      <w:r>
        <w:rPr>
          <w:rFonts w:hint="eastAsia"/>
        </w:rPr>
        <w:t>этапов</w:t>
      </w:r>
      <w:r>
        <w:t></w:t>
      </w:r>
      <w:r>
        <w:rPr>
          <w:rFonts w:hint="eastAsia"/>
        </w:rPr>
        <w:t>исследовательского</w:t>
      </w:r>
      <w:r>
        <w:t></w:t>
      </w:r>
      <w:r>
        <w:rPr>
          <w:rFonts w:hint="eastAsia"/>
        </w:rPr>
        <w:t>процесса</w:t>
      </w:r>
      <w:r>
        <w:t></w:t>
      </w:r>
      <w:r>
        <w:t></w:t>
      </w:r>
      <w:r>
        <w:rPr>
          <w:rFonts w:hint="eastAsia"/>
        </w:rPr>
        <w:t>в</w:t>
      </w:r>
      <w:r>
        <w:t></w:t>
      </w:r>
      <w:r>
        <w:rPr>
          <w:rFonts w:hint="eastAsia"/>
        </w:rPr>
        <w:t>определении</w:t>
      </w:r>
      <w:r>
        <w:t></w:t>
      </w:r>
      <w:r>
        <w:rPr>
          <w:rFonts w:hint="eastAsia"/>
        </w:rPr>
        <w:t>ведущей</w:t>
      </w:r>
      <w:r>
        <w:t></w:t>
      </w:r>
      <w:r>
        <w:rPr>
          <w:rFonts w:hint="eastAsia"/>
        </w:rPr>
        <w:t>идеи</w:t>
      </w:r>
      <w:r>
        <w:t></w:t>
      </w:r>
      <w:r>
        <w:rPr>
          <w:rFonts w:hint="eastAsia"/>
        </w:rPr>
        <w:t>и</w:t>
      </w:r>
      <w:r>
        <w:t></w:t>
      </w:r>
      <w:r>
        <w:rPr>
          <w:rFonts w:hint="eastAsia"/>
        </w:rPr>
        <w:t>структуры</w:t>
      </w:r>
      <w:r>
        <w:t></w:t>
      </w:r>
      <w:r>
        <w:rPr>
          <w:rFonts w:hint="eastAsia"/>
        </w:rPr>
        <w:t>исследования</w:t>
      </w:r>
      <w:r>
        <w:t></w:t>
      </w:r>
      <w:r>
        <w:t></w:t>
      </w:r>
      <w:r>
        <w:rPr>
          <w:rFonts w:hint="eastAsia"/>
        </w:rPr>
        <w:t>в</w:t>
      </w:r>
      <w:r>
        <w:t></w:t>
      </w:r>
      <w:r>
        <w:rPr>
          <w:rFonts w:hint="eastAsia"/>
        </w:rPr>
        <w:t>разработке</w:t>
      </w:r>
      <w:r>
        <w:t></w:t>
      </w:r>
      <w:r>
        <w:rPr>
          <w:rFonts w:hint="eastAsia"/>
        </w:rPr>
        <w:t>и</w:t>
      </w:r>
      <w:r>
        <w:t></w:t>
      </w:r>
      <w:r>
        <w:rPr>
          <w:rFonts w:hint="eastAsia"/>
        </w:rPr>
        <w:t>реализации</w:t>
      </w:r>
      <w:r>
        <w:t></w:t>
      </w:r>
      <w:r>
        <w:rPr>
          <w:rFonts w:hint="eastAsia"/>
        </w:rPr>
        <w:t>модели</w:t>
      </w:r>
      <w:r>
        <w:t></w:t>
      </w:r>
      <w:r>
        <w:rPr>
          <w:rFonts w:hint="eastAsia"/>
        </w:rPr>
        <w:t>развития</w:t>
      </w:r>
      <w:r>
        <w:t></w:t>
      </w:r>
      <w:r>
        <w:rPr>
          <w:rFonts w:hint="eastAsia"/>
        </w:rPr>
        <w:t>педагогической</w:t>
      </w:r>
      <w:r>
        <w:t></w:t>
      </w:r>
      <w:r>
        <w:rPr>
          <w:rFonts w:hint="eastAsia"/>
        </w:rPr>
        <w:t>культуры</w:t>
      </w:r>
      <w:r>
        <w:t></w:t>
      </w:r>
      <w:r>
        <w:rPr>
          <w:rFonts w:hint="eastAsia"/>
        </w:rPr>
        <w:t>воспитателя</w:t>
      </w:r>
      <w:r>
        <w:t></w:t>
      </w:r>
      <w:r>
        <w:rPr>
          <w:rFonts w:hint="eastAsia"/>
        </w:rPr>
        <w:t>сельской</w:t>
      </w:r>
      <w:r>
        <w:t></w:t>
      </w:r>
      <w:r>
        <w:rPr>
          <w:rFonts w:hint="eastAsia"/>
        </w:rPr>
        <w:t>ДОО</w:t>
      </w:r>
      <w:r>
        <w:t></w:t>
      </w:r>
      <w:r>
        <w:t></w:t>
      </w:r>
      <w:r>
        <w:rPr>
          <w:rFonts w:hint="eastAsia"/>
        </w:rPr>
        <w:t>проектировании</w:t>
      </w:r>
      <w:r>
        <w:t></w:t>
      </w:r>
      <w:r>
        <w:rPr>
          <w:rFonts w:hint="eastAsia"/>
        </w:rPr>
        <w:t>и</w:t>
      </w:r>
      <w:r>
        <w:t></w:t>
      </w:r>
      <w:r>
        <w:rPr>
          <w:rFonts w:hint="eastAsia"/>
        </w:rPr>
        <w:t>апробировании</w:t>
      </w:r>
      <w:r>
        <w:t></w:t>
      </w:r>
      <w:r>
        <w:rPr>
          <w:rFonts w:hint="eastAsia"/>
        </w:rPr>
        <w:t>технологии</w:t>
      </w:r>
      <w:r>
        <w:t></w:t>
      </w:r>
      <w:r>
        <w:rPr>
          <w:rFonts w:hint="eastAsia"/>
        </w:rPr>
        <w:t>коллективного</w:t>
      </w:r>
      <w:r>
        <w:t></w:t>
      </w:r>
      <w:r>
        <w:rPr>
          <w:rFonts w:hint="eastAsia"/>
        </w:rPr>
        <w:t>тьюторского</w:t>
      </w:r>
      <w:r>
        <w:t></w:t>
      </w:r>
      <w:r>
        <w:rPr>
          <w:rFonts w:hint="eastAsia"/>
        </w:rPr>
        <w:t>сопровождения</w:t>
      </w:r>
      <w:r>
        <w:t></w:t>
      </w:r>
      <w:r>
        <w:rPr>
          <w:rFonts w:hint="eastAsia"/>
        </w:rPr>
        <w:t>данного</w:t>
      </w:r>
      <w:r>
        <w:t></w:t>
      </w:r>
      <w:r>
        <w:rPr>
          <w:rFonts w:hint="eastAsia"/>
        </w:rPr>
        <w:t>процесса</w:t>
      </w:r>
      <w:r>
        <w:t></w:t>
      </w:r>
      <w:r>
        <w:t></w:t>
      </w:r>
      <w:r>
        <w:rPr>
          <w:rFonts w:hint="eastAsia"/>
        </w:rPr>
        <w:t>участии</w:t>
      </w:r>
      <w:r>
        <w:t></w:t>
      </w:r>
      <w:r>
        <w:rPr>
          <w:rFonts w:hint="eastAsia"/>
        </w:rPr>
        <w:t>в</w:t>
      </w:r>
      <w:r>
        <w:t></w:t>
      </w:r>
      <w:r>
        <w:rPr>
          <w:rFonts w:hint="eastAsia"/>
        </w:rPr>
        <w:t>научно</w:t>
      </w:r>
      <w:r>
        <w:t></w:t>
      </w:r>
      <w:r>
        <w:rPr>
          <w:rFonts w:hint="eastAsia"/>
        </w:rPr>
        <w:t>методическом</w:t>
      </w:r>
      <w:r>
        <w:t></w:t>
      </w:r>
      <w:r>
        <w:rPr>
          <w:rFonts w:hint="eastAsia"/>
        </w:rPr>
        <w:t>и</w:t>
      </w:r>
      <w:r>
        <w:t></w:t>
      </w:r>
      <w:r>
        <w:rPr>
          <w:rFonts w:hint="eastAsia"/>
        </w:rPr>
        <w:t>консультативном</w:t>
      </w:r>
      <w:r>
        <w:t></w:t>
      </w:r>
      <w:r>
        <w:rPr>
          <w:rFonts w:hint="eastAsia"/>
        </w:rPr>
        <w:t>сопровождении</w:t>
      </w:r>
      <w:r>
        <w:t></w:t>
      </w:r>
      <w:r>
        <w:t></w:t>
      </w:r>
      <w:r>
        <w:rPr>
          <w:rFonts w:hint="eastAsia"/>
        </w:rPr>
        <w:t>непосредственном</w:t>
      </w:r>
      <w:r>
        <w:t></w:t>
      </w:r>
      <w:r>
        <w:rPr>
          <w:rFonts w:hint="eastAsia"/>
        </w:rPr>
        <w:t>осуществлении</w:t>
      </w:r>
      <w:r>
        <w:t></w:t>
      </w:r>
      <w:r>
        <w:rPr>
          <w:rFonts w:hint="eastAsia"/>
        </w:rPr>
        <w:t>экспериментальной</w:t>
      </w:r>
      <w:r>
        <w:t></w:t>
      </w:r>
      <w:r>
        <w:rPr>
          <w:rFonts w:hint="eastAsia"/>
        </w:rPr>
        <w:t>работы</w:t>
      </w:r>
      <w:r>
        <w:t></w:t>
      </w:r>
      <w:r>
        <w:rPr>
          <w:rFonts w:hint="eastAsia"/>
        </w:rPr>
        <w:t>в</w:t>
      </w:r>
      <w:r>
        <w:t></w:t>
      </w:r>
      <w:r>
        <w:rPr>
          <w:rFonts w:hint="eastAsia"/>
        </w:rPr>
        <w:t>качестве</w:t>
      </w:r>
      <w:r>
        <w:t></w:t>
      </w:r>
      <w:r>
        <w:rPr>
          <w:rFonts w:hint="eastAsia"/>
        </w:rPr>
        <w:t>заведующего</w:t>
      </w:r>
      <w:r>
        <w:t></w:t>
      </w:r>
      <w:r>
        <w:rPr>
          <w:rFonts w:hint="eastAsia"/>
        </w:rPr>
        <w:t>отделом</w:t>
      </w:r>
      <w:r>
        <w:t></w:t>
      </w:r>
      <w:r>
        <w:rPr>
          <w:rFonts w:hint="eastAsia"/>
        </w:rPr>
        <w:t>дошкольного</w:t>
      </w:r>
      <w:r>
        <w:t></w:t>
      </w:r>
      <w:r>
        <w:rPr>
          <w:rFonts w:hint="eastAsia"/>
        </w:rPr>
        <w:t>образования</w:t>
      </w:r>
      <w:r>
        <w:t></w:t>
      </w:r>
      <w:r>
        <w:rPr>
          <w:rFonts w:hint="eastAsia"/>
        </w:rPr>
        <w:t>ИРО</w:t>
      </w:r>
      <w:r>
        <w:t></w:t>
      </w:r>
      <w:r>
        <w:t></w:t>
      </w:r>
      <w:r>
        <w:rPr>
          <w:rFonts w:hint="eastAsia"/>
        </w:rPr>
        <w:t>практике</w:t>
      </w:r>
      <w:r>
        <w:t></w:t>
      </w:r>
      <w:r>
        <w:rPr>
          <w:rFonts w:hint="eastAsia"/>
        </w:rPr>
        <w:t>экспертной</w:t>
      </w:r>
      <w:r>
        <w:t></w:t>
      </w:r>
      <w:r>
        <w:rPr>
          <w:rFonts w:hint="eastAsia"/>
        </w:rPr>
        <w:t>оценки</w:t>
      </w:r>
      <w:r>
        <w:t></w:t>
      </w:r>
      <w:r>
        <w:rPr>
          <w:rFonts w:hint="eastAsia"/>
        </w:rPr>
        <w:t>уровня</w:t>
      </w:r>
      <w:r>
        <w:t></w:t>
      </w:r>
      <w:r>
        <w:rPr>
          <w:rFonts w:hint="eastAsia"/>
        </w:rPr>
        <w:t>профессиональной</w:t>
      </w:r>
      <w:r>
        <w:t></w:t>
      </w:r>
      <w:r>
        <w:rPr>
          <w:rFonts w:hint="eastAsia"/>
        </w:rPr>
        <w:t>квалификации</w:t>
      </w:r>
      <w:r>
        <w:t></w:t>
      </w:r>
      <w:r>
        <w:rPr>
          <w:rFonts w:hint="eastAsia"/>
        </w:rPr>
        <w:t>в</w:t>
      </w:r>
      <w:r>
        <w:t></w:t>
      </w:r>
      <w:r>
        <w:rPr>
          <w:rFonts w:hint="eastAsia"/>
        </w:rPr>
        <w:t>процессе</w:t>
      </w:r>
      <w:r>
        <w:t></w:t>
      </w:r>
      <w:r>
        <w:rPr>
          <w:rFonts w:hint="eastAsia"/>
        </w:rPr>
        <w:t>аттестации</w:t>
      </w:r>
      <w:r>
        <w:t></w:t>
      </w:r>
      <w:r>
        <w:rPr>
          <w:rFonts w:hint="eastAsia"/>
        </w:rPr>
        <w:t>педагогических</w:t>
      </w:r>
      <w:r>
        <w:t></w:t>
      </w:r>
      <w:r>
        <w:rPr>
          <w:rFonts w:hint="eastAsia"/>
        </w:rPr>
        <w:t>работников</w:t>
      </w:r>
      <w:r>
        <w:t></w:t>
      </w:r>
      <w:r>
        <w:rPr>
          <w:rFonts w:hint="eastAsia"/>
        </w:rPr>
        <w:t>ДОО</w:t>
      </w:r>
      <w:r>
        <w:t></w:t>
      </w:r>
      <w:r>
        <w:rPr>
          <w:rFonts w:hint="eastAsia"/>
        </w:rPr>
        <w:t>Орловской</w:t>
      </w:r>
      <w:r>
        <w:t></w:t>
      </w:r>
      <w:r>
        <w:rPr>
          <w:rFonts w:hint="eastAsia"/>
        </w:rPr>
        <w:t>области</w:t>
      </w:r>
      <w:r>
        <w:t></w:t>
      </w:r>
    </w:p>
    <w:p w:rsidR="001271F4" w:rsidRDefault="001271F4" w:rsidP="001271F4">
      <w:r>
        <w:rPr>
          <w:rFonts w:hint="eastAsia"/>
        </w:rPr>
        <w:t>На</w:t>
      </w:r>
      <w:r>
        <w:t></w:t>
      </w:r>
      <w:r>
        <w:rPr>
          <w:rFonts w:hint="eastAsia"/>
        </w:rPr>
        <w:t>защиту</w:t>
      </w:r>
      <w:r>
        <w:t></w:t>
      </w:r>
      <w:r>
        <w:rPr>
          <w:rFonts w:hint="eastAsia"/>
        </w:rPr>
        <w:t>выносятся</w:t>
      </w:r>
      <w:r>
        <w:t></w:t>
      </w:r>
      <w:r>
        <w:rPr>
          <w:rFonts w:hint="eastAsia"/>
        </w:rPr>
        <w:t>следующие</w:t>
      </w:r>
      <w:r>
        <w:t></w:t>
      </w:r>
      <w:r>
        <w:rPr>
          <w:rFonts w:hint="eastAsia"/>
        </w:rPr>
        <w:t>положения</w:t>
      </w:r>
      <w:r>
        <w:t></w:t>
      </w:r>
    </w:p>
    <w:p w:rsidR="001271F4" w:rsidRDefault="001271F4" w:rsidP="001271F4">
      <w:r>
        <w:t></w:t>
      </w:r>
      <w:r>
        <w:t></w:t>
      </w:r>
      <w:r>
        <w:tab/>
      </w:r>
      <w:r>
        <w:rPr>
          <w:rFonts w:hint="eastAsia"/>
        </w:rPr>
        <w:t>Педагогическая</w:t>
      </w:r>
      <w:r>
        <w:t></w:t>
      </w:r>
      <w:r>
        <w:rPr>
          <w:rFonts w:hint="eastAsia"/>
        </w:rPr>
        <w:t>культура</w:t>
      </w:r>
      <w:r>
        <w:t></w:t>
      </w:r>
      <w:r>
        <w:rPr>
          <w:rFonts w:hint="eastAsia"/>
        </w:rPr>
        <w:t>воспитателя</w:t>
      </w:r>
      <w:r>
        <w:t></w:t>
      </w:r>
      <w:r>
        <w:rPr>
          <w:rFonts w:hint="eastAsia"/>
        </w:rPr>
        <w:t>сельской</w:t>
      </w:r>
      <w:r>
        <w:t></w:t>
      </w:r>
      <w:r>
        <w:rPr>
          <w:rFonts w:hint="eastAsia"/>
        </w:rPr>
        <w:t>ДОО</w:t>
      </w:r>
      <w:r>
        <w:t></w:t>
      </w:r>
      <w:r>
        <w:rPr>
          <w:rFonts w:hint="eastAsia"/>
        </w:rPr>
        <w:t>является</w:t>
      </w:r>
      <w:r>
        <w:t></w:t>
      </w:r>
      <w:r>
        <w:rPr>
          <w:rFonts w:hint="eastAsia"/>
        </w:rPr>
        <w:t>профессионально</w:t>
      </w:r>
      <w:r>
        <w:t></w:t>
      </w:r>
      <w:r>
        <w:rPr>
          <w:rFonts w:hint="eastAsia"/>
        </w:rPr>
        <w:t>личностным</w:t>
      </w:r>
      <w:r>
        <w:t></w:t>
      </w:r>
      <w:r>
        <w:rPr>
          <w:rFonts w:hint="eastAsia"/>
        </w:rPr>
        <w:t>качеством</w:t>
      </w:r>
      <w:r>
        <w:t></w:t>
      </w:r>
      <w:r>
        <w:rPr>
          <w:rFonts w:hint="eastAsia"/>
        </w:rPr>
        <w:t>педагога</w:t>
      </w:r>
      <w:r>
        <w:t></w:t>
      </w:r>
      <w:r>
        <w:t></w:t>
      </w:r>
      <w:r>
        <w:rPr>
          <w:rFonts w:hint="eastAsia"/>
        </w:rPr>
        <w:t>представленным</w:t>
      </w:r>
      <w:r>
        <w:t></w:t>
      </w:r>
      <w:r>
        <w:rPr>
          <w:rFonts w:hint="eastAsia"/>
        </w:rPr>
        <w:t>совокупностью</w:t>
      </w:r>
      <w:r>
        <w:t></w:t>
      </w:r>
      <w:r>
        <w:rPr>
          <w:rFonts w:hint="eastAsia"/>
        </w:rPr>
        <w:t>структурных</w:t>
      </w:r>
      <w:r>
        <w:t></w:t>
      </w:r>
      <w:r>
        <w:rPr>
          <w:rFonts w:hint="eastAsia"/>
        </w:rPr>
        <w:t>компонентов</w:t>
      </w:r>
      <w:r>
        <w:t></w:t>
      </w:r>
      <w:r>
        <w:t></w:t>
      </w:r>
      <w:r>
        <w:rPr>
          <w:rFonts w:hint="eastAsia"/>
        </w:rPr>
        <w:t>когнитивного</w:t>
      </w:r>
      <w:r>
        <w:t></w:t>
      </w:r>
      <w:r>
        <w:t></w:t>
      </w:r>
      <w:r>
        <w:rPr>
          <w:rFonts w:hint="eastAsia"/>
        </w:rPr>
        <w:t>инновационно</w:t>
      </w:r>
      <w:r>
        <w:t></w:t>
      </w:r>
      <w:r>
        <w:rPr>
          <w:rFonts w:hint="eastAsia"/>
        </w:rPr>
        <w:t>технологического</w:t>
      </w:r>
      <w:r>
        <w:t></w:t>
      </w:r>
      <w:r>
        <w:t></w:t>
      </w:r>
      <w:r>
        <w:rPr>
          <w:rFonts w:hint="eastAsia"/>
        </w:rPr>
        <w:t>личностно</w:t>
      </w:r>
      <w:r>
        <w:t></w:t>
      </w:r>
      <w:r>
        <w:rPr>
          <w:rFonts w:hint="eastAsia"/>
        </w:rPr>
        <w:t>творческого</w:t>
      </w:r>
      <w:r>
        <w:t></w:t>
      </w:r>
      <w:r>
        <w:t></w:t>
      </w:r>
      <w:r>
        <w:rPr>
          <w:rFonts w:hint="eastAsia"/>
        </w:rPr>
        <w:t>ценностного</w:t>
      </w:r>
      <w:r>
        <w:t></w:t>
      </w:r>
      <w:r>
        <w:t></w:t>
      </w:r>
      <w:r>
        <w:t></w:t>
      </w:r>
      <w:r>
        <w:rPr>
          <w:rFonts w:hint="eastAsia"/>
        </w:rPr>
        <w:t>обеспечивающим</w:t>
      </w:r>
      <w:r>
        <w:t></w:t>
      </w:r>
      <w:r>
        <w:rPr>
          <w:rFonts w:hint="eastAsia"/>
        </w:rPr>
        <w:t>возможность</w:t>
      </w:r>
      <w:r>
        <w:t></w:t>
      </w:r>
      <w:r>
        <w:rPr>
          <w:rFonts w:hint="eastAsia"/>
        </w:rPr>
        <w:t>развивать</w:t>
      </w:r>
      <w:r>
        <w:t></w:t>
      </w:r>
      <w:r>
        <w:rPr>
          <w:rFonts w:hint="eastAsia"/>
        </w:rPr>
        <w:t>и</w:t>
      </w:r>
      <w:r>
        <w:t></w:t>
      </w:r>
      <w:r>
        <w:rPr>
          <w:rFonts w:hint="eastAsia"/>
        </w:rPr>
        <w:t>совершенствовать</w:t>
      </w:r>
      <w:r>
        <w:t></w:t>
      </w:r>
      <w:r>
        <w:rPr>
          <w:rFonts w:hint="eastAsia"/>
        </w:rPr>
        <w:t>его</w:t>
      </w:r>
      <w:r>
        <w:t></w:t>
      </w:r>
      <w:r>
        <w:rPr>
          <w:rFonts w:hint="eastAsia"/>
        </w:rPr>
        <w:t>профессиональную</w:t>
      </w:r>
      <w:r>
        <w:t></w:t>
      </w:r>
      <w:r>
        <w:rPr>
          <w:rFonts w:hint="eastAsia"/>
        </w:rPr>
        <w:t>компетентность</w:t>
      </w:r>
      <w:r>
        <w:t></w:t>
      </w:r>
      <w:r>
        <w:t></w:t>
      </w:r>
      <w:r>
        <w:rPr>
          <w:rFonts w:hint="eastAsia"/>
        </w:rPr>
        <w:t>создавать</w:t>
      </w:r>
      <w:r>
        <w:t></w:t>
      </w:r>
      <w:r>
        <w:rPr>
          <w:rFonts w:hint="eastAsia"/>
        </w:rPr>
        <w:t>инновационный</w:t>
      </w:r>
      <w:r>
        <w:t></w:t>
      </w:r>
      <w:r>
        <w:rPr>
          <w:rFonts w:hint="eastAsia"/>
        </w:rPr>
        <w:t>методический</w:t>
      </w:r>
      <w:r>
        <w:t></w:t>
      </w:r>
      <w:r>
        <w:rPr>
          <w:rFonts w:hint="eastAsia"/>
        </w:rPr>
        <w:t>продукт</w:t>
      </w:r>
      <w:r>
        <w:t></w:t>
      </w:r>
      <w:r>
        <w:rPr>
          <w:rFonts w:hint="eastAsia"/>
        </w:rPr>
        <w:t>профессиональной</w:t>
      </w:r>
      <w:r>
        <w:tab/>
      </w:r>
      <w:r>
        <w:rPr>
          <w:rFonts w:hint="eastAsia"/>
        </w:rPr>
        <w:t>деятельности</w:t>
      </w:r>
      <w:r>
        <w:t></w:t>
      </w:r>
      <w:r>
        <w:t></w:t>
      </w:r>
      <w:r>
        <w:rPr>
          <w:rFonts w:hint="eastAsia"/>
        </w:rPr>
        <w:t>совершенствовать</w:t>
      </w:r>
      <w:r>
        <w:t></w:t>
      </w:r>
      <w:r>
        <w:rPr>
          <w:rFonts w:hint="eastAsia"/>
        </w:rPr>
        <w:t>личный</w:t>
      </w:r>
      <w:r>
        <w:tab/>
      </w:r>
      <w:r>
        <w:rPr>
          <w:rFonts w:hint="eastAsia"/>
        </w:rPr>
        <w:t>творческий</w:t>
      </w:r>
    </w:p>
    <w:p w:rsidR="001271F4" w:rsidRDefault="001271F4" w:rsidP="001271F4">
      <w:r>
        <w:rPr>
          <w:rFonts w:hint="eastAsia"/>
        </w:rPr>
        <w:t>потенциал</w:t>
      </w:r>
      <w:r>
        <w:t></w:t>
      </w:r>
      <w:r>
        <w:t></w:t>
      </w:r>
      <w:r>
        <w:rPr>
          <w:rFonts w:hint="eastAsia"/>
        </w:rPr>
        <w:t>формировать</w:t>
      </w:r>
      <w:r>
        <w:t></w:t>
      </w:r>
      <w:r>
        <w:rPr>
          <w:rFonts w:hint="eastAsia"/>
        </w:rPr>
        <w:t>систему</w:t>
      </w:r>
      <w:r>
        <w:t></w:t>
      </w:r>
      <w:r>
        <w:rPr>
          <w:rFonts w:hint="eastAsia"/>
        </w:rPr>
        <w:t>ценностей</w:t>
      </w:r>
      <w:r>
        <w:t></w:t>
      </w:r>
      <w:r>
        <w:t></w:t>
      </w:r>
      <w:r>
        <w:rPr>
          <w:rFonts w:hint="eastAsia"/>
        </w:rPr>
        <w:t>Она</w:t>
      </w:r>
      <w:r>
        <w:t></w:t>
      </w:r>
      <w:r>
        <w:rPr>
          <w:rFonts w:hint="eastAsia"/>
        </w:rPr>
        <w:t>отражает</w:t>
      </w:r>
      <w:r>
        <w:t></w:t>
      </w:r>
      <w:r>
        <w:rPr>
          <w:rFonts w:hint="eastAsia"/>
        </w:rPr>
        <w:t>личную</w:t>
      </w:r>
      <w:r>
        <w:t></w:t>
      </w:r>
      <w:r>
        <w:rPr>
          <w:rFonts w:hint="eastAsia"/>
        </w:rPr>
        <w:t>профессиональную</w:t>
      </w:r>
      <w:r>
        <w:t></w:t>
      </w:r>
      <w:r>
        <w:rPr>
          <w:rFonts w:hint="eastAsia"/>
        </w:rPr>
        <w:t>позицию</w:t>
      </w:r>
      <w:r>
        <w:t></w:t>
      </w:r>
      <w:r>
        <w:rPr>
          <w:rFonts w:hint="eastAsia"/>
        </w:rPr>
        <w:t>воспитателя</w:t>
      </w:r>
      <w:r>
        <w:t></w:t>
      </w:r>
      <w:r>
        <w:t></w:t>
      </w:r>
      <w:r>
        <w:rPr>
          <w:rFonts w:hint="eastAsia"/>
        </w:rPr>
        <w:t>обеспечивая</w:t>
      </w:r>
      <w:r>
        <w:t></w:t>
      </w:r>
      <w:r>
        <w:rPr>
          <w:rFonts w:hint="eastAsia"/>
        </w:rPr>
        <w:t>эффективность</w:t>
      </w:r>
      <w:r>
        <w:t></w:t>
      </w:r>
      <w:r>
        <w:rPr>
          <w:rFonts w:hint="eastAsia"/>
        </w:rPr>
        <w:t>его</w:t>
      </w:r>
      <w:r>
        <w:t></w:t>
      </w:r>
      <w:r>
        <w:rPr>
          <w:rFonts w:hint="eastAsia"/>
        </w:rPr>
        <w:t>профессиональной</w:t>
      </w:r>
      <w:r>
        <w:t></w:t>
      </w:r>
      <w:r>
        <w:rPr>
          <w:rFonts w:hint="eastAsia"/>
        </w:rPr>
        <w:t>деятельности</w:t>
      </w:r>
      <w:r>
        <w:t></w:t>
      </w:r>
      <w:r>
        <w:rPr>
          <w:rFonts w:hint="eastAsia"/>
        </w:rPr>
        <w:t>и</w:t>
      </w:r>
      <w:r>
        <w:t></w:t>
      </w:r>
      <w:r>
        <w:rPr>
          <w:rFonts w:hint="eastAsia"/>
        </w:rPr>
        <w:t>возможность</w:t>
      </w:r>
      <w:r>
        <w:t></w:t>
      </w:r>
      <w:r>
        <w:rPr>
          <w:rFonts w:hint="eastAsia"/>
        </w:rPr>
        <w:t>творческой</w:t>
      </w:r>
      <w:r>
        <w:t></w:t>
      </w:r>
      <w:r>
        <w:rPr>
          <w:rFonts w:hint="eastAsia"/>
        </w:rPr>
        <w:t>самореализации</w:t>
      </w:r>
      <w:r>
        <w:t></w:t>
      </w:r>
      <w:r>
        <w:rPr>
          <w:rFonts w:hint="eastAsia"/>
        </w:rPr>
        <w:t>и</w:t>
      </w:r>
      <w:r>
        <w:t></w:t>
      </w:r>
      <w:r>
        <w:rPr>
          <w:rFonts w:hint="eastAsia"/>
        </w:rPr>
        <w:t>самоактуализации</w:t>
      </w:r>
      <w:r>
        <w:t></w:t>
      </w:r>
    </w:p>
    <w:p w:rsidR="001271F4" w:rsidRDefault="001271F4" w:rsidP="001271F4">
      <w:r>
        <w:t></w:t>
      </w:r>
      <w:r>
        <w:t></w:t>
      </w:r>
      <w:r>
        <w:tab/>
      </w:r>
      <w:r>
        <w:rPr>
          <w:rFonts w:hint="eastAsia"/>
        </w:rPr>
        <w:t>Тьюторское</w:t>
      </w:r>
      <w:r>
        <w:t></w:t>
      </w:r>
      <w:r>
        <w:rPr>
          <w:rFonts w:hint="eastAsia"/>
        </w:rPr>
        <w:t>сопровождение</w:t>
      </w:r>
      <w:r>
        <w:t></w:t>
      </w:r>
      <w:r>
        <w:rPr>
          <w:rFonts w:hint="eastAsia"/>
        </w:rPr>
        <w:t>развития</w:t>
      </w:r>
      <w:r>
        <w:t></w:t>
      </w:r>
      <w:r>
        <w:rPr>
          <w:rFonts w:hint="eastAsia"/>
        </w:rPr>
        <w:t>педагогической</w:t>
      </w:r>
      <w:r>
        <w:t></w:t>
      </w:r>
      <w:r>
        <w:rPr>
          <w:rFonts w:hint="eastAsia"/>
        </w:rPr>
        <w:t>культуры</w:t>
      </w:r>
    </w:p>
    <w:p w:rsidR="001271F4" w:rsidRDefault="001271F4" w:rsidP="001271F4">
      <w:r>
        <w:rPr>
          <w:rFonts w:hint="eastAsia"/>
        </w:rPr>
        <w:t>воспитателя</w:t>
      </w:r>
      <w:r>
        <w:t></w:t>
      </w:r>
      <w:r>
        <w:rPr>
          <w:rFonts w:hint="eastAsia"/>
        </w:rPr>
        <w:t>сельской</w:t>
      </w:r>
      <w:r>
        <w:t></w:t>
      </w:r>
      <w:r>
        <w:rPr>
          <w:rFonts w:hint="eastAsia"/>
        </w:rPr>
        <w:t>ДОО</w:t>
      </w:r>
      <w:r>
        <w:t></w:t>
      </w:r>
      <w:r>
        <w:rPr>
          <w:rFonts w:hint="eastAsia"/>
        </w:rPr>
        <w:t>в</w:t>
      </w:r>
      <w:r>
        <w:t></w:t>
      </w:r>
      <w:r>
        <w:rPr>
          <w:rFonts w:hint="eastAsia"/>
        </w:rPr>
        <w:t>межкурсовой</w:t>
      </w:r>
      <w:r>
        <w:t></w:t>
      </w:r>
      <w:r>
        <w:rPr>
          <w:rFonts w:hint="eastAsia"/>
        </w:rPr>
        <w:t>период</w:t>
      </w:r>
      <w:r>
        <w:t></w:t>
      </w:r>
      <w:r>
        <w:rPr>
          <w:rFonts w:hint="eastAsia"/>
        </w:rPr>
        <w:t>представляет</w:t>
      </w:r>
      <w:r>
        <w:t></w:t>
      </w:r>
      <w:r>
        <w:rPr>
          <w:rFonts w:hint="eastAsia"/>
        </w:rPr>
        <w:t>собой</w:t>
      </w:r>
      <w:r>
        <w:t></w:t>
      </w:r>
      <w:r>
        <w:rPr>
          <w:rFonts w:hint="eastAsia"/>
        </w:rPr>
        <w:t>ситуацию</w:t>
      </w:r>
      <w:r>
        <w:t></w:t>
      </w:r>
      <w:r>
        <w:rPr>
          <w:rFonts w:hint="eastAsia"/>
        </w:rPr>
        <w:t>движения</w:t>
      </w:r>
      <w:r>
        <w:t></w:t>
      </w:r>
      <w:r>
        <w:rPr>
          <w:rFonts w:hint="eastAsia"/>
        </w:rPr>
        <w:t>тьютора</w:t>
      </w:r>
      <w:r>
        <w:t></w:t>
      </w:r>
      <w:r>
        <w:rPr>
          <w:rFonts w:hint="eastAsia"/>
        </w:rPr>
        <w:t>в</w:t>
      </w:r>
      <w:r>
        <w:t></w:t>
      </w:r>
      <w:r>
        <w:rPr>
          <w:rFonts w:hint="eastAsia"/>
        </w:rPr>
        <w:t>едином</w:t>
      </w:r>
      <w:r>
        <w:t></w:t>
      </w:r>
      <w:r>
        <w:rPr>
          <w:rFonts w:hint="eastAsia"/>
        </w:rPr>
        <w:t>образовательном</w:t>
      </w:r>
      <w:r>
        <w:t></w:t>
      </w:r>
      <w:r>
        <w:rPr>
          <w:rFonts w:hint="eastAsia"/>
        </w:rPr>
        <w:t>пространстве</w:t>
      </w:r>
      <w:r>
        <w:t></w:t>
      </w:r>
      <w:r>
        <w:rPr>
          <w:rFonts w:hint="eastAsia"/>
        </w:rPr>
        <w:t>рядом</w:t>
      </w:r>
      <w:r>
        <w:t></w:t>
      </w:r>
      <w:r>
        <w:t></w:t>
      </w:r>
      <w:r>
        <w:rPr>
          <w:rFonts w:hint="eastAsia"/>
        </w:rPr>
        <w:t>вместе</w:t>
      </w:r>
      <w:r>
        <w:t></w:t>
      </w:r>
      <w:r>
        <w:rPr>
          <w:rFonts w:hint="eastAsia"/>
        </w:rPr>
        <w:t>с</w:t>
      </w:r>
      <w:r>
        <w:t></w:t>
      </w:r>
      <w:r>
        <w:rPr>
          <w:rFonts w:hint="eastAsia"/>
        </w:rPr>
        <w:t>воспитателем</w:t>
      </w:r>
      <w:r>
        <w:t></w:t>
      </w:r>
      <w:r>
        <w:t></w:t>
      </w:r>
      <w:r>
        <w:rPr>
          <w:rFonts w:hint="eastAsia"/>
        </w:rPr>
        <w:t>реализующим</w:t>
      </w:r>
      <w:r>
        <w:t></w:t>
      </w:r>
      <w:r>
        <w:rPr>
          <w:rFonts w:hint="eastAsia"/>
        </w:rPr>
        <w:t>свою</w:t>
      </w:r>
      <w:r>
        <w:t></w:t>
      </w:r>
      <w:r>
        <w:rPr>
          <w:rFonts w:hint="eastAsia"/>
        </w:rPr>
        <w:t>индивидуальную</w:t>
      </w:r>
      <w:r>
        <w:t></w:t>
      </w:r>
      <w:r>
        <w:rPr>
          <w:rFonts w:hint="eastAsia"/>
        </w:rPr>
        <w:t>траекторию</w:t>
      </w:r>
      <w:r>
        <w:t></w:t>
      </w:r>
      <w:r>
        <w:rPr>
          <w:rFonts w:hint="eastAsia"/>
        </w:rPr>
        <w:t>развития</w:t>
      </w:r>
      <w:r>
        <w:t></w:t>
      </w:r>
      <w:r>
        <w:t></w:t>
      </w:r>
      <w:r>
        <w:rPr>
          <w:rFonts w:hint="eastAsia"/>
        </w:rPr>
        <w:t>ответственность</w:t>
      </w:r>
      <w:r>
        <w:t></w:t>
      </w:r>
      <w:r>
        <w:rPr>
          <w:rFonts w:hint="eastAsia"/>
        </w:rPr>
        <w:t>за</w:t>
      </w:r>
      <w:r>
        <w:t></w:t>
      </w:r>
      <w:r>
        <w:rPr>
          <w:rFonts w:hint="eastAsia"/>
        </w:rPr>
        <w:t>действия</w:t>
      </w:r>
      <w:r>
        <w:t></w:t>
      </w:r>
      <w:r>
        <w:rPr>
          <w:rFonts w:hint="eastAsia"/>
        </w:rPr>
        <w:t>в</w:t>
      </w:r>
      <w:r>
        <w:t></w:t>
      </w:r>
      <w:r>
        <w:rPr>
          <w:rFonts w:hint="eastAsia"/>
        </w:rPr>
        <w:t>которой</w:t>
      </w:r>
      <w:r>
        <w:t></w:t>
      </w:r>
      <w:r>
        <w:rPr>
          <w:rFonts w:hint="eastAsia"/>
        </w:rPr>
        <w:t>несёт</w:t>
      </w:r>
      <w:r>
        <w:t></w:t>
      </w:r>
      <w:r>
        <w:rPr>
          <w:rFonts w:hint="eastAsia"/>
        </w:rPr>
        <w:t>он</w:t>
      </w:r>
      <w:r>
        <w:t></w:t>
      </w:r>
      <w:r>
        <w:rPr>
          <w:rFonts w:hint="eastAsia"/>
        </w:rPr>
        <w:t>сам</w:t>
      </w:r>
      <w:r>
        <w:t></w:t>
      </w:r>
      <w:r>
        <w:t></w:t>
      </w:r>
      <w:r>
        <w:rPr>
          <w:rFonts w:hint="eastAsia"/>
        </w:rPr>
        <w:t>Педагогический</w:t>
      </w:r>
      <w:r>
        <w:t></w:t>
      </w:r>
      <w:r>
        <w:rPr>
          <w:rFonts w:hint="eastAsia"/>
        </w:rPr>
        <w:t>акцент</w:t>
      </w:r>
      <w:r>
        <w:t></w:t>
      </w:r>
      <w:r>
        <w:rPr>
          <w:rFonts w:hint="eastAsia"/>
        </w:rPr>
        <w:t>данного</w:t>
      </w:r>
      <w:r>
        <w:t></w:t>
      </w:r>
      <w:r>
        <w:rPr>
          <w:rFonts w:hint="eastAsia"/>
        </w:rPr>
        <w:t>процесса</w:t>
      </w:r>
      <w:r>
        <w:t></w:t>
      </w:r>
      <w:r>
        <w:rPr>
          <w:rFonts w:hint="eastAsia"/>
        </w:rPr>
        <w:t>смещен</w:t>
      </w:r>
      <w:r>
        <w:t></w:t>
      </w:r>
      <w:r>
        <w:rPr>
          <w:rFonts w:hint="eastAsia"/>
        </w:rPr>
        <w:t>в</w:t>
      </w:r>
      <w:r>
        <w:t></w:t>
      </w:r>
      <w:r>
        <w:rPr>
          <w:rFonts w:hint="eastAsia"/>
        </w:rPr>
        <w:t>сторону</w:t>
      </w:r>
      <w:r>
        <w:t></w:t>
      </w:r>
      <w:r>
        <w:rPr>
          <w:rFonts w:hint="eastAsia"/>
        </w:rPr>
        <w:t>самостоятельного</w:t>
      </w:r>
      <w:r>
        <w:t></w:t>
      </w:r>
      <w:r>
        <w:rPr>
          <w:rFonts w:hint="eastAsia"/>
        </w:rPr>
        <w:t>выбора</w:t>
      </w:r>
      <w:r>
        <w:t></w:t>
      </w:r>
      <w:r>
        <w:rPr>
          <w:rFonts w:hint="eastAsia"/>
        </w:rPr>
        <w:t>и</w:t>
      </w:r>
      <w:r>
        <w:t></w:t>
      </w:r>
      <w:r>
        <w:rPr>
          <w:rFonts w:hint="eastAsia"/>
        </w:rPr>
        <w:t>освоения</w:t>
      </w:r>
      <w:r>
        <w:t></w:t>
      </w:r>
      <w:r>
        <w:rPr>
          <w:rFonts w:hint="eastAsia"/>
        </w:rPr>
        <w:t>учебных</w:t>
      </w:r>
      <w:r>
        <w:t></w:t>
      </w:r>
      <w:r>
        <w:rPr>
          <w:rFonts w:hint="eastAsia"/>
        </w:rPr>
        <w:t>действий</w:t>
      </w:r>
      <w:r>
        <w:t></w:t>
      </w:r>
      <w:r>
        <w:t></w:t>
      </w:r>
      <w:r>
        <w:rPr>
          <w:rFonts w:hint="eastAsia"/>
        </w:rPr>
        <w:t>направленных</w:t>
      </w:r>
      <w:r>
        <w:t></w:t>
      </w:r>
      <w:r>
        <w:rPr>
          <w:rFonts w:hint="eastAsia"/>
        </w:rPr>
        <w:t>на</w:t>
      </w:r>
      <w:r>
        <w:t></w:t>
      </w:r>
      <w:r>
        <w:rPr>
          <w:rFonts w:hint="eastAsia"/>
        </w:rPr>
        <w:t>освоение</w:t>
      </w:r>
      <w:r>
        <w:t></w:t>
      </w:r>
      <w:r>
        <w:rPr>
          <w:rFonts w:hint="eastAsia"/>
        </w:rPr>
        <w:t>инновационных</w:t>
      </w:r>
      <w:r>
        <w:t></w:t>
      </w:r>
      <w:r>
        <w:rPr>
          <w:rFonts w:hint="eastAsia"/>
        </w:rPr>
        <w:t>технологий</w:t>
      </w:r>
      <w:r>
        <w:t></w:t>
      </w:r>
      <w:r>
        <w:t></w:t>
      </w:r>
      <w:r>
        <w:rPr>
          <w:rFonts w:hint="eastAsia"/>
        </w:rPr>
        <w:t>разработку</w:t>
      </w:r>
      <w:r>
        <w:t></w:t>
      </w:r>
      <w:r>
        <w:rPr>
          <w:rFonts w:hint="eastAsia"/>
        </w:rPr>
        <w:t>индивидуальных</w:t>
      </w:r>
      <w:r>
        <w:t></w:t>
      </w:r>
      <w:r>
        <w:rPr>
          <w:rFonts w:hint="eastAsia"/>
        </w:rPr>
        <w:t>образовательных</w:t>
      </w:r>
      <w:r>
        <w:t></w:t>
      </w:r>
      <w:r>
        <w:rPr>
          <w:rFonts w:hint="eastAsia"/>
        </w:rPr>
        <w:t>программ</w:t>
      </w:r>
      <w:r>
        <w:t></w:t>
      </w:r>
      <w:r>
        <w:t></w:t>
      </w:r>
      <w:r>
        <w:rPr>
          <w:rFonts w:hint="eastAsia"/>
        </w:rPr>
        <w:t>овладение</w:t>
      </w:r>
      <w:r>
        <w:t></w:t>
      </w:r>
      <w:r>
        <w:rPr>
          <w:rFonts w:hint="eastAsia"/>
        </w:rPr>
        <w:t>когнитивной</w:t>
      </w:r>
      <w:r>
        <w:t></w:t>
      </w:r>
      <w:r>
        <w:rPr>
          <w:rFonts w:hint="eastAsia"/>
        </w:rPr>
        <w:t>компетентностью</w:t>
      </w:r>
      <w:r>
        <w:t></w:t>
      </w:r>
      <w:r>
        <w:tab/>
      </w:r>
      <w:r>
        <w:rPr>
          <w:rFonts w:hint="eastAsia"/>
        </w:rPr>
        <w:t>педагогическими</w:t>
      </w:r>
      <w:r>
        <w:t></w:t>
      </w:r>
      <w:r>
        <w:rPr>
          <w:rFonts w:hint="eastAsia"/>
        </w:rPr>
        <w:t>ценностями</w:t>
      </w:r>
      <w:r>
        <w:t></w:t>
      </w:r>
      <w:r>
        <w:t></w:t>
      </w:r>
      <w:r>
        <w:rPr>
          <w:rFonts w:hint="eastAsia"/>
        </w:rPr>
        <w:t>формирование</w:t>
      </w:r>
      <w:r>
        <w:t></w:t>
      </w:r>
      <w:r>
        <w:rPr>
          <w:rFonts w:hint="eastAsia"/>
        </w:rPr>
        <w:t>его</w:t>
      </w:r>
    </w:p>
    <w:p w:rsidR="001271F4" w:rsidRDefault="001271F4" w:rsidP="001271F4">
      <w:r>
        <w:rPr>
          <w:rFonts w:hint="eastAsia"/>
        </w:rPr>
        <w:t>профессионально</w:t>
      </w:r>
      <w:r>
        <w:t></w:t>
      </w:r>
      <w:r>
        <w:rPr>
          <w:rFonts w:hint="eastAsia"/>
        </w:rPr>
        <w:t>личностных</w:t>
      </w:r>
      <w:r>
        <w:t></w:t>
      </w:r>
      <w:r>
        <w:rPr>
          <w:rFonts w:hint="eastAsia"/>
        </w:rPr>
        <w:t>качеств</w:t>
      </w:r>
      <w:r>
        <w:t></w:t>
      </w:r>
      <w:r>
        <w:rPr>
          <w:rFonts w:hint="eastAsia"/>
        </w:rPr>
        <w:t>и</w:t>
      </w:r>
      <w:r>
        <w:t></w:t>
      </w:r>
      <w:r>
        <w:rPr>
          <w:rFonts w:hint="eastAsia"/>
        </w:rPr>
        <w:t>профессиональной</w:t>
      </w:r>
      <w:r>
        <w:t></w:t>
      </w:r>
      <w:r>
        <w:rPr>
          <w:rFonts w:hint="eastAsia"/>
        </w:rPr>
        <w:t>позиции</w:t>
      </w:r>
      <w:r>
        <w:t></w:t>
      </w:r>
      <w:r>
        <w:t></w:t>
      </w:r>
      <w:r>
        <w:rPr>
          <w:rFonts w:hint="eastAsia"/>
        </w:rPr>
        <w:t>при</w:t>
      </w:r>
      <w:r>
        <w:t></w:t>
      </w:r>
      <w:r>
        <w:rPr>
          <w:rFonts w:hint="eastAsia"/>
        </w:rPr>
        <w:t>необходимости</w:t>
      </w:r>
      <w:r>
        <w:t></w:t>
      </w:r>
      <w:r>
        <w:rPr>
          <w:rFonts w:hint="eastAsia"/>
        </w:rPr>
        <w:t>с</w:t>
      </w:r>
      <w:r>
        <w:t></w:t>
      </w:r>
      <w:r>
        <w:rPr>
          <w:rFonts w:hint="eastAsia"/>
        </w:rPr>
        <w:t>привлечением</w:t>
      </w:r>
      <w:r>
        <w:t></w:t>
      </w:r>
      <w:r>
        <w:rPr>
          <w:rFonts w:hint="eastAsia"/>
        </w:rPr>
        <w:t>помощи</w:t>
      </w:r>
      <w:r>
        <w:t></w:t>
      </w:r>
      <w:r>
        <w:rPr>
          <w:rFonts w:hint="eastAsia"/>
        </w:rPr>
        <w:t>тьютора</w:t>
      </w:r>
      <w:r>
        <w:t></w:t>
      </w:r>
      <w:r>
        <w:t></w:t>
      </w:r>
      <w:r>
        <w:rPr>
          <w:rFonts w:hint="eastAsia"/>
        </w:rPr>
        <w:t>Цель</w:t>
      </w:r>
      <w:r>
        <w:t></w:t>
      </w:r>
      <w:r>
        <w:rPr>
          <w:rFonts w:hint="eastAsia"/>
        </w:rPr>
        <w:t>тьюторского</w:t>
      </w:r>
      <w:r>
        <w:t></w:t>
      </w:r>
      <w:r>
        <w:rPr>
          <w:rFonts w:hint="eastAsia"/>
        </w:rPr>
        <w:t>сопровождения</w:t>
      </w:r>
      <w:r>
        <w:t></w:t>
      </w:r>
      <w:r>
        <w:rPr>
          <w:rFonts w:hint="eastAsia"/>
        </w:rPr>
        <w:t>воспитателя</w:t>
      </w:r>
      <w:r>
        <w:t></w:t>
      </w:r>
      <w:r>
        <w:rPr>
          <w:rFonts w:hint="eastAsia"/>
        </w:rPr>
        <w:t>сельской</w:t>
      </w:r>
      <w:r>
        <w:t></w:t>
      </w:r>
      <w:r>
        <w:rPr>
          <w:rFonts w:hint="eastAsia"/>
        </w:rPr>
        <w:t>ДОО</w:t>
      </w:r>
      <w:r>
        <w:t></w:t>
      </w:r>
      <w:r>
        <w:rPr>
          <w:rFonts w:hint="eastAsia"/>
        </w:rPr>
        <w:t>в</w:t>
      </w:r>
      <w:r>
        <w:t></w:t>
      </w:r>
      <w:r>
        <w:rPr>
          <w:rFonts w:hint="eastAsia"/>
        </w:rPr>
        <w:t>межкурсовой</w:t>
      </w:r>
      <w:r>
        <w:t></w:t>
      </w:r>
      <w:r>
        <w:rPr>
          <w:rFonts w:hint="eastAsia"/>
        </w:rPr>
        <w:t>период</w:t>
      </w:r>
      <w:r>
        <w:t></w:t>
      </w:r>
      <w:r>
        <w:t></w:t>
      </w:r>
      <w:r>
        <w:t></w:t>
      </w:r>
      <w:r>
        <w:rPr>
          <w:rFonts w:hint="eastAsia"/>
        </w:rPr>
        <w:t>содействие</w:t>
      </w:r>
      <w:r>
        <w:t></w:t>
      </w:r>
      <w:r>
        <w:rPr>
          <w:rFonts w:hint="eastAsia"/>
        </w:rPr>
        <w:t>и</w:t>
      </w:r>
      <w:r>
        <w:t></w:t>
      </w:r>
      <w:r>
        <w:rPr>
          <w:rFonts w:hint="eastAsia"/>
        </w:rPr>
        <w:t>оказание</w:t>
      </w:r>
      <w:r>
        <w:t></w:t>
      </w:r>
      <w:r>
        <w:rPr>
          <w:rFonts w:hint="eastAsia"/>
        </w:rPr>
        <w:t>методической</w:t>
      </w:r>
      <w:r>
        <w:t></w:t>
      </w:r>
      <w:r>
        <w:rPr>
          <w:rFonts w:hint="eastAsia"/>
        </w:rPr>
        <w:t>помощи</w:t>
      </w:r>
      <w:r>
        <w:t></w:t>
      </w:r>
      <w:r>
        <w:rPr>
          <w:rFonts w:hint="eastAsia"/>
        </w:rPr>
        <w:t>педагогу</w:t>
      </w:r>
      <w:r>
        <w:t></w:t>
      </w:r>
      <w:r>
        <w:rPr>
          <w:rFonts w:hint="eastAsia"/>
        </w:rPr>
        <w:t>в</w:t>
      </w:r>
      <w:r>
        <w:t></w:t>
      </w:r>
      <w:r>
        <w:rPr>
          <w:rFonts w:hint="eastAsia"/>
        </w:rPr>
        <w:t>развитии</w:t>
      </w:r>
      <w:r>
        <w:t></w:t>
      </w:r>
      <w:r>
        <w:rPr>
          <w:rFonts w:hint="eastAsia"/>
        </w:rPr>
        <w:t>его</w:t>
      </w:r>
      <w:r>
        <w:t></w:t>
      </w:r>
      <w:r>
        <w:rPr>
          <w:rFonts w:hint="eastAsia"/>
        </w:rPr>
        <w:t>личностного</w:t>
      </w:r>
      <w:r>
        <w:t></w:t>
      </w:r>
      <w:r>
        <w:rPr>
          <w:rFonts w:hint="eastAsia"/>
        </w:rPr>
        <w:t>образовательного</w:t>
      </w:r>
      <w:r>
        <w:t></w:t>
      </w:r>
      <w:r>
        <w:rPr>
          <w:rFonts w:hint="eastAsia"/>
        </w:rPr>
        <w:t>потенциала</w:t>
      </w:r>
      <w:r>
        <w:t></w:t>
      </w:r>
      <w:r>
        <w:rPr>
          <w:rFonts w:hint="eastAsia"/>
        </w:rPr>
        <w:t>в</w:t>
      </w:r>
      <w:r>
        <w:t></w:t>
      </w:r>
      <w:r>
        <w:rPr>
          <w:rFonts w:hint="eastAsia"/>
        </w:rPr>
        <w:t>плоскости</w:t>
      </w:r>
      <w:r>
        <w:t></w:t>
      </w:r>
      <w:r>
        <w:rPr>
          <w:rFonts w:hint="eastAsia"/>
        </w:rPr>
        <w:t>саморазвития</w:t>
      </w:r>
      <w:r>
        <w:t></w:t>
      </w:r>
      <w:r>
        <w:rPr>
          <w:rFonts w:hint="eastAsia"/>
        </w:rPr>
        <w:t>и</w:t>
      </w:r>
      <w:r>
        <w:t></w:t>
      </w:r>
      <w:r>
        <w:rPr>
          <w:rFonts w:hint="eastAsia"/>
        </w:rPr>
        <w:t>самоактуализации</w:t>
      </w:r>
      <w:r>
        <w:t></w:t>
      </w:r>
    </w:p>
    <w:p w:rsidR="001271F4" w:rsidRDefault="001271F4" w:rsidP="001271F4">
      <w:r>
        <w:t></w:t>
      </w:r>
      <w:r>
        <w:t></w:t>
      </w:r>
      <w:r>
        <w:tab/>
      </w:r>
      <w:r>
        <w:rPr>
          <w:rFonts w:hint="eastAsia"/>
        </w:rPr>
        <w:t>Модель</w:t>
      </w:r>
      <w:r>
        <w:t></w:t>
      </w:r>
      <w:r>
        <w:rPr>
          <w:rFonts w:hint="eastAsia"/>
        </w:rPr>
        <w:t>развития</w:t>
      </w:r>
      <w:r>
        <w:t></w:t>
      </w:r>
      <w:r>
        <w:rPr>
          <w:rFonts w:hint="eastAsia"/>
        </w:rPr>
        <w:t>педагогической</w:t>
      </w:r>
      <w:r>
        <w:t></w:t>
      </w:r>
      <w:r>
        <w:rPr>
          <w:rFonts w:hint="eastAsia"/>
        </w:rPr>
        <w:t>культуры</w:t>
      </w:r>
      <w:r>
        <w:t></w:t>
      </w:r>
      <w:r>
        <w:rPr>
          <w:rFonts w:hint="eastAsia"/>
        </w:rPr>
        <w:t>воспитателя</w:t>
      </w:r>
      <w:r>
        <w:t></w:t>
      </w:r>
      <w:r>
        <w:rPr>
          <w:rFonts w:hint="eastAsia"/>
        </w:rPr>
        <w:t>сельской</w:t>
      </w:r>
      <w:r>
        <w:t></w:t>
      </w:r>
      <w:r>
        <w:rPr>
          <w:rFonts w:hint="eastAsia"/>
        </w:rPr>
        <w:t>ДОО</w:t>
      </w:r>
      <w:r>
        <w:t></w:t>
      </w:r>
      <w:r>
        <w:rPr>
          <w:rFonts w:hint="eastAsia"/>
        </w:rPr>
        <w:t>в</w:t>
      </w:r>
      <w:r>
        <w:t></w:t>
      </w:r>
      <w:r>
        <w:rPr>
          <w:rFonts w:hint="eastAsia"/>
        </w:rPr>
        <w:t>межкурсовой</w:t>
      </w:r>
      <w:r>
        <w:t></w:t>
      </w:r>
      <w:r>
        <w:rPr>
          <w:rFonts w:hint="eastAsia"/>
        </w:rPr>
        <w:t>период</w:t>
      </w:r>
      <w:r>
        <w:t></w:t>
      </w:r>
      <w:r>
        <w:rPr>
          <w:rFonts w:hint="eastAsia"/>
        </w:rPr>
        <w:t>представляет</w:t>
      </w:r>
      <w:r>
        <w:t></w:t>
      </w:r>
      <w:r>
        <w:rPr>
          <w:rFonts w:hint="eastAsia"/>
        </w:rPr>
        <w:t>собой</w:t>
      </w:r>
      <w:r>
        <w:t></w:t>
      </w:r>
      <w:r>
        <w:rPr>
          <w:rFonts w:hint="eastAsia"/>
        </w:rPr>
        <w:t>единство</w:t>
      </w:r>
      <w:r>
        <w:t></w:t>
      </w:r>
      <w:r>
        <w:rPr>
          <w:rFonts w:hint="eastAsia"/>
        </w:rPr>
        <w:t>целевого</w:t>
      </w:r>
      <w:r>
        <w:t></w:t>
      </w:r>
      <w:r>
        <w:t></w:t>
      </w:r>
      <w:r>
        <w:rPr>
          <w:rFonts w:hint="eastAsia"/>
        </w:rPr>
        <w:t>содержательного</w:t>
      </w:r>
      <w:r>
        <w:t></w:t>
      </w:r>
      <w:r>
        <w:t></w:t>
      </w:r>
      <w:r>
        <w:rPr>
          <w:rFonts w:hint="eastAsia"/>
        </w:rPr>
        <w:t>технологического</w:t>
      </w:r>
      <w:r>
        <w:t></w:t>
      </w:r>
      <w:r>
        <w:t></w:t>
      </w:r>
      <w:r>
        <w:rPr>
          <w:rFonts w:hint="eastAsia"/>
        </w:rPr>
        <w:t>критериально</w:t>
      </w:r>
      <w:r>
        <w:t></w:t>
      </w:r>
      <w:r>
        <w:rPr>
          <w:rFonts w:hint="eastAsia"/>
        </w:rPr>
        <w:t>оценочного</w:t>
      </w:r>
      <w:r>
        <w:t></w:t>
      </w:r>
      <w:r>
        <w:rPr>
          <w:rFonts w:hint="eastAsia"/>
        </w:rPr>
        <w:t>и</w:t>
      </w:r>
      <w:r>
        <w:t></w:t>
      </w:r>
      <w:r>
        <w:rPr>
          <w:rFonts w:hint="eastAsia"/>
        </w:rPr>
        <w:t>результативного</w:t>
      </w:r>
      <w:r>
        <w:t></w:t>
      </w:r>
      <w:r>
        <w:rPr>
          <w:rFonts w:hint="eastAsia"/>
        </w:rPr>
        <w:t>блоков</w:t>
      </w:r>
      <w:r>
        <w:t></w:t>
      </w:r>
      <w:r>
        <w:t></w:t>
      </w:r>
      <w:r>
        <w:rPr>
          <w:rFonts w:hint="eastAsia"/>
        </w:rPr>
        <w:t>Целевой</w:t>
      </w:r>
      <w:r>
        <w:t></w:t>
      </w:r>
      <w:r>
        <w:rPr>
          <w:rFonts w:hint="eastAsia"/>
        </w:rPr>
        <w:t>блок</w:t>
      </w:r>
      <w:r>
        <w:t></w:t>
      </w:r>
      <w:r>
        <w:rPr>
          <w:rFonts w:hint="eastAsia"/>
        </w:rPr>
        <w:t>определяется</w:t>
      </w:r>
      <w:r>
        <w:t></w:t>
      </w:r>
      <w:r>
        <w:rPr>
          <w:rFonts w:hint="eastAsia"/>
        </w:rPr>
        <w:t>социальным</w:t>
      </w:r>
      <w:r>
        <w:t></w:t>
      </w:r>
      <w:r>
        <w:rPr>
          <w:rFonts w:hint="eastAsia"/>
        </w:rPr>
        <w:t>заказом</w:t>
      </w:r>
      <w:r>
        <w:t></w:t>
      </w:r>
      <w:r>
        <w:rPr>
          <w:rFonts w:hint="eastAsia"/>
        </w:rPr>
        <w:t>сельского</w:t>
      </w:r>
      <w:r>
        <w:t></w:t>
      </w:r>
      <w:r>
        <w:rPr>
          <w:rFonts w:hint="eastAsia"/>
        </w:rPr>
        <w:t>социума</w:t>
      </w:r>
      <w:r>
        <w:t></w:t>
      </w:r>
      <w:r>
        <w:t></w:t>
      </w:r>
      <w:r>
        <w:rPr>
          <w:rFonts w:hint="eastAsia"/>
        </w:rPr>
        <w:t>родителей</w:t>
      </w:r>
      <w:r>
        <w:t></w:t>
      </w:r>
      <w:r>
        <w:t></w:t>
      </w:r>
      <w:r>
        <w:rPr>
          <w:rFonts w:hint="eastAsia"/>
        </w:rPr>
        <w:t>законных</w:t>
      </w:r>
      <w:r>
        <w:t></w:t>
      </w:r>
      <w:r>
        <w:rPr>
          <w:rFonts w:hint="eastAsia"/>
        </w:rPr>
        <w:t>представителей</w:t>
      </w:r>
      <w:r>
        <w:t></w:t>
      </w:r>
      <w:r>
        <w:t></w:t>
      </w:r>
      <w:r>
        <w:t></w:t>
      </w:r>
      <w:r>
        <w:rPr>
          <w:rFonts w:hint="eastAsia"/>
        </w:rPr>
        <w:t>государства</w:t>
      </w:r>
      <w:r>
        <w:t></w:t>
      </w:r>
      <w:r>
        <w:t></w:t>
      </w:r>
      <w:r>
        <w:rPr>
          <w:rFonts w:hint="eastAsia"/>
        </w:rPr>
        <w:t>включает</w:t>
      </w:r>
      <w:r>
        <w:t></w:t>
      </w:r>
      <w:r>
        <w:rPr>
          <w:rFonts w:hint="eastAsia"/>
        </w:rPr>
        <w:t>совокупность</w:t>
      </w:r>
      <w:r>
        <w:t></w:t>
      </w:r>
      <w:r>
        <w:rPr>
          <w:rFonts w:hint="eastAsia"/>
        </w:rPr>
        <w:t>требований</w:t>
      </w:r>
      <w:r>
        <w:t></w:t>
      </w:r>
      <w:r>
        <w:rPr>
          <w:rFonts w:hint="eastAsia"/>
        </w:rPr>
        <w:t>профессионального</w:t>
      </w:r>
      <w:r>
        <w:t></w:t>
      </w:r>
      <w:r>
        <w:rPr>
          <w:rFonts w:hint="eastAsia"/>
        </w:rPr>
        <w:t>и</w:t>
      </w:r>
      <w:r>
        <w:t></w:t>
      </w:r>
      <w:r>
        <w:rPr>
          <w:rFonts w:hint="eastAsia"/>
        </w:rPr>
        <w:t>образовательного</w:t>
      </w:r>
      <w:r>
        <w:t></w:t>
      </w:r>
      <w:r>
        <w:rPr>
          <w:rFonts w:hint="eastAsia"/>
        </w:rPr>
        <w:t>стандартов</w:t>
      </w:r>
      <w:r>
        <w:t></w:t>
      </w:r>
      <w:r>
        <w:t></w:t>
      </w:r>
      <w:r>
        <w:rPr>
          <w:rFonts w:hint="eastAsia"/>
        </w:rPr>
        <w:t>предъявляемых</w:t>
      </w:r>
      <w:r>
        <w:t></w:t>
      </w:r>
      <w:r>
        <w:rPr>
          <w:rFonts w:hint="eastAsia"/>
        </w:rPr>
        <w:t>к</w:t>
      </w:r>
      <w:r>
        <w:t></w:t>
      </w:r>
      <w:r>
        <w:rPr>
          <w:rFonts w:hint="eastAsia"/>
        </w:rPr>
        <w:t>уровню</w:t>
      </w:r>
      <w:r>
        <w:t></w:t>
      </w:r>
      <w:r>
        <w:rPr>
          <w:rFonts w:hint="eastAsia"/>
        </w:rPr>
        <w:t>развития</w:t>
      </w:r>
      <w:r>
        <w:t></w:t>
      </w:r>
      <w:r>
        <w:rPr>
          <w:rFonts w:hint="eastAsia"/>
        </w:rPr>
        <w:t>педагогической</w:t>
      </w:r>
      <w:r>
        <w:t></w:t>
      </w:r>
      <w:r>
        <w:rPr>
          <w:rFonts w:hint="eastAsia"/>
        </w:rPr>
        <w:t>культуры</w:t>
      </w:r>
      <w:r>
        <w:t></w:t>
      </w:r>
      <w:r>
        <w:rPr>
          <w:rFonts w:hint="eastAsia"/>
        </w:rPr>
        <w:t>воспитателя</w:t>
      </w:r>
      <w:r>
        <w:t></w:t>
      </w:r>
      <w:r>
        <w:rPr>
          <w:rFonts w:hint="eastAsia"/>
        </w:rPr>
        <w:t>сельской</w:t>
      </w:r>
      <w:r>
        <w:t></w:t>
      </w:r>
      <w:r>
        <w:rPr>
          <w:rFonts w:hint="eastAsia"/>
        </w:rPr>
        <w:t>ДОО</w:t>
      </w:r>
      <w:r>
        <w:t></w:t>
      </w:r>
      <w:r>
        <w:t></w:t>
      </w:r>
      <w:r>
        <w:rPr>
          <w:rFonts w:hint="eastAsia"/>
        </w:rPr>
        <w:t>требованием</w:t>
      </w:r>
      <w:r>
        <w:t></w:t>
      </w:r>
      <w:r>
        <w:rPr>
          <w:rFonts w:hint="eastAsia"/>
        </w:rPr>
        <w:t>непрерывного</w:t>
      </w:r>
      <w:r>
        <w:t></w:t>
      </w:r>
      <w:r>
        <w:rPr>
          <w:rFonts w:hint="eastAsia"/>
        </w:rPr>
        <w:t>профессионального</w:t>
      </w:r>
      <w:r>
        <w:t></w:t>
      </w:r>
      <w:r>
        <w:rPr>
          <w:rFonts w:hint="eastAsia"/>
        </w:rPr>
        <w:t>образования</w:t>
      </w:r>
      <w:r>
        <w:t></w:t>
      </w:r>
      <w:r>
        <w:t></w:t>
      </w:r>
      <w:r>
        <w:rPr>
          <w:rFonts w:hint="eastAsia"/>
        </w:rPr>
        <w:t>целью</w:t>
      </w:r>
      <w:r>
        <w:t></w:t>
      </w:r>
      <w:r>
        <w:rPr>
          <w:rFonts w:hint="eastAsia"/>
        </w:rPr>
        <w:t>и</w:t>
      </w:r>
      <w:r>
        <w:t></w:t>
      </w:r>
      <w:r>
        <w:rPr>
          <w:rFonts w:hint="eastAsia"/>
        </w:rPr>
        <w:t>задачами</w:t>
      </w:r>
      <w:r>
        <w:t></w:t>
      </w:r>
      <w:r>
        <w:t></w:t>
      </w:r>
      <w:r>
        <w:rPr>
          <w:rFonts w:hint="eastAsia"/>
        </w:rPr>
        <w:t>Содержательный</w:t>
      </w:r>
      <w:r>
        <w:t></w:t>
      </w:r>
      <w:r>
        <w:rPr>
          <w:rFonts w:hint="eastAsia"/>
        </w:rPr>
        <w:t>блок</w:t>
      </w:r>
      <w:r>
        <w:t></w:t>
      </w:r>
      <w:r>
        <w:rPr>
          <w:rFonts w:hint="eastAsia"/>
        </w:rPr>
        <w:t>представлен</w:t>
      </w:r>
      <w:r>
        <w:t></w:t>
      </w:r>
      <w:r>
        <w:rPr>
          <w:rFonts w:hint="eastAsia"/>
        </w:rPr>
        <w:t>ключевыми</w:t>
      </w:r>
      <w:r>
        <w:t></w:t>
      </w:r>
      <w:r>
        <w:rPr>
          <w:rFonts w:hint="eastAsia"/>
        </w:rPr>
        <w:t>компонентами</w:t>
      </w:r>
      <w:r>
        <w:t></w:t>
      </w:r>
      <w:r>
        <w:rPr>
          <w:rFonts w:hint="eastAsia"/>
        </w:rPr>
        <w:t>педагогической</w:t>
      </w:r>
      <w:r>
        <w:t></w:t>
      </w:r>
      <w:r>
        <w:rPr>
          <w:rFonts w:hint="eastAsia"/>
        </w:rPr>
        <w:t>культуры</w:t>
      </w:r>
      <w:r>
        <w:t></w:t>
      </w:r>
      <w:r>
        <w:rPr>
          <w:rFonts w:hint="eastAsia"/>
        </w:rPr>
        <w:t>воспитателя</w:t>
      </w:r>
      <w:r>
        <w:t></w:t>
      </w:r>
      <w:r>
        <w:rPr>
          <w:rFonts w:hint="eastAsia"/>
        </w:rPr>
        <w:t>сельской</w:t>
      </w:r>
      <w:r>
        <w:t></w:t>
      </w:r>
      <w:r>
        <w:rPr>
          <w:rFonts w:hint="eastAsia"/>
        </w:rPr>
        <w:t>ДОО</w:t>
      </w:r>
      <w:r>
        <w:t></w:t>
      </w:r>
      <w:r>
        <w:rPr>
          <w:rFonts w:hint="eastAsia"/>
        </w:rPr>
        <w:t>и</w:t>
      </w:r>
      <w:r>
        <w:t></w:t>
      </w:r>
      <w:r>
        <w:rPr>
          <w:rFonts w:hint="eastAsia"/>
        </w:rPr>
        <w:t>включает</w:t>
      </w:r>
      <w:r>
        <w:t></w:t>
      </w:r>
      <w:r>
        <w:rPr>
          <w:rFonts w:hint="eastAsia"/>
        </w:rPr>
        <w:t>когнитивный</w:t>
      </w:r>
      <w:r>
        <w:t></w:t>
      </w:r>
      <w:r>
        <w:t></w:t>
      </w:r>
      <w:r>
        <w:rPr>
          <w:rFonts w:hint="eastAsia"/>
        </w:rPr>
        <w:t>методологические</w:t>
      </w:r>
      <w:r>
        <w:t></w:t>
      </w:r>
      <w:r>
        <w:t></w:t>
      </w:r>
      <w:r>
        <w:rPr>
          <w:rFonts w:hint="eastAsia"/>
        </w:rPr>
        <w:t>теоретические</w:t>
      </w:r>
      <w:r>
        <w:t></w:t>
      </w:r>
      <w:r>
        <w:t></w:t>
      </w:r>
      <w:r>
        <w:rPr>
          <w:rFonts w:hint="eastAsia"/>
        </w:rPr>
        <w:t>методические</w:t>
      </w:r>
      <w:r>
        <w:t></w:t>
      </w:r>
      <w:r>
        <w:t></w:t>
      </w:r>
      <w:r>
        <w:rPr>
          <w:rFonts w:hint="eastAsia"/>
        </w:rPr>
        <w:t>технологические</w:t>
      </w:r>
      <w:r>
        <w:t></w:t>
      </w:r>
      <w:r>
        <w:rPr>
          <w:rFonts w:hint="eastAsia"/>
        </w:rPr>
        <w:t>знания</w:t>
      </w:r>
      <w:r>
        <w:t></w:t>
      </w:r>
      <w:r>
        <w:t></w:t>
      </w:r>
      <w:r>
        <w:t></w:t>
      </w:r>
      <w:r>
        <w:rPr>
          <w:rFonts w:hint="eastAsia"/>
        </w:rPr>
        <w:t>инновационно</w:t>
      </w:r>
      <w:r>
        <w:t></w:t>
      </w:r>
      <w:r>
        <w:rPr>
          <w:rFonts w:hint="eastAsia"/>
        </w:rPr>
        <w:t>технологический</w:t>
      </w:r>
      <w:r>
        <w:t></w:t>
      </w:r>
      <w:r>
        <w:t></w:t>
      </w:r>
      <w:r>
        <w:rPr>
          <w:rFonts w:hint="eastAsia"/>
        </w:rPr>
        <w:t>участие</w:t>
      </w:r>
      <w:r>
        <w:t></w:t>
      </w:r>
      <w:r>
        <w:rPr>
          <w:rFonts w:hint="eastAsia"/>
        </w:rPr>
        <w:t>в</w:t>
      </w:r>
      <w:r>
        <w:t></w:t>
      </w:r>
      <w:r>
        <w:rPr>
          <w:rFonts w:hint="eastAsia"/>
        </w:rPr>
        <w:t>инновационной</w:t>
      </w:r>
      <w:r>
        <w:t></w:t>
      </w:r>
      <w:r>
        <w:rPr>
          <w:rFonts w:hint="eastAsia"/>
        </w:rPr>
        <w:t>деятельности</w:t>
      </w:r>
      <w:r>
        <w:t></w:t>
      </w:r>
      <w:r>
        <w:rPr>
          <w:rFonts w:hint="eastAsia"/>
        </w:rPr>
        <w:t>и</w:t>
      </w:r>
      <w:r>
        <w:t></w:t>
      </w:r>
      <w:r>
        <w:rPr>
          <w:rFonts w:hint="eastAsia"/>
        </w:rPr>
        <w:t>получение</w:t>
      </w:r>
      <w:r>
        <w:t></w:t>
      </w:r>
      <w:r>
        <w:rPr>
          <w:rFonts w:hint="eastAsia"/>
        </w:rPr>
        <w:t>методического</w:t>
      </w:r>
      <w:r>
        <w:t></w:t>
      </w:r>
      <w:r>
        <w:rPr>
          <w:rFonts w:hint="eastAsia"/>
        </w:rPr>
        <w:t>продукта</w:t>
      </w:r>
      <w:r>
        <w:t></w:t>
      </w:r>
      <w:r>
        <w:t></w:t>
      </w:r>
      <w:r>
        <w:t></w:t>
      </w:r>
      <w:r>
        <w:rPr>
          <w:rFonts w:hint="eastAsia"/>
        </w:rPr>
        <w:t>личностно</w:t>
      </w:r>
      <w:r>
        <w:t></w:t>
      </w:r>
      <w:r>
        <w:rPr>
          <w:rFonts w:hint="eastAsia"/>
        </w:rPr>
        <w:t>творческий</w:t>
      </w:r>
      <w:r>
        <w:t></w:t>
      </w:r>
      <w:r>
        <w:t></w:t>
      </w:r>
      <w:r>
        <w:rPr>
          <w:rFonts w:hint="eastAsia"/>
        </w:rPr>
        <w:t>профессионально</w:t>
      </w:r>
      <w:r>
        <w:t></w:t>
      </w:r>
      <w:r>
        <w:rPr>
          <w:rFonts w:hint="eastAsia"/>
        </w:rPr>
        <w:t>личностные</w:t>
      </w:r>
      <w:r>
        <w:t></w:t>
      </w:r>
      <w:r>
        <w:rPr>
          <w:rFonts w:hint="eastAsia"/>
        </w:rPr>
        <w:t>качества</w:t>
      </w:r>
      <w:r>
        <w:t></w:t>
      </w:r>
      <w:r>
        <w:t></w:t>
      </w:r>
      <w:r>
        <w:rPr>
          <w:rFonts w:hint="eastAsia"/>
        </w:rPr>
        <w:t>профессиональная</w:t>
      </w:r>
      <w:r>
        <w:t></w:t>
      </w:r>
      <w:r>
        <w:rPr>
          <w:rFonts w:hint="eastAsia"/>
        </w:rPr>
        <w:t>позиция</w:t>
      </w:r>
      <w:r>
        <w:t></w:t>
      </w:r>
      <w:r>
        <w:t></w:t>
      </w:r>
      <w:r>
        <w:t></w:t>
      </w:r>
      <w:r>
        <w:rPr>
          <w:rFonts w:hint="eastAsia"/>
        </w:rPr>
        <w:t>ценностный</w:t>
      </w:r>
      <w:r>
        <w:t></w:t>
      </w:r>
      <w:r>
        <w:t></w:t>
      </w:r>
      <w:r>
        <w:rPr>
          <w:rFonts w:hint="eastAsia"/>
        </w:rPr>
        <w:t>система</w:t>
      </w:r>
      <w:r>
        <w:t></w:t>
      </w:r>
      <w:r>
        <w:rPr>
          <w:rFonts w:hint="eastAsia"/>
        </w:rPr>
        <w:t>ценностей</w:t>
      </w:r>
      <w:r>
        <w:t></w:t>
      </w:r>
      <w:r>
        <w:rPr>
          <w:rFonts w:hint="eastAsia"/>
        </w:rPr>
        <w:t>значимых</w:t>
      </w:r>
      <w:r>
        <w:t></w:t>
      </w:r>
      <w:r>
        <w:rPr>
          <w:rFonts w:hint="eastAsia"/>
        </w:rPr>
        <w:t>для</w:t>
      </w:r>
      <w:r>
        <w:t></w:t>
      </w:r>
      <w:r>
        <w:rPr>
          <w:rFonts w:hint="eastAsia"/>
        </w:rPr>
        <w:t>воспитателя</w:t>
      </w:r>
      <w:r>
        <w:t></w:t>
      </w:r>
      <w:r>
        <w:t></w:t>
      </w:r>
      <w:r>
        <w:rPr>
          <w:rFonts w:hint="eastAsia"/>
        </w:rPr>
        <w:t>компоненты</w:t>
      </w:r>
      <w:r>
        <w:t></w:t>
      </w:r>
      <w:r>
        <w:t></w:t>
      </w:r>
      <w:r>
        <w:rPr>
          <w:rFonts w:hint="eastAsia"/>
        </w:rPr>
        <w:t>Технологический</w:t>
      </w:r>
      <w:r>
        <w:t></w:t>
      </w:r>
      <w:r>
        <w:rPr>
          <w:rFonts w:hint="eastAsia"/>
        </w:rPr>
        <w:t>блок</w:t>
      </w:r>
      <w:r>
        <w:t></w:t>
      </w:r>
      <w:r>
        <w:rPr>
          <w:rFonts w:hint="eastAsia"/>
        </w:rPr>
        <w:t>модели</w:t>
      </w:r>
      <w:r>
        <w:t></w:t>
      </w:r>
      <w:r>
        <w:rPr>
          <w:rFonts w:hint="eastAsia"/>
        </w:rPr>
        <w:t>отражает</w:t>
      </w:r>
      <w:r>
        <w:t></w:t>
      </w:r>
      <w:r>
        <w:rPr>
          <w:rFonts w:hint="eastAsia"/>
        </w:rPr>
        <w:t>алгоритм</w:t>
      </w:r>
      <w:r>
        <w:t></w:t>
      </w:r>
      <w:r>
        <w:rPr>
          <w:rFonts w:hint="eastAsia"/>
        </w:rPr>
        <w:t>деятельности</w:t>
      </w:r>
      <w:r>
        <w:t></w:t>
      </w:r>
      <w:r>
        <w:rPr>
          <w:rFonts w:hint="eastAsia"/>
        </w:rPr>
        <w:t>в</w:t>
      </w:r>
      <w:r>
        <w:t></w:t>
      </w:r>
      <w:r>
        <w:rPr>
          <w:rFonts w:hint="eastAsia"/>
        </w:rPr>
        <w:t>рамках</w:t>
      </w:r>
      <w:r>
        <w:t></w:t>
      </w:r>
      <w:r>
        <w:rPr>
          <w:rFonts w:hint="eastAsia"/>
        </w:rPr>
        <w:t>технологии</w:t>
      </w:r>
      <w:r>
        <w:t></w:t>
      </w:r>
      <w:r>
        <w:t></w:t>
      </w:r>
      <w:r>
        <w:rPr>
          <w:rFonts w:hint="eastAsia"/>
        </w:rPr>
        <w:t>этапы</w:t>
      </w:r>
      <w:r>
        <w:t></w:t>
      </w:r>
      <w:r>
        <w:rPr>
          <w:rFonts w:hint="eastAsia"/>
        </w:rPr>
        <w:t>тьюторского</w:t>
      </w:r>
      <w:r>
        <w:t></w:t>
      </w:r>
      <w:r>
        <w:rPr>
          <w:rFonts w:hint="eastAsia"/>
        </w:rPr>
        <w:t>сопровождения</w:t>
      </w:r>
      <w:r>
        <w:t></w:t>
      </w:r>
      <w:r>
        <w:rPr>
          <w:rFonts w:hint="eastAsia"/>
        </w:rPr>
        <w:t>развития</w:t>
      </w:r>
      <w:r>
        <w:t></w:t>
      </w:r>
      <w:r>
        <w:rPr>
          <w:rFonts w:hint="eastAsia"/>
        </w:rPr>
        <w:t>педагогической</w:t>
      </w:r>
      <w:r>
        <w:t></w:t>
      </w:r>
      <w:r>
        <w:rPr>
          <w:rFonts w:hint="eastAsia"/>
        </w:rPr>
        <w:t>культуры</w:t>
      </w:r>
      <w:r>
        <w:t></w:t>
      </w:r>
      <w:r>
        <w:rPr>
          <w:rFonts w:hint="eastAsia"/>
        </w:rPr>
        <w:t>воспитателя</w:t>
      </w:r>
      <w:r>
        <w:t></w:t>
      </w:r>
      <w:r>
        <w:rPr>
          <w:rFonts w:hint="eastAsia"/>
        </w:rPr>
        <w:t>сельской</w:t>
      </w:r>
      <w:r>
        <w:t></w:t>
      </w:r>
      <w:r>
        <w:rPr>
          <w:rFonts w:hint="eastAsia"/>
        </w:rPr>
        <w:t>ДОО</w:t>
      </w:r>
      <w:r>
        <w:t></w:t>
      </w:r>
      <w:r>
        <w:t></w:t>
      </w:r>
      <w:r>
        <w:rPr>
          <w:rFonts w:hint="eastAsia"/>
        </w:rPr>
        <w:t>Критериально</w:t>
      </w:r>
      <w:r>
        <w:t></w:t>
      </w:r>
      <w:r>
        <w:rPr>
          <w:rFonts w:hint="eastAsia"/>
        </w:rPr>
        <w:t>оценочный</w:t>
      </w:r>
      <w:r>
        <w:t></w:t>
      </w:r>
      <w:r>
        <w:rPr>
          <w:rFonts w:hint="eastAsia"/>
        </w:rPr>
        <w:t>блок</w:t>
      </w:r>
      <w:r>
        <w:t></w:t>
      </w:r>
      <w:r>
        <w:rPr>
          <w:rFonts w:hint="eastAsia"/>
        </w:rPr>
        <w:t>содержит</w:t>
      </w:r>
      <w:r>
        <w:t></w:t>
      </w:r>
      <w:r>
        <w:rPr>
          <w:rFonts w:hint="eastAsia"/>
        </w:rPr>
        <w:t>критерии</w:t>
      </w:r>
      <w:r>
        <w:t></w:t>
      </w:r>
      <w:r>
        <w:rPr>
          <w:rFonts w:hint="eastAsia"/>
        </w:rPr>
        <w:t>и</w:t>
      </w:r>
      <w:r>
        <w:t></w:t>
      </w:r>
      <w:r>
        <w:rPr>
          <w:rFonts w:hint="eastAsia"/>
        </w:rPr>
        <w:t>показатели</w:t>
      </w:r>
      <w:r>
        <w:t></w:t>
      </w:r>
      <w:r>
        <w:t></w:t>
      </w:r>
      <w:r>
        <w:rPr>
          <w:rFonts w:hint="eastAsia"/>
        </w:rPr>
        <w:t>с</w:t>
      </w:r>
      <w:r>
        <w:t></w:t>
      </w:r>
      <w:r>
        <w:rPr>
          <w:rFonts w:hint="eastAsia"/>
        </w:rPr>
        <w:t>помощью</w:t>
      </w:r>
      <w:r>
        <w:t></w:t>
      </w:r>
      <w:r>
        <w:rPr>
          <w:rFonts w:hint="eastAsia"/>
        </w:rPr>
        <w:t>которых</w:t>
      </w:r>
      <w:r>
        <w:t></w:t>
      </w:r>
      <w:r>
        <w:rPr>
          <w:rFonts w:hint="eastAsia"/>
        </w:rPr>
        <w:t>осуществляется</w:t>
      </w:r>
      <w:r>
        <w:t></w:t>
      </w:r>
      <w:r>
        <w:rPr>
          <w:rFonts w:hint="eastAsia"/>
        </w:rPr>
        <w:t>оценка</w:t>
      </w:r>
      <w:r>
        <w:t></w:t>
      </w:r>
      <w:r>
        <w:rPr>
          <w:rFonts w:hint="eastAsia"/>
        </w:rPr>
        <w:t>эффективности</w:t>
      </w:r>
      <w:r>
        <w:t></w:t>
      </w:r>
      <w:r>
        <w:rPr>
          <w:rFonts w:hint="eastAsia"/>
        </w:rPr>
        <w:t>развития</w:t>
      </w:r>
      <w:r>
        <w:t></w:t>
      </w:r>
      <w:r>
        <w:rPr>
          <w:rFonts w:hint="eastAsia"/>
        </w:rPr>
        <w:t>педагогической</w:t>
      </w:r>
      <w:r>
        <w:t></w:t>
      </w:r>
      <w:r>
        <w:rPr>
          <w:rFonts w:hint="eastAsia"/>
        </w:rPr>
        <w:t>культуры</w:t>
      </w:r>
      <w:r>
        <w:t></w:t>
      </w:r>
      <w:r>
        <w:t></w:t>
      </w:r>
      <w:r>
        <w:rPr>
          <w:rFonts w:hint="eastAsia"/>
        </w:rPr>
        <w:t>Результативный</w:t>
      </w:r>
      <w:r>
        <w:t></w:t>
      </w:r>
      <w:r>
        <w:rPr>
          <w:rFonts w:hint="eastAsia"/>
        </w:rPr>
        <w:t>блок</w:t>
      </w:r>
      <w:r>
        <w:t></w:t>
      </w:r>
      <w:r>
        <w:rPr>
          <w:rFonts w:hint="eastAsia"/>
        </w:rPr>
        <w:t>включает</w:t>
      </w:r>
      <w:r>
        <w:t></w:t>
      </w:r>
      <w:r>
        <w:rPr>
          <w:rFonts w:hint="eastAsia"/>
        </w:rPr>
        <w:t>выявленные</w:t>
      </w:r>
      <w:r>
        <w:t></w:t>
      </w:r>
      <w:r>
        <w:rPr>
          <w:rFonts w:hint="eastAsia"/>
        </w:rPr>
        <w:t>уровни</w:t>
      </w:r>
      <w:r>
        <w:t></w:t>
      </w:r>
      <w:r>
        <w:rPr>
          <w:rFonts w:hint="eastAsia"/>
        </w:rPr>
        <w:t>развития</w:t>
      </w:r>
      <w:r>
        <w:t></w:t>
      </w:r>
      <w:r>
        <w:rPr>
          <w:rFonts w:hint="eastAsia"/>
        </w:rPr>
        <w:t>педагогической</w:t>
      </w:r>
      <w:r>
        <w:t></w:t>
      </w:r>
      <w:r>
        <w:rPr>
          <w:rFonts w:hint="eastAsia"/>
        </w:rPr>
        <w:t>культуры</w:t>
      </w:r>
      <w:r>
        <w:t></w:t>
      </w:r>
      <w:r>
        <w:rPr>
          <w:rFonts w:hint="eastAsia"/>
        </w:rPr>
        <w:t>воспитателя</w:t>
      </w:r>
      <w:r>
        <w:t></w:t>
      </w:r>
      <w:r>
        <w:rPr>
          <w:rFonts w:hint="eastAsia"/>
        </w:rPr>
        <w:t>сельской</w:t>
      </w:r>
      <w:r>
        <w:t></w:t>
      </w:r>
      <w:r>
        <w:rPr>
          <w:rFonts w:hint="eastAsia"/>
        </w:rPr>
        <w:t>ДОО</w:t>
      </w:r>
      <w:r>
        <w:t></w:t>
      </w:r>
      <w:r>
        <w:t></w:t>
      </w:r>
      <w:r>
        <w:rPr>
          <w:rFonts w:hint="eastAsia"/>
        </w:rPr>
        <w:t>сложившиеся</w:t>
      </w:r>
      <w:r>
        <w:t></w:t>
      </w:r>
      <w:r>
        <w:rPr>
          <w:rFonts w:hint="eastAsia"/>
        </w:rPr>
        <w:t>в</w:t>
      </w:r>
      <w:r>
        <w:t></w:t>
      </w:r>
      <w:r>
        <w:rPr>
          <w:rFonts w:hint="eastAsia"/>
        </w:rPr>
        <w:t>результате</w:t>
      </w:r>
      <w:r>
        <w:t></w:t>
      </w:r>
      <w:r>
        <w:rPr>
          <w:rFonts w:hint="eastAsia"/>
        </w:rPr>
        <w:t>реализации</w:t>
      </w:r>
      <w:r>
        <w:t></w:t>
      </w:r>
      <w:r>
        <w:rPr>
          <w:rFonts w:hint="eastAsia"/>
        </w:rPr>
        <w:t>модели</w:t>
      </w:r>
      <w:r>
        <w:t></w:t>
      </w:r>
    </w:p>
    <w:p w:rsidR="001271F4" w:rsidRDefault="001271F4" w:rsidP="001271F4">
      <w:r>
        <w:t></w:t>
      </w:r>
      <w:r>
        <w:t></w:t>
      </w:r>
      <w:r>
        <w:tab/>
      </w:r>
      <w:r>
        <w:rPr>
          <w:rFonts w:hint="eastAsia"/>
        </w:rPr>
        <w:t>Технология</w:t>
      </w:r>
      <w:r>
        <w:t></w:t>
      </w:r>
      <w:r>
        <w:rPr>
          <w:rFonts w:hint="eastAsia"/>
        </w:rPr>
        <w:t>тьюторского</w:t>
      </w:r>
      <w:r>
        <w:t></w:t>
      </w:r>
      <w:r>
        <w:rPr>
          <w:rFonts w:hint="eastAsia"/>
        </w:rPr>
        <w:t>сопровождения</w:t>
      </w:r>
      <w:r>
        <w:t></w:t>
      </w:r>
      <w:r>
        <w:rPr>
          <w:rFonts w:hint="eastAsia"/>
        </w:rPr>
        <w:t>развития</w:t>
      </w:r>
      <w:r>
        <w:t></w:t>
      </w:r>
      <w:r>
        <w:rPr>
          <w:rFonts w:hint="eastAsia"/>
        </w:rPr>
        <w:t>педагогической</w:t>
      </w:r>
      <w:r>
        <w:t></w:t>
      </w:r>
      <w:r>
        <w:rPr>
          <w:rFonts w:hint="eastAsia"/>
        </w:rPr>
        <w:t>культуры</w:t>
      </w:r>
      <w:r>
        <w:t></w:t>
      </w:r>
      <w:r>
        <w:rPr>
          <w:rFonts w:hint="eastAsia"/>
        </w:rPr>
        <w:t>воспитателя</w:t>
      </w:r>
      <w:r>
        <w:t></w:t>
      </w:r>
      <w:r>
        <w:rPr>
          <w:rFonts w:hint="eastAsia"/>
        </w:rPr>
        <w:t>сельской</w:t>
      </w:r>
      <w:r>
        <w:t></w:t>
      </w:r>
      <w:r>
        <w:rPr>
          <w:rFonts w:hint="eastAsia"/>
        </w:rPr>
        <w:t>ДОО</w:t>
      </w:r>
      <w:r>
        <w:t></w:t>
      </w:r>
      <w:r>
        <w:t></w:t>
      </w:r>
      <w:r>
        <w:t></w:t>
      </w:r>
      <w:r>
        <w:rPr>
          <w:rFonts w:hint="eastAsia"/>
        </w:rPr>
        <w:t>это</w:t>
      </w:r>
      <w:r>
        <w:t></w:t>
      </w:r>
      <w:r>
        <w:rPr>
          <w:rFonts w:hint="eastAsia"/>
        </w:rPr>
        <w:t>целостное</w:t>
      </w:r>
      <w:r>
        <w:t></w:t>
      </w:r>
      <w:r>
        <w:rPr>
          <w:rFonts w:hint="eastAsia"/>
        </w:rPr>
        <w:t>системно</w:t>
      </w:r>
      <w:r>
        <w:t></w:t>
      </w:r>
      <w:r>
        <w:rPr>
          <w:rFonts w:hint="eastAsia"/>
        </w:rPr>
        <w:t>организованное</w:t>
      </w:r>
      <w:r>
        <w:t></w:t>
      </w:r>
      <w:r>
        <w:rPr>
          <w:rFonts w:hint="eastAsia"/>
        </w:rPr>
        <w:t>взаимодействие</w:t>
      </w:r>
      <w:r>
        <w:t></w:t>
      </w:r>
      <w:r>
        <w:rPr>
          <w:rFonts w:hint="eastAsia"/>
        </w:rPr>
        <w:t>субъектов</w:t>
      </w:r>
      <w:r>
        <w:t></w:t>
      </w:r>
      <w:r>
        <w:rPr>
          <w:rFonts w:hint="eastAsia"/>
        </w:rPr>
        <w:t>обучения</w:t>
      </w:r>
      <w:r>
        <w:t></w:t>
      </w:r>
      <w:r>
        <w:t></w:t>
      </w:r>
      <w:r>
        <w:rPr>
          <w:rFonts w:hint="eastAsia"/>
        </w:rPr>
        <w:t>обеспечивающее</w:t>
      </w:r>
      <w:r>
        <w:t></w:t>
      </w:r>
      <w:r>
        <w:rPr>
          <w:rFonts w:hint="eastAsia"/>
        </w:rPr>
        <w:t>достижение</w:t>
      </w:r>
      <w:r>
        <w:t></w:t>
      </w:r>
      <w:r>
        <w:rPr>
          <w:rFonts w:hint="eastAsia"/>
        </w:rPr>
        <w:t>искомого</w:t>
      </w:r>
      <w:r>
        <w:t></w:t>
      </w:r>
      <w:r>
        <w:rPr>
          <w:rFonts w:hint="eastAsia"/>
        </w:rPr>
        <w:t>результата</w:t>
      </w:r>
      <w:r>
        <w:t></w:t>
      </w:r>
      <w:r>
        <w:t></w:t>
      </w:r>
      <w:r>
        <w:rPr>
          <w:rFonts w:hint="eastAsia"/>
        </w:rPr>
        <w:t>Структура</w:t>
      </w:r>
      <w:r>
        <w:t></w:t>
      </w:r>
      <w:r>
        <w:rPr>
          <w:rFonts w:hint="eastAsia"/>
        </w:rPr>
        <w:t>технологии</w:t>
      </w:r>
      <w:r>
        <w:t></w:t>
      </w:r>
      <w:r>
        <w:rPr>
          <w:rFonts w:hint="eastAsia"/>
        </w:rPr>
        <w:t>обусловлена</w:t>
      </w:r>
      <w:r>
        <w:t></w:t>
      </w:r>
      <w:r>
        <w:rPr>
          <w:rFonts w:hint="eastAsia"/>
        </w:rPr>
        <w:t>внутренними</w:t>
      </w:r>
      <w:r>
        <w:t></w:t>
      </w:r>
      <w:r>
        <w:rPr>
          <w:rFonts w:hint="eastAsia"/>
        </w:rPr>
        <w:t>закономерностями</w:t>
      </w:r>
      <w:r>
        <w:t></w:t>
      </w:r>
      <w:r>
        <w:rPr>
          <w:rFonts w:hint="eastAsia"/>
        </w:rPr>
        <w:t>организации</w:t>
      </w:r>
      <w:r>
        <w:t></w:t>
      </w:r>
      <w:r>
        <w:rPr>
          <w:rFonts w:hint="eastAsia"/>
        </w:rPr>
        <w:t>партнёрского</w:t>
      </w:r>
      <w:r>
        <w:t></w:t>
      </w:r>
      <w:r>
        <w:rPr>
          <w:rFonts w:hint="eastAsia"/>
        </w:rPr>
        <w:t>взаимодействия</w:t>
      </w:r>
      <w:r>
        <w:t></w:t>
      </w:r>
      <w:r>
        <w:rPr>
          <w:rFonts w:hint="eastAsia"/>
        </w:rPr>
        <w:t>как</w:t>
      </w:r>
      <w:r>
        <w:t></w:t>
      </w:r>
      <w:r>
        <w:rPr>
          <w:rFonts w:hint="eastAsia"/>
        </w:rPr>
        <w:t>основной</w:t>
      </w:r>
      <w:r>
        <w:t></w:t>
      </w:r>
      <w:r>
        <w:rPr>
          <w:rFonts w:hint="eastAsia"/>
        </w:rPr>
        <w:t>формы</w:t>
      </w:r>
      <w:r>
        <w:t></w:t>
      </w:r>
      <w:r>
        <w:rPr>
          <w:rFonts w:hint="eastAsia"/>
        </w:rPr>
        <w:t>совместной</w:t>
      </w:r>
      <w:r>
        <w:t></w:t>
      </w:r>
      <w:r>
        <w:rPr>
          <w:rFonts w:hint="eastAsia"/>
        </w:rPr>
        <w:t>деятельности</w:t>
      </w:r>
      <w:r>
        <w:t></w:t>
      </w:r>
      <w:r>
        <w:rPr>
          <w:rFonts w:hint="eastAsia"/>
        </w:rPr>
        <w:t>субъектов</w:t>
      </w:r>
      <w:r>
        <w:t></w:t>
      </w:r>
      <w:r>
        <w:rPr>
          <w:rFonts w:hint="eastAsia"/>
        </w:rPr>
        <w:t>тьюторского</w:t>
      </w:r>
      <w:r>
        <w:t></w:t>
      </w:r>
      <w:r>
        <w:rPr>
          <w:rFonts w:hint="eastAsia"/>
        </w:rPr>
        <w:t>сопровождения</w:t>
      </w:r>
      <w:r>
        <w:t></w:t>
      </w:r>
      <w:r>
        <w:t></w:t>
      </w:r>
      <w:r>
        <w:rPr>
          <w:rFonts w:hint="eastAsia"/>
        </w:rPr>
        <w:t>рассматривается</w:t>
      </w:r>
      <w:r>
        <w:t></w:t>
      </w:r>
      <w:r>
        <w:rPr>
          <w:rFonts w:hint="eastAsia"/>
        </w:rPr>
        <w:t>через</w:t>
      </w:r>
      <w:r>
        <w:t></w:t>
      </w:r>
      <w:r>
        <w:rPr>
          <w:rFonts w:hint="eastAsia"/>
        </w:rPr>
        <w:t>критерии</w:t>
      </w:r>
      <w:r>
        <w:t></w:t>
      </w:r>
      <w:r>
        <w:rPr>
          <w:rFonts w:hint="eastAsia"/>
        </w:rPr>
        <w:t>технологичности</w:t>
      </w:r>
      <w:r>
        <w:t></w:t>
      </w:r>
      <w:r>
        <w:t></w:t>
      </w:r>
      <w:r>
        <w:rPr>
          <w:rFonts w:hint="eastAsia"/>
        </w:rPr>
        <w:t>методологические</w:t>
      </w:r>
      <w:r>
        <w:t></w:t>
      </w:r>
      <w:r>
        <w:rPr>
          <w:rFonts w:hint="eastAsia"/>
        </w:rPr>
        <w:t>требования</w:t>
      </w:r>
      <w:r>
        <w:t></w:t>
      </w:r>
      <w:r>
        <w:t></w:t>
      </w:r>
      <w:r>
        <w:rPr>
          <w:rFonts w:hint="eastAsia"/>
        </w:rPr>
        <w:t>концептуальность</w:t>
      </w:r>
      <w:r>
        <w:t></w:t>
      </w:r>
      <w:r>
        <w:t></w:t>
      </w:r>
      <w:r>
        <w:rPr>
          <w:rFonts w:hint="eastAsia"/>
        </w:rPr>
        <w:t>системность</w:t>
      </w:r>
      <w:r>
        <w:t></w:t>
      </w:r>
      <w:r>
        <w:t></w:t>
      </w:r>
      <w:r>
        <w:rPr>
          <w:rFonts w:hint="eastAsia"/>
        </w:rPr>
        <w:t>управляемость</w:t>
      </w:r>
      <w:r>
        <w:t></w:t>
      </w:r>
      <w:r>
        <w:t></w:t>
      </w:r>
      <w:r>
        <w:rPr>
          <w:rFonts w:hint="eastAsia"/>
        </w:rPr>
        <w:t>эффективность</w:t>
      </w:r>
      <w:r>
        <w:t></w:t>
      </w:r>
      <w:r>
        <w:t></w:t>
      </w:r>
      <w:r>
        <w:rPr>
          <w:rFonts w:hint="eastAsia"/>
        </w:rPr>
        <w:t>воспроизводимость</w:t>
      </w:r>
      <w:r>
        <w:t></w:t>
      </w:r>
      <w:r>
        <w:t></w:t>
      </w:r>
      <w:r>
        <w:t></w:t>
      </w:r>
      <w:r>
        <w:rPr>
          <w:rFonts w:hint="eastAsia"/>
        </w:rPr>
        <w:t>Технология</w:t>
      </w:r>
      <w:r>
        <w:t></w:t>
      </w:r>
      <w:r>
        <w:rPr>
          <w:rFonts w:hint="eastAsia"/>
        </w:rPr>
        <w:t>включает</w:t>
      </w:r>
      <w:r>
        <w:t></w:t>
      </w:r>
      <w:r>
        <w:rPr>
          <w:rFonts w:hint="eastAsia"/>
        </w:rPr>
        <w:t>диагностический</w:t>
      </w:r>
      <w:r>
        <w:t></w:t>
      </w:r>
      <w:r>
        <w:t></w:t>
      </w:r>
      <w:r>
        <w:rPr>
          <w:rFonts w:hint="eastAsia"/>
        </w:rPr>
        <w:t>мотивационный</w:t>
      </w:r>
      <w:r>
        <w:t></w:t>
      </w:r>
      <w:r>
        <w:t></w:t>
      </w:r>
      <w:r>
        <w:rPr>
          <w:rFonts w:hint="eastAsia"/>
        </w:rPr>
        <w:t>проблемно</w:t>
      </w:r>
      <w:r>
        <w:t></w:t>
      </w:r>
      <w:r>
        <w:rPr>
          <w:rFonts w:hint="eastAsia"/>
        </w:rPr>
        <w:t>целевой</w:t>
      </w:r>
      <w:r>
        <w:t></w:t>
      </w:r>
      <w:r>
        <w:t></w:t>
      </w:r>
      <w:r>
        <w:rPr>
          <w:rFonts w:hint="eastAsia"/>
        </w:rPr>
        <w:t>проектировочный</w:t>
      </w:r>
      <w:r>
        <w:t></w:t>
      </w:r>
      <w:r>
        <w:t></w:t>
      </w:r>
      <w:r>
        <w:rPr>
          <w:rFonts w:hint="eastAsia"/>
        </w:rPr>
        <w:t>организационно</w:t>
      </w:r>
      <w:r>
        <w:t></w:t>
      </w:r>
      <w:r>
        <w:rPr>
          <w:rFonts w:hint="eastAsia"/>
        </w:rPr>
        <w:t>управленческий</w:t>
      </w:r>
      <w:r>
        <w:t></w:t>
      </w:r>
      <w:r>
        <w:t></w:t>
      </w:r>
      <w:r>
        <w:rPr>
          <w:rFonts w:hint="eastAsia"/>
        </w:rPr>
        <w:t>рефлексивный</w:t>
      </w:r>
      <w:r>
        <w:t></w:t>
      </w:r>
      <w:r>
        <w:rPr>
          <w:rFonts w:hint="eastAsia"/>
        </w:rPr>
        <w:t>этапы</w:t>
      </w:r>
      <w:r>
        <w:t></w:t>
      </w:r>
      <w:r>
        <w:t></w:t>
      </w:r>
      <w:r>
        <w:rPr>
          <w:rFonts w:hint="eastAsia"/>
        </w:rPr>
        <w:t>которые</w:t>
      </w:r>
      <w:r>
        <w:t></w:t>
      </w:r>
      <w:r>
        <w:rPr>
          <w:rFonts w:hint="eastAsia"/>
        </w:rPr>
        <w:t>реализуются</w:t>
      </w:r>
      <w:r>
        <w:t></w:t>
      </w:r>
      <w:r>
        <w:rPr>
          <w:rFonts w:hint="eastAsia"/>
        </w:rPr>
        <w:t>в</w:t>
      </w:r>
      <w:r>
        <w:t></w:t>
      </w:r>
      <w:r>
        <w:rPr>
          <w:rFonts w:hint="eastAsia"/>
        </w:rPr>
        <w:t>соответствии</w:t>
      </w:r>
      <w:r>
        <w:t></w:t>
      </w:r>
      <w:r>
        <w:rPr>
          <w:rFonts w:hint="eastAsia"/>
        </w:rPr>
        <w:t>с</w:t>
      </w:r>
      <w:r>
        <w:t></w:t>
      </w:r>
      <w:r>
        <w:rPr>
          <w:rFonts w:hint="eastAsia"/>
        </w:rPr>
        <w:t>алгоритмом</w:t>
      </w:r>
      <w:r>
        <w:t></w:t>
      </w:r>
      <w:r>
        <w:rPr>
          <w:rFonts w:hint="eastAsia"/>
        </w:rPr>
        <w:t>деятельности</w:t>
      </w:r>
      <w:r>
        <w:t></w:t>
      </w:r>
      <w:r>
        <w:rPr>
          <w:rFonts w:hint="eastAsia"/>
        </w:rPr>
        <w:t>и</w:t>
      </w:r>
      <w:r>
        <w:t></w:t>
      </w:r>
      <w:r>
        <w:rPr>
          <w:rFonts w:hint="eastAsia"/>
        </w:rPr>
        <w:t>роли</w:t>
      </w:r>
      <w:r>
        <w:t></w:t>
      </w:r>
      <w:r>
        <w:rPr>
          <w:rFonts w:hint="eastAsia"/>
        </w:rPr>
        <w:t>тьютора</w:t>
      </w:r>
      <w:r>
        <w:t></w:t>
      </w:r>
      <w:r>
        <w:rPr>
          <w:rFonts w:hint="eastAsia"/>
        </w:rPr>
        <w:t>как</w:t>
      </w:r>
      <w:r>
        <w:t></w:t>
      </w:r>
      <w:r>
        <w:rPr>
          <w:rFonts w:hint="eastAsia"/>
        </w:rPr>
        <w:t>организатора</w:t>
      </w:r>
      <w:r>
        <w:t></w:t>
      </w:r>
      <w:r>
        <w:rPr>
          <w:rFonts w:hint="eastAsia"/>
        </w:rPr>
        <w:t>взаимодействия</w:t>
      </w:r>
      <w:r>
        <w:t></w:t>
      </w:r>
    </w:p>
    <w:p w:rsidR="001271F4" w:rsidRDefault="001271F4" w:rsidP="001271F4">
      <w:r>
        <w:t></w:t>
      </w:r>
      <w:r>
        <w:t></w:t>
      </w:r>
      <w:r>
        <w:tab/>
      </w:r>
      <w:r>
        <w:rPr>
          <w:rFonts w:hint="eastAsia"/>
        </w:rPr>
        <w:t>Критериально</w:t>
      </w:r>
      <w:r>
        <w:t></w:t>
      </w:r>
      <w:r>
        <w:rPr>
          <w:rFonts w:hint="eastAsia"/>
        </w:rPr>
        <w:t>оценочный</w:t>
      </w:r>
      <w:r>
        <w:t></w:t>
      </w:r>
      <w:r>
        <w:rPr>
          <w:rFonts w:hint="eastAsia"/>
        </w:rPr>
        <w:t>аппарат</w:t>
      </w:r>
      <w:r>
        <w:t></w:t>
      </w:r>
      <w:r>
        <w:rPr>
          <w:rFonts w:hint="eastAsia"/>
        </w:rPr>
        <w:t>содержит</w:t>
      </w:r>
      <w:r>
        <w:t></w:t>
      </w:r>
      <w:r>
        <w:rPr>
          <w:rFonts w:hint="eastAsia"/>
        </w:rPr>
        <w:t>когнитивный</w:t>
      </w:r>
      <w:r>
        <w:t></w:t>
      </w:r>
      <w:r>
        <w:rPr>
          <w:rFonts w:hint="eastAsia"/>
        </w:rPr>
        <w:t>критерий</w:t>
      </w:r>
      <w:r>
        <w:t></w:t>
      </w:r>
      <w:r>
        <w:t></w:t>
      </w:r>
      <w:r>
        <w:t></w:t>
      </w:r>
      <w:r>
        <w:rPr>
          <w:rFonts w:hint="eastAsia"/>
        </w:rPr>
        <w:t>показатели</w:t>
      </w:r>
      <w:r>
        <w:t></w:t>
      </w:r>
      <w:r>
        <w:t></w:t>
      </w:r>
      <w:r>
        <w:rPr>
          <w:rFonts w:hint="eastAsia"/>
        </w:rPr>
        <w:t>знание</w:t>
      </w:r>
      <w:r>
        <w:t></w:t>
      </w:r>
      <w:r>
        <w:rPr>
          <w:rFonts w:hint="eastAsia"/>
        </w:rPr>
        <w:t>теории</w:t>
      </w:r>
      <w:r>
        <w:t></w:t>
      </w:r>
      <w:r>
        <w:rPr>
          <w:rFonts w:hint="eastAsia"/>
        </w:rPr>
        <w:t>и</w:t>
      </w:r>
      <w:r>
        <w:t></w:t>
      </w:r>
      <w:r>
        <w:rPr>
          <w:rFonts w:hint="eastAsia"/>
        </w:rPr>
        <w:t>методики</w:t>
      </w:r>
      <w:r>
        <w:t></w:t>
      </w:r>
      <w:r>
        <w:rPr>
          <w:rFonts w:hint="eastAsia"/>
        </w:rPr>
        <w:t>дошкольного</w:t>
      </w:r>
      <w:r>
        <w:t></w:t>
      </w:r>
      <w:r>
        <w:rPr>
          <w:rFonts w:hint="eastAsia"/>
        </w:rPr>
        <w:t>воспитания</w:t>
      </w:r>
      <w:r>
        <w:t></w:t>
      </w:r>
      <w:r>
        <w:rPr>
          <w:rFonts w:hint="eastAsia"/>
        </w:rPr>
        <w:t>и</w:t>
      </w:r>
      <w:r>
        <w:t></w:t>
      </w:r>
      <w:r>
        <w:rPr>
          <w:rFonts w:hint="eastAsia"/>
        </w:rPr>
        <w:t>обучения</w:t>
      </w:r>
      <w:r>
        <w:t></w:t>
      </w:r>
      <w:r>
        <w:t></w:t>
      </w:r>
      <w:r>
        <w:rPr>
          <w:rFonts w:hint="eastAsia"/>
        </w:rPr>
        <w:t>нормативно</w:t>
      </w:r>
      <w:r>
        <w:t></w:t>
      </w:r>
      <w:r>
        <w:rPr>
          <w:rFonts w:hint="eastAsia"/>
        </w:rPr>
        <w:t>правовых</w:t>
      </w:r>
      <w:r>
        <w:t></w:t>
      </w:r>
      <w:r>
        <w:rPr>
          <w:rFonts w:hint="eastAsia"/>
        </w:rPr>
        <w:t>документов</w:t>
      </w:r>
      <w:r>
        <w:t></w:t>
      </w:r>
      <w:r>
        <w:t></w:t>
      </w:r>
      <w:r>
        <w:rPr>
          <w:rFonts w:hint="eastAsia"/>
        </w:rPr>
        <w:t>детской</w:t>
      </w:r>
      <w:r>
        <w:t></w:t>
      </w:r>
      <w:r>
        <w:rPr>
          <w:rFonts w:hint="eastAsia"/>
        </w:rPr>
        <w:t>психологии</w:t>
      </w:r>
      <w:r>
        <w:t></w:t>
      </w:r>
      <w:r>
        <w:t></w:t>
      </w:r>
      <w:r>
        <w:rPr>
          <w:rFonts w:hint="eastAsia"/>
        </w:rPr>
        <w:t>современных</w:t>
      </w:r>
      <w:r>
        <w:t></w:t>
      </w:r>
      <w:r>
        <w:rPr>
          <w:rFonts w:hint="eastAsia"/>
        </w:rPr>
        <w:t>образовательных</w:t>
      </w:r>
      <w:r>
        <w:t></w:t>
      </w:r>
      <w:r>
        <w:rPr>
          <w:rFonts w:hint="eastAsia"/>
        </w:rPr>
        <w:t>технологий</w:t>
      </w:r>
      <w:r>
        <w:t></w:t>
      </w:r>
      <w:r>
        <w:t></w:t>
      </w:r>
      <w:r>
        <w:t></w:t>
      </w:r>
      <w:r>
        <w:rPr>
          <w:rFonts w:hint="eastAsia"/>
        </w:rPr>
        <w:t>инновационно</w:t>
      </w:r>
      <w:r>
        <w:t></w:t>
      </w:r>
      <w:r>
        <w:rPr>
          <w:rFonts w:hint="eastAsia"/>
        </w:rPr>
        <w:t>творческий</w:t>
      </w:r>
      <w:r>
        <w:t></w:t>
      </w:r>
      <w:r>
        <w:rPr>
          <w:rFonts w:hint="eastAsia"/>
        </w:rPr>
        <w:t>критерий</w:t>
      </w:r>
      <w:r>
        <w:t></w:t>
      </w:r>
      <w:r>
        <w:t></w:t>
      </w:r>
      <w:r>
        <w:rPr>
          <w:rFonts w:hint="eastAsia"/>
        </w:rPr>
        <w:t>показатели</w:t>
      </w:r>
      <w:r>
        <w:t></w:t>
      </w:r>
      <w:r>
        <w:t></w:t>
      </w:r>
      <w:r>
        <w:rPr>
          <w:rFonts w:hint="eastAsia"/>
        </w:rPr>
        <w:t>использование</w:t>
      </w:r>
      <w:r>
        <w:t></w:t>
      </w:r>
      <w:r>
        <w:rPr>
          <w:rFonts w:hint="eastAsia"/>
        </w:rPr>
        <w:t>в</w:t>
      </w:r>
      <w:r>
        <w:t></w:t>
      </w:r>
      <w:r>
        <w:rPr>
          <w:rFonts w:hint="eastAsia"/>
        </w:rPr>
        <w:t>практической</w:t>
      </w:r>
      <w:r>
        <w:t></w:t>
      </w:r>
      <w:r>
        <w:rPr>
          <w:rFonts w:hint="eastAsia"/>
        </w:rPr>
        <w:t>деятельности</w:t>
      </w:r>
      <w:r>
        <w:t></w:t>
      </w:r>
      <w:r>
        <w:rPr>
          <w:rFonts w:hint="eastAsia"/>
        </w:rPr>
        <w:t>современных</w:t>
      </w:r>
      <w:r>
        <w:t></w:t>
      </w:r>
      <w:r>
        <w:rPr>
          <w:rFonts w:hint="eastAsia"/>
        </w:rPr>
        <w:t>образовательных</w:t>
      </w:r>
      <w:r>
        <w:t></w:t>
      </w:r>
      <w:r>
        <w:rPr>
          <w:rFonts w:hint="eastAsia"/>
        </w:rPr>
        <w:t>технологий</w:t>
      </w:r>
      <w:r>
        <w:t></w:t>
      </w:r>
      <w:r>
        <w:t></w:t>
      </w:r>
      <w:r>
        <w:rPr>
          <w:rFonts w:hint="eastAsia"/>
        </w:rPr>
        <w:t>участие</w:t>
      </w:r>
      <w:r>
        <w:t></w:t>
      </w:r>
      <w:r>
        <w:rPr>
          <w:rFonts w:hint="eastAsia"/>
        </w:rPr>
        <w:t>в</w:t>
      </w:r>
      <w:r>
        <w:t></w:t>
      </w:r>
      <w:r>
        <w:rPr>
          <w:rFonts w:hint="eastAsia"/>
        </w:rPr>
        <w:t>инновационной</w:t>
      </w:r>
      <w:r>
        <w:t></w:t>
      </w:r>
      <w:r>
        <w:rPr>
          <w:rFonts w:hint="eastAsia"/>
        </w:rPr>
        <w:t>деятельности</w:t>
      </w:r>
      <w:r>
        <w:t></w:t>
      </w:r>
      <w:r>
        <w:t></w:t>
      </w:r>
      <w:r>
        <w:rPr>
          <w:rFonts w:hint="eastAsia"/>
        </w:rPr>
        <w:t>наличие</w:t>
      </w:r>
      <w:r>
        <w:t></w:t>
      </w:r>
      <w:r>
        <w:rPr>
          <w:rFonts w:hint="eastAsia"/>
        </w:rPr>
        <w:t>её</w:t>
      </w:r>
      <w:r>
        <w:t></w:t>
      </w:r>
      <w:r>
        <w:rPr>
          <w:rFonts w:hint="eastAsia"/>
        </w:rPr>
        <w:t>методического</w:t>
      </w:r>
      <w:r>
        <w:t></w:t>
      </w:r>
      <w:r>
        <w:rPr>
          <w:rFonts w:hint="eastAsia"/>
        </w:rPr>
        <w:t>продукта</w:t>
      </w:r>
      <w:r>
        <w:t></w:t>
      </w:r>
      <w:r>
        <w:t></w:t>
      </w:r>
      <w:r>
        <w:rPr>
          <w:rFonts w:hint="eastAsia"/>
        </w:rPr>
        <w:t>личное</w:t>
      </w:r>
      <w:r>
        <w:t></w:t>
      </w:r>
      <w:r>
        <w:rPr>
          <w:rFonts w:hint="eastAsia"/>
        </w:rPr>
        <w:t>участие</w:t>
      </w:r>
      <w:r>
        <w:t></w:t>
      </w:r>
      <w:r>
        <w:rPr>
          <w:rFonts w:hint="eastAsia"/>
        </w:rPr>
        <w:t>в</w:t>
      </w:r>
      <w:r>
        <w:t></w:t>
      </w:r>
      <w:r>
        <w:rPr>
          <w:rFonts w:hint="eastAsia"/>
        </w:rPr>
        <w:t>грантах</w:t>
      </w:r>
      <w:r>
        <w:t></w:t>
      </w:r>
      <w:r>
        <w:rPr>
          <w:rFonts w:hint="eastAsia"/>
        </w:rPr>
        <w:t>и</w:t>
      </w:r>
      <w:r>
        <w:t></w:t>
      </w:r>
      <w:r>
        <w:rPr>
          <w:rFonts w:hint="eastAsia"/>
        </w:rPr>
        <w:t>конкурсах</w:t>
      </w:r>
      <w:r>
        <w:t></w:t>
      </w:r>
      <w:r>
        <w:rPr>
          <w:rFonts w:hint="eastAsia"/>
        </w:rPr>
        <w:t>профессионального</w:t>
      </w:r>
      <w:r>
        <w:t></w:t>
      </w:r>
      <w:r>
        <w:rPr>
          <w:rFonts w:hint="eastAsia"/>
        </w:rPr>
        <w:t>мастерства</w:t>
      </w:r>
      <w:r>
        <w:t></w:t>
      </w:r>
      <w:r>
        <w:t></w:t>
      </w:r>
      <w:r>
        <w:t></w:t>
      </w:r>
      <w:r>
        <w:rPr>
          <w:rFonts w:hint="eastAsia"/>
        </w:rPr>
        <w:t>личностно</w:t>
      </w:r>
      <w:r>
        <w:t></w:t>
      </w:r>
      <w:r>
        <w:rPr>
          <w:rFonts w:hint="eastAsia"/>
        </w:rPr>
        <w:t>творческий</w:t>
      </w:r>
      <w:r>
        <w:t></w:t>
      </w:r>
      <w:r>
        <w:rPr>
          <w:rFonts w:hint="eastAsia"/>
        </w:rPr>
        <w:t>критерий</w:t>
      </w:r>
      <w:r>
        <w:t></w:t>
      </w:r>
      <w:r>
        <w:t></w:t>
      </w:r>
      <w:r>
        <w:rPr>
          <w:rFonts w:hint="eastAsia"/>
        </w:rPr>
        <w:t>показатели</w:t>
      </w:r>
      <w:r>
        <w:t></w:t>
      </w:r>
      <w:r>
        <w:t></w:t>
      </w:r>
      <w:r>
        <w:rPr>
          <w:rFonts w:hint="eastAsia"/>
        </w:rPr>
        <w:t>потребность</w:t>
      </w:r>
      <w:r>
        <w:t></w:t>
      </w:r>
      <w:r>
        <w:rPr>
          <w:rFonts w:hint="eastAsia"/>
        </w:rPr>
        <w:t>в</w:t>
      </w:r>
      <w:r>
        <w:t></w:t>
      </w:r>
      <w:r>
        <w:rPr>
          <w:rFonts w:hint="eastAsia"/>
        </w:rPr>
        <w:t>достижении</w:t>
      </w:r>
      <w:r>
        <w:t></w:t>
      </w:r>
      <w:r>
        <w:rPr>
          <w:rFonts w:hint="eastAsia"/>
        </w:rPr>
        <w:t>цели</w:t>
      </w:r>
      <w:r>
        <w:t></w:t>
      </w:r>
      <w:r>
        <w:t></w:t>
      </w:r>
      <w:r>
        <w:rPr>
          <w:rFonts w:hint="eastAsia"/>
        </w:rPr>
        <w:t>проявление</w:t>
      </w:r>
      <w:r>
        <w:t></w:t>
      </w:r>
      <w:r>
        <w:rPr>
          <w:rFonts w:hint="eastAsia"/>
        </w:rPr>
        <w:t>сопереживания</w:t>
      </w:r>
      <w:r>
        <w:t></w:t>
      </w:r>
      <w:r>
        <w:rPr>
          <w:rFonts w:hint="eastAsia"/>
        </w:rPr>
        <w:t>и</w:t>
      </w:r>
      <w:r>
        <w:t></w:t>
      </w:r>
      <w:r>
        <w:rPr>
          <w:rFonts w:hint="eastAsia"/>
        </w:rPr>
        <w:t>принятие</w:t>
      </w:r>
      <w:r>
        <w:t></w:t>
      </w:r>
      <w:r>
        <w:rPr>
          <w:rFonts w:hint="eastAsia"/>
        </w:rPr>
        <w:t>решений</w:t>
      </w:r>
      <w:r>
        <w:t></w:t>
      </w:r>
      <w:r>
        <w:t></w:t>
      </w:r>
      <w:r>
        <w:rPr>
          <w:rFonts w:hint="eastAsia"/>
        </w:rPr>
        <w:t>творческая</w:t>
      </w:r>
      <w:r>
        <w:t></w:t>
      </w:r>
      <w:r>
        <w:rPr>
          <w:rFonts w:hint="eastAsia"/>
        </w:rPr>
        <w:t>активность</w:t>
      </w:r>
      <w:r>
        <w:t></w:t>
      </w:r>
      <w:r>
        <w:t></w:t>
      </w:r>
      <w:r>
        <w:t></w:t>
      </w:r>
      <w:r>
        <w:rPr>
          <w:rFonts w:hint="eastAsia"/>
        </w:rPr>
        <w:t>ценностный</w:t>
      </w:r>
      <w:r>
        <w:t></w:t>
      </w:r>
      <w:r>
        <w:rPr>
          <w:rFonts w:hint="eastAsia"/>
        </w:rPr>
        <w:t>критерий</w:t>
      </w:r>
      <w:r>
        <w:t></w:t>
      </w:r>
      <w:r>
        <w:t></w:t>
      </w:r>
      <w:r>
        <w:rPr>
          <w:rFonts w:hint="eastAsia"/>
        </w:rPr>
        <w:t>показатели</w:t>
      </w:r>
      <w:r>
        <w:t></w:t>
      </w:r>
      <w:r>
        <w:t></w:t>
      </w:r>
      <w:r>
        <w:rPr>
          <w:rFonts w:hint="eastAsia"/>
        </w:rPr>
        <w:t>осознание</w:t>
      </w:r>
      <w:r>
        <w:t></w:t>
      </w:r>
      <w:r>
        <w:rPr>
          <w:rFonts w:hint="eastAsia"/>
        </w:rPr>
        <w:t>ценности</w:t>
      </w:r>
      <w:r>
        <w:t></w:t>
      </w:r>
      <w:r>
        <w:rPr>
          <w:rFonts w:hint="eastAsia"/>
        </w:rPr>
        <w:t>профессиональной</w:t>
      </w:r>
      <w:r>
        <w:t></w:t>
      </w:r>
      <w:r>
        <w:rPr>
          <w:rFonts w:hint="eastAsia"/>
        </w:rPr>
        <w:t>деятельности</w:t>
      </w:r>
      <w:r>
        <w:t></w:t>
      </w:r>
      <w:r>
        <w:t></w:t>
      </w:r>
      <w:r>
        <w:rPr>
          <w:rFonts w:hint="eastAsia"/>
        </w:rPr>
        <w:t>осознание</w:t>
      </w:r>
      <w:r>
        <w:t></w:t>
      </w:r>
      <w:r>
        <w:rPr>
          <w:rFonts w:hint="eastAsia"/>
        </w:rPr>
        <w:t>необходимости</w:t>
      </w:r>
      <w:r>
        <w:t></w:t>
      </w:r>
      <w:r>
        <w:rPr>
          <w:rFonts w:hint="eastAsia"/>
        </w:rPr>
        <w:t>саморазвития</w:t>
      </w:r>
      <w:r>
        <w:t></w:t>
      </w:r>
      <w:r>
        <w:t></w:t>
      </w:r>
      <w:r>
        <w:rPr>
          <w:rFonts w:hint="eastAsia"/>
        </w:rPr>
        <w:t>преобладание</w:t>
      </w:r>
      <w:r>
        <w:t></w:t>
      </w:r>
      <w:r>
        <w:rPr>
          <w:rFonts w:hint="eastAsia"/>
        </w:rPr>
        <w:t>гуманистических</w:t>
      </w:r>
      <w:r>
        <w:t></w:t>
      </w:r>
      <w:r>
        <w:rPr>
          <w:rFonts w:hint="eastAsia"/>
        </w:rPr>
        <w:t>ценностей</w:t>
      </w:r>
      <w:r>
        <w:t></w:t>
      </w:r>
      <w:r>
        <w:t></w:t>
      </w:r>
      <w:r>
        <w:t></w:t>
      </w:r>
      <w:r>
        <w:rPr>
          <w:rFonts w:hint="eastAsia"/>
        </w:rPr>
        <w:t>Уровни</w:t>
      </w:r>
      <w:r>
        <w:t></w:t>
      </w:r>
      <w:r>
        <w:rPr>
          <w:rFonts w:hint="eastAsia"/>
        </w:rPr>
        <w:t>развития</w:t>
      </w:r>
      <w:r>
        <w:t></w:t>
      </w:r>
      <w:r>
        <w:rPr>
          <w:rFonts w:hint="eastAsia"/>
        </w:rPr>
        <w:t>педагогической</w:t>
      </w:r>
      <w:r>
        <w:t></w:t>
      </w:r>
      <w:r>
        <w:rPr>
          <w:rFonts w:hint="eastAsia"/>
        </w:rPr>
        <w:t>культуры</w:t>
      </w:r>
      <w:r>
        <w:t></w:t>
      </w:r>
      <w:r>
        <w:rPr>
          <w:rFonts w:hint="eastAsia"/>
        </w:rPr>
        <w:t>воспитателя</w:t>
      </w:r>
      <w:r>
        <w:t></w:t>
      </w:r>
      <w:r>
        <w:rPr>
          <w:rFonts w:hint="eastAsia"/>
        </w:rPr>
        <w:t>сельской</w:t>
      </w:r>
      <w:r>
        <w:t></w:t>
      </w:r>
      <w:r>
        <w:rPr>
          <w:rFonts w:hint="eastAsia"/>
        </w:rPr>
        <w:t>ДОО</w:t>
      </w:r>
      <w:r>
        <w:t></w:t>
      </w:r>
      <w:r>
        <w:rPr>
          <w:rFonts w:hint="eastAsia"/>
        </w:rPr>
        <w:t>можно</w:t>
      </w:r>
      <w:r>
        <w:t></w:t>
      </w:r>
      <w:r>
        <w:rPr>
          <w:rFonts w:hint="eastAsia"/>
        </w:rPr>
        <w:t>оценить</w:t>
      </w:r>
      <w:r>
        <w:t></w:t>
      </w:r>
      <w:r>
        <w:rPr>
          <w:rFonts w:hint="eastAsia"/>
        </w:rPr>
        <w:t>с</w:t>
      </w:r>
      <w:r>
        <w:t></w:t>
      </w:r>
      <w:r>
        <w:rPr>
          <w:rFonts w:hint="eastAsia"/>
        </w:rPr>
        <w:t>помощью</w:t>
      </w:r>
      <w:r>
        <w:t></w:t>
      </w:r>
      <w:r>
        <w:rPr>
          <w:rFonts w:hint="eastAsia"/>
        </w:rPr>
        <w:t>выше</w:t>
      </w:r>
      <w:r>
        <w:t></w:t>
      </w:r>
      <w:r>
        <w:rPr>
          <w:rFonts w:hint="eastAsia"/>
        </w:rPr>
        <w:t>представленных</w:t>
      </w:r>
      <w:r>
        <w:t></w:t>
      </w:r>
      <w:r>
        <w:rPr>
          <w:rFonts w:hint="eastAsia"/>
        </w:rPr>
        <w:t>критериев</w:t>
      </w:r>
      <w:r>
        <w:t></w:t>
      </w:r>
      <w:r>
        <w:rPr>
          <w:rFonts w:hint="eastAsia"/>
        </w:rPr>
        <w:t>и</w:t>
      </w:r>
      <w:r>
        <w:t></w:t>
      </w:r>
      <w:r>
        <w:rPr>
          <w:rFonts w:hint="eastAsia"/>
        </w:rPr>
        <w:t>показателей</w:t>
      </w:r>
      <w:r>
        <w:t></w:t>
      </w:r>
      <w:r>
        <w:t></w:t>
      </w:r>
      <w:r>
        <w:rPr>
          <w:rFonts w:hint="eastAsia"/>
        </w:rPr>
        <w:t>высокий</w:t>
      </w:r>
      <w:r>
        <w:t></w:t>
      </w:r>
      <w:r>
        <w:t></w:t>
      </w:r>
      <w:r>
        <w:rPr>
          <w:rFonts w:hint="eastAsia"/>
        </w:rPr>
        <w:t>профессионально</w:t>
      </w:r>
      <w:r>
        <w:t></w:t>
      </w:r>
      <w:r>
        <w:rPr>
          <w:rFonts w:hint="eastAsia"/>
        </w:rPr>
        <w:t>творческий</w:t>
      </w:r>
      <w:r>
        <w:t></w:t>
      </w:r>
      <w:r>
        <w:t></w:t>
      </w:r>
      <w:r>
        <w:t></w:t>
      </w:r>
      <w:r>
        <w:rPr>
          <w:rFonts w:hint="eastAsia"/>
        </w:rPr>
        <w:t>средний</w:t>
      </w:r>
      <w:r>
        <w:t></w:t>
      </w:r>
      <w:r>
        <w:t></w:t>
      </w:r>
      <w:r>
        <w:rPr>
          <w:rFonts w:hint="eastAsia"/>
        </w:rPr>
        <w:t>профессионально</w:t>
      </w:r>
      <w:r>
        <w:t></w:t>
      </w:r>
      <w:r>
        <w:rPr>
          <w:rFonts w:hint="eastAsia"/>
        </w:rPr>
        <w:t>репродуктивный</w:t>
      </w:r>
      <w:r>
        <w:t></w:t>
      </w:r>
      <w:r>
        <w:t></w:t>
      </w:r>
      <w:r>
        <w:t></w:t>
      </w:r>
      <w:r>
        <w:rPr>
          <w:rFonts w:hint="eastAsia"/>
        </w:rPr>
        <w:t>низкий</w:t>
      </w:r>
      <w:r>
        <w:t></w:t>
      </w:r>
      <w:r>
        <w:t></w:t>
      </w:r>
      <w:r>
        <w:rPr>
          <w:rFonts w:hint="eastAsia"/>
        </w:rPr>
        <w:t>профессионально</w:t>
      </w:r>
      <w:r>
        <w:t></w:t>
      </w:r>
      <w:r>
        <w:rPr>
          <w:rFonts w:hint="eastAsia"/>
        </w:rPr>
        <w:t>адаптивный</w:t>
      </w:r>
      <w:r>
        <w:t></w:t>
      </w:r>
      <w:r>
        <w:t></w:t>
      </w:r>
    </w:p>
    <w:p w:rsidR="001271F4" w:rsidRDefault="001271F4" w:rsidP="001271F4">
      <w:r>
        <w:rPr>
          <w:rFonts w:hint="eastAsia"/>
        </w:rPr>
        <w:t>Апробация</w:t>
      </w:r>
      <w:r>
        <w:t></w:t>
      </w:r>
      <w:r>
        <w:rPr>
          <w:rFonts w:hint="eastAsia"/>
        </w:rPr>
        <w:t>и</w:t>
      </w:r>
      <w:r>
        <w:t></w:t>
      </w:r>
      <w:r>
        <w:rPr>
          <w:rFonts w:hint="eastAsia"/>
        </w:rPr>
        <w:t>внедрение</w:t>
      </w:r>
      <w:r>
        <w:t></w:t>
      </w:r>
      <w:r>
        <w:rPr>
          <w:rFonts w:hint="eastAsia"/>
        </w:rPr>
        <w:t>результатов</w:t>
      </w:r>
      <w:r>
        <w:t></w:t>
      </w:r>
      <w:r>
        <w:rPr>
          <w:rFonts w:hint="eastAsia"/>
        </w:rPr>
        <w:t>исследования</w:t>
      </w:r>
      <w:r>
        <w:t></w:t>
      </w:r>
      <w:r>
        <w:rPr>
          <w:rFonts w:hint="eastAsia"/>
        </w:rPr>
        <w:t>осуществлялись</w:t>
      </w:r>
      <w:r>
        <w:t></w:t>
      </w:r>
    </w:p>
    <w:p w:rsidR="001271F4" w:rsidRDefault="001271F4" w:rsidP="001271F4">
      <w:r>
        <w:t></w:t>
      </w:r>
      <w:r>
        <w:tab/>
      </w:r>
      <w:r>
        <w:rPr>
          <w:rFonts w:hint="eastAsia"/>
        </w:rPr>
        <w:t>на</w:t>
      </w:r>
      <w:r>
        <w:t></w:t>
      </w:r>
      <w:r>
        <w:rPr>
          <w:rFonts w:hint="eastAsia"/>
        </w:rPr>
        <w:t>заседаниях</w:t>
      </w:r>
      <w:r>
        <w:t></w:t>
      </w:r>
      <w:r>
        <w:rPr>
          <w:rFonts w:hint="eastAsia"/>
        </w:rPr>
        <w:t>кафедры</w:t>
      </w:r>
      <w:r>
        <w:t></w:t>
      </w:r>
      <w:r>
        <w:rPr>
          <w:rFonts w:hint="eastAsia"/>
        </w:rPr>
        <w:t>теории</w:t>
      </w:r>
      <w:r>
        <w:t></w:t>
      </w:r>
      <w:r>
        <w:rPr>
          <w:rFonts w:hint="eastAsia"/>
        </w:rPr>
        <w:t>и</w:t>
      </w:r>
      <w:r>
        <w:t></w:t>
      </w:r>
      <w:r>
        <w:rPr>
          <w:rFonts w:hint="eastAsia"/>
        </w:rPr>
        <w:t>истории</w:t>
      </w:r>
      <w:r>
        <w:t></w:t>
      </w:r>
      <w:r>
        <w:rPr>
          <w:rFonts w:hint="eastAsia"/>
        </w:rPr>
        <w:t>социальной</w:t>
      </w:r>
      <w:r>
        <w:t></w:t>
      </w:r>
      <w:r>
        <w:rPr>
          <w:rFonts w:hint="eastAsia"/>
        </w:rPr>
        <w:t>педагогики</w:t>
      </w:r>
      <w:r>
        <w:t></w:t>
      </w:r>
      <w:r>
        <w:rPr>
          <w:rFonts w:hint="eastAsia"/>
        </w:rPr>
        <w:t>и</w:t>
      </w:r>
      <w:r>
        <w:t></w:t>
      </w:r>
      <w:r>
        <w:rPr>
          <w:rFonts w:hint="eastAsia"/>
        </w:rPr>
        <w:t>социальной</w:t>
      </w:r>
      <w:r>
        <w:t></w:t>
      </w:r>
      <w:r>
        <w:rPr>
          <w:rFonts w:hint="eastAsia"/>
        </w:rPr>
        <w:t>работы</w:t>
      </w:r>
      <w:r>
        <w:t></w:t>
      </w:r>
      <w:r>
        <w:rPr>
          <w:rFonts w:hint="eastAsia"/>
        </w:rPr>
        <w:t>и</w:t>
      </w:r>
      <w:r>
        <w:t></w:t>
      </w:r>
      <w:r>
        <w:rPr>
          <w:rFonts w:hint="eastAsia"/>
        </w:rPr>
        <w:t>заседаниях</w:t>
      </w:r>
      <w:r>
        <w:t></w:t>
      </w:r>
      <w:r>
        <w:rPr>
          <w:rFonts w:hint="eastAsia"/>
        </w:rPr>
        <w:t>научно</w:t>
      </w:r>
      <w:r>
        <w:t></w:t>
      </w:r>
      <w:r>
        <w:rPr>
          <w:rFonts w:hint="eastAsia"/>
        </w:rPr>
        <w:t>исследовательской</w:t>
      </w:r>
      <w:r>
        <w:t></w:t>
      </w:r>
      <w:r>
        <w:rPr>
          <w:rFonts w:hint="eastAsia"/>
        </w:rPr>
        <w:t>лаборатории</w:t>
      </w:r>
      <w:r>
        <w:t></w:t>
      </w:r>
      <w:r>
        <w:rPr>
          <w:rFonts w:hint="eastAsia"/>
        </w:rPr>
        <w:t>сельской</w:t>
      </w:r>
      <w:r>
        <w:t></w:t>
      </w:r>
      <w:r>
        <w:rPr>
          <w:rFonts w:hint="eastAsia"/>
        </w:rPr>
        <w:t>школы</w:t>
      </w:r>
      <w:r>
        <w:t></w:t>
      </w:r>
      <w:r>
        <w:rPr>
          <w:rFonts w:hint="eastAsia"/>
        </w:rPr>
        <w:t>ФГБОУ</w:t>
      </w:r>
      <w:r>
        <w:t></w:t>
      </w:r>
      <w:r>
        <w:rPr>
          <w:rFonts w:hint="eastAsia"/>
        </w:rPr>
        <w:t>ВО</w:t>
      </w:r>
      <w:r>
        <w:t></w:t>
      </w:r>
      <w:r>
        <w:t></w:t>
      </w:r>
      <w:r>
        <w:rPr>
          <w:rFonts w:hint="eastAsia"/>
        </w:rPr>
        <w:t>Орловский</w:t>
      </w:r>
      <w:r>
        <w:t></w:t>
      </w:r>
      <w:r>
        <w:rPr>
          <w:rFonts w:hint="eastAsia"/>
        </w:rPr>
        <w:t>государственный</w:t>
      </w:r>
      <w:r>
        <w:t></w:t>
      </w:r>
      <w:r>
        <w:rPr>
          <w:rFonts w:hint="eastAsia"/>
        </w:rPr>
        <w:t>университет</w:t>
      </w:r>
      <w:r>
        <w:t></w:t>
      </w:r>
      <w:r>
        <w:rPr>
          <w:rFonts w:hint="eastAsia"/>
        </w:rPr>
        <w:t>имени</w:t>
      </w:r>
      <w:r>
        <w:t></w:t>
      </w:r>
      <w:r>
        <w:rPr>
          <w:rFonts w:hint="eastAsia"/>
        </w:rPr>
        <w:t>И</w:t>
      </w:r>
      <w:r>
        <w:t></w:t>
      </w:r>
      <w:r>
        <w:rPr>
          <w:rFonts w:hint="eastAsia"/>
        </w:rPr>
        <w:t>С</w:t>
      </w:r>
      <w:r>
        <w:t></w:t>
      </w:r>
      <w:r>
        <w:t></w:t>
      </w:r>
      <w:r>
        <w:rPr>
          <w:rFonts w:hint="eastAsia"/>
        </w:rPr>
        <w:t>Тургенева</w:t>
      </w:r>
      <w:r>
        <w:t></w:t>
      </w:r>
      <w:r>
        <w:t></w:t>
      </w:r>
    </w:p>
    <w:p w:rsidR="001271F4" w:rsidRDefault="001271F4" w:rsidP="001271F4">
      <w:r>
        <w:t></w:t>
      </w:r>
      <w:r>
        <w:tab/>
      </w:r>
      <w:r>
        <w:rPr>
          <w:rFonts w:hint="eastAsia"/>
        </w:rPr>
        <w:t>на</w:t>
      </w:r>
      <w:r>
        <w:t></w:t>
      </w:r>
      <w:r>
        <w:rPr>
          <w:rFonts w:hint="eastAsia"/>
        </w:rPr>
        <w:t>Всероссийских</w:t>
      </w:r>
      <w:r>
        <w:t></w:t>
      </w:r>
      <w:r>
        <w:rPr>
          <w:rFonts w:hint="eastAsia"/>
        </w:rPr>
        <w:t>и</w:t>
      </w:r>
      <w:r>
        <w:t></w:t>
      </w:r>
      <w:r>
        <w:rPr>
          <w:rFonts w:hint="eastAsia"/>
        </w:rPr>
        <w:t>региональных</w:t>
      </w:r>
      <w:r>
        <w:t></w:t>
      </w:r>
      <w:r>
        <w:rPr>
          <w:rFonts w:hint="eastAsia"/>
        </w:rPr>
        <w:t>научно</w:t>
      </w:r>
      <w:r>
        <w:t></w:t>
      </w:r>
      <w:r>
        <w:rPr>
          <w:rFonts w:hint="eastAsia"/>
        </w:rPr>
        <w:t>практических</w:t>
      </w:r>
      <w:r>
        <w:t></w:t>
      </w:r>
      <w:r>
        <w:rPr>
          <w:rFonts w:hint="eastAsia"/>
        </w:rPr>
        <w:t>конференциях</w:t>
      </w:r>
      <w:r>
        <w:t></w:t>
      </w:r>
      <w:r>
        <w:t></w:t>
      </w:r>
      <w:r>
        <w:rPr>
          <w:rFonts w:hint="eastAsia"/>
        </w:rPr>
        <w:t>Белгород</w:t>
      </w:r>
      <w:r>
        <w:t></w:t>
      </w:r>
      <w:r>
        <w:t></w:t>
      </w:r>
      <w:r>
        <w:t></w:t>
      </w:r>
      <w:r>
        <w:t></w:t>
      </w:r>
      <w:r>
        <w:t></w:t>
      </w:r>
      <w:r>
        <w:t></w:t>
      </w:r>
      <w:r>
        <w:t></w:t>
      </w:r>
      <w:r>
        <w:t></w:t>
      </w:r>
      <w:r>
        <w:rPr>
          <w:rFonts w:hint="eastAsia"/>
        </w:rPr>
        <w:t>г</w:t>
      </w:r>
      <w:r>
        <w:t></w:t>
      </w:r>
      <w:r>
        <w:t></w:t>
      </w:r>
      <w:r>
        <w:t></w:t>
      </w:r>
      <w:r>
        <w:rPr>
          <w:rFonts w:hint="eastAsia"/>
        </w:rPr>
        <w:t>Владимир</w:t>
      </w:r>
      <w:r>
        <w:t></w:t>
      </w:r>
      <w:r>
        <w:t></w:t>
      </w:r>
      <w:r>
        <w:t></w:t>
      </w:r>
      <w:r>
        <w:t></w:t>
      </w:r>
      <w:r>
        <w:t></w:t>
      </w:r>
      <w:r>
        <w:t></w:t>
      </w:r>
      <w:r>
        <w:t></w:t>
      </w:r>
      <w:r>
        <w:t></w:t>
      </w:r>
      <w:r>
        <w:rPr>
          <w:rFonts w:hint="eastAsia"/>
        </w:rPr>
        <w:t>г</w:t>
      </w:r>
      <w:r>
        <w:t></w:t>
      </w:r>
      <w:r>
        <w:t></w:t>
      </w:r>
      <w:r>
        <w:t></w:t>
      </w:r>
      <w:r>
        <w:rPr>
          <w:rFonts w:hint="eastAsia"/>
        </w:rPr>
        <w:t>Орел</w:t>
      </w:r>
      <w:r>
        <w:t></w:t>
      </w:r>
      <w:r>
        <w:t></w:t>
      </w:r>
      <w:r>
        <w:t></w:t>
      </w:r>
      <w:r>
        <w:t></w:t>
      </w:r>
      <w:r>
        <w:t></w:t>
      </w:r>
      <w:r>
        <w:t></w:t>
      </w:r>
      <w:r>
        <w:t></w:t>
      </w:r>
      <w:r>
        <w:t></w:t>
      </w:r>
      <w:r>
        <w:t></w:t>
      </w:r>
      <w:r>
        <w:t></w:t>
      </w:r>
      <w:r>
        <w:t></w:t>
      </w:r>
      <w:r>
        <w:rPr>
          <w:rFonts w:hint="eastAsia"/>
        </w:rPr>
        <w:t>гг</w:t>
      </w:r>
      <w:r>
        <w:t></w:t>
      </w:r>
      <w:r>
        <w:t></w:t>
      </w:r>
      <w:r>
        <w:t></w:t>
      </w:r>
      <w:r>
        <w:t></w:t>
      </w:r>
      <w:r>
        <w:rPr>
          <w:rFonts w:hint="eastAsia"/>
        </w:rPr>
        <w:t>на</w:t>
      </w:r>
      <w:r>
        <w:t></w:t>
      </w:r>
      <w:r>
        <w:rPr>
          <w:rFonts w:hint="eastAsia"/>
        </w:rPr>
        <w:t>международных</w:t>
      </w:r>
      <w:r>
        <w:t></w:t>
      </w:r>
      <w:r>
        <w:rPr>
          <w:rFonts w:hint="eastAsia"/>
        </w:rPr>
        <w:t>научно</w:t>
      </w:r>
      <w:r>
        <w:t></w:t>
      </w:r>
      <w:r>
        <w:rPr>
          <w:rFonts w:hint="eastAsia"/>
        </w:rPr>
        <w:t>практических</w:t>
      </w:r>
      <w:r>
        <w:t></w:t>
      </w:r>
      <w:r>
        <w:rPr>
          <w:rFonts w:hint="eastAsia"/>
        </w:rPr>
        <w:t>конференциях</w:t>
      </w:r>
      <w:r>
        <w:t></w:t>
      </w:r>
      <w:r>
        <w:t></w:t>
      </w:r>
      <w:r>
        <w:rPr>
          <w:rFonts w:hint="eastAsia"/>
        </w:rPr>
        <w:t>Орел</w:t>
      </w:r>
      <w:r>
        <w:t></w:t>
      </w:r>
      <w:r>
        <w:t></w:t>
      </w:r>
      <w:r>
        <w:t></w:t>
      </w:r>
      <w:r>
        <w:t></w:t>
      </w:r>
      <w:r>
        <w:t></w:t>
      </w:r>
      <w:r>
        <w:t></w:t>
      </w:r>
      <w:r>
        <w:t></w:t>
      </w:r>
      <w:r>
        <w:t></w:t>
      </w:r>
      <w:r>
        <w:rPr>
          <w:rFonts w:hint="eastAsia"/>
        </w:rPr>
        <w:t>г</w:t>
      </w:r>
      <w:r>
        <w:t></w:t>
      </w:r>
      <w:r>
        <w:t></w:t>
      </w:r>
      <w:r>
        <w:t></w:t>
      </w:r>
      <w:r>
        <w:rPr>
          <w:rFonts w:hint="eastAsia"/>
        </w:rPr>
        <w:t>Самара</w:t>
      </w:r>
      <w:r>
        <w:t></w:t>
      </w:r>
      <w:r>
        <w:t></w:t>
      </w:r>
      <w:r>
        <w:t></w:t>
      </w:r>
      <w:r>
        <w:t></w:t>
      </w:r>
      <w:r>
        <w:t></w:t>
      </w:r>
      <w:r>
        <w:t></w:t>
      </w:r>
      <w:r>
        <w:t></w:t>
      </w:r>
      <w:r>
        <w:t></w:t>
      </w:r>
      <w:r>
        <w:rPr>
          <w:rFonts w:hint="eastAsia"/>
        </w:rPr>
        <w:t>г</w:t>
      </w:r>
      <w:r>
        <w:t></w:t>
      </w:r>
      <w:r>
        <w:t></w:t>
      </w:r>
      <w:r>
        <w:t></w:t>
      </w:r>
      <w:r>
        <w:rPr>
          <w:rFonts w:hint="eastAsia"/>
        </w:rPr>
        <w:t>Москва</w:t>
      </w:r>
      <w:r>
        <w:t></w:t>
      </w:r>
      <w:r>
        <w:t></w:t>
      </w:r>
      <w:r>
        <w:t></w:t>
      </w:r>
      <w:r>
        <w:t></w:t>
      </w:r>
      <w:r>
        <w:t></w:t>
      </w:r>
      <w:r>
        <w:t></w:t>
      </w:r>
      <w:r>
        <w:t></w:t>
      </w:r>
      <w:r>
        <w:t></w:t>
      </w:r>
      <w:r>
        <w:rPr>
          <w:rFonts w:hint="eastAsia"/>
        </w:rPr>
        <w:t>г</w:t>
      </w:r>
      <w:r>
        <w:t></w:t>
      </w:r>
      <w:r>
        <w:t></w:t>
      </w:r>
      <w:r>
        <w:t></w:t>
      </w:r>
      <w:r>
        <w:rPr>
          <w:rFonts w:hint="eastAsia"/>
        </w:rPr>
        <w:t>Орёл</w:t>
      </w:r>
      <w:r>
        <w:t></w:t>
      </w:r>
      <w:r>
        <w:t></w:t>
      </w:r>
      <w:r>
        <w:t></w:t>
      </w:r>
      <w:r>
        <w:t></w:t>
      </w:r>
      <w:r>
        <w:t></w:t>
      </w:r>
      <w:r>
        <w:t></w:t>
      </w:r>
      <w:r>
        <w:t></w:t>
      </w:r>
      <w:r>
        <w:t></w:t>
      </w:r>
      <w:r>
        <w:rPr>
          <w:rFonts w:hint="eastAsia"/>
        </w:rPr>
        <w:t>г</w:t>
      </w:r>
      <w:r>
        <w:t></w:t>
      </w:r>
      <w:r>
        <w:t></w:t>
      </w:r>
      <w:r>
        <w:t></w:t>
      </w:r>
      <w:r>
        <w:rPr>
          <w:rFonts w:hint="eastAsia"/>
        </w:rPr>
        <w:t>Орёл</w:t>
      </w:r>
      <w:r>
        <w:t></w:t>
      </w:r>
      <w:r>
        <w:t></w:t>
      </w:r>
      <w:r>
        <w:t></w:t>
      </w:r>
      <w:r>
        <w:t></w:t>
      </w:r>
      <w:r>
        <w:t></w:t>
      </w:r>
      <w:r>
        <w:t></w:t>
      </w:r>
      <w:r>
        <w:t></w:t>
      </w:r>
      <w:r>
        <w:t></w:t>
      </w:r>
      <w:r>
        <w:rPr>
          <w:rFonts w:hint="eastAsia"/>
        </w:rPr>
        <w:t>г</w:t>
      </w:r>
      <w:r>
        <w:t></w:t>
      </w:r>
      <w:r>
        <w:t></w:t>
      </w:r>
      <w:r>
        <w:t></w:t>
      </w:r>
      <w:r>
        <w:rPr>
          <w:rFonts w:hint="eastAsia"/>
        </w:rPr>
        <w:t>Орёл</w:t>
      </w:r>
      <w:r>
        <w:t></w:t>
      </w:r>
      <w:r>
        <w:t></w:t>
      </w:r>
      <w:r>
        <w:t></w:t>
      </w:r>
      <w:r>
        <w:t></w:t>
      </w:r>
      <w:r>
        <w:t></w:t>
      </w:r>
      <w:r>
        <w:t></w:t>
      </w:r>
      <w:r>
        <w:t></w:t>
      </w:r>
      <w:r>
        <w:rPr>
          <w:rFonts w:hint="eastAsia"/>
        </w:rPr>
        <w:t>г</w:t>
      </w:r>
      <w:r>
        <w:t></w:t>
      </w:r>
      <w:r>
        <w:t></w:t>
      </w:r>
      <w:r>
        <w:t></w:t>
      </w:r>
      <w:r>
        <w:rPr>
          <w:rFonts w:hint="eastAsia"/>
        </w:rPr>
        <w:t>Тула</w:t>
      </w:r>
      <w:r>
        <w:t></w:t>
      </w:r>
      <w:r>
        <w:t></w:t>
      </w:r>
      <w:r>
        <w:t></w:t>
      </w:r>
      <w:r>
        <w:t></w:t>
      </w:r>
      <w:r>
        <w:t></w:t>
      </w:r>
      <w:r>
        <w:t></w:t>
      </w:r>
      <w:r>
        <w:t></w:t>
      </w:r>
      <w:r>
        <w:t></w:t>
      </w:r>
      <w:r>
        <w:rPr>
          <w:rFonts w:hint="eastAsia"/>
        </w:rPr>
        <w:t>г</w:t>
      </w:r>
      <w:r>
        <w:t></w:t>
      </w:r>
      <w:r>
        <w:t></w:t>
      </w:r>
      <w:r>
        <w:t></w:t>
      </w:r>
      <w:r>
        <w:rPr>
          <w:rFonts w:hint="eastAsia"/>
        </w:rPr>
        <w:t>Венгрия</w:t>
      </w:r>
      <w:r>
        <w:t></w:t>
      </w:r>
      <w:r>
        <w:t></w:t>
      </w:r>
      <w:r>
        <w:t></w:t>
      </w:r>
      <w:r>
        <w:t></w:t>
      </w:r>
      <w:r>
        <w:t></w:t>
      </w:r>
      <w:r>
        <w:t></w:t>
      </w:r>
      <w:r>
        <w:t></w:t>
      </w:r>
      <w:r>
        <w:t></w:t>
      </w:r>
      <w:r>
        <w:rPr>
          <w:rFonts w:hint="eastAsia"/>
        </w:rPr>
        <w:t>г</w:t>
      </w:r>
      <w:r>
        <w:t></w:t>
      </w:r>
      <w:r>
        <w:t></w:t>
      </w:r>
      <w:r>
        <w:t></w:t>
      </w:r>
      <w:r>
        <w:rPr>
          <w:rFonts w:hint="eastAsia"/>
        </w:rPr>
        <w:t>Польша</w:t>
      </w:r>
      <w:r>
        <w:t></w:t>
      </w:r>
      <w:r>
        <w:t></w:t>
      </w:r>
      <w:r>
        <w:t></w:t>
      </w:r>
      <w:r>
        <w:t></w:t>
      </w:r>
      <w:r>
        <w:t></w:t>
      </w:r>
      <w:r>
        <w:t></w:t>
      </w:r>
      <w:r>
        <w:t></w:t>
      </w:r>
      <w:r>
        <w:t></w:t>
      </w:r>
      <w:r>
        <w:rPr>
          <w:rFonts w:hint="eastAsia"/>
        </w:rPr>
        <w:t>г</w:t>
      </w:r>
      <w:r>
        <w:t></w:t>
      </w:r>
      <w:r>
        <w:t></w:t>
      </w:r>
      <w:r>
        <w:t></w:t>
      </w:r>
    </w:p>
    <w:p w:rsidR="001271F4" w:rsidRDefault="001271F4" w:rsidP="001271F4">
      <w:r>
        <w:t></w:t>
      </w:r>
      <w:r>
        <w:tab/>
      </w:r>
      <w:r>
        <w:t></w:t>
      </w:r>
      <w:r>
        <w:rPr>
          <w:rFonts w:hint="eastAsia"/>
        </w:rPr>
        <w:t>в</w:t>
      </w:r>
      <w:r>
        <w:t></w:t>
      </w:r>
      <w:r>
        <w:rPr>
          <w:rFonts w:hint="eastAsia"/>
        </w:rPr>
        <w:t>дошкольных</w:t>
      </w:r>
      <w:r>
        <w:t></w:t>
      </w:r>
      <w:r>
        <w:rPr>
          <w:rFonts w:hint="eastAsia"/>
        </w:rPr>
        <w:t>образовательных</w:t>
      </w:r>
      <w:r>
        <w:tab/>
      </w:r>
      <w:r>
        <w:rPr>
          <w:rFonts w:hint="eastAsia"/>
        </w:rPr>
        <w:t>организациях</w:t>
      </w:r>
      <w:r>
        <w:tab/>
      </w:r>
      <w:r>
        <w:rPr>
          <w:rFonts w:hint="eastAsia"/>
        </w:rPr>
        <w:t>Дмитровского</w:t>
      </w:r>
      <w:r>
        <w:t></w:t>
      </w:r>
    </w:p>
    <w:p w:rsidR="001271F4" w:rsidRDefault="001271F4" w:rsidP="001271F4">
      <w:r>
        <w:rPr>
          <w:rFonts w:hint="eastAsia"/>
        </w:rPr>
        <w:t>Должанского</w:t>
      </w:r>
      <w:r>
        <w:t></w:t>
      </w:r>
      <w:r>
        <w:t></w:t>
      </w:r>
      <w:r>
        <w:rPr>
          <w:rFonts w:hint="eastAsia"/>
        </w:rPr>
        <w:t>Кромского</w:t>
      </w:r>
      <w:r>
        <w:t></w:t>
      </w:r>
      <w:r>
        <w:t></w:t>
      </w:r>
      <w:r>
        <w:rPr>
          <w:rFonts w:hint="eastAsia"/>
        </w:rPr>
        <w:t>Орловского</w:t>
      </w:r>
      <w:r>
        <w:t></w:t>
      </w:r>
      <w:r>
        <w:tab/>
      </w:r>
      <w:r>
        <w:rPr>
          <w:rFonts w:hint="eastAsia"/>
        </w:rPr>
        <w:t>Свердловского</w:t>
      </w:r>
      <w:r>
        <w:t></w:t>
      </w:r>
      <w:r>
        <w:tab/>
      </w:r>
      <w:r>
        <w:rPr>
          <w:rFonts w:hint="eastAsia"/>
        </w:rPr>
        <w:t>Троснянского</w:t>
      </w:r>
      <w:r>
        <w:t></w:t>
      </w:r>
    </w:p>
    <w:p w:rsidR="001271F4" w:rsidRDefault="001271F4" w:rsidP="001271F4">
      <w:r>
        <w:rPr>
          <w:rFonts w:hint="eastAsia"/>
        </w:rPr>
        <w:t>Хотынецкого</w:t>
      </w:r>
      <w:r>
        <w:t></w:t>
      </w:r>
      <w:r>
        <w:t></w:t>
      </w:r>
      <w:r>
        <w:rPr>
          <w:rFonts w:hint="eastAsia"/>
        </w:rPr>
        <w:t>Новодеревеньковского</w:t>
      </w:r>
      <w:r>
        <w:t></w:t>
      </w:r>
      <w:r>
        <w:rPr>
          <w:rFonts w:hint="eastAsia"/>
        </w:rPr>
        <w:t>районов</w:t>
      </w:r>
      <w:r>
        <w:t></w:t>
      </w:r>
      <w:r>
        <w:rPr>
          <w:rFonts w:hint="eastAsia"/>
        </w:rPr>
        <w:t>Орловской</w:t>
      </w:r>
      <w:r>
        <w:t></w:t>
      </w:r>
      <w:r>
        <w:rPr>
          <w:rFonts w:hint="eastAsia"/>
        </w:rPr>
        <w:t>области</w:t>
      </w:r>
      <w:r>
        <w:t></w:t>
      </w:r>
    </w:p>
    <w:p w:rsidR="001271F4" w:rsidRDefault="001271F4" w:rsidP="001271F4">
      <w:r>
        <w:rPr>
          <w:rFonts w:hint="eastAsia"/>
        </w:rPr>
        <w:t>Основные</w:t>
      </w:r>
      <w:r>
        <w:t></w:t>
      </w:r>
      <w:r>
        <w:rPr>
          <w:rFonts w:hint="eastAsia"/>
        </w:rPr>
        <w:t>положения</w:t>
      </w:r>
      <w:r>
        <w:t></w:t>
      </w:r>
      <w:r>
        <w:rPr>
          <w:rFonts w:hint="eastAsia"/>
        </w:rPr>
        <w:t>исследования</w:t>
      </w:r>
      <w:r>
        <w:t></w:t>
      </w:r>
      <w:r>
        <w:rPr>
          <w:rFonts w:hint="eastAsia"/>
        </w:rPr>
        <w:t>нашли</w:t>
      </w:r>
      <w:r>
        <w:t></w:t>
      </w:r>
      <w:r>
        <w:rPr>
          <w:rFonts w:hint="eastAsia"/>
        </w:rPr>
        <w:t>отражение</w:t>
      </w:r>
      <w:r>
        <w:t></w:t>
      </w:r>
      <w:r>
        <w:rPr>
          <w:rFonts w:hint="eastAsia"/>
        </w:rPr>
        <w:t>в</w:t>
      </w:r>
      <w:r>
        <w:t></w:t>
      </w:r>
      <w:r>
        <w:rPr>
          <w:rFonts w:hint="eastAsia"/>
        </w:rPr>
        <w:t>образовательной</w:t>
      </w:r>
      <w:r>
        <w:t></w:t>
      </w:r>
      <w:r>
        <w:rPr>
          <w:rFonts w:hint="eastAsia"/>
        </w:rPr>
        <w:t>программе</w:t>
      </w:r>
      <w:r>
        <w:t></w:t>
      </w:r>
      <w:r>
        <w:rPr>
          <w:rFonts w:hint="eastAsia"/>
        </w:rPr>
        <w:t>БУ</w:t>
      </w:r>
      <w:r>
        <w:t></w:t>
      </w:r>
      <w:r>
        <w:rPr>
          <w:rFonts w:hint="eastAsia"/>
        </w:rPr>
        <w:t>ОО</w:t>
      </w:r>
      <w:r>
        <w:t></w:t>
      </w:r>
      <w:r>
        <w:rPr>
          <w:rFonts w:hint="eastAsia"/>
        </w:rPr>
        <w:t>ДПО</w:t>
      </w:r>
      <w:r>
        <w:t></w:t>
      </w:r>
      <w:r>
        <w:t></w:t>
      </w:r>
      <w:r>
        <w:rPr>
          <w:rFonts w:hint="eastAsia"/>
        </w:rPr>
        <w:t>Институт</w:t>
      </w:r>
      <w:r>
        <w:t></w:t>
      </w:r>
      <w:r>
        <w:rPr>
          <w:rFonts w:hint="eastAsia"/>
        </w:rPr>
        <w:t>развития</w:t>
      </w:r>
      <w:r>
        <w:t></w:t>
      </w:r>
      <w:r>
        <w:rPr>
          <w:rFonts w:hint="eastAsia"/>
        </w:rPr>
        <w:t>образования</w:t>
      </w:r>
      <w:r>
        <w:t></w:t>
      </w:r>
      <w:r>
        <w:t></w:t>
      </w:r>
      <w:r>
        <w:t></w:t>
      </w:r>
      <w:r>
        <w:t></w:t>
      </w:r>
      <w:r>
        <w:t></w:t>
      </w:r>
      <w:r>
        <w:t></w:t>
      </w:r>
      <w:r>
        <w:rPr>
          <w:rFonts w:hint="eastAsia"/>
        </w:rPr>
        <w:t>публикациях</w:t>
      </w:r>
      <w:r>
        <w:t></w:t>
      </w:r>
      <w:r>
        <w:rPr>
          <w:rFonts w:hint="eastAsia"/>
        </w:rPr>
        <w:t>по</w:t>
      </w:r>
      <w:r>
        <w:t></w:t>
      </w:r>
      <w:r>
        <w:rPr>
          <w:rFonts w:hint="eastAsia"/>
        </w:rPr>
        <w:t>проблеме</w:t>
      </w:r>
      <w:r>
        <w:t></w:t>
      </w:r>
      <w:r>
        <w:rPr>
          <w:rFonts w:hint="eastAsia"/>
        </w:rPr>
        <w:t>исследования</w:t>
      </w:r>
      <w:r>
        <w:t></w:t>
      </w:r>
      <w:r>
        <w:t></w:t>
      </w:r>
      <w:r>
        <w:rPr>
          <w:rFonts w:hint="eastAsia"/>
        </w:rPr>
        <w:t>в</w:t>
      </w:r>
      <w:r>
        <w:t></w:t>
      </w:r>
      <w:r>
        <w:rPr>
          <w:rFonts w:hint="eastAsia"/>
        </w:rPr>
        <w:t>том</w:t>
      </w:r>
      <w:r>
        <w:t></w:t>
      </w:r>
      <w:r>
        <w:rPr>
          <w:rFonts w:hint="eastAsia"/>
        </w:rPr>
        <w:t>числе</w:t>
      </w:r>
      <w:r>
        <w:t></w:t>
      </w:r>
      <w:r>
        <w:t></w:t>
      </w:r>
      <w:r>
        <w:t></w:t>
      </w:r>
      <w:r>
        <w:rPr>
          <w:rFonts w:hint="eastAsia"/>
        </w:rPr>
        <w:t>статей</w:t>
      </w:r>
      <w:r>
        <w:t></w:t>
      </w:r>
      <w:r>
        <w:rPr>
          <w:rFonts w:hint="eastAsia"/>
        </w:rPr>
        <w:t>в</w:t>
      </w:r>
      <w:r>
        <w:t></w:t>
      </w:r>
      <w:r>
        <w:rPr>
          <w:rFonts w:hint="eastAsia"/>
        </w:rPr>
        <w:t>изданиях</w:t>
      </w:r>
      <w:r>
        <w:t></w:t>
      </w:r>
      <w:r>
        <w:t></w:t>
      </w:r>
      <w:r>
        <w:rPr>
          <w:rFonts w:hint="eastAsia"/>
        </w:rPr>
        <w:t>рекомендуемых</w:t>
      </w:r>
      <w:r>
        <w:t></w:t>
      </w:r>
      <w:r>
        <w:rPr>
          <w:rFonts w:hint="eastAsia"/>
        </w:rPr>
        <w:t>ВАК</w:t>
      </w:r>
      <w:r>
        <w:t></w:t>
      </w:r>
      <w:r>
        <w:rPr>
          <w:rFonts w:hint="eastAsia"/>
        </w:rPr>
        <w:t>РФ</w:t>
      </w:r>
      <w:r>
        <w:t></w:t>
      </w:r>
      <w:r>
        <w:t></w:t>
      </w:r>
      <w:r>
        <w:rPr>
          <w:rFonts w:hint="eastAsia"/>
        </w:rPr>
        <w:t>коллективная</w:t>
      </w:r>
      <w:r>
        <w:t></w:t>
      </w:r>
      <w:r>
        <w:rPr>
          <w:rFonts w:hint="eastAsia"/>
        </w:rPr>
        <w:t>монография</w:t>
      </w:r>
      <w:r>
        <w:t></w:t>
      </w:r>
      <w:r>
        <w:rPr>
          <w:rFonts w:hint="eastAsia"/>
        </w:rPr>
        <w:t>и</w:t>
      </w:r>
      <w:r>
        <w:t></w:t>
      </w:r>
      <w:r>
        <w:rPr>
          <w:rFonts w:hint="eastAsia"/>
        </w:rPr>
        <w:t>методическое</w:t>
      </w:r>
      <w:r>
        <w:t></w:t>
      </w:r>
      <w:r>
        <w:rPr>
          <w:rFonts w:hint="eastAsia"/>
        </w:rPr>
        <w:t>пособие</w:t>
      </w:r>
      <w:r>
        <w:t></w:t>
      </w:r>
      <w:r>
        <w:t></w:t>
      </w:r>
    </w:p>
    <w:p w:rsidR="00AE6D3A" w:rsidRDefault="001271F4" w:rsidP="001271F4">
      <w:r>
        <w:rPr>
          <w:rFonts w:hint="eastAsia"/>
        </w:rPr>
        <w:t>Структура</w:t>
      </w:r>
      <w:r>
        <w:t></w:t>
      </w:r>
      <w:r>
        <w:rPr>
          <w:rFonts w:hint="eastAsia"/>
        </w:rPr>
        <w:t>диссертации</w:t>
      </w:r>
      <w:r>
        <w:t></w:t>
      </w:r>
      <w:r>
        <w:rPr>
          <w:rFonts w:hint="eastAsia"/>
        </w:rPr>
        <w:t>включает</w:t>
      </w:r>
      <w:r>
        <w:t></w:t>
      </w:r>
      <w:r>
        <w:t></w:t>
      </w:r>
      <w:r>
        <w:rPr>
          <w:rFonts w:hint="eastAsia"/>
        </w:rPr>
        <w:t>введение</w:t>
      </w:r>
      <w:r>
        <w:t></w:t>
      </w:r>
      <w:r>
        <w:t></w:t>
      </w:r>
      <w:r>
        <w:rPr>
          <w:rFonts w:hint="eastAsia"/>
        </w:rPr>
        <w:t>две</w:t>
      </w:r>
      <w:r>
        <w:t></w:t>
      </w:r>
      <w:r>
        <w:rPr>
          <w:rFonts w:hint="eastAsia"/>
        </w:rPr>
        <w:t>главы</w:t>
      </w:r>
      <w:r>
        <w:t></w:t>
      </w:r>
      <w:r>
        <w:t></w:t>
      </w:r>
      <w:r>
        <w:rPr>
          <w:rFonts w:hint="eastAsia"/>
        </w:rPr>
        <w:t>заключение</w:t>
      </w:r>
      <w:r>
        <w:t></w:t>
      </w:r>
      <w:r>
        <w:t></w:t>
      </w:r>
      <w:r>
        <w:rPr>
          <w:rFonts w:hint="eastAsia"/>
        </w:rPr>
        <w:t>библиографический</w:t>
      </w:r>
      <w:r>
        <w:t></w:t>
      </w:r>
      <w:r>
        <w:rPr>
          <w:rFonts w:hint="eastAsia"/>
        </w:rPr>
        <w:t>список</w:t>
      </w:r>
      <w:r>
        <w:t></w:t>
      </w:r>
      <w:r>
        <w:t></w:t>
      </w:r>
      <w:r>
        <w:rPr>
          <w:rFonts w:hint="eastAsia"/>
        </w:rPr>
        <w:t>приложения</w:t>
      </w:r>
    </w:p>
    <w:p w:rsidR="001271F4" w:rsidRDefault="001271F4" w:rsidP="001271F4"/>
    <w:p w:rsidR="001271F4" w:rsidRDefault="001271F4" w:rsidP="001271F4"/>
    <w:p w:rsidR="001271F4" w:rsidRDefault="001271F4" w:rsidP="001271F4"/>
    <w:p w:rsidR="001271F4" w:rsidRDefault="001271F4" w:rsidP="001271F4">
      <w:r>
        <w:rPr>
          <w:rFonts w:hint="eastAsia"/>
        </w:rPr>
        <w:t>ЗАКЛЮЧЕНИЕ</w:t>
      </w:r>
    </w:p>
    <w:p w:rsidR="001271F4" w:rsidRDefault="001271F4" w:rsidP="001271F4">
      <w:r>
        <w:rPr>
          <w:rFonts w:hint="eastAsia"/>
        </w:rPr>
        <w:t>Данное</w:t>
      </w:r>
      <w:r>
        <w:t></w:t>
      </w:r>
      <w:r>
        <w:rPr>
          <w:rFonts w:hint="eastAsia"/>
        </w:rPr>
        <w:t>педагогическое</w:t>
      </w:r>
      <w:r>
        <w:t></w:t>
      </w:r>
      <w:r>
        <w:rPr>
          <w:rFonts w:hint="eastAsia"/>
        </w:rPr>
        <w:t>исследование</w:t>
      </w:r>
      <w:r>
        <w:t></w:t>
      </w:r>
      <w:r>
        <w:rPr>
          <w:rFonts w:hint="eastAsia"/>
        </w:rPr>
        <w:t>продиктовано</w:t>
      </w:r>
      <w:r>
        <w:t></w:t>
      </w:r>
      <w:r>
        <w:rPr>
          <w:rFonts w:hint="eastAsia"/>
        </w:rPr>
        <w:t>потребностью</w:t>
      </w:r>
      <w:r>
        <w:t></w:t>
      </w:r>
      <w:r>
        <w:rPr>
          <w:rFonts w:hint="eastAsia"/>
        </w:rPr>
        <w:t>в</w:t>
      </w:r>
      <w:r>
        <w:t></w:t>
      </w:r>
      <w:r>
        <w:rPr>
          <w:rFonts w:hint="eastAsia"/>
        </w:rPr>
        <w:t>проектировании</w:t>
      </w:r>
      <w:r>
        <w:t></w:t>
      </w:r>
      <w:r>
        <w:rPr>
          <w:rFonts w:hint="eastAsia"/>
        </w:rPr>
        <w:t>и</w:t>
      </w:r>
      <w:r>
        <w:t></w:t>
      </w:r>
      <w:r>
        <w:rPr>
          <w:rFonts w:hint="eastAsia"/>
        </w:rPr>
        <w:t>научном</w:t>
      </w:r>
      <w:r>
        <w:t></w:t>
      </w:r>
      <w:r>
        <w:rPr>
          <w:rFonts w:hint="eastAsia"/>
        </w:rPr>
        <w:t>обосновании</w:t>
      </w:r>
      <w:r>
        <w:t></w:t>
      </w:r>
      <w:r>
        <w:rPr>
          <w:rFonts w:hint="eastAsia"/>
        </w:rPr>
        <w:t>технологий</w:t>
      </w:r>
      <w:r>
        <w:t></w:t>
      </w:r>
      <w:r>
        <w:rPr>
          <w:rFonts w:hint="eastAsia"/>
        </w:rPr>
        <w:t>тьюторского</w:t>
      </w:r>
      <w:r>
        <w:t></w:t>
      </w:r>
      <w:r>
        <w:rPr>
          <w:rFonts w:hint="eastAsia"/>
        </w:rPr>
        <w:t>сопровождения</w:t>
      </w:r>
      <w:r>
        <w:t></w:t>
      </w:r>
      <w:r>
        <w:rPr>
          <w:rFonts w:hint="eastAsia"/>
        </w:rPr>
        <w:t>развития</w:t>
      </w:r>
      <w:r>
        <w:t></w:t>
      </w:r>
      <w:r>
        <w:rPr>
          <w:rFonts w:hint="eastAsia"/>
        </w:rPr>
        <w:t>педагогической</w:t>
      </w:r>
      <w:r>
        <w:t></w:t>
      </w:r>
      <w:r>
        <w:rPr>
          <w:rFonts w:hint="eastAsia"/>
        </w:rPr>
        <w:t>культуры</w:t>
      </w:r>
      <w:r>
        <w:t></w:t>
      </w:r>
      <w:r>
        <w:rPr>
          <w:rFonts w:hint="eastAsia"/>
        </w:rPr>
        <w:t>воспитателя</w:t>
      </w:r>
      <w:r>
        <w:t></w:t>
      </w:r>
      <w:r>
        <w:rPr>
          <w:rFonts w:hint="eastAsia"/>
        </w:rPr>
        <w:t>сельской</w:t>
      </w:r>
      <w:r>
        <w:t></w:t>
      </w:r>
      <w:r>
        <w:rPr>
          <w:rFonts w:hint="eastAsia"/>
        </w:rPr>
        <w:t>ДОО</w:t>
      </w:r>
      <w:r>
        <w:t></w:t>
      </w:r>
      <w:r>
        <w:rPr>
          <w:rFonts w:hint="eastAsia"/>
        </w:rPr>
        <w:t>в</w:t>
      </w:r>
      <w:r>
        <w:t></w:t>
      </w:r>
      <w:r>
        <w:rPr>
          <w:rFonts w:hint="eastAsia"/>
        </w:rPr>
        <w:t>межкурсовой</w:t>
      </w:r>
      <w:r>
        <w:t></w:t>
      </w:r>
      <w:r>
        <w:rPr>
          <w:rFonts w:hint="eastAsia"/>
        </w:rPr>
        <w:t>период</w:t>
      </w:r>
      <w:r>
        <w:t></w:t>
      </w:r>
      <w:r>
        <w:t></w:t>
      </w:r>
      <w:r>
        <w:rPr>
          <w:rFonts w:hint="eastAsia"/>
        </w:rPr>
        <w:t>обусловленной</w:t>
      </w:r>
      <w:r>
        <w:t></w:t>
      </w:r>
      <w:r>
        <w:rPr>
          <w:rFonts w:hint="eastAsia"/>
        </w:rPr>
        <w:t>требованием</w:t>
      </w:r>
      <w:r>
        <w:t></w:t>
      </w:r>
      <w:r>
        <w:rPr>
          <w:rFonts w:hint="eastAsia"/>
        </w:rPr>
        <w:t>нормативных</w:t>
      </w:r>
      <w:r>
        <w:t></w:t>
      </w:r>
      <w:r>
        <w:rPr>
          <w:rFonts w:hint="eastAsia"/>
        </w:rPr>
        <w:t>документов</w:t>
      </w:r>
      <w:r>
        <w:t></w:t>
      </w:r>
      <w:r>
        <w:rPr>
          <w:rFonts w:hint="eastAsia"/>
        </w:rPr>
        <w:t>и</w:t>
      </w:r>
      <w:r>
        <w:t></w:t>
      </w:r>
      <w:r>
        <w:rPr>
          <w:rFonts w:hint="eastAsia"/>
        </w:rPr>
        <w:t>недостаточной</w:t>
      </w:r>
      <w:r>
        <w:t></w:t>
      </w:r>
      <w:r>
        <w:rPr>
          <w:rFonts w:hint="eastAsia"/>
        </w:rPr>
        <w:t>разработанностью</w:t>
      </w:r>
      <w:r>
        <w:t></w:t>
      </w:r>
      <w:r>
        <w:rPr>
          <w:rFonts w:hint="eastAsia"/>
        </w:rPr>
        <w:t>теоретико</w:t>
      </w:r>
      <w:r>
        <w:t></w:t>
      </w:r>
      <w:r>
        <w:rPr>
          <w:rFonts w:hint="eastAsia"/>
        </w:rPr>
        <w:t>практических</w:t>
      </w:r>
      <w:r>
        <w:t></w:t>
      </w:r>
      <w:r>
        <w:rPr>
          <w:rFonts w:hint="eastAsia"/>
        </w:rPr>
        <w:t>аспектов</w:t>
      </w:r>
      <w:r>
        <w:t></w:t>
      </w:r>
      <w:r>
        <w:rPr>
          <w:rFonts w:hint="eastAsia"/>
        </w:rPr>
        <w:t>данной</w:t>
      </w:r>
      <w:r>
        <w:t></w:t>
      </w:r>
      <w:r>
        <w:rPr>
          <w:rFonts w:hint="eastAsia"/>
        </w:rPr>
        <w:t>проблемы</w:t>
      </w:r>
      <w:r>
        <w:t></w:t>
      </w:r>
    </w:p>
    <w:p w:rsidR="001271F4" w:rsidRDefault="001271F4" w:rsidP="001271F4">
      <w:r>
        <w:rPr>
          <w:rFonts w:hint="eastAsia"/>
        </w:rPr>
        <w:t>Разработка</w:t>
      </w:r>
      <w:r>
        <w:t></w:t>
      </w:r>
      <w:r>
        <w:rPr>
          <w:rFonts w:hint="eastAsia"/>
        </w:rPr>
        <w:t>теоретических</w:t>
      </w:r>
      <w:r>
        <w:t></w:t>
      </w:r>
      <w:r>
        <w:rPr>
          <w:rFonts w:hint="eastAsia"/>
        </w:rPr>
        <w:t>положений</w:t>
      </w:r>
      <w:r>
        <w:t></w:t>
      </w:r>
      <w:r>
        <w:rPr>
          <w:rFonts w:hint="eastAsia"/>
        </w:rPr>
        <w:t>исследования</w:t>
      </w:r>
      <w:r>
        <w:t></w:t>
      </w:r>
      <w:r>
        <w:rPr>
          <w:rFonts w:hint="eastAsia"/>
        </w:rPr>
        <w:t>и</w:t>
      </w:r>
      <w:r>
        <w:t></w:t>
      </w:r>
      <w:r>
        <w:rPr>
          <w:rFonts w:hint="eastAsia"/>
        </w:rPr>
        <w:t>создание</w:t>
      </w:r>
      <w:r>
        <w:t></w:t>
      </w:r>
      <w:r>
        <w:rPr>
          <w:rFonts w:hint="eastAsia"/>
        </w:rPr>
        <w:t>на</w:t>
      </w:r>
      <w:r>
        <w:t></w:t>
      </w:r>
      <w:r>
        <w:rPr>
          <w:rFonts w:hint="eastAsia"/>
        </w:rPr>
        <w:t>их</w:t>
      </w:r>
      <w:r>
        <w:t></w:t>
      </w:r>
      <w:r>
        <w:rPr>
          <w:rFonts w:hint="eastAsia"/>
        </w:rPr>
        <w:t>основе</w:t>
      </w:r>
      <w:r>
        <w:t></w:t>
      </w:r>
      <w:r>
        <w:rPr>
          <w:rFonts w:hint="eastAsia"/>
        </w:rPr>
        <w:t>модели</w:t>
      </w:r>
      <w:r>
        <w:t></w:t>
      </w:r>
      <w:r>
        <w:rPr>
          <w:rFonts w:hint="eastAsia"/>
        </w:rPr>
        <w:t>развития</w:t>
      </w:r>
      <w:r>
        <w:t></w:t>
      </w:r>
      <w:r>
        <w:rPr>
          <w:rFonts w:hint="eastAsia"/>
        </w:rPr>
        <w:t>педагогической</w:t>
      </w:r>
      <w:r>
        <w:t></w:t>
      </w:r>
      <w:r>
        <w:rPr>
          <w:rFonts w:hint="eastAsia"/>
        </w:rPr>
        <w:t>культуры</w:t>
      </w:r>
      <w:r>
        <w:t></w:t>
      </w:r>
      <w:r>
        <w:rPr>
          <w:rFonts w:hint="eastAsia"/>
        </w:rPr>
        <w:t>воспитателя</w:t>
      </w:r>
      <w:r>
        <w:t></w:t>
      </w:r>
      <w:r>
        <w:rPr>
          <w:rFonts w:hint="eastAsia"/>
        </w:rPr>
        <w:t>сельской</w:t>
      </w:r>
      <w:r>
        <w:t></w:t>
      </w:r>
      <w:r>
        <w:rPr>
          <w:rFonts w:hint="eastAsia"/>
        </w:rPr>
        <w:t>ДОО</w:t>
      </w:r>
      <w:r>
        <w:t></w:t>
      </w:r>
      <w:r>
        <w:t></w:t>
      </w:r>
      <w:r>
        <w:rPr>
          <w:rFonts w:hint="eastAsia"/>
        </w:rPr>
        <w:t>технологии</w:t>
      </w:r>
      <w:r>
        <w:t></w:t>
      </w:r>
      <w:r>
        <w:rPr>
          <w:rFonts w:hint="eastAsia"/>
        </w:rPr>
        <w:t>коллективного</w:t>
      </w:r>
      <w:r>
        <w:t></w:t>
      </w:r>
      <w:r>
        <w:rPr>
          <w:rFonts w:hint="eastAsia"/>
        </w:rPr>
        <w:t>тьюторского</w:t>
      </w:r>
      <w:r>
        <w:t></w:t>
      </w:r>
      <w:r>
        <w:rPr>
          <w:rFonts w:hint="eastAsia"/>
        </w:rPr>
        <w:t>сопровождения</w:t>
      </w:r>
      <w:r>
        <w:t></w:t>
      </w:r>
      <w:r>
        <w:rPr>
          <w:rFonts w:hint="eastAsia"/>
        </w:rPr>
        <w:t>проектированного</w:t>
      </w:r>
      <w:r>
        <w:t></w:t>
      </w:r>
      <w:r>
        <w:rPr>
          <w:rFonts w:hint="eastAsia"/>
        </w:rPr>
        <w:t>процесса</w:t>
      </w:r>
      <w:r>
        <w:t></w:t>
      </w:r>
      <w:r>
        <w:rPr>
          <w:rFonts w:hint="eastAsia"/>
        </w:rPr>
        <w:t>стали</w:t>
      </w:r>
      <w:r>
        <w:t></w:t>
      </w:r>
      <w:r>
        <w:rPr>
          <w:rFonts w:hint="eastAsia"/>
        </w:rPr>
        <w:t>возможными</w:t>
      </w:r>
      <w:r>
        <w:t></w:t>
      </w:r>
      <w:r>
        <w:rPr>
          <w:rFonts w:hint="eastAsia"/>
        </w:rPr>
        <w:t>благодаря</w:t>
      </w:r>
      <w:r>
        <w:t></w:t>
      </w:r>
      <w:r>
        <w:rPr>
          <w:rFonts w:hint="eastAsia"/>
        </w:rPr>
        <w:t>использованию</w:t>
      </w:r>
      <w:r>
        <w:t></w:t>
      </w:r>
      <w:r>
        <w:rPr>
          <w:rFonts w:hint="eastAsia"/>
        </w:rPr>
        <w:t>комплекса</w:t>
      </w:r>
      <w:r>
        <w:t></w:t>
      </w:r>
      <w:r>
        <w:rPr>
          <w:rFonts w:hint="eastAsia"/>
        </w:rPr>
        <w:t>взаимосвязанных</w:t>
      </w:r>
      <w:r>
        <w:t></w:t>
      </w:r>
      <w:r>
        <w:rPr>
          <w:rFonts w:hint="eastAsia"/>
        </w:rPr>
        <w:t>и</w:t>
      </w:r>
      <w:r>
        <w:t></w:t>
      </w:r>
      <w:r>
        <w:rPr>
          <w:rFonts w:hint="eastAsia"/>
        </w:rPr>
        <w:t>взаимодополняющих</w:t>
      </w:r>
      <w:r>
        <w:t></w:t>
      </w:r>
      <w:r>
        <w:rPr>
          <w:rFonts w:hint="eastAsia"/>
        </w:rPr>
        <w:t>методов</w:t>
      </w:r>
      <w:r>
        <w:t></w:t>
      </w:r>
      <w:r>
        <w:rPr>
          <w:rFonts w:hint="eastAsia"/>
        </w:rPr>
        <w:t>исследования</w:t>
      </w:r>
      <w:r>
        <w:t></w:t>
      </w:r>
    </w:p>
    <w:p w:rsidR="001271F4" w:rsidRDefault="001271F4" w:rsidP="001271F4">
      <w:r>
        <w:rPr>
          <w:rFonts w:hint="eastAsia"/>
        </w:rPr>
        <w:t>Выполненный</w:t>
      </w:r>
      <w:r>
        <w:t></w:t>
      </w:r>
      <w:r>
        <w:rPr>
          <w:rFonts w:hint="eastAsia"/>
        </w:rPr>
        <w:t>в</w:t>
      </w:r>
      <w:r>
        <w:t></w:t>
      </w:r>
      <w:r>
        <w:rPr>
          <w:rFonts w:hint="eastAsia"/>
        </w:rPr>
        <w:t>работе</w:t>
      </w:r>
      <w:r>
        <w:t></w:t>
      </w:r>
      <w:r>
        <w:rPr>
          <w:rFonts w:hint="eastAsia"/>
        </w:rPr>
        <w:t>теоретический</w:t>
      </w:r>
      <w:r>
        <w:t></w:t>
      </w:r>
      <w:r>
        <w:rPr>
          <w:rFonts w:hint="eastAsia"/>
        </w:rPr>
        <w:t>анализ</w:t>
      </w:r>
      <w:r>
        <w:t></w:t>
      </w:r>
      <w:r>
        <w:rPr>
          <w:rFonts w:hint="eastAsia"/>
        </w:rPr>
        <w:t>научно</w:t>
      </w:r>
      <w:r>
        <w:t></w:t>
      </w:r>
      <w:r>
        <w:rPr>
          <w:rFonts w:hint="eastAsia"/>
        </w:rPr>
        <w:t>педагогической</w:t>
      </w:r>
      <w:r>
        <w:t></w:t>
      </w:r>
      <w:r>
        <w:rPr>
          <w:rFonts w:hint="eastAsia"/>
        </w:rPr>
        <w:t>литературы</w:t>
      </w:r>
      <w:r>
        <w:t></w:t>
      </w:r>
      <w:r>
        <w:rPr>
          <w:rFonts w:hint="eastAsia"/>
        </w:rPr>
        <w:t>позволил</w:t>
      </w:r>
      <w:r>
        <w:t></w:t>
      </w:r>
      <w:r>
        <w:rPr>
          <w:rFonts w:hint="eastAsia"/>
        </w:rPr>
        <w:t>рассмотреть</w:t>
      </w:r>
      <w:r>
        <w:t></w:t>
      </w:r>
      <w:r>
        <w:rPr>
          <w:rFonts w:hint="eastAsia"/>
        </w:rPr>
        <w:t>современные</w:t>
      </w:r>
      <w:r>
        <w:t></w:t>
      </w:r>
      <w:r>
        <w:rPr>
          <w:rFonts w:hint="eastAsia"/>
        </w:rPr>
        <w:t>аспекты</w:t>
      </w:r>
      <w:r>
        <w:t></w:t>
      </w:r>
      <w:r>
        <w:rPr>
          <w:rFonts w:hint="eastAsia"/>
        </w:rPr>
        <w:t>повышения</w:t>
      </w:r>
      <w:r>
        <w:t></w:t>
      </w:r>
      <w:r>
        <w:rPr>
          <w:rFonts w:hint="eastAsia"/>
        </w:rPr>
        <w:t>уровня</w:t>
      </w:r>
      <w:r>
        <w:t></w:t>
      </w:r>
      <w:r>
        <w:rPr>
          <w:rFonts w:hint="eastAsia"/>
        </w:rPr>
        <w:t>педагогической</w:t>
      </w:r>
      <w:r>
        <w:t></w:t>
      </w:r>
      <w:r>
        <w:rPr>
          <w:rFonts w:hint="eastAsia"/>
        </w:rPr>
        <w:t>культуры</w:t>
      </w:r>
      <w:r>
        <w:t></w:t>
      </w:r>
      <w:r>
        <w:rPr>
          <w:rFonts w:hint="eastAsia"/>
        </w:rPr>
        <w:t>воспитателя</w:t>
      </w:r>
      <w:r>
        <w:t></w:t>
      </w:r>
      <w:r>
        <w:rPr>
          <w:rFonts w:hint="eastAsia"/>
        </w:rPr>
        <w:t>сельской</w:t>
      </w:r>
      <w:r>
        <w:t></w:t>
      </w:r>
      <w:r>
        <w:rPr>
          <w:rFonts w:hint="eastAsia"/>
        </w:rPr>
        <w:t>ДОО</w:t>
      </w:r>
      <w:r>
        <w:t></w:t>
      </w:r>
      <w:r>
        <w:rPr>
          <w:rFonts w:hint="eastAsia"/>
        </w:rPr>
        <w:t>в</w:t>
      </w:r>
      <w:r>
        <w:t></w:t>
      </w:r>
      <w:r>
        <w:rPr>
          <w:rFonts w:hint="eastAsia"/>
        </w:rPr>
        <w:t>межкурсовой</w:t>
      </w:r>
      <w:r>
        <w:t></w:t>
      </w:r>
      <w:r>
        <w:rPr>
          <w:rFonts w:hint="eastAsia"/>
        </w:rPr>
        <w:t>период</w:t>
      </w:r>
      <w:r>
        <w:t></w:t>
      </w:r>
      <w:r>
        <w:t></w:t>
      </w:r>
      <w:r>
        <w:rPr>
          <w:rFonts w:hint="eastAsia"/>
        </w:rPr>
        <w:t>На</w:t>
      </w:r>
      <w:r>
        <w:t></w:t>
      </w:r>
      <w:r>
        <w:rPr>
          <w:rFonts w:hint="eastAsia"/>
        </w:rPr>
        <w:t>его</w:t>
      </w:r>
      <w:r>
        <w:t></w:t>
      </w:r>
      <w:r>
        <w:rPr>
          <w:rFonts w:hint="eastAsia"/>
        </w:rPr>
        <w:t>основе</w:t>
      </w:r>
      <w:r>
        <w:t></w:t>
      </w:r>
      <w:r>
        <w:rPr>
          <w:rFonts w:hint="eastAsia"/>
        </w:rPr>
        <w:t>даны</w:t>
      </w:r>
      <w:r>
        <w:t></w:t>
      </w:r>
      <w:r>
        <w:rPr>
          <w:rFonts w:hint="eastAsia"/>
        </w:rPr>
        <w:t>определения</w:t>
      </w:r>
      <w:r>
        <w:t></w:t>
      </w:r>
      <w:r>
        <w:rPr>
          <w:rFonts w:hint="eastAsia"/>
        </w:rPr>
        <w:t>следующих</w:t>
      </w:r>
      <w:r>
        <w:t></w:t>
      </w:r>
      <w:r>
        <w:rPr>
          <w:rFonts w:hint="eastAsia"/>
        </w:rPr>
        <w:t>понятий</w:t>
      </w:r>
      <w:r>
        <w:t></w:t>
      </w:r>
      <w:r>
        <w:t></w:t>
      </w:r>
      <w:r>
        <w:t></w:t>
      </w:r>
      <w:r>
        <w:rPr>
          <w:rFonts w:hint="eastAsia"/>
        </w:rPr>
        <w:t>педагогическая</w:t>
      </w:r>
      <w:r>
        <w:t></w:t>
      </w:r>
      <w:r>
        <w:rPr>
          <w:rFonts w:hint="eastAsia"/>
        </w:rPr>
        <w:t>культура</w:t>
      </w:r>
      <w:r>
        <w:t></w:t>
      </w:r>
      <w:r>
        <w:rPr>
          <w:rFonts w:hint="eastAsia"/>
        </w:rPr>
        <w:t>воспитателя</w:t>
      </w:r>
      <w:r>
        <w:t></w:t>
      </w:r>
      <w:r>
        <w:rPr>
          <w:rFonts w:hint="eastAsia"/>
        </w:rPr>
        <w:t>сельской</w:t>
      </w:r>
      <w:r>
        <w:t></w:t>
      </w:r>
      <w:r>
        <w:rPr>
          <w:rFonts w:hint="eastAsia"/>
        </w:rPr>
        <w:t>ДОО</w:t>
      </w:r>
      <w:r>
        <w:t></w:t>
      </w:r>
      <w:r>
        <w:t></w:t>
      </w:r>
      <w:r>
        <w:t></w:t>
      </w:r>
      <w:r>
        <w:t></w:t>
      </w:r>
      <w:r>
        <w:rPr>
          <w:rFonts w:hint="eastAsia"/>
        </w:rPr>
        <w:t>тьютор</w:t>
      </w:r>
      <w:r>
        <w:t></w:t>
      </w:r>
      <w:r>
        <w:t></w:t>
      </w:r>
      <w:r>
        <w:t></w:t>
      </w:r>
      <w:r>
        <w:t></w:t>
      </w:r>
      <w:r>
        <w:rPr>
          <w:rFonts w:hint="eastAsia"/>
        </w:rPr>
        <w:t>внутренний</w:t>
      </w:r>
      <w:r>
        <w:t></w:t>
      </w:r>
      <w:r>
        <w:rPr>
          <w:rFonts w:hint="eastAsia"/>
        </w:rPr>
        <w:t>тьютор</w:t>
      </w:r>
      <w:r>
        <w:t></w:t>
      </w:r>
      <w:r>
        <w:t></w:t>
      </w:r>
      <w:r>
        <w:t></w:t>
      </w:r>
      <w:r>
        <w:t></w:t>
      </w:r>
      <w:r>
        <w:rPr>
          <w:rFonts w:hint="eastAsia"/>
        </w:rPr>
        <w:t>тьюторское</w:t>
      </w:r>
      <w:r>
        <w:t></w:t>
      </w:r>
      <w:r>
        <w:rPr>
          <w:rFonts w:hint="eastAsia"/>
        </w:rPr>
        <w:t>сопровождение</w:t>
      </w:r>
      <w:r>
        <w:t></w:t>
      </w:r>
      <w:r>
        <w:rPr>
          <w:rFonts w:hint="eastAsia"/>
        </w:rPr>
        <w:t>в</w:t>
      </w:r>
      <w:r>
        <w:t></w:t>
      </w:r>
      <w:r>
        <w:rPr>
          <w:rFonts w:hint="eastAsia"/>
        </w:rPr>
        <w:t>системе</w:t>
      </w:r>
      <w:r>
        <w:t></w:t>
      </w:r>
      <w:r>
        <w:rPr>
          <w:rFonts w:hint="eastAsia"/>
        </w:rPr>
        <w:t>дополнительного</w:t>
      </w:r>
      <w:r>
        <w:t></w:t>
      </w:r>
      <w:r>
        <w:rPr>
          <w:rFonts w:hint="eastAsia"/>
        </w:rPr>
        <w:t>профессионального</w:t>
      </w:r>
      <w:r>
        <w:t></w:t>
      </w:r>
      <w:r>
        <w:rPr>
          <w:rFonts w:hint="eastAsia"/>
        </w:rPr>
        <w:t>образования</w:t>
      </w:r>
      <w:r>
        <w:t></w:t>
      </w:r>
      <w:r>
        <w:t></w:t>
      </w:r>
      <w:r>
        <w:t></w:t>
      </w:r>
      <w:r>
        <w:t></w:t>
      </w:r>
      <w:r>
        <w:rPr>
          <w:rFonts w:hint="eastAsia"/>
        </w:rPr>
        <w:t>коллективное</w:t>
      </w:r>
      <w:r>
        <w:t></w:t>
      </w:r>
      <w:r>
        <w:rPr>
          <w:rFonts w:hint="eastAsia"/>
        </w:rPr>
        <w:t>тьюторство</w:t>
      </w:r>
      <w:r>
        <w:t></w:t>
      </w:r>
      <w:r>
        <w:t></w:t>
      </w:r>
      <w:r>
        <w:t></w:t>
      </w:r>
      <w:r>
        <w:t></w:t>
      </w:r>
      <w:r>
        <w:rPr>
          <w:rFonts w:hint="eastAsia"/>
        </w:rPr>
        <w:t>технология</w:t>
      </w:r>
      <w:r>
        <w:t></w:t>
      </w:r>
      <w:r>
        <w:rPr>
          <w:rFonts w:hint="eastAsia"/>
        </w:rPr>
        <w:t>тьюторского</w:t>
      </w:r>
      <w:r>
        <w:t></w:t>
      </w:r>
      <w:r>
        <w:rPr>
          <w:rFonts w:hint="eastAsia"/>
        </w:rPr>
        <w:t>сопровождения</w:t>
      </w:r>
      <w:r>
        <w:t></w:t>
      </w:r>
      <w:r>
        <w:t></w:t>
      </w:r>
      <w:r>
        <w:t></w:t>
      </w:r>
      <w:r>
        <w:t></w:t>
      </w:r>
      <w:r>
        <w:rPr>
          <w:rFonts w:hint="eastAsia"/>
        </w:rPr>
        <w:t>технология</w:t>
      </w:r>
      <w:r>
        <w:t></w:t>
      </w:r>
      <w:r>
        <w:rPr>
          <w:rFonts w:hint="eastAsia"/>
        </w:rPr>
        <w:t>коллективного</w:t>
      </w:r>
      <w:r>
        <w:t></w:t>
      </w:r>
      <w:r>
        <w:rPr>
          <w:rFonts w:hint="eastAsia"/>
        </w:rPr>
        <w:t>тьюторского</w:t>
      </w:r>
      <w:r>
        <w:t></w:t>
      </w:r>
      <w:r>
        <w:rPr>
          <w:rFonts w:hint="eastAsia"/>
        </w:rPr>
        <w:t>сопровождения</w:t>
      </w:r>
      <w:r>
        <w:t></w:t>
      </w:r>
      <w:r>
        <w:rPr>
          <w:rFonts w:hint="eastAsia"/>
        </w:rPr>
        <w:t>развития</w:t>
      </w:r>
      <w:r>
        <w:t></w:t>
      </w:r>
      <w:r>
        <w:rPr>
          <w:rFonts w:hint="eastAsia"/>
        </w:rPr>
        <w:t>педагогической</w:t>
      </w:r>
      <w:r>
        <w:t></w:t>
      </w:r>
      <w:r>
        <w:rPr>
          <w:rFonts w:hint="eastAsia"/>
        </w:rPr>
        <w:t>культуры</w:t>
      </w:r>
      <w:r>
        <w:t></w:t>
      </w:r>
      <w:r>
        <w:rPr>
          <w:rFonts w:hint="eastAsia"/>
        </w:rPr>
        <w:t>воспитателя</w:t>
      </w:r>
      <w:r>
        <w:t></w:t>
      </w:r>
      <w:r>
        <w:rPr>
          <w:rFonts w:hint="eastAsia"/>
        </w:rPr>
        <w:t>сельской</w:t>
      </w:r>
      <w:r>
        <w:t></w:t>
      </w:r>
      <w:r>
        <w:rPr>
          <w:rFonts w:hint="eastAsia"/>
        </w:rPr>
        <w:t>ДОО</w:t>
      </w:r>
      <w:r>
        <w:t></w:t>
      </w:r>
      <w:r>
        <w:rPr>
          <w:rFonts w:hint="eastAsia"/>
        </w:rPr>
        <w:t>в</w:t>
      </w:r>
      <w:r>
        <w:t></w:t>
      </w:r>
      <w:r>
        <w:rPr>
          <w:rFonts w:hint="eastAsia"/>
        </w:rPr>
        <w:t>межкурсовой</w:t>
      </w:r>
      <w:r>
        <w:t></w:t>
      </w:r>
      <w:r>
        <w:rPr>
          <w:rFonts w:hint="eastAsia"/>
        </w:rPr>
        <w:t>период</w:t>
      </w:r>
      <w:r>
        <w:t></w:t>
      </w:r>
      <w:r>
        <w:rPr>
          <w:rFonts w:hint="eastAsia"/>
        </w:rPr>
        <w:t>в</w:t>
      </w:r>
      <w:r>
        <w:t></w:t>
      </w:r>
      <w:r>
        <w:rPr>
          <w:rFonts w:hint="eastAsia"/>
        </w:rPr>
        <w:t>системе</w:t>
      </w:r>
      <w:r>
        <w:t></w:t>
      </w:r>
      <w:r>
        <w:rPr>
          <w:rFonts w:hint="eastAsia"/>
        </w:rPr>
        <w:t>дополнительного</w:t>
      </w:r>
      <w:r>
        <w:t></w:t>
      </w:r>
      <w:r>
        <w:rPr>
          <w:rFonts w:hint="eastAsia"/>
        </w:rPr>
        <w:t>профессионального</w:t>
      </w:r>
      <w:r>
        <w:t></w:t>
      </w:r>
      <w:r>
        <w:rPr>
          <w:rFonts w:hint="eastAsia"/>
        </w:rPr>
        <w:t>образования</w:t>
      </w:r>
      <w:r>
        <w:t></w:t>
      </w:r>
    </w:p>
    <w:p w:rsidR="001271F4" w:rsidRDefault="001271F4" w:rsidP="001271F4">
      <w:r>
        <w:rPr>
          <w:rFonts w:hint="eastAsia"/>
        </w:rPr>
        <w:t>Выделенные</w:t>
      </w:r>
      <w:r>
        <w:t></w:t>
      </w:r>
      <w:r>
        <w:rPr>
          <w:rFonts w:hint="eastAsia"/>
        </w:rPr>
        <w:t>в</w:t>
      </w:r>
      <w:r>
        <w:t></w:t>
      </w:r>
      <w:r>
        <w:rPr>
          <w:rFonts w:hint="eastAsia"/>
        </w:rPr>
        <w:t>диссертационной</w:t>
      </w:r>
      <w:r>
        <w:t></w:t>
      </w:r>
      <w:r>
        <w:rPr>
          <w:rFonts w:hint="eastAsia"/>
        </w:rPr>
        <w:t>работе</w:t>
      </w:r>
      <w:r>
        <w:t></w:t>
      </w:r>
      <w:r>
        <w:rPr>
          <w:rFonts w:hint="eastAsia"/>
        </w:rPr>
        <w:t>содержательно</w:t>
      </w:r>
      <w:r>
        <w:t></w:t>
      </w:r>
      <w:r>
        <w:rPr>
          <w:rFonts w:hint="eastAsia"/>
        </w:rPr>
        <w:t>технологические</w:t>
      </w:r>
      <w:r>
        <w:t></w:t>
      </w:r>
      <w:r>
        <w:rPr>
          <w:rFonts w:hint="eastAsia"/>
        </w:rPr>
        <w:t>характеристики</w:t>
      </w:r>
      <w:r>
        <w:t></w:t>
      </w:r>
      <w:r>
        <w:rPr>
          <w:rFonts w:hint="eastAsia"/>
        </w:rPr>
        <w:t>модели</w:t>
      </w:r>
      <w:r>
        <w:t></w:t>
      </w:r>
      <w:r>
        <w:rPr>
          <w:rFonts w:hint="eastAsia"/>
        </w:rPr>
        <w:t>развития</w:t>
      </w:r>
      <w:r>
        <w:t></w:t>
      </w:r>
      <w:r>
        <w:rPr>
          <w:rFonts w:hint="eastAsia"/>
        </w:rPr>
        <w:t>педагогической</w:t>
      </w:r>
      <w:r>
        <w:t></w:t>
      </w:r>
      <w:r>
        <w:rPr>
          <w:rFonts w:hint="eastAsia"/>
        </w:rPr>
        <w:t>культуры</w:t>
      </w:r>
      <w:r>
        <w:t></w:t>
      </w:r>
      <w:r>
        <w:rPr>
          <w:rFonts w:hint="eastAsia"/>
        </w:rPr>
        <w:t>воспитателя</w:t>
      </w:r>
      <w:r>
        <w:t></w:t>
      </w:r>
      <w:r>
        <w:rPr>
          <w:rFonts w:hint="eastAsia"/>
        </w:rPr>
        <w:t>сельской</w:t>
      </w:r>
      <w:r>
        <w:t></w:t>
      </w:r>
      <w:r>
        <w:rPr>
          <w:rFonts w:hint="eastAsia"/>
        </w:rPr>
        <w:t>ДОО</w:t>
      </w:r>
      <w:r>
        <w:t></w:t>
      </w:r>
      <w:r>
        <w:rPr>
          <w:rFonts w:hint="eastAsia"/>
        </w:rPr>
        <w:t>обеспечивают</w:t>
      </w:r>
      <w:r>
        <w:t></w:t>
      </w:r>
      <w:r>
        <w:rPr>
          <w:rFonts w:hint="eastAsia"/>
        </w:rPr>
        <w:t>эффективность</w:t>
      </w:r>
      <w:r>
        <w:t></w:t>
      </w:r>
      <w:r>
        <w:rPr>
          <w:rFonts w:hint="eastAsia"/>
        </w:rPr>
        <w:t>процессуального</w:t>
      </w:r>
      <w:r>
        <w:t></w:t>
      </w:r>
      <w:r>
        <w:rPr>
          <w:rFonts w:hint="eastAsia"/>
        </w:rPr>
        <w:t>осуществления</w:t>
      </w:r>
      <w:r>
        <w:t></w:t>
      </w:r>
      <w:r>
        <w:rPr>
          <w:rFonts w:hint="eastAsia"/>
        </w:rPr>
        <w:t>технологии</w:t>
      </w:r>
      <w:r>
        <w:t></w:t>
      </w:r>
      <w:r>
        <w:rPr>
          <w:rFonts w:hint="eastAsia"/>
        </w:rPr>
        <w:t>коллективного</w:t>
      </w:r>
      <w:r>
        <w:t></w:t>
      </w:r>
      <w:r>
        <w:rPr>
          <w:rFonts w:hint="eastAsia"/>
        </w:rPr>
        <w:t>тьюторского</w:t>
      </w:r>
      <w:r>
        <w:t></w:t>
      </w:r>
      <w:r>
        <w:rPr>
          <w:rFonts w:hint="eastAsia"/>
        </w:rPr>
        <w:t>сопровождения</w:t>
      </w:r>
      <w:r>
        <w:t></w:t>
      </w:r>
      <w:r>
        <w:rPr>
          <w:rFonts w:hint="eastAsia"/>
        </w:rPr>
        <w:t>данного</w:t>
      </w:r>
      <w:r>
        <w:t></w:t>
      </w:r>
      <w:r>
        <w:rPr>
          <w:rFonts w:hint="eastAsia"/>
        </w:rPr>
        <w:t>процесса</w:t>
      </w:r>
      <w:r>
        <w:t></w:t>
      </w:r>
      <w:r>
        <w:rPr>
          <w:rFonts w:hint="eastAsia"/>
        </w:rPr>
        <w:t>и</w:t>
      </w:r>
      <w:r>
        <w:t></w:t>
      </w:r>
      <w:r>
        <w:rPr>
          <w:rFonts w:hint="eastAsia"/>
        </w:rPr>
        <w:t>позволяют</w:t>
      </w:r>
      <w:r>
        <w:t></w:t>
      </w:r>
      <w:r>
        <w:rPr>
          <w:rFonts w:hint="eastAsia"/>
        </w:rPr>
        <w:t>развивать</w:t>
      </w:r>
      <w:r>
        <w:t></w:t>
      </w:r>
      <w:r>
        <w:rPr>
          <w:rFonts w:hint="eastAsia"/>
        </w:rPr>
        <w:t>педагогическую</w:t>
      </w:r>
      <w:r>
        <w:t></w:t>
      </w:r>
      <w:r>
        <w:rPr>
          <w:rFonts w:hint="eastAsia"/>
        </w:rPr>
        <w:t>культуру</w:t>
      </w:r>
      <w:r>
        <w:t></w:t>
      </w:r>
      <w:r>
        <w:rPr>
          <w:rFonts w:hint="eastAsia"/>
        </w:rPr>
        <w:t>воспитателя</w:t>
      </w:r>
      <w:r>
        <w:t></w:t>
      </w:r>
      <w:r>
        <w:rPr>
          <w:rFonts w:hint="eastAsia"/>
        </w:rPr>
        <w:t>сельской</w:t>
      </w:r>
      <w:r>
        <w:t></w:t>
      </w:r>
      <w:r>
        <w:rPr>
          <w:rFonts w:hint="eastAsia"/>
        </w:rPr>
        <w:t>ДОО</w:t>
      </w:r>
      <w:r>
        <w:t></w:t>
      </w:r>
      <w:r>
        <w:rPr>
          <w:rFonts w:hint="eastAsia"/>
        </w:rPr>
        <w:t>в</w:t>
      </w:r>
      <w:r>
        <w:t></w:t>
      </w:r>
      <w:r>
        <w:rPr>
          <w:rFonts w:hint="eastAsia"/>
        </w:rPr>
        <w:t>межкурсовой</w:t>
      </w:r>
      <w:r>
        <w:t></w:t>
      </w:r>
      <w:r>
        <w:rPr>
          <w:rFonts w:hint="eastAsia"/>
        </w:rPr>
        <w:t>период</w:t>
      </w:r>
      <w:r>
        <w:t></w:t>
      </w:r>
      <w:r>
        <w:t></w:t>
      </w:r>
      <w:r>
        <w:rPr>
          <w:rFonts w:hint="eastAsia"/>
        </w:rPr>
        <w:t>содействуя</w:t>
      </w:r>
      <w:r>
        <w:t></w:t>
      </w:r>
      <w:r>
        <w:rPr>
          <w:rFonts w:hint="eastAsia"/>
        </w:rPr>
        <w:t>его</w:t>
      </w:r>
      <w:r>
        <w:t></w:t>
      </w:r>
      <w:r>
        <w:rPr>
          <w:rFonts w:hint="eastAsia"/>
        </w:rPr>
        <w:t>переходу</w:t>
      </w:r>
      <w:r>
        <w:t></w:t>
      </w:r>
      <w:r>
        <w:rPr>
          <w:rFonts w:hint="eastAsia"/>
        </w:rPr>
        <w:t>на</w:t>
      </w:r>
      <w:r>
        <w:t></w:t>
      </w:r>
      <w:r>
        <w:rPr>
          <w:rFonts w:hint="eastAsia"/>
        </w:rPr>
        <w:t>более</w:t>
      </w:r>
      <w:r>
        <w:t></w:t>
      </w:r>
      <w:r>
        <w:rPr>
          <w:rFonts w:hint="eastAsia"/>
        </w:rPr>
        <w:t>высокий</w:t>
      </w:r>
      <w:r>
        <w:t></w:t>
      </w:r>
      <w:r>
        <w:rPr>
          <w:rFonts w:hint="eastAsia"/>
        </w:rPr>
        <w:t>уровень</w:t>
      </w:r>
    </w:p>
    <w:p w:rsidR="001271F4" w:rsidRDefault="001271F4" w:rsidP="001271F4">
      <w:r>
        <w:rPr>
          <w:rFonts w:hint="eastAsia"/>
        </w:rPr>
        <w:t>Данный</w:t>
      </w:r>
      <w:r>
        <w:t></w:t>
      </w:r>
      <w:r>
        <w:rPr>
          <w:rFonts w:hint="eastAsia"/>
        </w:rPr>
        <w:t>вывод</w:t>
      </w:r>
      <w:r>
        <w:t></w:t>
      </w:r>
      <w:r>
        <w:rPr>
          <w:rFonts w:hint="eastAsia"/>
        </w:rPr>
        <w:t>обосновывается</w:t>
      </w:r>
      <w:r>
        <w:t></w:t>
      </w:r>
      <w:r>
        <w:rPr>
          <w:rFonts w:hint="eastAsia"/>
        </w:rPr>
        <w:t>путем</w:t>
      </w:r>
      <w:r>
        <w:t></w:t>
      </w:r>
      <w:r>
        <w:rPr>
          <w:rFonts w:hint="eastAsia"/>
        </w:rPr>
        <w:t>решения</w:t>
      </w:r>
      <w:r>
        <w:t></w:t>
      </w:r>
      <w:r>
        <w:rPr>
          <w:rFonts w:hint="eastAsia"/>
        </w:rPr>
        <w:t>ряда</w:t>
      </w:r>
      <w:r>
        <w:t></w:t>
      </w:r>
      <w:r>
        <w:rPr>
          <w:rFonts w:hint="eastAsia"/>
        </w:rPr>
        <w:t>исследовательских</w:t>
      </w:r>
    </w:p>
    <w:p w:rsidR="001271F4" w:rsidRDefault="001271F4" w:rsidP="001271F4">
      <w:r>
        <w:rPr>
          <w:rFonts w:hint="eastAsia"/>
        </w:rPr>
        <w:t>задач</w:t>
      </w:r>
      <w:r>
        <w:t></w:t>
      </w:r>
    </w:p>
    <w:p w:rsidR="001271F4" w:rsidRDefault="001271F4" w:rsidP="001271F4">
      <w:r>
        <w:t></w:t>
      </w:r>
      <w:r>
        <w:t></w:t>
      </w:r>
      <w:r>
        <w:tab/>
      </w:r>
      <w:r>
        <w:rPr>
          <w:rFonts w:hint="eastAsia"/>
        </w:rPr>
        <w:t>Раскрыты</w:t>
      </w:r>
      <w:r>
        <w:t></w:t>
      </w:r>
      <w:r>
        <w:rPr>
          <w:rFonts w:hint="eastAsia"/>
        </w:rPr>
        <w:t>сущность</w:t>
      </w:r>
      <w:r>
        <w:t></w:t>
      </w:r>
      <w:r>
        <w:t></w:t>
      </w:r>
      <w:r>
        <w:rPr>
          <w:rFonts w:hint="eastAsia"/>
        </w:rPr>
        <w:t>содержание</w:t>
      </w:r>
      <w:r>
        <w:t></w:t>
      </w:r>
      <w:r>
        <w:rPr>
          <w:rFonts w:hint="eastAsia"/>
        </w:rPr>
        <w:t>и</w:t>
      </w:r>
      <w:r>
        <w:t></w:t>
      </w:r>
      <w:r>
        <w:rPr>
          <w:rFonts w:hint="eastAsia"/>
        </w:rPr>
        <w:t>структура</w:t>
      </w:r>
      <w:r>
        <w:t></w:t>
      </w:r>
      <w:r>
        <w:rPr>
          <w:rFonts w:hint="eastAsia"/>
        </w:rPr>
        <w:t>педагогической</w:t>
      </w:r>
      <w:r>
        <w:t></w:t>
      </w:r>
      <w:r>
        <w:rPr>
          <w:rFonts w:hint="eastAsia"/>
        </w:rPr>
        <w:t>культуры</w:t>
      </w:r>
      <w:r>
        <w:t></w:t>
      </w:r>
      <w:r>
        <w:rPr>
          <w:rFonts w:hint="eastAsia"/>
        </w:rPr>
        <w:t>воспитателя</w:t>
      </w:r>
      <w:r>
        <w:t></w:t>
      </w:r>
      <w:r>
        <w:rPr>
          <w:rFonts w:hint="eastAsia"/>
        </w:rPr>
        <w:t>сельской</w:t>
      </w:r>
      <w:r>
        <w:t></w:t>
      </w:r>
      <w:r>
        <w:rPr>
          <w:rFonts w:hint="eastAsia"/>
        </w:rPr>
        <w:t>ДОО</w:t>
      </w:r>
      <w:r>
        <w:t></w:t>
      </w:r>
      <w:r>
        <w:t></w:t>
      </w:r>
      <w:r>
        <w:rPr>
          <w:rFonts w:hint="eastAsia"/>
        </w:rPr>
        <w:t>Педагогическая</w:t>
      </w:r>
      <w:r>
        <w:t></w:t>
      </w:r>
      <w:r>
        <w:rPr>
          <w:rFonts w:hint="eastAsia"/>
        </w:rPr>
        <w:t>культура</w:t>
      </w:r>
      <w:r>
        <w:t></w:t>
      </w:r>
      <w:r>
        <w:rPr>
          <w:rFonts w:hint="eastAsia"/>
        </w:rPr>
        <w:t>воспитателя</w:t>
      </w:r>
      <w:r>
        <w:t></w:t>
      </w:r>
      <w:r>
        <w:rPr>
          <w:rFonts w:hint="eastAsia"/>
        </w:rPr>
        <w:t>сельской</w:t>
      </w:r>
      <w:r>
        <w:t></w:t>
      </w:r>
      <w:r>
        <w:rPr>
          <w:rFonts w:hint="eastAsia"/>
        </w:rPr>
        <w:t>ДОО</w:t>
      </w:r>
      <w:r>
        <w:t></w:t>
      </w:r>
      <w:r>
        <w:t></w:t>
      </w:r>
      <w:r>
        <w:t></w:t>
      </w:r>
      <w:r>
        <w:rPr>
          <w:rFonts w:hint="eastAsia"/>
        </w:rPr>
        <w:t>это</w:t>
      </w:r>
      <w:r>
        <w:t></w:t>
      </w:r>
      <w:r>
        <w:rPr>
          <w:rFonts w:hint="eastAsia"/>
        </w:rPr>
        <w:t>интегративное</w:t>
      </w:r>
      <w:r>
        <w:t></w:t>
      </w:r>
      <w:r>
        <w:rPr>
          <w:rFonts w:hint="eastAsia"/>
        </w:rPr>
        <w:t>качество</w:t>
      </w:r>
      <w:r>
        <w:t></w:t>
      </w:r>
      <w:r>
        <w:rPr>
          <w:rFonts w:hint="eastAsia"/>
        </w:rPr>
        <w:t>личности</w:t>
      </w:r>
      <w:r>
        <w:t></w:t>
      </w:r>
      <w:r>
        <w:t></w:t>
      </w:r>
      <w:r>
        <w:rPr>
          <w:rFonts w:hint="eastAsia"/>
        </w:rPr>
        <w:t>характеризующееся</w:t>
      </w:r>
      <w:r>
        <w:t></w:t>
      </w:r>
      <w:r>
        <w:rPr>
          <w:rFonts w:hint="eastAsia"/>
        </w:rPr>
        <w:t>единством</w:t>
      </w:r>
      <w:r>
        <w:t></w:t>
      </w:r>
      <w:r>
        <w:rPr>
          <w:rFonts w:hint="eastAsia"/>
        </w:rPr>
        <w:t>структурных</w:t>
      </w:r>
      <w:r>
        <w:t></w:t>
      </w:r>
      <w:r>
        <w:rPr>
          <w:rFonts w:hint="eastAsia"/>
        </w:rPr>
        <w:t>компонентов</w:t>
      </w:r>
      <w:r>
        <w:t></w:t>
      </w:r>
      <w:r>
        <w:t></w:t>
      </w:r>
      <w:r>
        <w:rPr>
          <w:rFonts w:hint="eastAsia"/>
        </w:rPr>
        <w:t>когнитивного</w:t>
      </w:r>
      <w:r>
        <w:t></w:t>
      </w:r>
      <w:r>
        <w:t></w:t>
      </w:r>
      <w:r>
        <w:rPr>
          <w:rFonts w:hint="eastAsia"/>
        </w:rPr>
        <w:t>инновационно</w:t>
      </w:r>
      <w:r>
        <w:t></w:t>
      </w:r>
      <w:r>
        <w:rPr>
          <w:rFonts w:hint="eastAsia"/>
        </w:rPr>
        <w:t>технологического</w:t>
      </w:r>
      <w:r>
        <w:t></w:t>
      </w:r>
      <w:r>
        <w:t></w:t>
      </w:r>
      <w:r>
        <w:rPr>
          <w:rFonts w:hint="eastAsia"/>
        </w:rPr>
        <w:t>личностно</w:t>
      </w:r>
      <w:r>
        <w:t></w:t>
      </w:r>
      <w:r>
        <w:rPr>
          <w:rFonts w:hint="eastAsia"/>
        </w:rPr>
        <w:t>творческого</w:t>
      </w:r>
      <w:r>
        <w:t></w:t>
      </w:r>
      <w:r>
        <w:t></w:t>
      </w:r>
      <w:r>
        <w:rPr>
          <w:rFonts w:hint="eastAsia"/>
        </w:rPr>
        <w:t>ценностного</w:t>
      </w:r>
      <w:r>
        <w:t></w:t>
      </w:r>
      <w:r>
        <w:t></w:t>
      </w:r>
      <w:r>
        <w:rPr>
          <w:rFonts w:hint="eastAsia"/>
        </w:rPr>
        <w:t>обусловленных</w:t>
      </w:r>
      <w:r>
        <w:t></w:t>
      </w:r>
      <w:r>
        <w:rPr>
          <w:rFonts w:hint="eastAsia"/>
        </w:rPr>
        <w:t>процессуальными</w:t>
      </w:r>
      <w:r>
        <w:t></w:t>
      </w:r>
      <w:r>
        <w:rPr>
          <w:rFonts w:hint="eastAsia"/>
        </w:rPr>
        <w:t>характеристиками</w:t>
      </w:r>
      <w:r>
        <w:t></w:t>
      </w:r>
      <w:r>
        <w:rPr>
          <w:rFonts w:hint="eastAsia"/>
        </w:rPr>
        <w:t>педагогической</w:t>
      </w:r>
      <w:r>
        <w:t></w:t>
      </w:r>
      <w:r>
        <w:rPr>
          <w:rFonts w:hint="eastAsia"/>
        </w:rPr>
        <w:t>деятельности</w:t>
      </w:r>
      <w:r>
        <w:t></w:t>
      </w:r>
      <w:r>
        <w:rPr>
          <w:rFonts w:hint="eastAsia"/>
        </w:rPr>
        <w:t>в</w:t>
      </w:r>
      <w:r>
        <w:t></w:t>
      </w:r>
      <w:r>
        <w:rPr>
          <w:rFonts w:hint="eastAsia"/>
        </w:rPr>
        <w:t>условиях</w:t>
      </w:r>
      <w:r>
        <w:t></w:t>
      </w:r>
      <w:r>
        <w:rPr>
          <w:rFonts w:hint="eastAsia"/>
        </w:rPr>
        <w:t>сельского</w:t>
      </w:r>
      <w:r>
        <w:t></w:t>
      </w:r>
      <w:r>
        <w:rPr>
          <w:rFonts w:hint="eastAsia"/>
        </w:rPr>
        <w:t>социума</w:t>
      </w:r>
      <w:r>
        <w:t></w:t>
      </w:r>
      <w:r>
        <w:t></w:t>
      </w:r>
      <w:r>
        <w:rPr>
          <w:rFonts w:hint="eastAsia"/>
        </w:rPr>
        <w:t>в</w:t>
      </w:r>
      <w:r>
        <w:t></w:t>
      </w:r>
      <w:r>
        <w:rPr>
          <w:rFonts w:hint="eastAsia"/>
        </w:rPr>
        <w:t>совокупности</w:t>
      </w:r>
      <w:r>
        <w:t></w:t>
      </w:r>
      <w:r>
        <w:rPr>
          <w:rFonts w:hint="eastAsia"/>
        </w:rPr>
        <w:t>выражающими</w:t>
      </w:r>
      <w:r>
        <w:t></w:t>
      </w:r>
      <w:r>
        <w:rPr>
          <w:rFonts w:hint="eastAsia"/>
        </w:rPr>
        <w:t>личную</w:t>
      </w:r>
      <w:r>
        <w:t></w:t>
      </w:r>
      <w:r>
        <w:rPr>
          <w:rFonts w:hint="eastAsia"/>
        </w:rPr>
        <w:t>профессиональную</w:t>
      </w:r>
      <w:r>
        <w:t></w:t>
      </w:r>
      <w:r>
        <w:rPr>
          <w:rFonts w:hint="eastAsia"/>
        </w:rPr>
        <w:t>позицию</w:t>
      </w:r>
      <w:r>
        <w:t></w:t>
      </w:r>
      <w:r>
        <w:rPr>
          <w:rFonts w:hint="eastAsia"/>
        </w:rPr>
        <w:t>воспитателя</w:t>
      </w:r>
      <w:r>
        <w:t></w:t>
      </w:r>
      <w:r>
        <w:t></w:t>
      </w:r>
      <w:r>
        <w:rPr>
          <w:rFonts w:hint="eastAsia"/>
        </w:rPr>
        <w:t>обеспечивающими</w:t>
      </w:r>
      <w:r>
        <w:t></w:t>
      </w:r>
      <w:r>
        <w:rPr>
          <w:rFonts w:hint="eastAsia"/>
        </w:rPr>
        <w:t>продуктивность</w:t>
      </w:r>
      <w:r>
        <w:t></w:t>
      </w:r>
      <w:r>
        <w:rPr>
          <w:rFonts w:hint="eastAsia"/>
        </w:rPr>
        <w:t>его</w:t>
      </w:r>
      <w:r>
        <w:t></w:t>
      </w:r>
      <w:r>
        <w:rPr>
          <w:rFonts w:hint="eastAsia"/>
        </w:rPr>
        <w:t>профессиональной</w:t>
      </w:r>
      <w:r>
        <w:t></w:t>
      </w:r>
      <w:r>
        <w:rPr>
          <w:rFonts w:hint="eastAsia"/>
        </w:rPr>
        <w:t>деятельности</w:t>
      </w:r>
      <w:r>
        <w:t></w:t>
      </w:r>
      <w:r>
        <w:rPr>
          <w:rFonts w:hint="eastAsia"/>
        </w:rPr>
        <w:t>и</w:t>
      </w:r>
      <w:r>
        <w:t></w:t>
      </w:r>
      <w:r>
        <w:rPr>
          <w:rFonts w:hint="eastAsia"/>
        </w:rPr>
        <w:t>возможность</w:t>
      </w:r>
      <w:r>
        <w:t></w:t>
      </w:r>
      <w:r>
        <w:rPr>
          <w:rFonts w:hint="eastAsia"/>
        </w:rPr>
        <w:t>творческой</w:t>
      </w:r>
      <w:r>
        <w:t></w:t>
      </w:r>
      <w:r>
        <w:rPr>
          <w:rFonts w:hint="eastAsia"/>
        </w:rPr>
        <w:t>самореализации</w:t>
      </w:r>
      <w:r>
        <w:t></w:t>
      </w:r>
      <w:r>
        <w:rPr>
          <w:rFonts w:hint="eastAsia"/>
        </w:rPr>
        <w:t>и</w:t>
      </w:r>
      <w:r>
        <w:t></w:t>
      </w:r>
      <w:r>
        <w:rPr>
          <w:rFonts w:hint="eastAsia"/>
        </w:rPr>
        <w:t>самоактуализации</w:t>
      </w:r>
      <w:r>
        <w:t></w:t>
      </w:r>
      <w:r>
        <w:t></w:t>
      </w:r>
      <w:r>
        <w:rPr>
          <w:rFonts w:hint="eastAsia"/>
        </w:rPr>
        <w:t>Выделены</w:t>
      </w:r>
      <w:r>
        <w:t></w:t>
      </w:r>
      <w:r>
        <w:rPr>
          <w:rFonts w:hint="eastAsia"/>
        </w:rPr>
        <w:t>уровни</w:t>
      </w:r>
      <w:r>
        <w:t></w:t>
      </w:r>
      <w:r>
        <w:rPr>
          <w:rFonts w:hint="eastAsia"/>
        </w:rPr>
        <w:t>развития</w:t>
      </w:r>
      <w:r>
        <w:t></w:t>
      </w:r>
      <w:r>
        <w:rPr>
          <w:rFonts w:hint="eastAsia"/>
        </w:rPr>
        <w:t>педагогической</w:t>
      </w:r>
      <w:r>
        <w:t></w:t>
      </w:r>
      <w:r>
        <w:rPr>
          <w:rFonts w:hint="eastAsia"/>
        </w:rPr>
        <w:t>культуры</w:t>
      </w:r>
      <w:r>
        <w:t></w:t>
      </w:r>
      <w:r>
        <w:rPr>
          <w:rFonts w:hint="eastAsia"/>
        </w:rPr>
        <w:t>воспитателя</w:t>
      </w:r>
      <w:r>
        <w:t></w:t>
      </w:r>
      <w:r>
        <w:rPr>
          <w:rFonts w:hint="eastAsia"/>
        </w:rPr>
        <w:t>сельской</w:t>
      </w:r>
      <w:r>
        <w:t></w:t>
      </w:r>
      <w:r>
        <w:rPr>
          <w:rFonts w:hint="eastAsia"/>
        </w:rPr>
        <w:t>ДОО</w:t>
      </w:r>
      <w:r>
        <w:t></w:t>
      </w:r>
      <w:r>
        <w:t></w:t>
      </w:r>
      <w:r>
        <w:rPr>
          <w:rFonts w:hint="eastAsia"/>
        </w:rPr>
        <w:t>высокий</w:t>
      </w:r>
      <w:r>
        <w:t></w:t>
      </w:r>
      <w:r>
        <w:t></w:t>
      </w:r>
      <w:r>
        <w:rPr>
          <w:rFonts w:hint="eastAsia"/>
        </w:rPr>
        <w:t>профессионально</w:t>
      </w:r>
      <w:r>
        <w:t></w:t>
      </w:r>
      <w:r>
        <w:rPr>
          <w:rFonts w:hint="eastAsia"/>
        </w:rPr>
        <w:t>творческий</w:t>
      </w:r>
      <w:r>
        <w:t></w:t>
      </w:r>
      <w:r>
        <w:t></w:t>
      </w:r>
      <w:r>
        <w:t></w:t>
      </w:r>
      <w:r>
        <w:rPr>
          <w:rFonts w:hint="eastAsia"/>
        </w:rPr>
        <w:t>средний</w:t>
      </w:r>
      <w:r>
        <w:t></w:t>
      </w:r>
      <w:r>
        <w:t></w:t>
      </w:r>
      <w:r>
        <w:rPr>
          <w:rFonts w:hint="eastAsia"/>
        </w:rPr>
        <w:t>профессионально</w:t>
      </w:r>
      <w:r>
        <w:t></w:t>
      </w:r>
      <w:r>
        <w:rPr>
          <w:rFonts w:hint="eastAsia"/>
        </w:rPr>
        <w:t>репродуктивный</w:t>
      </w:r>
      <w:r>
        <w:t></w:t>
      </w:r>
      <w:r>
        <w:t></w:t>
      </w:r>
      <w:r>
        <w:t></w:t>
      </w:r>
      <w:r>
        <w:rPr>
          <w:rFonts w:hint="eastAsia"/>
        </w:rPr>
        <w:t>низкий</w:t>
      </w:r>
      <w:r>
        <w:t></w:t>
      </w:r>
      <w:r>
        <w:t></w:t>
      </w:r>
      <w:r>
        <w:rPr>
          <w:rFonts w:hint="eastAsia"/>
        </w:rPr>
        <w:t>профессионально</w:t>
      </w:r>
      <w:r>
        <w:t></w:t>
      </w:r>
      <w:r>
        <w:rPr>
          <w:rFonts w:hint="eastAsia"/>
        </w:rPr>
        <w:t>адаптивный</w:t>
      </w:r>
      <w:r>
        <w:t></w:t>
      </w:r>
      <w:r>
        <w:t></w:t>
      </w:r>
      <w:r>
        <w:t></w:t>
      </w:r>
      <w:r>
        <w:rPr>
          <w:rFonts w:hint="eastAsia"/>
        </w:rPr>
        <w:t>Педагогическая</w:t>
      </w:r>
      <w:r>
        <w:t></w:t>
      </w:r>
      <w:r>
        <w:rPr>
          <w:rFonts w:hint="eastAsia"/>
        </w:rPr>
        <w:t>культура</w:t>
      </w:r>
      <w:r>
        <w:t></w:t>
      </w:r>
      <w:r>
        <w:rPr>
          <w:rFonts w:hint="eastAsia"/>
        </w:rPr>
        <w:t>воспитателя</w:t>
      </w:r>
      <w:r>
        <w:t></w:t>
      </w:r>
      <w:r>
        <w:rPr>
          <w:rFonts w:hint="eastAsia"/>
        </w:rPr>
        <w:t>сельской</w:t>
      </w:r>
      <w:r>
        <w:t></w:t>
      </w:r>
      <w:r>
        <w:rPr>
          <w:rFonts w:hint="eastAsia"/>
        </w:rPr>
        <w:t>ДОО</w:t>
      </w:r>
      <w:r>
        <w:t></w:t>
      </w:r>
      <w:r>
        <w:rPr>
          <w:rFonts w:hint="eastAsia"/>
        </w:rPr>
        <w:t>обеспечивает</w:t>
      </w:r>
      <w:r>
        <w:t></w:t>
      </w:r>
      <w:r>
        <w:rPr>
          <w:rFonts w:hint="eastAsia"/>
        </w:rPr>
        <w:t>педагогу</w:t>
      </w:r>
      <w:r>
        <w:t></w:t>
      </w:r>
      <w:r>
        <w:rPr>
          <w:rFonts w:hint="eastAsia"/>
        </w:rPr>
        <w:t>возможность</w:t>
      </w:r>
      <w:r>
        <w:t></w:t>
      </w:r>
      <w:r>
        <w:rPr>
          <w:rFonts w:hint="eastAsia"/>
        </w:rPr>
        <w:t>совершенствовать</w:t>
      </w:r>
      <w:r>
        <w:t></w:t>
      </w:r>
      <w:r>
        <w:rPr>
          <w:rFonts w:hint="eastAsia"/>
        </w:rPr>
        <w:t>профессиональную</w:t>
      </w:r>
      <w:r>
        <w:t></w:t>
      </w:r>
      <w:r>
        <w:rPr>
          <w:rFonts w:hint="eastAsia"/>
        </w:rPr>
        <w:t>компетентность</w:t>
      </w:r>
      <w:r>
        <w:t></w:t>
      </w:r>
      <w:r>
        <w:t></w:t>
      </w:r>
      <w:r>
        <w:rPr>
          <w:rFonts w:hint="eastAsia"/>
        </w:rPr>
        <w:t>создавать</w:t>
      </w:r>
      <w:r>
        <w:t></w:t>
      </w:r>
      <w:r>
        <w:rPr>
          <w:rFonts w:hint="eastAsia"/>
        </w:rPr>
        <w:t>инновационный</w:t>
      </w:r>
      <w:r>
        <w:t></w:t>
      </w:r>
      <w:r>
        <w:rPr>
          <w:rFonts w:hint="eastAsia"/>
        </w:rPr>
        <w:t>методический</w:t>
      </w:r>
      <w:r>
        <w:t></w:t>
      </w:r>
      <w:r>
        <w:rPr>
          <w:rFonts w:hint="eastAsia"/>
        </w:rPr>
        <w:t>продукт</w:t>
      </w:r>
      <w:r>
        <w:t></w:t>
      </w:r>
      <w:r>
        <w:rPr>
          <w:rFonts w:hint="eastAsia"/>
        </w:rPr>
        <w:t>своей</w:t>
      </w:r>
      <w:r>
        <w:t></w:t>
      </w:r>
      <w:r>
        <w:rPr>
          <w:rFonts w:hint="eastAsia"/>
        </w:rPr>
        <w:t>деятельности</w:t>
      </w:r>
      <w:r>
        <w:t></w:t>
      </w:r>
      <w:r>
        <w:t></w:t>
      </w:r>
      <w:r>
        <w:rPr>
          <w:rFonts w:hint="eastAsia"/>
        </w:rPr>
        <w:t>актуализировать</w:t>
      </w:r>
      <w:r>
        <w:t></w:t>
      </w:r>
      <w:r>
        <w:rPr>
          <w:rFonts w:hint="eastAsia"/>
        </w:rPr>
        <w:t>личный</w:t>
      </w:r>
      <w:r>
        <w:t></w:t>
      </w:r>
      <w:r>
        <w:rPr>
          <w:rFonts w:hint="eastAsia"/>
        </w:rPr>
        <w:t>творческий</w:t>
      </w:r>
      <w:r>
        <w:t></w:t>
      </w:r>
      <w:r>
        <w:rPr>
          <w:rFonts w:hint="eastAsia"/>
        </w:rPr>
        <w:t>потенциал</w:t>
      </w:r>
      <w:r>
        <w:t></w:t>
      </w:r>
      <w:r>
        <w:t></w:t>
      </w:r>
      <w:r>
        <w:rPr>
          <w:rFonts w:hint="eastAsia"/>
        </w:rPr>
        <w:t>формировать</w:t>
      </w:r>
      <w:r>
        <w:t></w:t>
      </w:r>
      <w:r>
        <w:rPr>
          <w:rFonts w:hint="eastAsia"/>
        </w:rPr>
        <w:t>систему</w:t>
      </w:r>
      <w:r>
        <w:t></w:t>
      </w:r>
      <w:r>
        <w:rPr>
          <w:rFonts w:hint="eastAsia"/>
        </w:rPr>
        <w:t>ценностей</w:t>
      </w:r>
      <w:r>
        <w:t></w:t>
      </w:r>
    </w:p>
    <w:p w:rsidR="001271F4" w:rsidRDefault="001271F4" w:rsidP="001271F4">
      <w:r>
        <w:t></w:t>
      </w:r>
      <w:r>
        <w:t></w:t>
      </w:r>
      <w:r>
        <w:tab/>
      </w:r>
      <w:r>
        <w:rPr>
          <w:rFonts w:hint="eastAsia"/>
        </w:rPr>
        <w:t>Определены</w:t>
      </w:r>
      <w:r>
        <w:t></w:t>
      </w:r>
      <w:r>
        <w:rPr>
          <w:rFonts w:hint="eastAsia"/>
        </w:rPr>
        <w:t>сущность</w:t>
      </w:r>
      <w:r>
        <w:t></w:t>
      </w:r>
      <w:r>
        <w:rPr>
          <w:rFonts w:hint="eastAsia"/>
        </w:rPr>
        <w:t>и</w:t>
      </w:r>
      <w:r>
        <w:t></w:t>
      </w:r>
      <w:r>
        <w:rPr>
          <w:rFonts w:hint="eastAsia"/>
        </w:rPr>
        <w:t>содержание</w:t>
      </w:r>
      <w:r>
        <w:t></w:t>
      </w:r>
      <w:r>
        <w:rPr>
          <w:rFonts w:hint="eastAsia"/>
        </w:rPr>
        <w:t>понятия</w:t>
      </w:r>
      <w:r>
        <w:t></w:t>
      </w:r>
      <w:r>
        <w:t></w:t>
      </w:r>
      <w:r>
        <w:rPr>
          <w:rFonts w:hint="eastAsia"/>
        </w:rPr>
        <w:t>тьюторское</w:t>
      </w:r>
      <w:r>
        <w:t></w:t>
      </w:r>
      <w:r>
        <w:rPr>
          <w:rFonts w:hint="eastAsia"/>
        </w:rPr>
        <w:t>сопровождение</w:t>
      </w:r>
      <w:r>
        <w:t></w:t>
      </w:r>
      <w:r>
        <w:rPr>
          <w:rFonts w:hint="eastAsia"/>
        </w:rPr>
        <w:t>развития</w:t>
      </w:r>
      <w:r>
        <w:t></w:t>
      </w:r>
      <w:r>
        <w:rPr>
          <w:rFonts w:hint="eastAsia"/>
        </w:rPr>
        <w:t>педагогической</w:t>
      </w:r>
      <w:r>
        <w:t></w:t>
      </w:r>
      <w:r>
        <w:rPr>
          <w:rFonts w:hint="eastAsia"/>
        </w:rPr>
        <w:t>культуры</w:t>
      </w:r>
      <w:r>
        <w:t></w:t>
      </w:r>
      <w:r>
        <w:rPr>
          <w:rFonts w:hint="eastAsia"/>
        </w:rPr>
        <w:t>воспитателя</w:t>
      </w:r>
      <w:r>
        <w:t></w:t>
      </w:r>
      <w:r>
        <w:rPr>
          <w:rFonts w:hint="eastAsia"/>
        </w:rPr>
        <w:t>сельской</w:t>
      </w:r>
      <w:r>
        <w:t></w:t>
      </w:r>
      <w:r>
        <w:rPr>
          <w:rFonts w:hint="eastAsia"/>
        </w:rPr>
        <w:t>ДОО</w:t>
      </w:r>
      <w:r>
        <w:t></w:t>
      </w:r>
      <w:r>
        <w:rPr>
          <w:rFonts w:hint="eastAsia"/>
        </w:rPr>
        <w:t>в</w:t>
      </w:r>
      <w:r>
        <w:t></w:t>
      </w:r>
      <w:r>
        <w:rPr>
          <w:rFonts w:hint="eastAsia"/>
        </w:rPr>
        <w:t>межкурсовой</w:t>
      </w:r>
      <w:r>
        <w:t></w:t>
      </w:r>
      <w:r>
        <w:rPr>
          <w:rFonts w:hint="eastAsia"/>
        </w:rPr>
        <w:t>период</w:t>
      </w:r>
      <w:r>
        <w:t></w:t>
      </w:r>
      <w:r>
        <w:rPr>
          <w:rFonts w:hint="eastAsia"/>
        </w:rPr>
        <w:t>в</w:t>
      </w:r>
      <w:r>
        <w:t></w:t>
      </w:r>
      <w:r>
        <w:rPr>
          <w:rFonts w:hint="eastAsia"/>
        </w:rPr>
        <w:t>системе</w:t>
      </w:r>
      <w:r>
        <w:t></w:t>
      </w:r>
      <w:r>
        <w:rPr>
          <w:rFonts w:hint="eastAsia"/>
        </w:rPr>
        <w:t>дополнительного</w:t>
      </w:r>
      <w:r>
        <w:t></w:t>
      </w:r>
      <w:r>
        <w:rPr>
          <w:rFonts w:hint="eastAsia"/>
        </w:rPr>
        <w:t>профессионального</w:t>
      </w:r>
      <w:r>
        <w:t></w:t>
      </w:r>
      <w:r>
        <w:rPr>
          <w:rFonts w:hint="eastAsia"/>
        </w:rPr>
        <w:t>образования</w:t>
      </w:r>
      <w:r>
        <w:t></w:t>
      </w:r>
      <w:r>
        <w:t></w:t>
      </w:r>
      <w:r>
        <w:t></w:t>
      </w:r>
      <w:r>
        <w:rPr>
          <w:rFonts w:hint="eastAsia"/>
        </w:rPr>
        <w:t>Тьюторское</w:t>
      </w:r>
      <w:r>
        <w:t></w:t>
      </w:r>
      <w:r>
        <w:rPr>
          <w:rFonts w:hint="eastAsia"/>
        </w:rPr>
        <w:t>сопровождение</w:t>
      </w:r>
      <w:r>
        <w:t></w:t>
      </w:r>
      <w:r>
        <w:t></w:t>
      </w:r>
      <w:r>
        <w:t></w:t>
      </w:r>
      <w:r>
        <w:rPr>
          <w:rFonts w:hint="eastAsia"/>
        </w:rPr>
        <w:t>это</w:t>
      </w:r>
      <w:r>
        <w:t></w:t>
      </w:r>
      <w:r>
        <w:rPr>
          <w:rFonts w:hint="eastAsia"/>
        </w:rPr>
        <w:t>движение</w:t>
      </w:r>
      <w:r>
        <w:t></w:t>
      </w:r>
      <w:r>
        <w:rPr>
          <w:rFonts w:hint="eastAsia"/>
        </w:rPr>
        <w:t>тьютора</w:t>
      </w:r>
      <w:r>
        <w:t></w:t>
      </w:r>
      <w:r>
        <w:rPr>
          <w:rFonts w:hint="eastAsia"/>
        </w:rPr>
        <w:t>в</w:t>
      </w:r>
      <w:r>
        <w:t></w:t>
      </w:r>
      <w:r>
        <w:rPr>
          <w:rFonts w:hint="eastAsia"/>
        </w:rPr>
        <w:t>едином</w:t>
      </w:r>
      <w:r>
        <w:t></w:t>
      </w:r>
      <w:r>
        <w:rPr>
          <w:rFonts w:hint="eastAsia"/>
        </w:rPr>
        <w:t>образовательном</w:t>
      </w:r>
      <w:r>
        <w:t></w:t>
      </w:r>
      <w:r>
        <w:rPr>
          <w:rFonts w:hint="eastAsia"/>
        </w:rPr>
        <w:t>пространстве</w:t>
      </w:r>
      <w:r>
        <w:t></w:t>
      </w:r>
      <w:r>
        <w:rPr>
          <w:rFonts w:hint="eastAsia"/>
        </w:rPr>
        <w:t>рядом</w:t>
      </w:r>
      <w:r>
        <w:t></w:t>
      </w:r>
      <w:r>
        <w:t></w:t>
      </w:r>
      <w:r>
        <w:rPr>
          <w:rFonts w:hint="eastAsia"/>
        </w:rPr>
        <w:t>вместе</w:t>
      </w:r>
      <w:r>
        <w:t></w:t>
      </w:r>
      <w:r>
        <w:rPr>
          <w:rFonts w:hint="eastAsia"/>
        </w:rPr>
        <w:t>с</w:t>
      </w:r>
      <w:r>
        <w:t></w:t>
      </w:r>
      <w:r>
        <w:rPr>
          <w:rFonts w:hint="eastAsia"/>
        </w:rPr>
        <w:t>воспитателем</w:t>
      </w:r>
      <w:r>
        <w:t></w:t>
      </w:r>
      <w:r>
        <w:rPr>
          <w:rFonts w:hint="eastAsia"/>
        </w:rPr>
        <w:t>тьюторантом</w:t>
      </w:r>
      <w:r>
        <w:t></w:t>
      </w:r>
      <w:r>
        <w:t></w:t>
      </w:r>
      <w:r>
        <w:rPr>
          <w:rFonts w:hint="eastAsia"/>
        </w:rPr>
        <w:t>реализующим</w:t>
      </w:r>
      <w:r>
        <w:t></w:t>
      </w:r>
      <w:r>
        <w:rPr>
          <w:rFonts w:hint="eastAsia"/>
        </w:rPr>
        <w:t>свою</w:t>
      </w:r>
      <w:r>
        <w:t></w:t>
      </w:r>
      <w:r>
        <w:rPr>
          <w:rFonts w:hint="eastAsia"/>
        </w:rPr>
        <w:t>индивидуальную</w:t>
      </w:r>
      <w:r>
        <w:t></w:t>
      </w:r>
      <w:r>
        <w:rPr>
          <w:rFonts w:hint="eastAsia"/>
        </w:rPr>
        <w:t>образовательную</w:t>
      </w:r>
      <w:r>
        <w:t></w:t>
      </w:r>
      <w:r>
        <w:rPr>
          <w:rFonts w:hint="eastAsia"/>
        </w:rPr>
        <w:t>программу</w:t>
      </w:r>
      <w:r>
        <w:t></w:t>
      </w:r>
      <w:r>
        <w:t></w:t>
      </w:r>
      <w:r>
        <w:rPr>
          <w:rFonts w:hint="eastAsia"/>
        </w:rPr>
        <w:t>ответственность</w:t>
      </w:r>
      <w:r>
        <w:t></w:t>
      </w:r>
      <w:r>
        <w:rPr>
          <w:rFonts w:hint="eastAsia"/>
        </w:rPr>
        <w:t>за</w:t>
      </w:r>
      <w:r>
        <w:t></w:t>
      </w:r>
      <w:r>
        <w:rPr>
          <w:rFonts w:hint="eastAsia"/>
        </w:rPr>
        <w:t>освоение</w:t>
      </w:r>
      <w:r>
        <w:t></w:t>
      </w:r>
      <w:r>
        <w:rPr>
          <w:rFonts w:hint="eastAsia"/>
        </w:rPr>
        <w:t>которой</w:t>
      </w:r>
      <w:r>
        <w:t></w:t>
      </w:r>
      <w:r>
        <w:rPr>
          <w:rFonts w:hint="eastAsia"/>
        </w:rPr>
        <w:t>несёт</w:t>
      </w:r>
      <w:r>
        <w:t></w:t>
      </w:r>
      <w:r>
        <w:rPr>
          <w:rFonts w:hint="eastAsia"/>
        </w:rPr>
        <w:t>он</w:t>
      </w:r>
      <w:r>
        <w:t></w:t>
      </w:r>
      <w:r>
        <w:rPr>
          <w:rFonts w:hint="eastAsia"/>
        </w:rPr>
        <w:t>сам</w:t>
      </w:r>
      <w:r>
        <w:t></w:t>
      </w:r>
      <w:r>
        <w:t></w:t>
      </w:r>
      <w:r>
        <w:rPr>
          <w:rFonts w:hint="eastAsia"/>
        </w:rPr>
        <w:t>Дано</w:t>
      </w:r>
      <w:r>
        <w:t></w:t>
      </w:r>
      <w:r>
        <w:rPr>
          <w:rFonts w:hint="eastAsia"/>
        </w:rPr>
        <w:t>определение</w:t>
      </w:r>
      <w:r>
        <w:t></w:t>
      </w:r>
      <w:r>
        <w:rPr>
          <w:rFonts w:hint="eastAsia"/>
        </w:rPr>
        <w:t>понятиям</w:t>
      </w:r>
      <w:r>
        <w:t></w:t>
      </w:r>
      <w:r>
        <w:t></w:t>
      </w:r>
      <w:r>
        <w:rPr>
          <w:rFonts w:hint="eastAsia"/>
        </w:rPr>
        <w:t>внутренний</w:t>
      </w:r>
      <w:r>
        <w:t></w:t>
      </w:r>
      <w:r>
        <w:rPr>
          <w:rFonts w:hint="eastAsia"/>
        </w:rPr>
        <w:t>тьютор</w:t>
      </w:r>
      <w:r>
        <w:t></w:t>
      </w:r>
      <w:r>
        <w:t></w:t>
      </w:r>
      <w:r>
        <w:t></w:t>
      </w:r>
      <w:r>
        <w:t></w:t>
      </w:r>
      <w:r>
        <w:rPr>
          <w:rFonts w:hint="eastAsia"/>
        </w:rPr>
        <w:t>это</w:t>
      </w:r>
      <w:r>
        <w:t></w:t>
      </w:r>
      <w:r>
        <w:rPr>
          <w:rFonts w:hint="eastAsia"/>
        </w:rPr>
        <w:t>воспитатель</w:t>
      </w:r>
      <w:r>
        <w:t></w:t>
      </w:r>
      <w:r>
        <w:rPr>
          <w:rFonts w:hint="eastAsia"/>
        </w:rPr>
        <w:t>высшей</w:t>
      </w:r>
      <w:r>
        <w:t></w:t>
      </w:r>
      <w:r>
        <w:rPr>
          <w:rFonts w:hint="eastAsia"/>
        </w:rPr>
        <w:t>категории</w:t>
      </w:r>
      <w:r>
        <w:t></w:t>
      </w:r>
      <w:r>
        <w:t></w:t>
      </w:r>
      <w:r>
        <w:rPr>
          <w:rFonts w:hint="eastAsia"/>
        </w:rPr>
        <w:t>коллега</w:t>
      </w:r>
      <w:r>
        <w:t></w:t>
      </w:r>
      <w:r>
        <w:t></w:t>
      </w:r>
      <w:r>
        <w:rPr>
          <w:rFonts w:hint="eastAsia"/>
        </w:rPr>
        <w:t>равно</w:t>
      </w:r>
      <w:r>
        <w:t></w:t>
      </w:r>
      <w:r>
        <w:rPr>
          <w:rFonts w:hint="eastAsia"/>
        </w:rPr>
        <w:t>как</w:t>
      </w:r>
      <w:r>
        <w:t></w:t>
      </w:r>
      <w:r>
        <w:rPr>
          <w:rFonts w:hint="eastAsia"/>
        </w:rPr>
        <w:t>старший</w:t>
      </w:r>
      <w:r>
        <w:t></w:t>
      </w:r>
      <w:r>
        <w:rPr>
          <w:rFonts w:hint="eastAsia"/>
        </w:rPr>
        <w:t>воспитатель</w:t>
      </w:r>
      <w:r>
        <w:t></w:t>
      </w:r>
      <w:r>
        <w:rPr>
          <w:rFonts w:hint="eastAsia"/>
        </w:rPr>
        <w:t>сторонней</w:t>
      </w:r>
      <w:r>
        <w:t></w:t>
      </w:r>
      <w:r>
        <w:t></w:t>
      </w:r>
      <w:r>
        <w:rPr>
          <w:rFonts w:hint="eastAsia"/>
        </w:rPr>
        <w:t>базовой</w:t>
      </w:r>
      <w:r>
        <w:t></w:t>
      </w:r>
      <w:r>
        <w:t></w:t>
      </w:r>
      <w:r>
        <w:rPr>
          <w:rFonts w:hint="eastAsia"/>
        </w:rPr>
        <w:t>сельской</w:t>
      </w:r>
      <w:r>
        <w:t></w:t>
      </w:r>
      <w:r>
        <w:rPr>
          <w:rFonts w:hint="eastAsia"/>
        </w:rPr>
        <w:t>ДОО</w:t>
      </w:r>
      <w:r>
        <w:t></w:t>
      </w:r>
      <w:r>
        <w:t></w:t>
      </w:r>
      <w:r>
        <w:rPr>
          <w:rFonts w:hint="eastAsia"/>
        </w:rPr>
        <w:t>обученный</w:t>
      </w:r>
      <w:r>
        <w:t></w:t>
      </w:r>
      <w:r>
        <w:rPr>
          <w:rFonts w:hint="eastAsia"/>
        </w:rPr>
        <w:t>и</w:t>
      </w:r>
      <w:r>
        <w:t></w:t>
      </w:r>
      <w:r>
        <w:rPr>
          <w:rFonts w:hint="eastAsia"/>
        </w:rPr>
        <w:t>владеющий</w:t>
      </w:r>
      <w:r>
        <w:t></w:t>
      </w:r>
      <w:r>
        <w:rPr>
          <w:rFonts w:hint="eastAsia"/>
        </w:rPr>
        <w:t>технологией</w:t>
      </w:r>
      <w:r>
        <w:t></w:t>
      </w:r>
      <w:r>
        <w:rPr>
          <w:rFonts w:hint="eastAsia"/>
        </w:rPr>
        <w:t>тьюторского</w:t>
      </w:r>
      <w:r>
        <w:t></w:t>
      </w:r>
      <w:r>
        <w:rPr>
          <w:rFonts w:hint="eastAsia"/>
        </w:rPr>
        <w:t>сопровождения</w:t>
      </w:r>
      <w:r>
        <w:t></w:t>
      </w:r>
      <w:r>
        <w:rPr>
          <w:rFonts w:hint="eastAsia"/>
        </w:rPr>
        <w:t>индивидуальной</w:t>
      </w:r>
      <w:r>
        <w:t></w:t>
      </w:r>
      <w:r>
        <w:rPr>
          <w:rFonts w:hint="eastAsia"/>
        </w:rPr>
        <w:t>траектории</w:t>
      </w:r>
      <w:r>
        <w:t></w:t>
      </w:r>
      <w:r>
        <w:rPr>
          <w:rFonts w:hint="eastAsia"/>
        </w:rPr>
        <w:t>образования</w:t>
      </w:r>
      <w:r>
        <w:t></w:t>
      </w:r>
      <w:r>
        <w:rPr>
          <w:rFonts w:hint="eastAsia"/>
        </w:rPr>
        <w:t>воспитателя</w:t>
      </w:r>
      <w:r>
        <w:t></w:t>
      </w:r>
      <w:r>
        <w:rPr>
          <w:rFonts w:hint="eastAsia"/>
        </w:rPr>
        <w:t>в</w:t>
      </w:r>
      <w:r>
        <w:t></w:t>
      </w:r>
      <w:r>
        <w:rPr>
          <w:rFonts w:hint="eastAsia"/>
        </w:rPr>
        <w:t>межкурсовой</w:t>
      </w:r>
      <w:r>
        <w:t></w:t>
      </w:r>
      <w:r>
        <w:rPr>
          <w:rFonts w:hint="eastAsia"/>
        </w:rPr>
        <w:t>период</w:t>
      </w:r>
      <w:r>
        <w:t></w:t>
      </w:r>
      <w:r>
        <w:t></w:t>
      </w:r>
      <w:r>
        <w:rPr>
          <w:rFonts w:hint="eastAsia"/>
        </w:rPr>
        <w:t>Под</w:t>
      </w:r>
      <w:r>
        <w:t></w:t>
      </w:r>
      <w:r>
        <w:rPr>
          <w:rFonts w:hint="eastAsia"/>
        </w:rPr>
        <w:t>внутреннем</w:t>
      </w:r>
      <w:r>
        <w:t></w:t>
      </w:r>
      <w:r>
        <w:rPr>
          <w:rFonts w:hint="eastAsia"/>
        </w:rPr>
        <w:t>тьюторским</w:t>
      </w:r>
      <w:r>
        <w:t></w:t>
      </w:r>
      <w:r>
        <w:rPr>
          <w:rFonts w:hint="eastAsia"/>
        </w:rPr>
        <w:t>сопровождением</w:t>
      </w:r>
      <w:r>
        <w:t></w:t>
      </w:r>
      <w:r>
        <w:rPr>
          <w:rFonts w:hint="eastAsia"/>
        </w:rPr>
        <w:t>в</w:t>
      </w:r>
      <w:r>
        <w:t></w:t>
      </w:r>
      <w:r>
        <w:rPr>
          <w:rFonts w:hint="eastAsia"/>
        </w:rPr>
        <w:t>условиях</w:t>
      </w:r>
      <w:r>
        <w:t></w:t>
      </w:r>
      <w:r>
        <w:rPr>
          <w:rFonts w:hint="eastAsia"/>
        </w:rPr>
        <w:t>малокомплектного</w:t>
      </w:r>
      <w:r>
        <w:t></w:t>
      </w:r>
      <w:r>
        <w:rPr>
          <w:rFonts w:hint="eastAsia"/>
        </w:rPr>
        <w:t>сельского</w:t>
      </w:r>
      <w:r>
        <w:t></w:t>
      </w:r>
      <w:r>
        <w:rPr>
          <w:rFonts w:hint="eastAsia"/>
        </w:rPr>
        <w:t>сада</w:t>
      </w:r>
      <w:r>
        <w:t></w:t>
      </w:r>
      <w:r>
        <w:rPr>
          <w:rFonts w:hint="eastAsia"/>
        </w:rPr>
        <w:t>понимается</w:t>
      </w:r>
      <w:r>
        <w:t></w:t>
      </w:r>
      <w:r>
        <w:rPr>
          <w:rFonts w:hint="eastAsia"/>
        </w:rPr>
        <w:t>системно</w:t>
      </w:r>
      <w:r>
        <w:t></w:t>
      </w:r>
      <w:r>
        <w:rPr>
          <w:rFonts w:hint="eastAsia"/>
        </w:rPr>
        <w:t>организованное</w:t>
      </w:r>
      <w:r>
        <w:t></w:t>
      </w:r>
      <w:r>
        <w:rPr>
          <w:rFonts w:hint="eastAsia"/>
        </w:rPr>
        <w:t>взаимодействие</w:t>
      </w:r>
      <w:r>
        <w:t></w:t>
      </w:r>
      <w:r>
        <w:rPr>
          <w:rFonts w:hint="eastAsia"/>
        </w:rPr>
        <w:t>субъектов</w:t>
      </w:r>
      <w:r>
        <w:t></w:t>
      </w:r>
      <w:r>
        <w:rPr>
          <w:rFonts w:hint="eastAsia"/>
        </w:rPr>
        <w:t>образовательного</w:t>
      </w:r>
      <w:r>
        <w:t></w:t>
      </w:r>
      <w:r>
        <w:rPr>
          <w:rFonts w:hint="eastAsia"/>
        </w:rPr>
        <w:t>процесса</w:t>
      </w:r>
      <w:r>
        <w:t></w:t>
      </w:r>
      <w:r>
        <w:t></w:t>
      </w:r>
      <w:r>
        <w:rPr>
          <w:rFonts w:hint="eastAsia"/>
        </w:rPr>
        <w:t>в</w:t>
      </w:r>
      <w:r>
        <w:t></w:t>
      </w:r>
      <w:r>
        <w:rPr>
          <w:rFonts w:hint="eastAsia"/>
        </w:rPr>
        <w:t>качестве</w:t>
      </w:r>
      <w:r>
        <w:t></w:t>
      </w:r>
      <w:r>
        <w:rPr>
          <w:rFonts w:hint="eastAsia"/>
        </w:rPr>
        <w:t>которых</w:t>
      </w:r>
      <w:r>
        <w:t></w:t>
      </w:r>
      <w:r>
        <w:rPr>
          <w:rFonts w:hint="eastAsia"/>
        </w:rPr>
        <w:t>выступают</w:t>
      </w:r>
      <w:r>
        <w:t></w:t>
      </w:r>
      <w:r>
        <w:rPr>
          <w:rFonts w:hint="eastAsia"/>
        </w:rPr>
        <w:t>тьюторанты</w:t>
      </w:r>
      <w:r>
        <w:t></w:t>
      </w:r>
      <w:r>
        <w:rPr>
          <w:rFonts w:hint="eastAsia"/>
        </w:rPr>
        <w:t>и</w:t>
      </w:r>
      <w:r>
        <w:t></w:t>
      </w:r>
      <w:r>
        <w:rPr>
          <w:rFonts w:hint="eastAsia"/>
        </w:rPr>
        <w:t>тьюторы</w:t>
      </w:r>
      <w:r>
        <w:t></w:t>
      </w:r>
      <w:r>
        <w:t></w:t>
      </w:r>
      <w:r>
        <w:t></w:t>
      </w:r>
      <w:r>
        <w:rPr>
          <w:rFonts w:hint="eastAsia"/>
        </w:rPr>
        <w:t>сельские</w:t>
      </w:r>
      <w:r>
        <w:t></w:t>
      </w:r>
      <w:r>
        <w:rPr>
          <w:rFonts w:hint="eastAsia"/>
        </w:rPr>
        <w:t>воспитатели</w:t>
      </w:r>
      <w:r>
        <w:t></w:t>
      </w:r>
      <w:r>
        <w:rPr>
          <w:rFonts w:hint="eastAsia"/>
        </w:rPr>
        <w:t>своего</w:t>
      </w:r>
      <w:r>
        <w:t></w:t>
      </w:r>
      <w:r>
        <w:rPr>
          <w:rFonts w:hint="eastAsia"/>
        </w:rPr>
        <w:t>или</w:t>
      </w:r>
      <w:r>
        <w:t></w:t>
      </w:r>
      <w:r>
        <w:rPr>
          <w:rFonts w:hint="eastAsia"/>
        </w:rPr>
        <w:t>стороннего</w:t>
      </w:r>
      <w:r>
        <w:t></w:t>
      </w:r>
      <w:r>
        <w:rPr>
          <w:rFonts w:hint="eastAsia"/>
        </w:rPr>
        <w:t>базового</w:t>
      </w:r>
      <w:r>
        <w:t></w:t>
      </w:r>
      <w:r>
        <w:rPr>
          <w:rFonts w:hint="eastAsia"/>
        </w:rPr>
        <w:t>детского</w:t>
      </w:r>
      <w:r>
        <w:t></w:t>
      </w:r>
      <w:r>
        <w:rPr>
          <w:rFonts w:hint="eastAsia"/>
        </w:rPr>
        <w:t>сада</w:t>
      </w:r>
      <w:r>
        <w:t></w:t>
      </w:r>
      <w:r>
        <w:t></w:t>
      </w:r>
      <w:r>
        <w:t></w:t>
      </w:r>
      <w:r>
        <w:rPr>
          <w:rFonts w:hint="eastAsia"/>
        </w:rPr>
        <w:t>направленное</w:t>
      </w:r>
      <w:r>
        <w:t></w:t>
      </w:r>
      <w:r>
        <w:rPr>
          <w:rFonts w:hint="eastAsia"/>
        </w:rPr>
        <w:t>на</w:t>
      </w:r>
      <w:r>
        <w:t></w:t>
      </w:r>
      <w:r>
        <w:rPr>
          <w:rFonts w:hint="eastAsia"/>
        </w:rPr>
        <w:t>развитие</w:t>
      </w:r>
      <w:r>
        <w:t></w:t>
      </w:r>
      <w:r>
        <w:rPr>
          <w:rFonts w:hint="eastAsia"/>
        </w:rPr>
        <w:t>педагогической</w:t>
      </w:r>
      <w:r>
        <w:t></w:t>
      </w:r>
      <w:r>
        <w:rPr>
          <w:rFonts w:hint="eastAsia"/>
        </w:rPr>
        <w:t>культуры</w:t>
      </w:r>
      <w:r>
        <w:t></w:t>
      </w:r>
      <w:r>
        <w:rPr>
          <w:rFonts w:hint="eastAsia"/>
        </w:rPr>
        <w:t>обучающегося</w:t>
      </w:r>
      <w:r>
        <w:t></w:t>
      </w:r>
      <w:r>
        <w:rPr>
          <w:rFonts w:hint="eastAsia"/>
        </w:rPr>
        <w:t>воспитателя</w:t>
      </w:r>
      <w:r>
        <w:t></w:t>
      </w:r>
      <w:r>
        <w:t></w:t>
      </w:r>
      <w:r>
        <w:rPr>
          <w:rFonts w:hint="eastAsia"/>
        </w:rPr>
        <w:t>инструментально</w:t>
      </w:r>
      <w:r>
        <w:t></w:t>
      </w:r>
      <w:r>
        <w:rPr>
          <w:rFonts w:hint="eastAsia"/>
        </w:rPr>
        <w:t>обеспечивающее</w:t>
      </w:r>
      <w:r>
        <w:t></w:t>
      </w:r>
      <w:r>
        <w:rPr>
          <w:rFonts w:hint="eastAsia"/>
        </w:rPr>
        <w:t>выполнение</w:t>
      </w:r>
      <w:r>
        <w:t></w:t>
      </w:r>
      <w:r>
        <w:rPr>
          <w:rFonts w:hint="eastAsia"/>
        </w:rPr>
        <w:t>индивидуальных</w:t>
      </w:r>
      <w:r>
        <w:t></w:t>
      </w:r>
      <w:r>
        <w:rPr>
          <w:rFonts w:hint="eastAsia"/>
        </w:rPr>
        <w:t>образовательных</w:t>
      </w:r>
      <w:r>
        <w:t></w:t>
      </w:r>
      <w:r>
        <w:rPr>
          <w:rFonts w:hint="eastAsia"/>
        </w:rPr>
        <w:t>запросов</w:t>
      </w:r>
      <w:r>
        <w:t></w:t>
      </w:r>
      <w:r>
        <w:rPr>
          <w:rFonts w:hint="eastAsia"/>
        </w:rPr>
        <w:t>тьюторантов</w:t>
      </w:r>
      <w:r>
        <w:t></w:t>
      </w:r>
    </w:p>
    <w:p w:rsidR="001271F4" w:rsidRDefault="001271F4" w:rsidP="001271F4">
      <w:r>
        <w:t></w:t>
      </w:r>
      <w:r>
        <w:t></w:t>
      </w:r>
      <w:r>
        <w:tab/>
      </w:r>
      <w:r>
        <w:rPr>
          <w:rFonts w:hint="eastAsia"/>
        </w:rPr>
        <w:t>Разработана</w:t>
      </w:r>
      <w:r>
        <w:t></w:t>
      </w:r>
      <w:r>
        <w:rPr>
          <w:rFonts w:hint="eastAsia"/>
        </w:rPr>
        <w:t>и</w:t>
      </w:r>
      <w:r>
        <w:t></w:t>
      </w:r>
      <w:r>
        <w:rPr>
          <w:rFonts w:hint="eastAsia"/>
        </w:rPr>
        <w:t>реализована</w:t>
      </w:r>
      <w:r>
        <w:t></w:t>
      </w:r>
      <w:r>
        <w:rPr>
          <w:rFonts w:hint="eastAsia"/>
        </w:rPr>
        <w:t>в</w:t>
      </w:r>
      <w:r>
        <w:t></w:t>
      </w:r>
      <w:r>
        <w:rPr>
          <w:rFonts w:hint="eastAsia"/>
        </w:rPr>
        <w:t>образовательном</w:t>
      </w:r>
      <w:r>
        <w:t></w:t>
      </w:r>
      <w:r>
        <w:rPr>
          <w:rFonts w:hint="eastAsia"/>
        </w:rPr>
        <w:t>процессе</w:t>
      </w:r>
      <w:r>
        <w:t></w:t>
      </w:r>
      <w:r>
        <w:rPr>
          <w:rFonts w:hint="eastAsia"/>
        </w:rPr>
        <w:t>модель</w:t>
      </w:r>
      <w:r>
        <w:t></w:t>
      </w:r>
      <w:r>
        <w:rPr>
          <w:rFonts w:hint="eastAsia"/>
        </w:rPr>
        <w:t>развития</w:t>
      </w:r>
      <w:r>
        <w:t></w:t>
      </w:r>
      <w:r>
        <w:rPr>
          <w:rFonts w:hint="eastAsia"/>
        </w:rPr>
        <w:t>педагогической</w:t>
      </w:r>
      <w:r>
        <w:t></w:t>
      </w:r>
      <w:r>
        <w:rPr>
          <w:rFonts w:hint="eastAsia"/>
        </w:rPr>
        <w:t>культуры</w:t>
      </w:r>
      <w:r>
        <w:t></w:t>
      </w:r>
      <w:r>
        <w:rPr>
          <w:rFonts w:hint="eastAsia"/>
        </w:rPr>
        <w:t>воспитателя</w:t>
      </w:r>
      <w:r>
        <w:t></w:t>
      </w:r>
      <w:r>
        <w:rPr>
          <w:rFonts w:hint="eastAsia"/>
        </w:rPr>
        <w:t>сельской</w:t>
      </w:r>
      <w:r>
        <w:t></w:t>
      </w:r>
      <w:r>
        <w:rPr>
          <w:rFonts w:hint="eastAsia"/>
        </w:rPr>
        <w:t>ДОО</w:t>
      </w:r>
      <w:r>
        <w:t></w:t>
      </w:r>
      <w:r>
        <w:t></w:t>
      </w:r>
      <w:r>
        <w:rPr>
          <w:rFonts w:hint="eastAsia"/>
        </w:rPr>
        <w:t>Модель</w:t>
      </w:r>
      <w:r>
        <w:t></w:t>
      </w:r>
      <w:r>
        <w:rPr>
          <w:rFonts w:hint="eastAsia"/>
        </w:rPr>
        <w:t>является</w:t>
      </w:r>
      <w:r>
        <w:t></w:t>
      </w:r>
      <w:r>
        <w:rPr>
          <w:rFonts w:hint="eastAsia"/>
        </w:rPr>
        <w:t>формой</w:t>
      </w:r>
      <w:r>
        <w:t></w:t>
      </w:r>
      <w:r>
        <w:rPr>
          <w:rFonts w:hint="eastAsia"/>
        </w:rPr>
        <w:t>представления</w:t>
      </w:r>
      <w:r>
        <w:t></w:t>
      </w:r>
      <w:r>
        <w:rPr>
          <w:rFonts w:hint="eastAsia"/>
        </w:rPr>
        <w:t>развития</w:t>
      </w:r>
      <w:r>
        <w:t></w:t>
      </w:r>
      <w:r>
        <w:rPr>
          <w:rFonts w:hint="eastAsia"/>
        </w:rPr>
        <w:t>педагогической</w:t>
      </w:r>
      <w:r>
        <w:t></w:t>
      </w:r>
      <w:r>
        <w:rPr>
          <w:rFonts w:hint="eastAsia"/>
        </w:rPr>
        <w:t>культуры</w:t>
      </w:r>
      <w:r>
        <w:t></w:t>
      </w:r>
      <w:r>
        <w:rPr>
          <w:rFonts w:hint="eastAsia"/>
        </w:rPr>
        <w:t>воспитателя</w:t>
      </w:r>
      <w:r>
        <w:t></w:t>
      </w:r>
      <w:r>
        <w:rPr>
          <w:rFonts w:hint="eastAsia"/>
        </w:rPr>
        <w:t>сельской</w:t>
      </w:r>
      <w:r>
        <w:t></w:t>
      </w:r>
      <w:r>
        <w:rPr>
          <w:rFonts w:hint="eastAsia"/>
        </w:rPr>
        <w:t>ДОО</w:t>
      </w:r>
      <w:r>
        <w:t></w:t>
      </w:r>
      <w:r>
        <w:t></w:t>
      </w:r>
      <w:r>
        <w:rPr>
          <w:rFonts w:hint="eastAsia"/>
        </w:rPr>
        <w:t>которая</w:t>
      </w:r>
      <w:r>
        <w:t></w:t>
      </w:r>
      <w:r>
        <w:rPr>
          <w:rFonts w:hint="eastAsia"/>
        </w:rPr>
        <w:t>строится</w:t>
      </w:r>
      <w:r>
        <w:t></w:t>
      </w:r>
      <w:r>
        <w:rPr>
          <w:rFonts w:hint="eastAsia"/>
        </w:rPr>
        <w:t>в</w:t>
      </w:r>
      <w:r>
        <w:t></w:t>
      </w:r>
      <w:r>
        <w:rPr>
          <w:rFonts w:hint="eastAsia"/>
        </w:rPr>
        <w:t>соответствии</w:t>
      </w:r>
      <w:r>
        <w:t></w:t>
      </w:r>
      <w:r>
        <w:rPr>
          <w:rFonts w:hint="eastAsia"/>
        </w:rPr>
        <w:t>с</w:t>
      </w:r>
      <w:r>
        <w:t></w:t>
      </w:r>
      <w:r>
        <w:rPr>
          <w:rFonts w:hint="eastAsia"/>
        </w:rPr>
        <w:t>целевым</w:t>
      </w:r>
      <w:r>
        <w:t></w:t>
      </w:r>
      <w:r>
        <w:t></w:t>
      </w:r>
      <w:r>
        <w:rPr>
          <w:rFonts w:hint="eastAsia"/>
        </w:rPr>
        <w:t>содержательным</w:t>
      </w:r>
      <w:r>
        <w:t></w:t>
      </w:r>
      <w:r>
        <w:t></w:t>
      </w:r>
      <w:r>
        <w:rPr>
          <w:rFonts w:hint="eastAsia"/>
        </w:rPr>
        <w:t>технологическим</w:t>
      </w:r>
      <w:r>
        <w:t></w:t>
      </w:r>
      <w:r>
        <w:t></w:t>
      </w:r>
      <w:r>
        <w:rPr>
          <w:rFonts w:hint="eastAsia"/>
        </w:rPr>
        <w:t>критериально</w:t>
      </w:r>
      <w:r>
        <w:t></w:t>
      </w:r>
      <w:r>
        <w:rPr>
          <w:rFonts w:hint="eastAsia"/>
        </w:rPr>
        <w:t>оценочным</w:t>
      </w:r>
      <w:r>
        <w:t></w:t>
      </w:r>
      <w:r>
        <w:rPr>
          <w:rFonts w:hint="eastAsia"/>
        </w:rPr>
        <w:t>и</w:t>
      </w:r>
      <w:r>
        <w:t></w:t>
      </w:r>
      <w:r>
        <w:rPr>
          <w:rFonts w:hint="eastAsia"/>
        </w:rPr>
        <w:t>результативным</w:t>
      </w:r>
      <w:r>
        <w:t></w:t>
      </w:r>
      <w:r>
        <w:rPr>
          <w:rFonts w:hint="eastAsia"/>
        </w:rPr>
        <w:t>блоками</w:t>
      </w:r>
      <w:r>
        <w:t></w:t>
      </w:r>
      <w:r>
        <w:t></w:t>
      </w:r>
      <w:r>
        <w:rPr>
          <w:rFonts w:hint="eastAsia"/>
        </w:rPr>
        <w:t>Смоделированная</w:t>
      </w:r>
      <w:r>
        <w:t></w:t>
      </w:r>
      <w:r>
        <w:rPr>
          <w:rFonts w:hint="eastAsia"/>
        </w:rPr>
        <w:t>система</w:t>
      </w:r>
      <w:r>
        <w:t></w:t>
      </w:r>
      <w:r>
        <w:rPr>
          <w:rFonts w:hint="eastAsia"/>
        </w:rPr>
        <w:t>будет</w:t>
      </w:r>
      <w:r>
        <w:t></w:t>
      </w:r>
      <w:r>
        <w:rPr>
          <w:rFonts w:hint="eastAsia"/>
        </w:rPr>
        <w:t>эффективной</w:t>
      </w:r>
      <w:r>
        <w:t></w:t>
      </w:r>
      <w:r>
        <w:rPr>
          <w:rFonts w:hint="eastAsia"/>
        </w:rPr>
        <w:t>при</w:t>
      </w:r>
      <w:r>
        <w:t></w:t>
      </w:r>
      <w:r>
        <w:rPr>
          <w:rFonts w:hint="eastAsia"/>
        </w:rPr>
        <w:t>условии</w:t>
      </w:r>
      <w:r>
        <w:t></w:t>
      </w:r>
      <w:r>
        <w:rPr>
          <w:rFonts w:hint="eastAsia"/>
        </w:rPr>
        <w:t>коллективного</w:t>
      </w:r>
      <w:r>
        <w:t></w:t>
      </w:r>
      <w:r>
        <w:rPr>
          <w:rFonts w:hint="eastAsia"/>
        </w:rPr>
        <w:t>тьюторского</w:t>
      </w:r>
      <w:r>
        <w:t></w:t>
      </w:r>
      <w:r>
        <w:rPr>
          <w:rFonts w:hint="eastAsia"/>
        </w:rPr>
        <w:t>сопровождения</w:t>
      </w:r>
      <w:r>
        <w:t></w:t>
      </w:r>
      <w:r>
        <w:rPr>
          <w:rFonts w:hint="eastAsia"/>
        </w:rPr>
        <w:t>данного</w:t>
      </w:r>
      <w:r>
        <w:t></w:t>
      </w:r>
      <w:r>
        <w:rPr>
          <w:rFonts w:hint="eastAsia"/>
        </w:rPr>
        <w:t>процесса</w:t>
      </w:r>
      <w:r>
        <w:t></w:t>
      </w:r>
    </w:p>
    <w:p w:rsidR="001271F4" w:rsidRDefault="001271F4" w:rsidP="001271F4">
      <w:r>
        <w:t></w:t>
      </w:r>
      <w:r>
        <w:t></w:t>
      </w:r>
      <w:r>
        <w:tab/>
      </w:r>
      <w:r>
        <w:rPr>
          <w:rFonts w:hint="eastAsia"/>
        </w:rPr>
        <w:t>Дано</w:t>
      </w:r>
      <w:r>
        <w:t></w:t>
      </w:r>
      <w:r>
        <w:rPr>
          <w:rFonts w:hint="eastAsia"/>
        </w:rPr>
        <w:t>определение</w:t>
      </w:r>
      <w:r>
        <w:t></w:t>
      </w:r>
      <w:r>
        <w:rPr>
          <w:rFonts w:hint="eastAsia"/>
        </w:rPr>
        <w:t>понятию</w:t>
      </w:r>
      <w:r>
        <w:t></w:t>
      </w:r>
      <w:r>
        <w:t></w:t>
      </w:r>
      <w:r>
        <w:rPr>
          <w:rFonts w:hint="eastAsia"/>
        </w:rPr>
        <w:t>технология</w:t>
      </w:r>
      <w:r>
        <w:t></w:t>
      </w:r>
      <w:r>
        <w:rPr>
          <w:rFonts w:hint="eastAsia"/>
        </w:rPr>
        <w:t>тьюторского</w:t>
      </w:r>
      <w:r>
        <w:t></w:t>
      </w:r>
      <w:r>
        <w:rPr>
          <w:rFonts w:hint="eastAsia"/>
        </w:rPr>
        <w:t>сопровождения</w:t>
      </w:r>
    </w:p>
    <w:p w:rsidR="001271F4" w:rsidRDefault="001271F4" w:rsidP="001271F4">
      <w:r>
        <w:rPr>
          <w:rFonts w:hint="eastAsia"/>
        </w:rPr>
        <w:t>развития</w:t>
      </w:r>
      <w:r>
        <w:t></w:t>
      </w:r>
      <w:r>
        <w:rPr>
          <w:rFonts w:hint="eastAsia"/>
        </w:rPr>
        <w:t>педагогической</w:t>
      </w:r>
      <w:r>
        <w:t></w:t>
      </w:r>
      <w:r>
        <w:rPr>
          <w:rFonts w:hint="eastAsia"/>
        </w:rPr>
        <w:t>культуры</w:t>
      </w:r>
      <w:r>
        <w:t></w:t>
      </w:r>
      <w:r>
        <w:rPr>
          <w:rFonts w:hint="eastAsia"/>
        </w:rPr>
        <w:t>воспитателя</w:t>
      </w:r>
      <w:r>
        <w:t></w:t>
      </w:r>
      <w:r>
        <w:rPr>
          <w:rFonts w:hint="eastAsia"/>
        </w:rPr>
        <w:t>сельской</w:t>
      </w:r>
      <w:r>
        <w:t></w:t>
      </w:r>
      <w:r>
        <w:rPr>
          <w:rFonts w:hint="eastAsia"/>
        </w:rPr>
        <w:t>ДОО</w:t>
      </w:r>
      <w:r>
        <w:t></w:t>
      </w:r>
      <w:r>
        <w:t></w:t>
      </w:r>
      <w:r>
        <w:t></w:t>
      </w:r>
      <w:r>
        <w:t></w:t>
      </w:r>
      <w:r>
        <w:rPr>
          <w:rFonts w:hint="eastAsia"/>
        </w:rPr>
        <w:t>это</w:t>
      </w:r>
      <w:r>
        <w:t></w:t>
      </w:r>
      <w:r>
        <w:rPr>
          <w:rFonts w:hint="eastAsia"/>
        </w:rPr>
        <w:t>системно</w:t>
      </w:r>
      <w:r>
        <w:t></w:t>
      </w:r>
      <w:r>
        <w:rPr>
          <w:rFonts w:hint="eastAsia"/>
        </w:rPr>
        <w:t>организованное</w:t>
      </w:r>
      <w:r>
        <w:tab/>
      </w:r>
      <w:r>
        <w:rPr>
          <w:rFonts w:hint="eastAsia"/>
        </w:rPr>
        <w:t>взаимодействие</w:t>
      </w:r>
      <w:r>
        <w:t></w:t>
      </w:r>
      <w:r>
        <w:rPr>
          <w:rFonts w:hint="eastAsia"/>
        </w:rPr>
        <w:t>субъектов</w:t>
      </w:r>
      <w:r>
        <w:tab/>
      </w:r>
      <w:r>
        <w:rPr>
          <w:rFonts w:hint="eastAsia"/>
        </w:rPr>
        <w:t>образовательного</w:t>
      </w:r>
      <w:r>
        <w:t></w:t>
      </w:r>
      <w:r>
        <w:rPr>
          <w:rFonts w:hint="eastAsia"/>
        </w:rPr>
        <w:t>процесса</w:t>
      </w:r>
      <w:r>
        <w:t></w:t>
      </w:r>
    </w:p>
    <w:p w:rsidR="001271F4" w:rsidRDefault="001271F4" w:rsidP="001271F4">
      <w:r>
        <w:rPr>
          <w:rFonts w:hint="eastAsia"/>
        </w:rPr>
        <w:t>направленное</w:t>
      </w:r>
      <w:r>
        <w:t></w:t>
      </w:r>
      <w:r>
        <w:rPr>
          <w:rFonts w:hint="eastAsia"/>
        </w:rPr>
        <w:t>на</w:t>
      </w:r>
      <w:r>
        <w:t></w:t>
      </w:r>
      <w:r>
        <w:rPr>
          <w:rFonts w:hint="eastAsia"/>
        </w:rPr>
        <w:t>развитие</w:t>
      </w:r>
      <w:r>
        <w:t></w:t>
      </w:r>
      <w:r>
        <w:rPr>
          <w:rFonts w:hint="eastAsia"/>
        </w:rPr>
        <w:t>воспитателя</w:t>
      </w:r>
      <w:r>
        <w:t></w:t>
      </w:r>
      <w:r>
        <w:rPr>
          <w:rFonts w:hint="eastAsia"/>
        </w:rPr>
        <w:t>сельской</w:t>
      </w:r>
      <w:r>
        <w:t></w:t>
      </w:r>
      <w:r>
        <w:rPr>
          <w:rFonts w:hint="eastAsia"/>
        </w:rPr>
        <w:t>ДОО</w:t>
      </w:r>
      <w:r>
        <w:t></w:t>
      </w:r>
      <w:r>
        <w:rPr>
          <w:rFonts w:hint="eastAsia"/>
        </w:rPr>
        <w:t>посредством</w:t>
      </w:r>
      <w:r>
        <w:t></w:t>
      </w:r>
      <w:r>
        <w:rPr>
          <w:rFonts w:hint="eastAsia"/>
        </w:rPr>
        <w:t>формирования</w:t>
      </w:r>
      <w:r>
        <w:t></w:t>
      </w:r>
      <w:r>
        <w:rPr>
          <w:rFonts w:hint="eastAsia"/>
        </w:rPr>
        <w:t>его</w:t>
      </w:r>
      <w:r>
        <w:t></w:t>
      </w:r>
      <w:r>
        <w:rPr>
          <w:rFonts w:hint="eastAsia"/>
        </w:rPr>
        <w:t>педагогической</w:t>
      </w:r>
      <w:r>
        <w:t></w:t>
      </w:r>
      <w:r>
        <w:rPr>
          <w:rFonts w:hint="eastAsia"/>
        </w:rPr>
        <w:t>культуры</w:t>
      </w:r>
      <w:r>
        <w:t></w:t>
      </w:r>
      <w:r>
        <w:t></w:t>
      </w:r>
      <w:r>
        <w:rPr>
          <w:rFonts w:hint="eastAsia"/>
        </w:rPr>
        <w:t>инструментально</w:t>
      </w:r>
      <w:r>
        <w:t></w:t>
      </w:r>
      <w:r>
        <w:rPr>
          <w:rFonts w:hint="eastAsia"/>
        </w:rPr>
        <w:t>обеспечивающее</w:t>
      </w:r>
      <w:r>
        <w:t></w:t>
      </w:r>
      <w:r>
        <w:rPr>
          <w:rFonts w:hint="eastAsia"/>
        </w:rPr>
        <w:t>выполнение</w:t>
      </w:r>
      <w:r>
        <w:t></w:t>
      </w:r>
      <w:r>
        <w:rPr>
          <w:rFonts w:hint="eastAsia"/>
        </w:rPr>
        <w:t>индивидуальных</w:t>
      </w:r>
      <w:r>
        <w:t></w:t>
      </w:r>
      <w:r>
        <w:rPr>
          <w:rFonts w:hint="eastAsia"/>
        </w:rPr>
        <w:t>образовательных</w:t>
      </w:r>
      <w:r>
        <w:t></w:t>
      </w:r>
      <w:r>
        <w:rPr>
          <w:rFonts w:hint="eastAsia"/>
        </w:rPr>
        <w:t>запросов</w:t>
      </w:r>
      <w:r>
        <w:tab/>
      </w:r>
      <w:r>
        <w:rPr>
          <w:rFonts w:hint="eastAsia"/>
        </w:rPr>
        <w:t>тьюторанта</w:t>
      </w:r>
      <w:r>
        <w:t></w:t>
      </w:r>
      <w:r>
        <w:rPr>
          <w:rFonts w:hint="eastAsia"/>
        </w:rPr>
        <w:t>и</w:t>
      </w:r>
      <w:r>
        <w:tab/>
      </w:r>
      <w:r>
        <w:rPr>
          <w:rFonts w:hint="eastAsia"/>
        </w:rPr>
        <w:t>достижение</w:t>
      </w:r>
    </w:p>
    <w:p w:rsidR="001271F4" w:rsidRDefault="001271F4" w:rsidP="001271F4">
      <w:r>
        <w:rPr>
          <w:rFonts w:hint="eastAsia"/>
        </w:rPr>
        <w:t>прогнозируемого</w:t>
      </w:r>
      <w:r>
        <w:t></w:t>
      </w:r>
      <w:r>
        <w:rPr>
          <w:rFonts w:hint="eastAsia"/>
        </w:rPr>
        <w:t>результата</w:t>
      </w:r>
      <w:r>
        <w:t></w:t>
      </w:r>
      <w:r>
        <w:rPr>
          <w:rFonts w:hint="eastAsia"/>
        </w:rPr>
        <w:t>в</w:t>
      </w:r>
      <w:r>
        <w:t></w:t>
      </w:r>
      <w:r>
        <w:rPr>
          <w:rFonts w:hint="eastAsia"/>
        </w:rPr>
        <w:t>процессе</w:t>
      </w:r>
      <w:r>
        <w:t></w:t>
      </w:r>
      <w:r>
        <w:rPr>
          <w:rFonts w:hint="eastAsia"/>
        </w:rPr>
        <w:t>последовательно</w:t>
      </w:r>
      <w:r>
        <w:t></w:t>
      </w:r>
      <w:r>
        <w:rPr>
          <w:rFonts w:hint="eastAsia"/>
        </w:rPr>
        <w:t>реализуемых</w:t>
      </w:r>
      <w:r>
        <w:t></w:t>
      </w:r>
      <w:r>
        <w:rPr>
          <w:rFonts w:hint="eastAsia"/>
        </w:rPr>
        <w:t>процедур</w:t>
      </w:r>
      <w:r>
        <w:t></w:t>
      </w:r>
      <w:r>
        <w:rPr>
          <w:rFonts w:hint="eastAsia"/>
        </w:rPr>
        <w:t>в</w:t>
      </w:r>
      <w:r>
        <w:t></w:t>
      </w:r>
      <w:r>
        <w:rPr>
          <w:rFonts w:hint="eastAsia"/>
        </w:rPr>
        <w:t>совместной</w:t>
      </w:r>
      <w:r>
        <w:t></w:t>
      </w:r>
      <w:r>
        <w:rPr>
          <w:rFonts w:hint="eastAsia"/>
        </w:rPr>
        <w:t>образовательной</w:t>
      </w:r>
      <w:r>
        <w:t></w:t>
      </w:r>
      <w:r>
        <w:rPr>
          <w:rFonts w:hint="eastAsia"/>
        </w:rPr>
        <w:t>деятельности</w:t>
      </w:r>
      <w:r>
        <w:t></w:t>
      </w:r>
      <w:r>
        <w:t></w:t>
      </w:r>
      <w:r>
        <w:rPr>
          <w:rFonts w:hint="eastAsia"/>
        </w:rPr>
        <w:t>Разработана</w:t>
      </w:r>
      <w:r>
        <w:t></w:t>
      </w:r>
      <w:r>
        <w:rPr>
          <w:rFonts w:hint="eastAsia"/>
        </w:rPr>
        <w:t>и</w:t>
      </w:r>
      <w:r>
        <w:t></w:t>
      </w:r>
      <w:r>
        <w:rPr>
          <w:rFonts w:hint="eastAsia"/>
        </w:rPr>
        <w:t>апробирована</w:t>
      </w:r>
      <w:r>
        <w:t></w:t>
      </w:r>
      <w:r>
        <w:rPr>
          <w:rFonts w:hint="eastAsia"/>
        </w:rPr>
        <w:t>в</w:t>
      </w:r>
      <w:r>
        <w:t></w:t>
      </w:r>
      <w:r>
        <w:rPr>
          <w:rFonts w:hint="eastAsia"/>
        </w:rPr>
        <w:t>ходе</w:t>
      </w:r>
      <w:r>
        <w:t></w:t>
      </w:r>
      <w:r>
        <w:rPr>
          <w:rFonts w:hint="eastAsia"/>
        </w:rPr>
        <w:t>эксперимента</w:t>
      </w:r>
      <w:r>
        <w:t></w:t>
      </w:r>
      <w:r>
        <w:t></w:t>
      </w:r>
      <w:r>
        <w:rPr>
          <w:rFonts w:hint="eastAsia"/>
        </w:rPr>
        <w:t>технология</w:t>
      </w:r>
      <w:r>
        <w:t></w:t>
      </w:r>
      <w:r>
        <w:rPr>
          <w:rFonts w:hint="eastAsia"/>
        </w:rPr>
        <w:t>коллективного</w:t>
      </w:r>
      <w:r>
        <w:t></w:t>
      </w:r>
      <w:r>
        <w:rPr>
          <w:rFonts w:hint="eastAsia"/>
        </w:rPr>
        <w:t>тьюторского</w:t>
      </w:r>
      <w:r>
        <w:t></w:t>
      </w:r>
      <w:r>
        <w:rPr>
          <w:rFonts w:hint="eastAsia"/>
        </w:rPr>
        <w:t>сопровождения</w:t>
      </w:r>
      <w:r>
        <w:t></w:t>
      </w:r>
      <w:r>
        <w:t></w:t>
      </w:r>
      <w:r>
        <w:t></w:t>
      </w:r>
      <w:r>
        <w:rPr>
          <w:rFonts w:hint="eastAsia"/>
        </w:rPr>
        <w:t>которая</w:t>
      </w:r>
      <w:r>
        <w:t></w:t>
      </w:r>
      <w:r>
        <w:rPr>
          <w:rFonts w:hint="eastAsia"/>
        </w:rPr>
        <w:t>представляет</w:t>
      </w:r>
      <w:r>
        <w:t></w:t>
      </w:r>
      <w:r>
        <w:rPr>
          <w:rFonts w:hint="eastAsia"/>
        </w:rPr>
        <w:t>собой</w:t>
      </w:r>
      <w:r>
        <w:t></w:t>
      </w:r>
      <w:r>
        <w:rPr>
          <w:rFonts w:hint="eastAsia"/>
        </w:rPr>
        <w:t>механизм</w:t>
      </w:r>
      <w:r>
        <w:t></w:t>
      </w:r>
      <w:r>
        <w:rPr>
          <w:rFonts w:hint="eastAsia"/>
        </w:rPr>
        <w:t>интегративного</w:t>
      </w:r>
      <w:r>
        <w:t></w:t>
      </w:r>
      <w:r>
        <w:rPr>
          <w:rFonts w:hint="eastAsia"/>
        </w:rPr>
        <w:t>системно</w:t>
      </w:r>
      <w:r>
        <w:t></w:t>
      </w:r>
      <w:r>
        <w:rPr>
          <w:rFonts w:hint="eastAsia"/>
        </w:rPr>
        <w:t>организованного</w:t>
      </w:r>
      <w:r>
        <w:t></w:t>
      </w:r>
      <w:r>
        <w:rPr>
          <w:rFonts w:hint="eastAsia"/>
        </w:rPr>
        <w:t>взаимодействия</w:t>
      </w:r>
      <w:r>
        <w:t></w:t>
      </w:r>
      <w:r>
        <w:rPr>
          <w:rFonts w:hint="eastAsia"/>
        </w:rPr>
        <w:t>субъектов</w:t>
      </w:r>
      <w:r>
        <w:t></w:t>
      </w:r>
      <w:r>
        <w:rPr>
          <w:rFonts w:hint="eastAsia"/>
        </w:rPr>
        <w:t>образовательного</w:t>
      </w:r>
      <w:r>
        <w:t></w:t>
      </w:r>
      <w:r>
        <w:rPr>
          <w:rFonts w:hint="eastAsia"/>
        </w:rPr>
        <w:t>процесса</w:t>
      </w:r>
      <w:r>
        <w:t></w:t>
      </w:r>
      <w:r>
        <w:rPr>
          <w:rFonts w:hint="eastAsia"/>
        </w:rPr>
        <w:t>взрослых</w:t>
      </w:r>
      <w:r>
        <w:t></w:t>
      </w:r>
      <w:r>
        <w:rPr>
          <w:rFonts w:hint="eastAsia"/>
        </w:rPr>
        <w:t>людей</w:t>
      </w:r>
      <w:r>
        <w:t></w:t>
      </w:r>
      <w:r>
        <w:rPr>
          <w:rFonts w:hint="eastAsia"/>
        </w:rPr>
        <w:t>в</w:t>
      </w:r>
      <w:r>
        <w:t></w:t>
      </w:r>
      <w:r>
        <w:rPr>
          <w:rFonts w:hint="eastAsia"/>
        </w:rPr>
        <w:t>системе</w:t>
      </w:r>
      <w:r>
        <w:t></w:t>
      </w:r>
      <w:r>
        <w:t></w:t>
      </w:r>
      <w:r>
        <w:rPr>
          <w:rFonts w:hint="eastAsia"/>
        </w:rPr>
        <w:t>внешний</w:t>
      </w:r>
      <w:r>
        <w:t></w:t>
      </w:r>
      <w:r>
        <w:rPr>
          <w:rFonts w:hint="eastAsia"/>
        </w:rPr>
        <w:t>тьютор</w:t>
      </w:r>
      <w:r>
        <w:t></w:t>
      </w:r>
      <w:r>
        <w:t></w:t>
      </w:r>
      <w:r>
        <w:rPr>
          <w:rFonts w:hint="eastAsia"/>
        </w:rPr>
        <w:t>специалист</w:t>
      </w:r>
      <w:r>
        <w:t></w:t>
      </w:r>
      <w:r>
        <w:rPr>
          <w:rFonts w:hint="eastAsia"/>
        </w:rPr>
        <w:t>ИРО</w:t>
      </w:r>
      <w:r>
        <w:t></w:t>
      </w:r>
      <w:r>
        <w:t></w:t>
      </w:r>
      <w:r>
        <w:t></w:t>
      </w:r>
      <w:r>
        <w:t></w:t>
      </w:r>
      <w:r>
        <w:rPr>
          <w:rFonts w:hint="eastAsia"/>
        </w:rPr>
        <w:t>внутренний</w:t>
      </w:r>
      <w:r>
        <w:t></w:t>
      </w:r>
      <w:r>
        <w:rPr>
          <w:rFonts w:hint="eastAsia"/>
        </w:rPr>
        <w:t>тьютор</w:t>
      </w:r>
      <w:r>
        <w:t></w:t>
      </w:r>
      <w:r>
        <w:t></w:t>
      </w:r>
      <w:r>
        <w:rPr>
          <w:rFonts w:hint="eastAsia"/>
        </w:rPr>
        <w:t>старший</w:t>
      </w:r>
      <w:r>
        <w:t></w:t>
      </w:r>
      <w:r>
        <w:rPr>
          <w:rFonts w:hint="eastAsia"/>
        </w:rPr>
        <w:t>воспитатель</w:t>
      </w:r>
      <w:r>
        <w:t></w:t>
      </w:r>
      <w:r>
        <w:rPr>
          <w:rFonts w:hint="eastAsia"/>
        </w:rPr>
        <w:t>базового</w:t>
      </w:r>
      <w:r>
        <w:t></w:t>
      </w:r>
      <w:r>
        <w:rPr>
          <w:rFonts w:hint="eastAsia"/>
        </w:rPr>
        <w:t>сельского</w:t>
      </w:r>
      <w:r>
        <w:t></w:t>
      </w:r>
      <w:r>
        <w:rPr>
          <w:rFonts w:hint="eastAsia"/>
        </w:rPr>
        <w:t>детского</w:t>
      </w:r>
      <w:r>
        <w:t></w:t>
      </w:r>
      <w:r>
        <w:rPr>
          <w:rFonts w:hint="eastAsia"/>
        </w:rPr>
        <w:t>сада</w:t>
      </w:r>
      <w:r>
        <w:t></w:t>
      </w:r>
      <w:r>
        <w:t></w:t>
      </w:r>
      <w:r>
        <w:t></w:t>
      </w:r>
      <w:r>
        <w:t></w:t>
      </w:r>
      <w:r>
        <w:rPr>
          <w:rFonts w:hint="eastAsia"/>
        </w:rPr>
        <w:t>тьюторант</w:t>
      </w:r>
      <w:r>
        <w:t></w:t>
      </w:r>
      <w:r>
        <w:t></w:t>
      </w:r>
      <w:r>
        <w:rPr>
          <w:rFonts w:hint="eastAsia"/>
        </w:rPr>
        <w:t>воспитатель</w:t>
      </w:r>
      <w:r>
        <w:t></w:t>
      </w:r>
      <w:r>
        <w:rPr>
          <w:rFonts w:hint="eastAsia"/>
        </w:rPr>
        <w:t>малокомплектного</w:t>
      </w:r>
      <w:r>
        <w:t></w:t>
      </w:r>
      <w:r>
        <w:rPr>
          <w:rFonts w:hint="eastAsia"/>
        </w:rPr>
        <w:t>сельского</w:t>
      </w:r>
      <w:r>
        <w:t></w:t>
      </w:r>
      <w:r>
        <w:rPr>
          <w:rFonts w:hint="eastAsia"/>
        </w:rPr>
        <w:t>детского</w:t>
      </w:r>
      <w:r>
        <w:t></w:t>
      </w:r>
      <w:r>
        <w:rPr>
          <w:rFonts w:hint="eastAsia"/>
        </w:rPr>
        <w:t>сада</w:t>
      </w:r>
      <w:r>
        <w:t></w:t>
      </w:r>
      <w:r>
        <w:t></w:t>
      </w:r>
      <w:r>
        <w:t></w:t>
      </w:r>
      <w:r>
        <w:t></w:t>
      </w:r>
      <w:r>
        <w:rPr>
          <w:rFonts w:hint="eastAsia"/>
        </w:rPr>
        <w:t>направленное</w:t>
      </w:r>
      <w:r>
        <w:t></w:t>
      </w:r>
      <w:r>
        <w:rPr>
          <w:rFonts w:hint="eastAsia"/>
        </w:rPr>
        <w:t>на</w:t>
      </w:r>
      <w:r>
        <w:t></w:t>
      </w:r>
      <w:r>
        <w:rPr>
          <w:rFonts w:hint="eastAsia"/>
        </w:rPr>
        <w:t>развитие</w:t>
      </w:r>
      <w:r>
        <w:t></w:t>
      </w:r>
      <w:r>
        <w:rPr>
          <w:rFonts w:hint="eastAsia"/>
        </w:rPr>
        <w:t>личности</w:t>
      </w:r>
      <w:r>
        <w:t></w:t>
      </w:r>
      <w:r>
        <w:rPr>
          <w:rFonts w:hint="eastAsia"/>
        </w:rPr>
        <w:t>воспитателя</w:t>
      </w:r>
      <w:r>
        <w:t></w:t>
      </w:r>
      <w:r>
        <w:rPr>
          <w:rFonts w:hint="eastAsia"/>
        </w:rPr>
        <w:t>сельской</w:t>
      </w:r>
      <w:r>
        <w:t></w:t>
      </w:r>
      <w:r>
        <w:rPr>
          <w:rFonts w:hint="eastAsia"/>
        </w:rPr>
        <w:t>ДОО</w:t>
      </w:r>
      <w:r>
        <w:t></w:t>
      </w:r>
      <w:r>
        <w:rPr>
          <w:rFonts w:hint="eastAsia"/>
        </w:rPr>
        <w:t>посредством</w:t>
      </w:r>
      <w:r>
        <w:t></w:t>
      </w:r>
      <w:r>
        <w:rPr>
          <w:rFonts w:hint="eastAsia"/>
        </w:rPr>
        <w:t>развития</w:t>
      </w:r>
      <w:r>
        <w:t></w:t>
      </w:r>
      <w:r>
        <w:rPr>
          <w:rFonts w:hint="eastAsia"/>
        </w:rPr>
        <w:t>его</w:t>
      </w:r>
      <w:r>
        <w:t></w:t>
      </w:r>
      <w:r>
        <w:rPr>
          <w:rFonts w:hint="eastAsia"/>
        </w:rPr>
        <w:t>педагогической</w:t>
      </w:r>
      <w:r>
        <w:t></w:t>
      </w:r>
      <w:r>
        <w:rPr>
          <w:rFonts w:hint="eastAsia"/>
        </w:rPr>
        <w:t>культуры</w:t>
      </w:r>
      <w:r>
        <w:t></w:t>
      </w:r>
      <w:r>
        <w:t></w:t>
      </w:r>
      <w:r>
        <w:rPr>
          <w:rFonts w:hint="eastAsia"/>
        </w:rPr>
        <w:t>инструментально</w:t>
      </w:r>
      <w:r>
        <w:t></w:t>
      </w:r>
      <w:r>
        <w:rPr>
          <w:rFonts w:hint="eastAsia"/>
        </w:rPr>
        <w:t>обеспечивающее</w:t>
      </w:r>
      <w:r>
        <w:t></w:t>
      </w:r>
      <w:r>
        <w:rPr>
          <w:rFonts w:hint="eastAsia"/>
        </w:rPr>
        <w:t>выполнение</w:t>
      </w:r>
      <w:r>
        <w:t></w:t>
      </w:r>
      <w:r>
        <w:rPr>
          <w:rFonts w:hint="eastAsia"/>
        </w:rPr>
        <w:t>индивидуальных</w:t>
      </w:r>
      <w:r>
        <w:t></w:t>
      </w:r>
      <w:r>
        <w:rPr>
          <w:rFonts w:hint="eastAsia"/>
        </w:rPr>
        <w:t>образовательных</w:t>
      </w:r>
      <w:r>
        <w:t></w:t>
      </w:r>
      <w:r>
        <w:rPr>
          <w:rFonts w:hint="eastAsia"/>
        </w:rPr>
        <w:t>запросов</w:t>
      </w:r>
      <w:r>
        <w:t></w:t>
      </w:r>
      <w:r>
        <w:rPr>
          <w:rFonts w:hint="eastAsia"/>
        </w:rPr>
        <w:t>тьюторантов</w:t>
      </w:r>
      <w:r>
        <w:t></w:t>
      </w:r>
      <w:r>
        <w:rPr>
          <w:rFonts w:hint="eastAsia"/>
        </w:rPr>
        <w:t>и</w:t>
      </w:r>
      <w:r>
        <w:t></w:t>
      </w:r>
      <w:r>
        <w:rPr>
          <w:rFonts w:hint="eastAsia"/>
        </w:rPr>
        <w:t>достижение</w:t>
      </w:r>
      <w:r>
        <w:t></w:t>
      </w:r>
      <w:r>
        <w:rPr>
          <w:rFonts w:hint="eastAsia"/>
        </w:rPr>
        <w:t>прогнозируемого</w:t>
      </w:r>
      <w:r>
        <w:t></w:t>
      </w:r>
      <w:r>
        <w:rPr>
          <w:rFonts w:hint="eastAsia"/>
        </w:rPr>
        <w:t>результата</w:t>
      </w:r>
      <w:r>
        <w:t></w:t>
      </w:r>
      <w:r>
        <w:rPr>
          <w:rFonts w:hint="eastAsia"/>
        </w:rPr>
        <w:t>в</w:t>
      </w:r>
      <w:r>
        <w:t></w:t>
      </w:r>
      <w:r>
        <w:rPr>
          <w:rFonts w:hint="eastAsia"/>
        </w:rPr>
        <w:t>процессе</w:t>
      </w:r>
      <w:r>
        <w:t></w:t>
      </w:r>
      <w:r>
        <w:rPr>
          <w:rFonts w:hint="eastAsia"/>
        </w:rPr>
        <w:t>последовательно</w:t>
      </w:r>
      <w:r>
        <w:t></w:t>
      </w:r>
      <w:r>
        <w:rPr>
          <w:rFonts w:hint="eastAsia"/>
        </w:rPr>
        <w:t>реализуемых</w:t>
      </w:r>
      <w:r>
        <w:t></w:t>
      </w:r>
      <w:r>
        <w:rPr>
          <w:rFonts w:hint="eastAsia"/>
        </w:rPr>
        <w:t>процедур</w:t>
      </w:r>
      <w:r>
        <w:t></w:t>
      </w:r>
      <w:r>
        <w:rPr>
          <w:rFonts w:hint="eastAsia"/>
        </w:rPr>
        <w:t>в</w:t>
      </w:r>
      <w:r>
        <w:t></w:t>
      </w:r>
      <w:r>
        <w:rPr>
          <w:rFonts w:hint="eastAsia"/>
        </w:rPr>
        <w:t>совместной</w:t>
      </w:r>
      <w:r>
        <w:t></w:t>
      </w:r>
      <w:r>
        <w:rPr>
          <w:rFonts w:hint="eastAsia"/>
        </w:rPr>
        <w:t>образовательной</w:t>
      </w:r>
      <w:r>
        <w:t></w:t>
      </w:r>
      <w:r>
        <w:rPr>
          <w:rFonts w:hint="eastAsia"/>
        </w:rPr>
        <w:t>деятельности</w:t>
      </w:r>
      <w:r>
        <w:t></w:t>
      </w:r>
    </w:p>
    <w:p w:rsidR="001271F4" w:rsidRDefault="001271F4" w:rsidP="001271F4">
      <w:r>
        <w:t></w:t>
      </w:r>
      <w:r>
        <w:t></w:t>
      </w:r>
      <w:r>
        <w:tab/>
      </w:r>
      <w:r>
        <w:rPr>
          <w:rFonts w:hint="eastAsia"/>
        </w:rPr>
        <w:t>Разработан</w:t>
      </w:r>
      <w:r>
        <w:t></w:t>
      </w:r>
      <w:r>
        <w:rPr>
          <w:rFonts w:hint="eastAsia"/>
        </w:rPr>
        <w:t>и</w:t>
      </w:r>
      <w:r>
        <w:t></w:t>
      </w:r>
      <w:r>
        <w:rPr>
          <w:rFonts w:hint="eastAsia"/>
        </w:rPr>
        <w:t>описан</w:t>
      </w:r>
      <w:r>
        <w:t></w:t>
      </w:r>
      <w:r>
        <w:rPr>
          <w:rFonts w:hint="eastAsia"/>
        </w:rPr>
        <w:t>критериально</w:t>
      </w:r>
      <w:r>
        <w:t></w:t>
      </w:r>
      <w:r>
        <w:rPr>
          <w:rFonts w:hint="eastAsia"/>
        </w:rPr>
        <w:t>оценочный</w:t>
      </w:r>
      <w:r>
        <w:t></w:t>
      </w:r>
      <w:r>
        <w:rPr>
          <w:rFonts w:hint="eastAsia"/>
        </w:rPr>
        <w:t>аппарат</w:t>
      </w:r>
      <w:r>
        <w:t></w:t>
      </w:r>
      <w:r>
        <w:rPr>
          <w:rFonts w:hint="eastAsia"/>
        </w:rPr>
        <w:t>с</w:t>
      </w:r>
      <w:r>
        <w:t></w:t>
      </w:r>
      <w:r>
        <w:rPr>
          <w:rFonts w:hint="eastAsia"/>
        </w:rPr>
        <w:t>выделенными</w:t>
      </w:r>
      <w:r>
        <w:t></w:t>
      </w:r>
      <w:r>
        <w:rPr>
          <w:rFonts w:hint="eastAsia"/>
        </w:rPr>
        <w:t>критериями</w:t>
      </w:r>
      <w:r>
        <w:t></w:t>
      </w:r>
      <w:r>
        <w:t></w:t>
      </w:r>
      <w:r>
        <w:rPr>
          <w:rFonts w:hint="eastAsia"/>
        </w:rPr>
        <w:t>Предлагаемая</w:t>
      </w:r>
      <w:r>
        <w:t></w:t>
      </w:r>
      <w:r>
        <w:rPr>
          <w:rFonts w:hint="eastAsia"/>
        </w:rPr>
        <w:t>система</w:t>
      </w:r>
      <w:r>
        <w:t></w:t>
      </w:r>
      <w:r>
        <w:rPr>
          <w:rFonts w:hint="eastAsia"/>
        </w:rPr>
        <w:t>критериев</w:t>
      </w:r>
      <w:r>
        <w:t></w:t>
      </w:r>
      <w:r>
        <w:rPr>
          <w:rFonts w:hint="eastAsia"/>
        </w:rPr>
        <w:t>оценки</w:t>
      </w:r>
      <w:r>
        <w:t></w:t>
      </w:r>
      <w:r>
        <w:rPr>
          <w:rFonts w:hint="eastAsia"/>
        </w:rPr>
        <w:t>уровня</w:t>
      </w:r>
      <w:r>
        <w:t></w:t>
      </w:r>
      <w:r>
        <w:rPr>
          <w:rFonts w:hint="eastAsia"/>
        </w:rPr>
        <w:t>развития</w:t>
      </w:r>
      <w:r>
        <w:t></w:t>
      </w:r>
      <w:r>
        <w:rPr>
          <w:rFonts w:hint="eastAsia"/>
        </w:rPr>
        <w:t>педагогической</w:t>
      </w:r>
      <w:r>
        <w:t></w:t>
      </w:r>
      <w:r>
        <w:rPr>
          <w:rFonts w:hint="eastAsia"/>
        </w:rPr>
        <w:t>культуры</w:t>
      </w:r>
      <w:r>
        <w:t></w:t>
      </w:r>
      <w:r>
        <w:rPr>
          <w:rFonts w:hint="eastAsia"/>
        </w:rPr>
        <w:t>воспитателя</w:t>
      </w:r>
      <w:r>
        <w:t></w:t>
      </w:r>
      <w:r>
        <w:rPr>
          <w:rFonts w:hint="eastAsia"/>
        </w:rPr>
        <w:t>сельской</w:t>
      </w:r>
      <w:r>
        <w:t></w:t>
      </w:r>
      <w:r>
        <w:rPr>
          <w:rFonts w:hint="eastAsia"/>
        </w:rPr>
        <w:t>ДОО</w:t>
      </w:r>
      <w:r>
        <w:t></w:t>
      </w:r>
      <w:r>
        <w:t></w:t>
      </w:r>
      <w:r>
        <w:rPr>
          <w:rFonts w:hint="eastAsia"/>
        </w:rPr>
        <w:t>проявляющейся</w:t>
      </w:r>
      <w:r>
        <w:t></w:t>
      </w:r>
      <w:r>
        <w:rPr>
          <w:rFonts w:hint="eastAsia"/>
        </w:rPr>
        <w:t>в</w:t>
      </w:r>
      <w:r>
        <w:t></w:t>
      </w:r>
      <w:r>
        <w:rPr>
          <w:rFonts w:hint="eastAsia"/>
        </w:rPr>
        <w:t>конкретных</w:t>
      </w:r>
      <w:r>
        <w:t></w:t>
      </w:r>
      <w:r>
        <w:rPr>
          <w:rFonts w:hint="eastAsia"/>
        </w:rPr>
        <w:t>признаках</w:t>
      </w:r>
      <w:r>
        <w:t></w:t>
      </w:r>
      <w:r>
        <w:t></w:t>
      </w:r>
      <w:r>
        <w:rPr>
          <w:rFonts w:hint="eastAsia"/>
        </w:rPr>
        <w:t>разработана</w:t>
      </w:r>
      <w:r>
        <w:t></w:t>
      </w:r>
      <w:r>
        <w:rPr>
          <w:rFonts w:hint="eastAsia"/>
        </w:rPr>
        <w:t>на</w:t>
      </w:r>
      <w:r>
        <w:t></w:t>
      </w:r>
      <w:r>
        <w:rPr>
          <w:rFonts w:hint="eastAsia"/>
        </w:rPr>
        <w:t>основе</w:t>
      </w:r>
      <w:r>
        <w:t></w:t>
      </w:r>
      <w:r>
        <w:rPr>
          <w:rFonts w:hint="eastAsia"/>
        </w:rPr>
        <w:t>результатов</w:t>
      </w:r>
      <w:r>
        <w:t></w:t>
      </w:r>
      <w:r>
        <w:rPr>
          <w:rFonts w:hint="eastAsia"/>
        </w:rPr>
        <w:t>теоретико</w:t>
      </w:r>
      <w:r>
        <w:t></w:t>
      </w:r>
      <w:r>
        <w:rPr>
          <w:rFonts w:hint="eastAsia"/>
        </w:rPr>
        <w:t>экспериментальной</w:t>
      </w:r>
      <w:r>
        <w:t></w:t>
      </w:r>
      <w:r>
        <w:rPr>
          <w:rFonts w:hint="eastAsia"/>
        </w:rPr>
        <w:t>работы</w:t>
      </w:r>
      <w:r>
        <w:t></w:t>
      </w:r>
      <w:r>
        <w:t></w:t>
      </w:r>
      <w:r>
        <w:rPr>
          <w:rFonts w:hint="eastAsia"/>
        </w:rPr>
        <w:t>Когнитивный</w:t>
      </w:r>
      <w:r>
        <w:t></w:t>
      </w:r>
      <w:r>
        <w:t></w:t>
      </w:r>
      <w:r>
        <w:rPr>
          <w:rFonts w:hint="eastAsia"/>
        </w:rPr>
        <w:t>инновационно</w:t>
      </w:r>
      <w:r>
        <w:t></w:t>
      </w:r>
      <w:r>
        <w:rPr>
          <w:rFonts w:hint="eastAsia"/>
        </w:rPr>
        <w:t>технологический</w:t>
      </w:r>
      <w:r>
        <w:t></w:t>
      </w:r>
      <w:r>
        <w:t></w:t>
      </w:r>
      <w:r>
        <w:rPr>
          <w:rFonts w:hint="eastAsia"/>
        </w:rPr>
        <w:t>личностно</w:t>
      </w:r>
      <w:r>
        <w:t></w:t>
      </w:r>
      <w:r>
        <w:rPr>
          <w:rFonts w:hint="eastAsia"/>
        </w:rPr>
        <w:t>творческий</w:t>
      </w:r>
      <w:r>
        <w:t></w:t>
      </w:r>
      <w:r>
        <w:t></w:t>
      </w:r>
      <w:r>
        <w:rPr>
          <w:rFonts w:hint="eastAsia"/>
        </w:rPr>
        <w:t>ценностный</w:t>
      </w:r>
      <w:r>
        <w:t></w:t>
      </w:r>
      <w:r>
        <w:rPr>
          <w:rFonts w:hint="eastAsia"/>
        </w:rPr>
        <w:t>критерии</w:t>
      </w:r>
      <w:r>
        <w:t></w:t>
      </w:r>
      <w:r>
        <w:rPr>
          <w:rFonts w:hint="eastAsia"/>
        </w:rPr>
        <w:t>обеспечили</w:t>
      </w:r>
      <w:r>
        <w:t></w:t>
      </w:r>
      <w:r>
        <w:rPr>
          <w:rFonts w:hint="eastAsia"/>
        </w:rPr>
        <w:t>возможность</w:t>
      </w:r>
      <w:r>
        <w:t></w:t>
      </w:r>
      <w:r>
        <w:rPr>
          <w:rFonts w:hint="eastAsia"/>
        </w:rPr>
        <w:t>определить</w:t>
      </w:r>
      <w:r>
        <w:t></w:t>
      </w:r>
      <w:r>
        <w:rPr>
          <w:rFonts w:hint="eastAsia"/>
        </w:rPr>
        <w:t>уровни</w:t>
      </w:r>
      <w:r>
        <w:t></w:t>
      </w:r>
      <w:r>
        <w:rPr>
          <w:rFonts w:hint="eastAsia"/>
        </w:rPr>
        <w:t>педагогической</w:t>
      </w:r>
      <w:r>
        <w:t></w:t>
      </w:r>
      <w:r>
        <w:rPr>
          <w:rFonts w:hint="eastAsia"/>
        </w:rPr>
        <w:t>культуры</w:t>
      </w:r>
      <w:r>
        <w:t></w:t>
      </w:r>
      <w:r>
        <w:rPr>
          <w:rFonts w:hint="eastAsia"/>
        </w:rPr>
        <w:t>воспитателя</w:t>
      </w:r>
      <w:r>
        <w:t></w:t>
      </w:r>
      <w:r>
        <w:rPr>
          <w:rFonts w:hint="eastAsia"/>
        </w:rPr>
        <w:t>сельской</w:t>
      </w:r>
      <w:r>
        <w:t></w:t>
      </w:r>
      <w:r>
        <w:rPr>
          <w:rFonts w:hint="eastAsia"/>
        </w:rPr>
        <w:t>ДОО</w:t>
      </w:r>
      <w:r>
        <w:t></w:t>
      </w:r>
      <w:r>
        <w:rPr>
          <w:rFonts w:hint="eastAsia"/>
        </w:rPr>
        <w:t>на</w:t>
      </w:r>
      <w:r>
        <w:t></w:t>
      </w:r>
      <w:r>
        <w:rPr>
          <w:rFonts w:hint="eastAsia"/>
        </w:rPr>
        <w:t>начальном</w:t>
      </w:r>
      <w:r>
        <w:t></w:t>
      </w:r>
      <w:r>
        <w:rPr>
          <w:rFonts w:hint="eastAsia"/>
        </w:rPr>
        <w:t>и</w:t>
      </w:r>
      <w:r>
        <w:t></w:t>
      </w:r>
      <w:r>
        <w:rPr>
          <w:rFonts w:hint="eastAsia"/>
        </w:rPr>
        <w:t>завершающем</w:t>
      </w:r>
      <w:r>
        <w:t></w:t>
      </w:r>
      <w:r>
        <w:rPr>
          <w:rFonts w:hint="eastAsia"/>
        </w:rPr>
        <w:t>этапах</w:t>
      </w:r>
      <w:r>
        <w:t></w:t>
      </w:r>
      <w:r>
        <w:rPr>
          <w:rFonts w:hint="eastAsia"/>
        </w:rPr>
        <w:t>исследовательской</w:t>
      </w:r>
      <w:r>
        <w:t></w:t>
      </w:r>
      <w:r>
        <w:rPr>
          <w:rFonts w:hint="eastAsia"/>
        </w:rPr>
        <w:t>деятельности</w:t>
      </w:r>
      <w:r>
        <w:t></w:t>
      </w:r>
    </w:p>
    <w:p w:rsidR="001271F4" w:rsidRDefault="001271F4" w:rsidP="001271F4">
      <w:r>
        <w:rPr>
          <w:rFonts w:hint="eastAsia"/>
        </w:rPr>
        <w:t>Определение</w:t>
      </w:r>
      <w:r>
        <w:t></w:t>
      </w:r>
      <w:r>
        <w:rPr>
          <w:rFonts w:hint="eastAsia"/>
        </w:rPr>
        <w:t>содержательно</w:t>
      </w:r>
      <w:r>
        <w:t></w:t>
      </w:r>
      <w:r>
        <w:rPr>
          <w:rFonts w:hint="eastAsia"/>
        </w:rPr>
        <w:t>технологических</w:t>
      </w:r>
      <w:r>
        <w:t></w:t>
      </w:r>
      <w:r>
        <w:rPr>
          <w:rFonts w:hint="eastAsia"/>
        </w:rPr>
        <w:t>характеристик</w:t>
      </w:r>
      <w:r>
        <w:t></w:t>
      </w:r>
      <w:r>
        <w:rPr>
          <w:rFonts w:hint="eastAsia"/>
        </w:rPr>
        <w:t>модели</w:t>
      </w:r>
      <w:r>
        <w:t></w:t>
      </w:r>
      <w:r>
        <w:rPr>
          <w:rFonts w:hint="eastAsia"/>
        </w:rPr>
        <w:t>основывается</w:t>
      </w:r>
      <w:r>
        <w:t></w:t>
      </w:r>
      <w:r>
        <w:rPr>
          <w:rFonts w:hint="eastAsia"/>
        </w:rPr>
        <w:t>на</w:t>
      </w:r>
      <w:r>
        <w:t></w:t>
      </w:r>
      <w:r>
        <w:rPr>
          <w:rFonts w:hint="eastAsia"/>
        </w:rPr>
        <w:t>анализе</w:t>
      </w:r>
      <w:r>
        <w:t></w:t>
      </w:r>
      <w:r>
        <w:rPr>
          <w:rFonts w:hint="eastAsia"/>
        </w:rPr>
        <w:t>социального</w:t>
      </w:r>
      <w:r>
        <w:t></w:t>
      </w:r>
      <w:r>
        <w:rPr>
          <w:rFonts w:hint="eastAsia"/>
        </w:rPr>
        <w:t>заказа</w:t>
      </w:r>
      <w:r>
        <w:t></w:t>
      </w:r>
      <w:r>
        <w:rPr>
          <w:rFonts w:hint="eastAsia"/>
        </w:rPr>
        <w:t>на</w:t>
      </w:r>
      <w:r>
        <w:t></w:t>
      </w:r>
      <w:r>
        <w:rPr>
          <w:rFonts w:hint="eastAsia"/>
        </w:rPr>
        <w:t>специалиста</w:t>
      </w:r>
      <w:r>
        <w:t></w:t>
      </w:r>
      <w:r>
        <w:rPr>
          <w:rFonts w:hint="eastAsia"/>
        </w:rPr>
        <w:t>воспитателя</w:t>
      </w:r>
      <w:r>
        <w:t></w:t>
      </w:r>
      <w:r>
        <w:rPr>
          <w:rFonts w:hint="eastAsia"/>
        </w:rPr>
        <w:t>сельской</w:t>
      </w:r>
      <w:r>
        <w:t></w:t>
      </w:r>
      <w:r>
        <w:rPr>
          <w:rFonts w:hint="eastAsia"/>
        </w:rPr>
        <w:t>ДОО</w:t>
      </w:r>
      <w:r>
        <w:t></w:t>
      </w:r>
      <w:r>
        <w:t></w:t>
      </w:r>
      <w:r>
        <w:rPr>
          <w:rFonts w:hint="eastAsia"/>
        </w:rPr>
        <w:t>обладающего</w:t>
      </w:r>
      <w:r>
        <w:t></w:t>
      </w:r>
      <w:r>
        <w:rPr>
          <w:rFonts w:hint="eastAsia"/>
        </w:rPr>
        <w:t>высокой</w:t>
      </w:r>
      <w:r>
        <w:t></w:t>
      </w:r>
      <w:r>
        <w:rPr>
          <w:rFonts w:hint="eastAsia"/>
        </w:rPr>
        <w:t>педагогической</w:t>
      </w:r>
      <w:r>
        <w:t></w:t>
      </w:r>
      <w:r>
        <w:rPr>
          <w:rFonts w:hint="eastAsia"/>
        </w:rPr>
        <w:t>культурой</w:t>
      </w:r>
      <w:r>
        <w:t></w:t>
      </w:r>
      <w:r>
        <w:t></w:t>
      </w:r>
      <w:r>
        <w:rPr>
          <w:rFonts w:hint="eastAsia"/>
        </w:rPr>
        <w:t>совокупности</w:t>
      </w:r>
      <w:r>
        <w:t></w:t>
      </w:r>
      <w:r>
        <w:rPr>
          <w:rFonts w:hint="eastAsia"/>
        </w:rPr>
        <w:t>требований</w:t>
      </w:r>
      <w:r>
        <w:t></w:t>
      </w:r>
      <w:r>
        <w:rPr>
          <w:rFonts w:hint="eastAsia"/>
        </w:rPr>
        <w:t>профессионального</w:t>
      </w:r>
      <w:r>
        <w:t></w:t>
      </w:r>
      <w:r>
        <w:rPr>
          <w:rFonts w:hint="eastAsia"/>
        </w:rPr>
        <w:t>стандарта</w:t>
      </w:r>
      <w:r>
        <w:t></w:t>
      </w:r>
      <w:r>
        <w:t></w:t>
      </w:r>
      <w:r>
        <w:rPr>
          <w:rFonts w:hint="eastAsia"/>
        </w:rPr>
        <w:t>Педагог</w:t>
      </w:r>
      <w:r>
        <w:t></w:t>
      </w:r>
      <w:r>
        <w:t></w:t>
      </w:r>
      <w:r>
        <w:rPr>
          <w:rFonts w:hint="eastAsia"/>
        </w:rPr>
        <w:t>воспитатель</w:t>
      </w:r>
      <w:r>
        <w:t></w:t>
      </w:r>
      <w:r>
        <w:t></w:t>
      </w:r>
      <w:r>
        <w:rPr>
          <w:rFonts w:hint="eastAsia"/>
        </w:rPr>
        <w:t>учитель</w:t>
      </w:r>
      <w:r>
        <w:t></w:t>
      </w:r>
      <w:r>
        <w:t></w:t>
      </w:r>
      <w:r>
        <w:t></w:t>
      </w:r>
      <w:r>
        <w:t></w:t>
      </w:r>
      <w:r>
        <w:rPr>
          <w:rFonts w:hint="eastAsia"/>
        </w:rPr>
        <w:t>особенностях</w:t>
      </w:r>
      <w:r>
        <w:t></w:t>
      </w:r>
      <w:r>
        <w:rPr>
          <w:rFonts w:hint="eastAsia"/>
        </w:rPr>
        <w:t>внедрения</w:t>
      </w:r>
      <w:r>
        <w:t></w:t>
      </w:r>
      <w:r>
        <w:rPr>
          <w:rFonts w:hint="eastAsia"/>
        </w:rPr>
        <w:t>в</w:t>
      </w:r>
      <w:r>
        <w:t></w:t>
      </w:r>
      <w:r>
        <w:rPr>
          <w:rFonts w:hint="eastAsia"/>
        </w:rPr>
        <w:t>образовательный</w:t>
      </w:r>
      <w:r>
        <w:t></w:t>
      </w:r>
      <w:r>
        <w:rPr>
          <w:rFonts w:hint="eastAsia"/>
        </w:rPr>
        <w:t>процесс</w:t>
      </w:r>
      <w:r>
        <w:t></w:t>
      </w:r>
      <w:r>
        <w:rPr>
          <w:rFonts w:hint="eastAsia"/>
        </w:rPr>
        <w:t>модели</w:t>
      </w:r>
      <w:r>
        <w:t></w:t>
      </w:r>
      <w:r>
        <w:rPr>
          <w:rFonts w:hint="eastAsia"/>
        </w:rPr>
        <w:t>развития</w:t>
      </w:r>
      <w:r>
        <w:t></w:t>
      </w:r>
      <w:r>
        <w:rPr>
          <w:rFonts w:hint="eastAsia"/>
        </w:rPr>
        <w:t>педагогической</w:t>
      </w:r>
      <w:r>
        <w:t></w:t>
      </w:r>
      <w:r>
        <w:rPr>
          <w:rFonts w:hint="eastAsia"/>
        </w:rPr>
        <w:t>культуры</w:t>
      </w:r>
      <w:r>
        <w:t></w:t>
      </w:r>
      <w:r>
        <w:rPr>
          <w:rFonts w:hint="eastAsia"/>
        </w:rPr>
        <w:t>воспитателя</w:t>
      </w:r>
      <w:r>
        <w:t></w:t>
      </w:r>
      <w:r>
        <w:rPr>
          <w:rFonts w:hint="eastAsia"/>
        </w:rPr>
        <w:t>сельской</w:t>
      </w:r>
      <w:r>
        <w:t></w:t>
      </w:r>
      <w:r>
        <w:rPr>
          <w:rFonts w:hint="eastAsia"/>
        </w:rPr>
        <w:t>ДОО</w:t>
      </w:r>
      <w:r>
        <w:t></w:t>
      </w:r>
      <w:r>
        <w:t></w:t>
      </w:r>
      <w:r>
        <w:rPr>
          <w:rFonts w:hint="eastAsia"/>
        </w:rPr>
        <w:t>целостности</w:t>
      </w:r>
      <w:r>
        <w:t></w:t>
      </w:r>
      <w:r>
        <w:rPr>
          <w:rFonts w:hint="eastAsia"/>
        </w:rPr>
        <w:t>системно</w:t>
      </w:r>
      <w:r>
        <w:t></w:t>
      </w:r>
      <w:r>
        <w:rPr>
          <w:rFonts w:hint="eastAsia"/>
        </w:rPr>
        <w:t>организованного</w:t>
      </w:r>
      <w:r>
        <w:t></w:t>
      </w:r>
      <w:r>
        <w:rPr>
          <w:rFonts w:hint="eastAsia"/>
        </w:rPr>
        <w:t>взаимодействия</w:t>
      </w:r>
      <w:r>
        <w:t></w:t>
      </w:r>
      <w:r>
        <w:rPr>
          <w:rFonts w:hint="eastAsia"/>
        </w:rPr>
        <w:t>субъектов</w:t>
      </w:r>
      <w:r>
        <w:t></w:t>
      </w:r>
      <w:r>
        <w:rPr>
          <w:rFonts w:hint="eastAsia"/>
        </w:rPr>
        <w:t>образовательного</w:t>
      </w:r>
      <w:r>
        <w:t></w:t>
      </w:r>
      <w:r>
        <w:rPr>
          <w:rFonts w:hint="eastAsia"/>
        </w:rPr>
        <w:t>процесса</w:t>
      </w:r>
      <w:r>
        <w:t></w:t>
      </w:r>
      <w:r>
        <w:rPr>
          <w:rFonts w:hint="eastAsia"/>
        </w:rPr>
        <w:t>при</w:t>
      </w:r>
      <w:r>
        <w:t></w:t>
      </w:r>
      <w:r>
        <w:rPr>
          <w:rFonts w:hint="eastAsia"/>
        </w:rPr>
        <w:t>осуществлении</w:t>
      </w:r>
      <w:r>
        <w:t></w:t>
      </w:r>
      <w:r>
        <w:rPr>
          <w:rFonts w:hint="eastAsia"/>
        </w:rPr>
        <w:t>технологии</w:t>
      </w:r>
      <w:r>
        <w:t></w:t>
      </w:r>
      <w:r>
        <w:rPr>
          <w:rFonts w:hint="eastAsia"/>
        </w:rPr>
        <w:t>коллективного</w:t>
      </w:r>
      <w:r>
        <w:t></w:t>
      </w:r>
      <w:r>
        <w:rPr>
          <w:rFonts w:hint="eastAsia"/>
        </w:rPr>
        <w:t>тьюторского</w:t>
      </w:r>
      <w:r>
        <w:t></w:t>
      </w:r>
      <w:r>
        <w:rPr>
          <w:rFonts w:hint="eastAsia"/>
        </w:rPr>
        <w:t>сопровождения</w:t>
      </w:r>
      <w:r>
        <w:t></w:t>
      </w:r>
      <w:r>
        <w:rPr>
          <w:rFonts w:hint="eastAsia"/>
        </w:rPr>
        <w:t>в</w:t>
      </w:r>
      <w:r>
        <w:t></w:t>
      </w:r>
      <w:r>
        <w:rPr>
          <w:rFonts w:hint="eastAsia"/>
        </w:rPr>
        <w:t>межкурсовой</w:t>
      </w:r>
      <w:r>
        <w:t></w:t>
      </w:r>
      <w:r>
        <w:rPr>
          <w:rFonts w:hint="eastAsia"/>
        </w:rPr>
        <w:t>период</w:t>
      </w:r>
      <w:r>
        <w:t></w:t>
      </w:r>
      <w:r>
        <w:t></w:t>
      </w:r>
      <w:r>
        <w:rPr>
          <w:rFonts w:hint="eastAsia"/>
        </w:rPr>
        <w:t>Проверка</w:t>
      </w:r>
      <w:r>
        <w:t></w:t>
      </w:r>
      <w:r>
        <w:rPr>
          <w:rFonts w:hint="eastAsia"/>
        </w:rPr>
        <w:t>выявленных</w:t>
      </w:r>
      <w:r>
        <w:t></w:t>
      </w:r>
      <w:r>
        <w:rPr>
          <w:rFonts w:hint="eastAsia"/>
        </w:rPr>
        <w:t>характеристик</w:t>
      </w:r>
      <w:r>
        <w:t></w:t>
      </w:r>
      <w:r>
        <w:rPr>
          <w:rFonts w:hint="eastAsia"/>
        </w:rPr>
        <w:t>осуществлена</w:t>
      </w:r>
      <w:r>
        <w:t></w:t>
      </w:r>
      <w:r>
        <w:rPr>
          <w:rFonts w:hint="eastAsia"/>
        </w:rPr>
        <w:t>в</w:t>
      </w:r>
      <w:r>
        <w:t></w:t>
      </w:r>
      <w:r>
        <w:rPr>
          <w:rFonts w:hint="eastAsia"/>
        </w:rPr>
        <w:t>ходе</w:t>
      </w:r>
      <w:r>
        <w:t></w:t>
      </w:r>
      <w:r>
        <w:rPr>
          <w:rFonts w:hint="eastAsia"/>
        </w:rPr>
        <w:t>экспериментальной</w:t>
      </w:r>
      <w:r>
        <w:t></w:t>
      </w:r>
      <w:r>
        <w:rPr>
          <w:rFonts w:hint="eastAsia"/>
        </w:rPr>
        <w:t>работы</w:t>
      </w:r>
      <w:r>
        <w:t></w:t>
      </w:r>
      <w:r>
        <w:t></w:t>
      </w:r>
      <w:r>
        <w:rPr>
          <w:rFonts w:hint="eastAsia"/>
        </w:rPr>
        <w:t>их</w:t>
      </w:r>
      <w:r>
        <w:t></w:t>
      </w:r>
      <w:r>
        <w:rPr>
          <w:rFonts w:hint="eastAsia"/>
        </w:rPr>
        <w:t>эффективность</w:t>
      </w:r>
      <w:r>
        <w:t></w:t>
      </w:r>
      <w:r>
        <w:rPr>
          <w:rFonts w:hint="eastAsia"/>
        </w:rPr>
        <w:t>доказана</w:t>
      </w:r>
      <w:r>
        <w:t></w:t>
      </w:r>
      <w:r>
        <w:rPr>
          <w:rFonts w:hint="eastAsia"/>
        </w:rPr>
        <w:t>методом</w:t>
      </w:r>
      <w:r>
        <w:t></w:t>
      </w:r>
      <w:r>
        <w:rPr>
          <w:rFonts w:hint="eastAsia"/>
        </w:rPr>
        <w:t>математической</w:t>
      </w:r>
      <w:r>
        <w:t></w:t>
      </w:r>
      <w:r>
        <w:rPr>
          <w:rFonts w:hint="eastAsia"/>
        </w:rPr>
        <w:t>статистики</w:t>
      </w:r>
      <w:r>
        <w:t></w:t>
      </w:r>
      <w:r>
        <w:t></w:t>
      </w:r>
      <w:r>
        <w:rPr>
          <w:rFonts w:hint="eastAsia"/>
        </w:rPr>
        <w:t>Статистическая</w:t>
      </w:r>
      <w:r>
        <w:t></w:t>
      </w:r>
      <w:r>
        <w:rPr>
          <w:rFonts w:hint="eastAsia"/>
        </w:rPr>
        <w:t>обработка</w:t>
      </w:r>
      <w:r>
        <w:t></w:t>
      </w:r>
      <w:r>
        <w:rPr>
          <w:rFonts w:hint="eastAsia"/>
        </w:rPr>
        <w:t>результатов</w:t>
      </w:r>
      <w:r>
        <w:t></w:t>
      </w:r>
      <w:r>
        <w:rPr>
          <w:rFonts w:hint="eastAsia"/>
        </w:rPr>
        <w:t>эксперимента</w:t>
      </w:r>
      <w:r>
        <w:t></w:t>
      </w:r>
      <w:r>
        <w:rPr>
          <w:rFonts w:hint="eastAsia"/>
        </w:rPr>
        <w:t>в</w:t>
      </w:r>
      <w:r>
        <w:t></w:t>
      </w:r>
      <w:r>
        <w:rPr>
          <w:rFonts w:hint="eastAsia"/>
        </w:rPr>
        <w:t>экспериментальной</w:t>
      </w:r>
      <w:r>
        <w:t></w:t>
      </w:r>
      <w:r>
        <w:rPr>
          <w:rFonts w:hint="eastAsia"/>
        </w:rPr>
        <w:t>и</w:t>
      </w:r>
      <w:r>
        <w:t></w:t>
      </w:r>
      <w:r>
        <w:rPr>
          <w:rFonts w:hint="eastAsia"/>
        </w:rPr>
        <w:t>контрольной</w:t>
      </w:r>
      <w:r>
        <w:t></w:t>
      </w:r>
      <w:r>
        <w:rPr>
          <w:rFonts w:hint="eastAsia"/>
        </w:rPr>
        <w:t>группах</w:t>
      </w:r>
      <w:r>
        <w:t></w:t>
      </w:r>
      <w:r>
        <w:rPr>
          <w:rFonts w:hint="eastAsia"/>
        </w:rPr>
        <w:t>осуществлялась</w:t>
      </w:r>
      <w:r>
        <w:t></w:t>
      </w:r>
      <w:r>
        <w:rPr>
          <w:rFonts w:hint="eastAsia"/>
        </w:rPr>
        <w:t>с</w:t>
      </w:r>
      <w:r>
        <w:t></w:t>
      </w:r>
      <w:r>
        <w:rPr>
          <w:rFonts w:hint="eastAsia"/>
        </w:rPr>
        <w:t>использованием</w:t>
      </w:r>
      <w:r>
        <w:t></w:t>
      </w:r>
      <w:r>
        <w:rPr>
          <w:rFonts w:hint="eastAsia"/>
        </w:rPr>
        <w:t>критерия</w:t>
      </w:r>
      <w:r>
        <w:t></w:t>
      </w:r>
      <w:r>
        <w:rPr>
          <w:rFonts w:hint="eastAsia"/>
        </w:rPr>
        <w:t>Пирсона</w:t>
      </w:r>
      <w:r>
        <w:t></w:t>
      </w:r>
      <w:r>
        <w:t></w:t>
      </w:r>
      <w:r>
        <w:t></w:t>
      </w:r>
      <w:r>
        <w:t></w:t>
      </w:r>
      <w:r>
        <w:t></w:t>
      </w:r>
      <w:r>
        <w:rPr>
          <w:rFonts w:hint="eastAsia"/>
        </w:rPr>
        <w:t>При</w:t>
      </w:r>
      <w:r>
        <w:t></w:t>
      </w:r>
      <w:r>
        <w:rPr>
          <w:rFonts w:hint="eastAsia"/>
        </w:rPr>
        <w:t>проверке</w:t>
      </w:r>
      <w:r>
        <w:t></w:t>
      </w:r>
      <w:r>
        <w:rPr>
          <w:rFonts w:hint="eastAsia"/>
        </w:rPr>
        <w:t>нулевой</w:t>
      </w:r>
      <w:r>
        <w:t></w:t>
      </w:r>
      <w:r>
        <w:rPr>
          <w:rFonts w:hint="eastAsia"/>
        </w:rPr>
        <w:t>гипотезы</w:t>
      </w:r>
      <w:r>
        <w:t></w:t>
      </w:r>
      <w:r>
        <w:rPr>
          <w:rFonts w:hint="eastAsia"/>
        </w:rPr>
        <w:t>уровень</w:t>
      </w:r>
      <w:r>
        <w:t></w:t>
      </w:r>
      <w:r>
        <w:rPr>
          <w:rFonts w:hint="eastAsia"/>
        </w:rPr>
        <w:t>значимости</w:t>
      </w:r>
      <w:r>
        <w:t></w:t>
      </w:r>
      <w:r>
        <w:rPr>
          <w:rFonts w:hint="eastAsia"/>
        </w:rPr>
        <w:t>составляет</w:t>
      </w:r>
      <w:r>
        <w:t></w:t>
      </w:r>
      <w:r>
        <w:t></w:t>
      </w:r>
      <w:r>
        <w:t></w:t>
      </w:r>
      <w:r>
        <w:t></w:t>
      </w:r>
      <w:r>
        <w:rPr>
          <w:rFonts w:hint="eastAsia"/>
        </w:rPr>
        <w:t>возможных</w:t>
      </w:r>
      <w:r>
        <w:t></w:t>
      </w:r>
      <w:r>
        <w:rPr>
          <w:rFonts w:hint="eastAsia"/>
        </w:rPr>
        <w:t>случаев</w:t>
      </w:r>
      <w:r>
        <w:t></w:t>
      </w:r>
      <w:r>
        <w:t></w:t>
      </w:r>
      <w:r>
        <w:rPr>
          <w:rFonts w:hint="eastAsia"/>
        </w:rPr>
        <w:t>что</w:t>
      </w:r>
      <w:r>
        <w:t></w:t>
      </w:r>
      <w:r>
        <w:rPr>
          <w:rFonts w:hint="eastAsia"/>
        </w:rPr>
        <w:t>свидетельствует</w:t>
      </w:r>
      <w:r>
        <w:t></w:t>
      </w:r>
      <w:r>
        <w:rPr>
          <w:rFonts w:hint="eastAsia"/>
        </w:rPr>
        <w:t>в</w:t>
      </w:r>
      <w:r>
        <w:t></w:t>
      </w:r>
      <w:r>
        <w:rPr>
          <w:rFonts w:hint="eastAsia"/>
        </w:rPr>
        <w:t>пользу</w:t>
      </w:r>
      <w:r>
        <w:t></w:t>
      </w:r>
      <w:r>
        <w:rPr>
          <w:rFonts w:hint="eastAsia"/>
        </w:rPr>
        <w:t>принятия</w:t>
      </w:r>
      <w:r>
        <w:t></w:t>
      </w:r>
      <w:r>
        <w:rPr>
          <w:rFonts w:hint="eastAsia"/>
        </w:rPr>
        <w:t>альтернативной</w:t>
      </w:r>
      <w:r>
        <w:t></w:t>
      </w:r>
      <w:r>
        <w:rPr>
          <w:rFonts w:hint="eastAsia"/>
        </w:rPr>
        <w:t>гипотезы</w:t>
      </w:r>
      <w:r>
        <w:t></w:t>
      </w:r>
      <w:r>
        <w:rPr>
          <w:rFonts w:hint="eastAsia"/>
        </w:rPr>
        <w:t>и</w:t>
      </w:r>
      <w:r>
        <w:t></w:t>
      </w:r>
      <w:r>
        <w:rPr>
          <w:rFonts w:hint="eastAsia"/>
        </w:rPr>
        <w:t>говорит</w:t>
      </w:r>
      <w:r>
        <w:t></w:t>
      </w:r>
      <w:r>
        <w:rPr>
          <w:rFonts w:hint="eastAsia"/>
        </w:rPr>
        <w:t>о</w:t>
      </w:r>
      <w:r>
        <w:t></w:t>
      </w:r>
      <w:r>
        <w:rPr>
          <w:rFonts w:hint="eastAsia"/>
        </w:rPr>
        <w:t>различии</w:t>
      </w:r>
      <w:r>
        <w:t></w:t>
      </w:r>
      <w:r>
        <w:rPr>
          <w:rFonts w:hint="eastAsia"/>
        </w:rPr>
        <w:t>результатов</w:t>
      </w:r>
      <w:r>
        <w:t></w:t>
      </w:r>
      <w:r>
        <w:rPr>
          <w:rFonts w:hint="eastAsia"/>
        </w:rPr>
        <w:t>по</w:t>
      </w:r>
      <w:r>
        <w:t></w:t>
      </w:r>
      <w:r>
        <w:rPr>
          <w:rFonts w:hint="eastAsia"/>
        </w:rPr>
        <w:t>уровню</w:t>
      </w:r>
      <w:r>
        <w:t></w:t>
      </w:r>
      <w:r>
        <w:rPr>
          <w:rFonts w:hint="eastAsia"/>
        </w:rPr>
        <w:t>развития</w:t>
      </w:r>
      <w:r>
        <w:t></w:t>
      </w:r>
      <w:r>
        <w:rPr>
          <w:rFonts w:hint="eastAsia"/>
        </w:rPr>
        <w:t>педагогической</w:t>
      </w:r>
      <w:r>
        <w:t></w:t>
      </w:r>
      <w:r>
        <w:rPr>
          <w:rFonts w:hint="eastAsia"/>
        </w:rPr>
        <w:t>культуры</w:t>
      </w:r>
      <w:r>
        <w:t></w:t>
      </w:r>
      <w:r>
        <w:rPr>
          <w:rFonts w:hint="eastAsia"/>
        </w:rPr>
        <w:t>воспитателей</w:t>
      </w:r>
      <w:r>
        <w:t></w:t>
      </w:r>
      <w:r>
        <w:rPr>
          <w:rFonts w:hint="eastAsia"/>
        </w:rPr>
        <w:t>сельской</w:t>
      </w:r>
      <w:r>
        <w:t></w:t>
      </w:r>
      <w:r>
        <w:rPr>
          <w:rFonts w:hint="eastAsia"/>
        </w:rPr>
        <w:t>ДОО</w:t>
      </w:r>
      <w:r>
        <w:t></w:t>
      </w:r>
      <w:r>
        <w:rPr>
          <w:rFonts w:hint="eastAsia"/>
        </w:rPr>
        <w:t>на</w:t>
      </w:r>
      <w:r>
        <w:t></w:t>
      </w:r>
      <w:r>
        <w:rPr>
          <w:rFonts w:hint="eastAsia"/>
        </w:rPr>
        <w:t>констатирующем</w:t>
      </w:r>
      <w:r>
        <w:t></w:t>
      </w:r>
      <w:r>
        <w:rPr>
          <w:rFonts w:hint="eastAsia"/>
        </w:rPr>
        <w:t>и</w:t>
      </w:r>
      <w:r>
        <w:t></w:t>
      </w:r>
      <w:r>
        <w:rPr>
          <w:rFonts w:hint="eastAsia"/>
        </w:rPr>
        <w:t>контрольном</w:t>
      </w:r>
      <w:r>
        <w:t></w:t>
      </w:r>
      <w:r>
        <w:rPr>
          <w:rFonts w:hint="eastAsia"/>
        </w:rPr>
        <w:t>этапах</w:t>
      </w:r>
      <w:r>
        <w:t></w:t>
      </w:r>
      <w:r>
        <w:rPr>
          <w:rFonts w:hint="eastAsia"/>
        </w:rPr>
        <w:t>в</w:t>
      </w:r>
      <w:r>
        <w:t></w:t>
      </w:r>
      <w:r>
        <w:rPr>
          <w:rFonts w:hint="eastAsia"/>
        </w:rPr>
        <w:t>сторону</w:t>
      </w:r>
      <w:r>
        <w:t></w:t>
      </w:r>
      <w:r>
        <w:rPr>
          <w:rFonts w:hint="eastAsia"/>
        </w:rPr>
        <w:t>положительной</w:t>
      </w:r>
      <w:r>
        <w:t></w:t>
      </w:r>
      <w:r>
        <w:rPr>
          <w:rFonts w:hint="eastAsia"/>
        </w:rPr>
        <w:t>динамики</w:t>
      </w:r>
      <w:r>
        <w:t></w:t>
      </w:r>
      <w:r>
        <w:t></w:t>
      </w:r>
      <w:r>
        <w:rPr>
          <w:rFonts w:hint="eastAsia"/>
        </w:rPr>
        <w:t>Результаты</w:t>
      </w:r>
      <w:r>
        <w:t></w:t>
      </w:r>
      <w:r>
        <w:rPr>
          <w:rFonts w:hint="eastAsia"/>
        </w:rPr>
        <w:t>диагностики</w:t>
      </w:r>
      <w:r>
        <w:t></w:t>
      </w:r>
      <w:r>
        <w:rPr>
          <w:rFonts w:hint="eastAsia"/>
        </w:rPr>
        <w:t>развития</w:t>
      </w:r>
      <w:r>
        <w:t></w:t>
      </w:r>
      <w:r>
        <w:rPr>
          <w:rFonts w:hint="eastAsia"/>
        </w:rPr>
        <w:t>педагогической</w:t>
      </w:r>
      <w:r>
        <w:t></w:t>
      </w:r>
      <w:r>
        <w:rPr>
          <w:rFonts w:hint="eastAsia"/>
        </w:rPr>
        <w:t>культуры</w:t>
      </w:r>
      <w:r>
        <w:t></w:t>
      </w:r>
      <w:r>
        <w:rPr>
          <w:rFonts w:hint="eastAsia"/>
        </w:rPr>
        <w:t>воспитателя</w:t>
      </w:r>
      <w:r>
        <w:t></w:t>
      </w:r>
      <w:r>
        <w:rPr>
          <w:rFonts w:hint="eastAsia"/>
        </w:rPr>
        <w:t>сельской</w:t>
      </w:r>
      <w:r>
        <w:t></w:t>
      </w:r>
      <w:r>
        <w:rPr>
          <w:rFonts w:hint="eastAsia"/>
        </w:rPr>
        <w:t>ДОО</w:t>
      </w:r>
      <w:r>
        <w:t></w:t>
      </w:r>
      <w:r>
        <w:rPr>
          <w:rFonts w:hint="eastAsia"/>
        </w:rPr>
        <w:t>выявили</w:t>
      </w:r>
      <w:r>
        <w:t></w:t>
      </w:r>
      <w:r>
        <w:rPr>
          <w:rFonts w:hint="eastAsia"/>
        </w:rPr>
        <w:t>значительные</w:t>
      </w:r>
      <w:r>
        <w:t></w:t>
      </w:r>
      <w:r>
        <w:rPr>
          <w:rFonts w:hint="eastAsia"/>
        </w:rPr>
        <w:t>положительные</w:t>
      </w:r>
      <w:r>
        <w:t></w:t>
      </w:r>
      <w:r>
        <w:rPr>
          <w:rFonts w:hint="eastAsia"/>
        </w:rPr>
        <w:t>изменения</w:t>
      </w:r>
      <w:r>
        <w:t></w:t>
      </w:r>
      <w:r>
        <w:rPr>
          <w:rFonts w:hint="eastAsia"/>
        </w:rPr>
        <w:t>уровня</w:t>
      </w:r>
      <w:r>
        <w:t></w:t>
      </w:r>
      <w:r>
        <w:rPr>
          <w:rFonts w:hint="eastAsia"/>
        </w:rPr>
        <w:t>педагогической</w:t>
      </w:r>
      <w:r>
        <w:t></w:t>
      </w:r>
      <w:r>
        <w:rPr>
          <w:rFonts w:hint="eastAsia"/>
        </w:rPr>
        <w:t>культуры</w:t>
      </w:r>
      <w:r>
        <w:t></w:t>
      </w:r>
      <w:r>
        <w:rPr>
          <w:rFonts w:hint="eastAsia"/>
        </w:rPr>
        <w:t>воспитателей</w:t>
      </w:r>
      <w:r>
        <w:t></w:t>
      </w:r>
      <w:r>
        <w:rPr>
          <w:rFonts w:hint="eastAsia"/>
        </w:rPr>
        <w:t>тьюторантов</w:t>
      </w:r>
      <w:r>
        <w:t></w:t>
      </w:r>
      <w:r>
        <w:rPr>
          <w:rFonts w:hint="eastAsia"/>
        </w:rPr>
        <w:t>по</w:t>
      </w:r>
      <w:r>
        <w:t></w:t>
      </w:r>
      <w:r>
        <w:rPr>
          <w:rFonts w:hint="eastAsia"/>
        </w:rPr>
        <w:t>всем</w:t>
      </w:r>
      <w:r>
        <w:t></w:t>
      </w:r>
      <w:r>
        <w:rPr>
          <w:rFonts w:hint="eastAsia"/>
        </w:rPr>
        <w:t>показателям</w:t>
      </w:r>
      <w:r>
        <w:t></w:t>
      </w:r>
      <w:r>
        <w:rPr>
          <w:rFonts w:hint="eastAsia"/>
        </w:rPr>
        <w:t>отобранных</w:t>
      </w:r>
      <w:r>
        <w:t></w:t>
      </w:r>
      <w:r>
        <w:rPr>
          <w:rFonts w:hint="eastAsia"/>
        </w:rPr>
        <w:t>критериев</w:t>
      </w:r>
      <w:r>
        <w:t></w:t>
      </w:r>
    </w:p>
    <w:p w:rsidR="001271F4" w:rsidRDefault="001271F4" w:rsidP="001271F4">
      <w:r>
        <w:rPr>
          <w:rFonts w:hint="eastAsia"/>
        </w:rPr>
        <w:t>Таким</w:t>
      </w:r>
      <w:r>
        <w:t></w:t>
      </w:r>
      <w:r>
        <w:rPr>
          <w:rFonts w:hint="eastAsia"/>
        </w:rPr>
        <w:t>образом</w:t>
      </w:r>
      <w:r>
        <w:t></w:t>
      </w:r>
      <w:r>
        <w:t></w:t>
      </w:r>
      <w:r>
        <w:rPr>
          <w:rFonts w:hint="eastAsia"/>
        </w:rPr>
        <w:t>обработка</w:t>
      </w:r>
      <w:r>
        <w:t></w:t>
      </w:r>
      <w:r>
        <w:rPr>
          <w:rFonts w:hint="eastAsia"/>
        </w:rPr>
        <w:t>данных</w:t>
      </w:r>
      <w:r>
        <w:t></w:t>
      </w:r>
      <w:r>
        <w:t></w:t>
      </w:r>
      <w:r>
        <w:rPr>
          <w:rFonts w:hint="eastAsia"/>
        </w:rPr>
        <w:t>полученных</w:t>
      </w:r>
      <w:r>
        <w:t></w:t>
      </w:r>
      <w:r>
        <w:rPr>
          <w:rFonts w:hint="eastAsia"/>
        </w:rPr>
        <w:t>в</w:t>
      </w:r>
      <w:r>
        <w:t></w:t>
      </w:r>
      <w:r>
        <w:rPr>
          <w:rFonts w:hint="eastAsia"/>
        </w:rPr>
        <w:t>ходе</w:t>
      </w:r>
      <w:r>
        <w:t></w:t>
      </w:r>
      <w:r>
        <w:rPr>
          <w:rFonts w:hint="eastAsia"/>
        </w:rPr>
        <w:t>эксперимента</w:t>
      </w:r>
      <w:r>
        <w:t></w:t>
      </w:r>
      <w:r>
        <w:t></w:t>
      </w:r>
      <w:r>
        <w:rPr>
          <w:rFonts w:hint="eastAsia"/>
        </w:rPr>
        <w:t>в</w:t>
      </w:r>
      <w:r>
        <w:t></w:t>
      </w:r>
      <w:r>
        <w:rPr>
          <w:rFonts w:hint="eastAsia"/>
        </w:rPr>
        <w:t>том</w:t>
      </w:r>
      <w:r>
        <w:t></w:t>
      </w:r>
      <w:r>
        <w:rPr>
          <w:rFonts w:hint="eastAsia"/>
        </w:rPr>
        <w:t>числе</w:t>
      </w:r>
      <w:r>
        <w:t></w:t>
      </w:r>
      <w:r>
        <w:rPr>
          <w:rFonts w:hint="eastAsia"/>
        </w:rPr>
        <w:t>с</w:t>
      </w:r>
      <w:r>
        <w:t></w:t>
      </w:r>
      <w:r>
        <w:rPr>
          <w:rFonts w:hint="eastAsia"/>
        </w:rPr>
        <w:t>применением</w:t>
      </w:r>
      <w:r>
        <w:t></w:t>
      </w:r>
      <w:r>
        <w:rPr>
          <w:rFonts w:hint="eastAsia"/>
        </w:rPr>
        <w:t>статистических</w:t>
      </w:r>
      <w:r>
        <w:t></w:t>
      </w:r>
      <w:r>
        <w:rPr>
          <w:rFonts w:hint="eastAsia"/>
        </w:rPr>
        <w:t>методов</w:t>
      </w:r>
      <w:r>
        <w:t></w:t>
      </w:r>
      <w:r>
        <w:t></w:t>
      </w:r>
      <w:r>
        <w:rPr>
          <w:rFonts w:hint="eastAsia"/>
        </w:rPr>
        <w:t>показала</w:t>
      </w:r>
      <w:r>
        <w:t></w:t>
      </w:r>
      <w:r>
        <w:t></w:t>
      </w:r>
      <w:r>
        <w:rPr>
          <w:rFonts w:hint="eastAsia"/>
        </w:rPr>
        <w:t>что</w:t>
      </w:r>
      <w:r>
        <w:t></w:t>
      </w:r>
      <w:r>
        <w:rPr>
          <w:rFonts w:hint="eastAsia"/>
        </w:rPr>
        <w:t>реализация</w:t>
      </w:r>
      <w:r>
        <w:t></w:t>
      </w:r>
      <w:r>
        <w:rPr>
          <w:rFonts w:hint="eastAsia"/>
        </w:rPr>
        <w:t>разработанной</w:t>
      </w:r>
      <w:r>
        <w:t></w:t>
      </w:r>
      <w:r>
        <w:rPr>
          <w:rFonts w:hint="eastAsia"/>
        </w:rPr>
        <w:t>модели</w:t>
      </w:r>
      <w:r>
        <w:t></w:t>
      </w:r>
      <w:r>
        <w:rPr>
          <w:rFonts w:hint="eastAsia"/>
        </w:rPr>
        <w:t>развития</w:t>
      </w:r>
      <w:r>
        <w:t></w:t>
      </w:r>
      <w:r>
        <w:rPr>
          <w:rFonts w:hint="eastAsia"/>
        </w:rPr>
        <w:t>педагогической</w:t>
      </w:r>
      <w:r>
        <w:t></w:t>
      </w:r>
      <w:r>
        <w:rPr>
          <w:rFonts w:hint="eastAsia"/>
        </w:rPr>
        <w:t>культуры</w:t>
      </w:r>
      <w:r>
        <w:t></w:t>
      </w:r>
      <w:r>
        <w:rPr>
          <w:rFonts w:hint="eastAsia"/>
        </w:rPr>
        <w:t>воспитателя</w:t>
      </w:r>
      <w:r>
        <w:t></w:t>
      </w:r>
      <w:r>
        <w:rPr>
          <w:rFonts w:hint="eastAsia"/>
        </w:rPr>
        <w:t>сельской</w:t>
      </w:r>
      <w:r>
        <w:t></w:t>
      </w:r>
      <w:r>
        <w:rPr>
          <w:rFonts w:hint="eastAsia"/>
        </w:rPr>
        <w:t>ДОО</w:t>
      </w:r>
      <w:r>
        <w:t></w:t>
      </w:r>
      <w:r>
        <w:rPr>
          <w:rFonts w:hint="eastAsia"/>
        </w:rPr>
        <w:t>в</w:t>
      </w:r>
      <w:r>
        <w:t></w:t>
      </w:r>
      <w:r>
        <w:rPr>
          <w:rFonts w:hint="eastAsia"/>
        </w:rPr>
        <w:t>межкурсовой</w:t>
      </w:r>
      <w:r>
        <w:t></w:t>
      </w:r>
      <w:r>
        <w:rPr>
          <w:rFonts w:hint="eastAsia"/>
        </w:rPr>
        <w:t>период</w:t>
      </w:r>
      <w:r>
        <w:t></w:t>
      </w:r>
      <w:r>
        <w:rPr>
          <w:rFonts w:hint="eastAsia"/>
        </w:rPr>
        <w:t>и</w:t>
      </w:r>
      <w:r>
        <w:t></w:t>
      </w:r>
      <w:r>
        <w:rPr>
          <w:rFonts w:hint="eastAsia"/>
        </w:rPr>
        <w:t>технологии</w:t>
      </w:r>
      <w:r>
        <w:t></w:t>
      </w:r>
      <w:r>
        <w:rPr>
          <w:rFonts w:hint="eastAsia"/>
        </w:rPr>
        <w:t>коллективного</w:t>
      </w:r>
      <w:r>
        <w:t></w:t>
      </w:r>
      <w:r>
        <w:rPr>
          <w:rFonts w:hint="eastAsia"/>
        </w:rPr>
        <w:t>тьюторского</w:t>
      </w:r>
      <w:r>
        <w:t></w:t>
      </w:r>
      <w:r>
        <w:rPr>
          <w:rFonts w:hint="eastAsia"/>
        </w:rPr>
        <w:t>сопровождения</w:t>
      </w:r>
      <w:r>
        <w:t></w:t>
      </w:r>
      <w:r>
        <w:rPr>
          <w:rFonts w:hint="eastAsia"/>
        </w:rPr>
        <w:t>данного</w:t>
      </w:r>
      <w:r>
        <w:t></w:t>
      </w:r>
      <w:r>
        <w:rPr>
          <w:rFonts w:hint="eastAsia"/>
        </w:rPr>
        <w:t>процесса</w:t>
      </w:r>
      <w:r>
        <w:t></w:t>
      </w:r>
      <w:r>
        <w:rPr>
          <w:rFonts w:hint="eastAsia"/>
        </w:rPr>
        <w:t>обеспечивают</w:t>
      </w:r>
      <w:r>
        <w:t></w:t>
      </w:r>
      <w:r>
        <w:rPr>
          <w:rFonts w:hint="eastAsia"/>
        </w:rPr>
        <w:t>повышение</w:t>
      </w:r>
      <w:r>
        <w:t></w:t>
      </w:r>
      <w:r>
        <w:rPr>
          <w:rFonts w:hint="eastAsia"/>
        </w:rPr>
        <w:t>уровня</w:t>
      </w:r>
      <w:r>
        <w:t></w:t>
      </w:r>
      <w:r>
        <w:rPr>
          <w:rFonts w:hint="eastAsia"/>
        </w:rPr>
        <w:t>педагогической</w:t>
      </w:r>
      <w:r>
        <w:t></w:t>
      </w:r>
      <w:r>
        <w:rPr>
          <w:rFonts w:hint="eastAsia"/>
        </w:rPr>
        <w:t>культуры</w:t>
      </w:r>
      <w:r>
        <w:t></w:t>
      </w:r>
      <w:r>
        <w:rPr>
          <w:rFonts w:hint="eastAsia"/>
        </w:rPr>
        <w:t>специалистов</w:t>
      </w:r>
      <w:r>
        <w:t></w:t>
      </w:r>
      <w:r>
        <w:rPr>
          <w:rFonts w:hint="eastAsia"/>
        </w:rPr>
        <w:t>данной</w:t>
      </w:r>
      <w:r>
        <w:t></w:t>
      </w:r>
      <w:r>
        <w:rPr>
          <w:rFonts w:hint="eastAsia"/>
        </w:rPr>
        <w:t>категории</w:t>
      </w:r>
      <w:r>
        <w:t></w:t>
      </w:r>
    </w:p>
    <w:p w:rsidR="001271F4" w:rsidRDefault="001271F4" w:rsidP="001271F4">
      <w:r>
        <w:rPr>
          <w:rFonts w:hint="eastAsia"/>
        </w:rPr>
        <w:t>В</w:t>
      </w:r>
      <w:r>
        <w:t></w:t>
      </w:r>
      <w:r>
        <w:rPr>
          <w:rFonts w:hint="eastAsia"/>
        </w:rPr>
        <w:t>целом</w:t>
      </w:r>
      <w:r>
        <w:t></w:t>
      </w:r>
      <w:r>
        <w:rPr>
          <w:rFonts w:hint="eastAsia"/>
        </w:rPr>
        <w:t>результаты</w:t>
      </w:r>
      <w:r>
        <w:t></w:t>
      </w:r>
      <w:r>
        <w:rPr>
          <w:rFonts w:hint="eastAsia"/>
        </w:rPr>
        <w:t>экспериментальной</w:t>
      </w:r>
      <w:r>
        <w:t></w:t>
      </w:r>
      <w:r>
        <w:rPr>
          <w:rFonts w:hint="eastAsia"/>
        </w:rPr>
        <w:t>работы</w:t>
      </w:r>
      <w:r>
        <w:t></w:t>
      </w:r>
      <w:r>
        <w:rPr>
          <w:rFonts w:hint="eastAsia"/>
        </w:rPr>
        <w:t>позволяют</w:t>
      </w:r>
      <w:r>
        <w:t></w:t>
      </w:r>
      <w:r>
        <w:rPr>
          <w:rFonts w:hint="eastAsia"/>
        </w:rPr>
        <w:t>заключить</w:t>
      </w:r>
      <w:r>
        <w:t></w:t>
      </w:r>
      <w:r>
        <w:t></w:t>
      </w:r>
      <w:r>
        <w:rPr>
          <w:rFonts w:hint="eastAsia"/>
        </w:rPr>
        <w:t>что</w:t>
      </w:r>
      <w:r>
        <w:t></w:t>
      </w:r>
      <w:r>
        <w:rPr>
          <w:rFonts w:hint="eastAsia"/>
        </w:rPr>
        <w:t>при</w:t>
      </w:r>
      <w:r>
        <w:t></w:t>
      </w:r>
      <w:r>
        <w:rPr>
          <w:rFonts w:hint="eastAsia"/>
        </w:rPr>
        <w:t>практической</w:t>
      </w:r>
      <w:r>
        <w:t></w:t>
      </w:r>
      <w:r>
        <w:rPr>
          <w:rFonts w:hint="eastAsia"/>
        </w:rPr>
        <w:t>реализации</w:t>
      </w:r>
      <w:r>
        <w:t></w:t>
      </w:r>
      <w:r>
        <w:rPr>
          <w:rFonts w:hint="eastAsia"/>
        </w:rPr>
        <w:t>разработанной</w:t>
      </w:r>
      <w:r>
        <w:t></w:t>
      </w:r>
      <w:r>
        <w:rPr>
          <w:rFonts w:hint="eastAsia"/>
        </w:rPr>
        <w:t>модели</w:t>
      </w:r>
      <w:r>
        <w:t></w:t>
      </w:r>
      <w:r>
        <w:rPr>
          <w:rFonts w:hint="eastAsia"/>
        </w:rPr>
        <w:t>с</w:t>
      </w:r>
      <w:r>
        <w:t></w:t>
      </w:r>
      <w:r>
        <w:rPr>
          <w:rFonts w:hint="eastAsia"/>
        </w:rPr>
        <w:t>использованием</w:t>
      </w:r>
      <w:r>
        <w:t></w:t>
      </w:r>
      <w:r>
        <w:rPr>
          <w:rFonts w:hint="eastAsia"/>
        </w:rPr>
        <w:t>соответствующей</w:t>
      </w:r>
      <w:r>
        <w:t></w:t>
      </w:r>
      <w:r>
        <w:rPr>
          <w:rFonts w:hint="eastAsia"/>
        </w:rPr>
        <w:t>технологии</w:t>
      </w:r>
      <w:r>
        <w:t></w:t>
      </w:r>
      <w:r>
        <w:rPr>
          <w:rFonts w:hint="eastAsia"/>
        </w:rPr>
        <w:t>тьюторского</w:t>
      </w:r>
      <w:r>
        <w:t></w:t>
      </w:r>
      <w:r>
        <w:rPr>
          <w:rFonts w:hint="eastAsia"/>
        </w:rPr>
        <w:t>сопровождения</w:t>
      </w:r>
      <w:r>
        <w:t></w:t>
      </w:r>
      <w:r>
        <w:rPr>
          <w:rFonts w:hint="eastAsia"/>
        </w:rPr>
        <w:t>уровень</w:t>
      </w:r>
      <w:r>
        <w:t></w:t>
      </w:r>
      <w:r>
        <w:rPr>
          <w:rFonts w:hint="eastAsia"/>
        </w:rPr>
        <w:t>развития</w:t>
      </w:r>
      <w:r>
        <w:t></w:t>
      </w:r>
      <w:r>
        <w:rPr>
          <w:rFonts w:hint="eastAsia"/>
        </w:rPr>
        <w:t>педагогической</w:t>
      </w:r>
      <w:r>
        <w:t></w:t>
      </w:r>
      <w:r>
        <w:rPr>
          <w:rFonts w:hint="eastAsia"/>
        </w:rPr>
        <w:t>культуры</w:t>
      </w:r>
      <w:r>
        <w:t></w:t>
      </w:r>
      <w:r>
        <w:rPr>
          <w:rFonts w:hint="eastAsia"/>
        </w:rPr>
        <w:t>выше</w:t>
      </w:r>
      <w:r>
        <w:t></w:t>
      </w:r>
      <w:r>
        <w:t></w:t>
      </w:r>
      <w:r>
        <w:rPr>
          <w:rFonts w:hint="eastAsia"/>
        </w:rPr>
        <w:t>чем</w:t>
      </w:r>
      <w:r>
        <w:t></w:t>
      </w:r>
      <w:r>
        <w:rPr>
          <w:rFonts w:hint="eastAsia"/>
        </w:rPr>
        <w:t>при</w:t>
      </w:r>
      <w:r>
        <w:t></w:t>
      </w:r>
      <w:r>
        <w:rPr>
          <w:rFonts w:hint="eastAsia"/>
        </w:rPr>
        <w:t>традиционной</w:t>
      </w:r>
      <w:r>
        <w:t></w:t>
      </w:r>
    </w:p>
    <w:p w:rsidR="001271F4" w:rsidRDefault="001271F4" w:rsidP="001271F4">
      <w:r>
        <w:rPr>
          <w:rFonts w:hint="eastAsia"/>
        </w:rPr>
        <w:t>Обобщенные</w:t>
      </w:r>
      <w:r>
        <w:t></w:t>
      </w:r>
      <w:r>
        <w:rPr>
          <w:rFonts w:hint="eastAsia"/>
        </w:rPr>
        <w:t>результаты</w:t>
      </w:r>
      <w:r>
        <w:t></w:t>
      </w:r>
      <w:r>
        <w:rPr>
          <w:rFonts w:hint="eastAsia"/>
        </w:rPr>
        <w:t>исследования</w:t>
      </w:r>
      <w:r>
        <w:t></w:t>
      </w:r>
      <w:r>
        <w:rPr>
          <w:rFonts w:hint="eastAsia"/>
        </w:rPr>
        <w:t>обнаруживают</w:t>
      </w:r>
      <w:r>
        <w:t></w:t>
      </w:r>
      <w:r>
        <w:rPr>
          <w:rFonts w:hint="eastAsia"/>
        </w:rPr>
        <w:t>истинность</w:t>
      </w:r>
      <w:r>
        <w:t></w:t>
      </w:r>
      <w:r>
        <w:rPr>
          <w:rFonts w:hint="eastAsia"/>
        </w:rPr>
        <w:t>и</w:t>
      </w:r>
      <w:r>
        <w:t></w:t>
      </w:r>
      <w:r>
        <w:rPr>
          <w:rFonts w:hint="eastAsia"/>
        </w:rPr>
        <w:t>достоверность</w:t>
      </w:r>
      <w:r>
        <w:t></w:t>
      </w:r>
      <w:r>
        <w:rPr>
          <w:rFonts w:hint="eastAsia"/>
        </w:rPr>
        <w:t>выдвинутого</w:t>
      </w:r>
      <w:r>
        <w:t></w:t>
      </w:r>
      <w:r>
        <w:rPr>
          <w:rFonts w:hint="eastAsia"/>
        </w:rPr>
        <w:t>в</w:t>
      </w:r>
      <w:r>
        <w:t></w:t>
      </w:r>
      <w:r>
        <w:rPr>
          <w:rFonts w:hint="eastAsia"/>
        </w:rPr>
        <w:t>гипотезе</w:t>
      </w:r>
      <w:r>
        <w:t></w:t>
      </w:r>
      <w:r>
        <w:rPr>
          <w:rFonts w:hint="eastAsia"/>
        </w:rPr>
        <w:t>предположения</w:t>
      </w:r>
      <w:r>
        <w:t></w:t>
      </w:r>
      <w:r>
        <w:rPr>
          <w:rFonts w:hint="eastAsia"/>
        </w:rPr>
        <w:t>о</w:t>
      </w:r>
      <w:r>
        <w:t></w:t>
      </w:r>
      <w:r>
        <w:rPr>
          <w:rFonts w:hint="eastAsia"/>
        </w:rPr>
        <w:t>том</w:t>
      </w:r>
      <w:r>
        <w:t></w:t>
      </w:r>
      <w:r>
        <w:t></w:t>
      </w:r>
      <w:r>
        <w:rPr>
          <w:rFonts w:hint="eastAsia"/>
        </w:rPr>
        <w:t>что</w:t>
      </w:r>
      <w:r>
        <w:t></w:t>
      </w:r>
      <w:r>
        <w:rPr>
          <w:rFonts w:hint="eastAsia"/>
        </w:rPr>
        <w:t>обучение</w:t>
      </w:r>
      <w:r>
        <w:t></w:t>
      </w:r>
      <w:r>
        <w:rPr>
          <w:rFonts w:hint="eastAsia"/>
        </w:rPr>
        <w:t>в</w:t>
      </w:r>
      <w:r>
        <w:t></w:t>
      </w:r>
      <w:r>
        <w:rPr>
          <w:rFonts w:hint="eastAsia"/>
        </w:rPr>
        <w:t>контексте</w:t>
      </w:r>
      <w:r>
        <w:t></w:t>
      </w:r>
      <w:r>
        <w:rPr>
          <w:rFonts w:hint="eastAsia"/>
        </w:rPr>
        <w:t>развития</w:t>
      </w:r>
      <w:r>
        <w:t></w:t>
      </w:r>
      <w:r>
        <w:rPr>
          <w:rFonts w:hint="eastAsia"/>
        </w:rPr>
        <w:t>педагогической</w:t>
      </w:r>
      <w:r>
        <w:t></w:t>
      </w:r>
      <w:r>
        <w:rPr>
          <w:rFonts w:hint="eastAsia"/>
        </w:rPr>
        <w:t>культуры</w:t>
      </w:r>
      <w:r>
        <w:t></w:t>
      </w:r>
      <w:r>
        <w:rPr>
          <w:rFonts w:hint="eastAsia"/>
        </w:rPr>
        <w:t>воспитателя</w:t>
      </w:r>
      <w:r>
        <w:t></w:t>
      </w:r>
      <w:r>
        <w:rPr>
          <w:rFonts w:hint="eastAsia"/>
        </w:rPr>
        <w:t>сельской</w:t>
      </w:r>
      <w:r>
        <w:t></w:t>
      </w:r>
      <w:r>
        <w:rPr>
          <w:rFonts w:hint="eastAsia"/>
        </w:rPr>
        <w:t>ДОО</w:t>
      </w:r>
      <w:r>
        <w:t></w:t>
      </w:r>
      <w:r>
        <w:rPr>
          <w:rFonts w:hint="eastAsia"/>
        </w:rPr>
        <w:t>будет</w:t>
      </w:r>
      <w:r>
        <w:t></w:t>
      </w:r>
      <w:r>
        <w:rPr>
          <w:rFonts w:hint="eastAsia"/>
        </w:rPr>
        <w:t>результативней</w:t>
      </w:r>
      <w:r>
        <w:t></w:t>
      </w:r>
      <w:r>
        <w:rPr>
          <w:rFonts w:hint="eastAsia"/>
        </w:rPr>
        <w:t>при</w:t>
      </w:r>
      <w:r>
        <w:t></w:t>
      </w:r>
      <w:r>
        <w:rPr>
          <w:rFonts w:hint="eastAsia"/>
        </w:rPr>
        <w:t>практическом</w:t>
      </w:r>
      <w:r>
        <w:t></w:t>
      </w:r>
      <w:r>
        <w:rPr>
          <w:rFonts w:hint="eastAsia"/>
        </w:rPr>
        <w:t>внедрении</w:t>
      </w:r>
      <w:r>
        <w:t></w:t>
      </w:r>
      <w:r>
        <w:rPr>
          <w:rFonts w:hint="eastAsia"/>
        </w:rPr>
        <w:t>разработанной</w:t>
      </w:r>
      <w:r>
        <w:t></w:t>
      </w:r>
      <w:r>
        <w:rPr>
          <w:rFonts w:hint="eastAsia"/>
        </w:rPr>
        <w:t>модели</w:t>
      </w:r>
      <w:r>
        <w:t></w:t>
      </w:r>
      <w:r>
        <w:rPr>
          <w:rFonts w:hint="eastAsia"/>
        </w:rPr>
        <w:t>с</w:t>
      </w:r>
      <w:r>
        <w:t></w:t>
      </w:r>
      <w:r>
        <w:rPr>
          <w:rFonts w:hint="eastAsia"/>
        </w:rPr>
        <w:t>использованием</w:t>
      </w:r>
      <w:r>
        <w:t></w:t>
      </w:r>
      <w:r>
        <w:rPr>
          <w:rFonts w:hint="eastAsia"/>
        </w:rPr>
        <w:t>технологии</w:t>
      </w:r>
      <w:r>
        <w:t></w:t>
      </w:r>
      <w:r>
        <w:rPr>
          <w:rFonts w:hint="eastAsia"/>
        </w:rPr>
        <w:t>коллективного</w:t>
      </w:r>
      <w:r>
        <w:t></w:t>
      </w:r>
      <w:r>
        <w:rPr>
          <w:rFonts w:hint="eastAsia"/>
        </w:rPr>
        <w:t>тьюторского</w:t>
      </w:r>
      <w:r>
        <w:t></w:t>
      </w:r>
      <w:r>
        <w:rPr>
          <w:rFonts w:hint="eastAsia"/>
        </w:rPr>
        <w:t>сопровождения</w:t>
      </w:r>
      <w:r>
        <w:t></w:t>
      </w:r>
      <w:r>
        <w:rPr>
          <w:rFonts w:hint="eastAsia"/>
        </w:rPr>
        <w:t>данного</w:t>
      </w:r>
      <w:r>
        <w:t></w:t>
      </w:r>
      <w:r>
        <w:rPr>
          <w:rFonts w:hint="eastAsia"/>
        </w:rPr>
        <w:t>процесса</w:t>
      </w:r>
      <w:r>
        <w:t></w:t>
      </w:r>
    </w:p>
    <w:p w:rsidR="001271F4" w:rsidRPr="001271F4" w:rsidRDefault="001271F4" w:rsidP="001271F4">
      <w:r>
        <w:rPr>
          <w:rFonts w:hint="eastAsia"/>
        </w:rPr>
        <w:t>Мы</w:t>
      </w:r>
      <w:r>
        <w:t></w:t>
      </w:r>
      <w:r>
        <w:rPr>
          <w:rFonts w:hint="eastAsia"/>
        </w:rPr>
        <w:t>не</w:t>
      </w:r>
      <w:r>
        <w:t></w:t>
      </w:r>
      <w:r>
        <w:rPr>
          <w:rFonts w:hint="eastAsia"/>
        </w:rPr>
        <w:t>рассматриваем</w:t>
      </w:r>
      <w:r>
        <w:t></w:t>
      </w:r>
      <w:r>
        <w:rPr>
          <w:rFonts w:hint="eastAsia"/>
        </w:rPr>
        <w:t>результаты</w:t>
      </w:r>
      <w:r>
        <w:t></w:t>
      </w:r>
      <w:r>
        <w:rPr>
          <w:rFonts w:hint="eastAsia"/>
        </w:rPr>
        <w:t>проведенного</w:t>
      </w:r>
      <w:r>
        <w:t></w:t>
      </w:r>
      <w:r>
        <w:rPr>
          <w:rFonts w:hint="eastAsia"/>
        </w:rPr>
        <w:t>исследования</w:t>
      </w:r>
      <w:r>
        <w:t></w:t>
      </w:r>
      <w:r>
        <w:rPr>
          <w:rFonts w:hint="eastAsia"/>
        </w:rPr>
        <w:t>в</w:t>
      </w:r>
      <w:r>
        <w:t></w:t>
      </w:r>
      <w:r>
        <w:rPr>
          <w:rFonts w:hint="eastAsia"/>
        </w:rPr>
        <w:t>качестве</w:t>
      </w:r>
      <w:r>
        <w:t></w:t>
      </w:r>
      <w:r>
        <w:rPr>
          <w:rFonts w:hint="eastAsia"/>
        </w:rPr>
        <w:t>решений</w:t>
      </w:r>
      <w:r>
        <w:t></w:t>
      </w:r>
      <w:r>
        <w:t></w:t>
      </w:r>
      <w:r>
        <w:rPr>
          <w:rFonts w:hint="eastAsia"/>
        </w:rPr>
        <w:t>исчерпывающих</w:t>
      </w:r>
      <w:r>
        <w:t></w:t>
      </w:r>
      <w:r>
        <w:rPr>
          <w:rFonts w:hint="eastAsia"/>
        </w:rPr>
        <w:t>поставленную</w:t>
      </w:r>
      <w:r>
        <w:t></w:t>
      </w:r>
      <w:r>
        <w:rPr>
          <w:rFonts w:hint="eastAsia"/>
        </w:rPr>
        <w:t>проблему</w:t>
      </w:r>
      <w:r>
        <w:t></w:t>
      </w:r>
      <w:r>
        <w:t></w:t>
      </w:r>
      <w:r>
        <w:rPr>
          <w:rFonts w:hint="eastAsia"/>
        </w:rPr>
        <w:t>Дальнейшее</w:t>
      </w:r>
      <w:r>
        <w:t></w:t>
      </w:r>
      <w:r>
        <w:rPr>
          <w:rFonts w:hint="eastAsia"/>
        </w:rPr>
        <w:t>её</w:t>
      </w:r>
      <w:r>
        <w:t></w:t>
      </w:r>
      <w:r>
        <w:rPr>
          <w:rFonts w:hint="eastAsia"/>
        </w:rPr>
        <w:t>исследование</w:t>
      </w:r>
      <w:r>
        <w:t></w:t>
      </w:r>
      <w:r>
        <w:t></w:t>
      </w:r>
      <w:r>
        <w:rPr>
          <w:rFonts w:hint="eastAsia"/>
        </w:rPr>
        <w:t>с</w:t>
      </w:r>
      <w:r>
        <w:t></w:t>
      </w:r>
      <w:r>
        <w:rPr>
          <w:rFonts w:hint="eastAsia"/>
        </w:rPr>
        <w:t>нашей</w:t>
      </w:r>
      <w:r>
        <w:t></w:t>
      </w:r>
      <w:r>
        <w:rPr>
          <w:rFonts w:hint="eastAsia"/>
        </w:rPr>
        <w:t>точки</w:t>
      </w:r>
      <w:r>
        <w:t></w:t>
      </w:r>
      <w:r>
        <w:rPr>
          <w:rFonts w:hint="eastAsia"/>
        </w:rPr>
        <w:t>зрения</w:t>
      </w:r>
      <w:r>
        <w:t></w:t>
      </w:r>
      <w:r>
        <w:t></w:t>
      </w:r>
      <w:r>
        <w:rPr>
          <w:rFonts w:hint="eastAsia"/>
        </w:rPr>
        <w:t>целесообразно</w:t>
      </w:r>
      <w:r>
        <w:t></w:t>
      </w:r>
      <w:r>
        <w:rPr>
          <w:rFonts w:hint="eastAsia"/>
        </w:rPr>
        <w:t>продолжить</w:t>
      </w:r>
      <w:r>
        <w:t></w:t>
      </w:r>
      <w:r>
        <w:rPr>
          <w:rFonts w:hint="eastAsia"/>
        </w:rPr>
        <w:t>по</w:t>
      </w:r>
      <w:r>
        <w:t></w:t>
      </w:r>
      <w:r>
        <w:rPr>
          <w:rFonts w:hint="eastAsia"/>
        </w:rPr>
        <w:t>таким</w:t>
      </w:r>
      <w:r>
        <w:t></w:t>
      </w:r>
      <w:r>
        <w:rPr>
          <w:rFonts w:hint="eastAsia"/>
        </w:rPr>
        <w:t>направлениям</w:t>
      </w:r>
      <w:r>
        <w:t></w:t>
      </w:r>
      <w:r>
        <w:t></w:t>
      </w:r>
      <w:r>
        <w:rPr>
          <w:rFonts w:hint="eastAsia"/>
        </w:rPr>
        <w:t>как</w:t>
      </w:r>
      <w:r>
        <w:t></w:t>
      </w:r>
      <w:r>
        <w:rPr>
          <w:rFonts w:hint="eastAsia"/>
        </w:rPr>
        <w:t>разработка</w:t>
      </w:r>
      <w:r>
        <w:t></w:t>
      </w:r>
      <w:r>
        <w:rPr>
          <w:rFonts w:hint="eastAsia"/>
        </w:rPr>
        <w:t>целостной</w:t>
      </w:r>
      <w:r>
        <w:t></w:t>
      </w:r>
      <w:r>
        <w:rPr>
          <w:rFonts w:hint="eastAsia"/>
        </w:rPr>
        <w:t>концепции</w:t>
      </w:r>
      <w:r>
        <w:t></w:t>
      </w:r>
      <w:r>
        <w:rPr>
          <w:rFonts w:hint="eastAsia"/>
        </w:rPr>
        <w:t>развития</w:t>
      </w:r>
      <w:r>
        <w:t></w:t>
      </w:r>
      <w:r>
        <w:rPr>
          <w:rFonts w:hint="eastAsia"/>
        </w:rPr>
        <w:t>педагогической</w:t>
      </w:r>
      <w:r>
        <w:t></w:t>
      </w:r>
      <w:r>
        <w:rPr>
          <w:rFonts w:hint="eastAsia"/>
        </w:rPr>
        <w:t>культуры</w:t>
      </w:r>
      <w:r>
        <w:t></w:t>
      </w:r>
      <w:r>
        <w:rPr>
          <w:rFonts w:hint="eastAsia"/>
        </w:rPr>
        <w:t>воспитателя</w:t>
      </w:r>
      <w:r>
        <w:t></w:t>
      </w:r>
      <w:r>
        <w:rPr>
          <w:rFonts w:hint="eastAsia"/>
        </w:rPr>
        <w:t>сельской</w:t>
      </w:r>
      <w:r>
        <w:t></w:t>
      </w:r>
      <w:r>
        <w:rPr>
          <w:rFonts w:hint="eastAsia"/>
        </w:rPr>
        <w:t>ДОО</w:t>
      </w:r>
      <w:r>
        <w:t></w:t>
      </w:r>
      <w:r>
        <w:t></w:t>
      </w:r>
      <w:r>
        <w:rPr>
          <w:rFonts w:hint="eastAsia"/>
        </w:rPr>
        <w:t>разработка</w:t>
      </w:r>
      <w:r>
        <w:t></w:t>
      </w:r>
      <w:r>
        <w:rPr>
          <w:rFonts w:hint="eastAsia"/>
        </w:rPr>
        <w:t>образовательных</w:t>
      </w:r>
      <w:r>
        <w:t></w:t>
      </w:r>
      <w:r>
        <w:rPr>
          <w:rFonts w:hint="eastAsia"/>
        </w:rPr>
        <w:t>программ</w:t>
      </w:r>
      <w:r>
        <w:t></w:t>
      </w:r>
      <w:r>
        <w:rPr>
          <w:rFonts w:hint="eastAsia"/>
        </w:rPr>
        <w:t>в</w:t>
      </w:r>
      <w:r>
        <w:t></w:t>
      </w:r>
      <w:r>
        <w:rPr>
          <w:rFonts w:hint="eastAsia"/>
        </w:rPr>
        <w:t>дистанционной</w:t>
      </w:r>
      <w:r>
        <w:t></w:t>
      </w:r>
      <w:r>
        <w:rPr>
          <w:rFonts w:hint="eastAsia"/>
        </w:rPr>
        <w:t>форме</w:t>
      </w:r>
      <w:r>
        <w:t></w:t>
      </w:r>
      <w:r>
        <w:t></w:t>
      </w:r>
      <w:r>
        <w:rPr>
          <w:rFonts w:hint="eastAsia"/>
        </w:rPr>
        <w:t>разработка</w:t>
      </w:r>
      <w:r>
        <w:t></w:t>
      </w:r>
      <w:r>
        <w:rPr>
          <w:rFonts w:hint="eastAsia"/>
        </w:rPr>
        <w:t>альтернативных</w:t>
      </w:r>
      <w:r>
        <w:t></w:t>
      </w:r>
      <w:r>
        <w:rPr>
          <w:rFonts w:hint="eastAsia"/>
        </w:rPr>
        <w:t>диагностических</w:t>
      </w:r>
      <w:r>
        <w:t></w:t>
      </w:r>
      <w:r>
        <w:rPr>
          <w:rFonts w:hint="eastAsia"/>
        </w:rPr>
        <w:t>методик</w:t>
      </w:r>
      <w:r>
        <w:t></w:t>
      </w:r>
      <w:r>
        <w:rPr>
          <w:rFonts w:hint="eastAsia"/>
        </w:rPr>
        <w:t>по</w:t>
      </w:r>
      <w:r>
        <w:t></w:t>
      </w:r>
      <w:r>
        <w:rPr>
          <w:rFonts w:hint="eastAsia"/>
        </w:rPr>
        <w:t>определению</w:t>
      </w:r>
      <w:r>
        <w:t></w:t>
      </w:r>
      <w:r>
        <w:rPr>
          <w:rFonts w:hint="eastAsia"/>
        </w:rPr>
        <w:t>уровня</w:t>
      </w:r>
      <w:r>
        <w:t></w:t>
      </w:r>
      <w:r>
        <w:rPr>
          <w:rFonts w:hint="eastAsia"/>
        </w:rPr>
        <w:t>развития</w:t>
      </w:r>
      <w:r>
        <w:t></w:t>
      </w:r>
      <w:r>
        <w:rPr>
          <w:rFonts w:hint="eastAsia"/>
        </w:rPr>
        <w:t>педагогической</w:t>
      </w:r>
      <w:r>
        <w:t></w:t>
      </w:r>
      <w:r>
        <w:rPr>
          <w:rFonts w:hint="eastAsia"/>
        </w:rPr>
        <w:t>культуры</w:t>
      </w:r>
      <w:r>
        <w:t></w:t>
      </w:r>
      <w:r>
        <w:rPr>
          <w:rFonts w:hint="eastAsia"/>
        </w:rPr>
        <w:t>воспитателя</w:t>
      </w:r>
      <w:r>
        <w:t></w:t>
      </w:r>
      <w:r>
        <w:rPr>
          <w:rFonts w:hint="eastAsia"/>
        </w:rPr>
        <w:t>сельской</w:t>
      </w:r>
      <w:r>
        <w:t></w:t>
      </w:r>
      <w:r>
        <w:rPr>
          <w:rFonts w:hint="eastAsia"/>
        </w:rPr>
        <w:t>ДОО</w:t>
      </w:r>
      <w:r>
        <w:t></w:t>
      </w:r>
      <w:r>
        <w:rPr>
          <w:rFonts w:hint="eastAsia"/>
        </w:rPr>
        <w:t>в</w:t>
      </w:r>
      <w:r>
        <w:t></w:t>
      </w:r>
      <w:r>
        <w:rPr>
          <w:rFonts w:hint="eastAsia"/>
        </w:rPr>
        <w:t>межкурсовой</w:t>
      </w:r>
      <w:r>
        <w:t></w:t>
      </w:r>
      <w:r>
        <w:rPr>
          <w:rFonts w:hint="eastAsia"/>
        </w:rPr>
        <w:t>период</w:t>
      </w:r>
      <w:r>
        <w:t></w:t>
      </w:r>
    </w:p>
    <w:sectPr w:rsidR="001271F4" w:rsidRPr="001271F4"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63BD" w:rsidRDefault="00D863BD">
      <w:pPr>
        <w:spacing w:after="0" w:line="240" w:lineRule="auto"/>
      </w:pPr>
      <w:r>
        <w:separator/>
      </w:r>
    </w:p>
  </w:endnote>
  <w:endnote w:type="continuationSeparator" w:id="0">
    <w:p w:rsidR="00D863BD" w:rsidRDefault="00D863B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63BD" w:rsidRDefault="00D863BD">
    <w:pPr>
      <w:rPr>
        <w:sz w:val="2"/>
        <w:szCs w:val="2"/>
      </w:rPr>
    </w:pPr>
    <w:r w:rsidRPr="003E19D8">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D863BD" w:rsidRDefault="00D863BD">
                <w:pPr>
                  <w:spacing w:line="240" w:lineRule="auto"/>
                </w:pPr>
                <w:fldSimple w:instr=" PAGE \* MERGEFORMAT ">
                  <w:r w:rsidRPr="00556295">
                    <w:rPr>
                      <w:rStyle w:val="afffff9"/>
                      <w:b w:val="0"/>
                      <w:bCs w:val="0"/>
                      <w:noProof/>
                    </w:rPr>
                    <w:t>8</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63BD" w:rsidRDefault="00D863BD">
    <w:pPr>
      <w:rPr>
        <w:sz w:val="2"/>
        <w:szCs w:val="2"/>
      </w:rPr>
    </w:pPr>
    <w:r w:rsidRPr="003E19D8">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D863BD" w:rsidRDefault="00D863BD">
                <w:pPr>
                  <w:spacing w:line="240" w:lineRule="auto"/>
                </w:pPr>
                <w:fldSimple w:instr=" PAGE \* MERGEFORMAT ">
                  <w:r w:rsidR="001271F4" w:rsidRPr="001271F4">
                    <w:rPr>
                      <w:rStyle w:val="afffff9"/>
                      <w:noProof/>
                    </w:rPr>
                    <w:t>19</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63BD" w:rsidRDefault="00D863BD"/>
    <w:p w:rsidR="00D863BD" w:rsidRDefault="00D863BD"/>
    <w:p w:rsidR="00D863BD" w:rsidRDefault="00D863BD"/>
    <w:p w:rsidR="00D863BD" w:rsidRDefault="00D863BD"/>
    <w:p w:rsidR="00D863BD" w:rsidRDefault="00D863BD"/>
    <w:p w:rsidR="00D863BD" w:rsidRDefault="00D863BD"/>
    <w:p w:rsidR="00D863BD" w:rsidRDefault="00D863BD">
      <w:pPr>
        <w:rPr>
          <w:sz w:val="2"/>
          <w:szCs w:val="2"/>
        </w:rPr>
      </w:pPr>
      <w:r w:rsidRPr="003E19D8">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D863BD" w:rsidRDefault="00D863BD">
                  <w:pPr>
                    <w:spacing w:line="240" w:lineRule="auto"/>
                  </w:pPr>
                  <w:fldSimple w:instr=" PAGE \* MERGEFORMAT ">
                    <w:r w:rsidRPr="00384EF7">
                      <w:rPr>
                        <w:rStyle w:val="afffff9"/>
                        <w:b w:val="0"/>
                        <w:bCs w:val="0"/>
                        <w:noProof/>
                      </w:rPr>
                      <w:t>6</w:t>
                    </w:r>
                  </w:fldSimple>
                </w:p>
              </w:txbxContent>
            </v:textbox>
            <w10:wrap anchorx="page" anchory="page"/>
          </v:shape>
        </w:pict>
      </w:r>
    </w:p>
    <w:p w:rsidR="00D863BD" w:rsidRDefault="00D863BD"/>
    <w:p w:rsidR="00D863BD" w:rsidRDefault="00D863BD"/>
    <w:p w:rsidR="00D863BD" w:rsidRDefault="00D863BD">
      <w:pPr>
        <w:rPr>
          <w:sz w:val="2"/>
          <w:szCs w:val="2"/>
        </w:rPr>
      </w:pPr>
      <w:r w:rsidRPr="003E19D8">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D863BD" w:rsidRDefault="00D863BD"/>
                <w:p w:rsidR="00D863BD" w:rsidRDefault="00D863BD">
                  <w:pPr>
                    <w:pStyle w:val="1ffffff7"/>
                    <w:spacing w:line="240" w:lineRule="auto"/>
                  </w:pPr>
                  <w:fldSimple w:instr=" PAGE \* MERGEFORMAT ">
                    <w:r w:rsidRPr="00384EF7">
                      <w:rPr>
                        <w:rStyle w:val="3b"/>
                        <w:noProof/>
                      </w:rPr>
                      <w:t>6</w:t>
                    </w:r>
                  </w:fldSimple>
                </w:p>
              </w:txbxContent>
            </v:textbox>
            <w10:wrap anchorx="page" anchory="page"/>
          </v:shape>
        </w:pict>
      </w:r>
    </w:p>
    <w:p w:rsidR="00D863BD" w:rsidRDefault="00D863BD"/>
    <w:p w:rsidR="00D863BD" w:rsidRDefault="00D863BD">
      <w:pPr>
        <w:rPr>
          <w:sz w:val="2"/>
          <w:szCs w:val="2"/>
        </w:rPr>
      </w:pPr>
    </w:p>
    <w:p w:rsidR="00D863BD" w:rsidRDefault="00D863BD"/>
    <w:p w:rsidR="00D863BD" w:rsidRDefault="00D863BD">
      <w:pPr>
        <w:spacing w:after="0" w:line="240" w:lineRule="auto"/>
      </w:pPr>
    </w:p>
  </w:footnote>
  <w:footnote w:type="continuationSeparator" w:id="0">
    <w:p w:rsidR="00D863BD" w:rsidRDefault="00D863B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63BD" w:rsidRDefault="00D863BD"/>
  <w:p w:rsidR="00D863BD" w:rsidRPr="005856C0" w:rsidRDefault="00D863BD" w:rsidP="005856C0">
    <w:pPr>
      <w:pStyle w:val="affffffff6"/>
      <w:jc w:val="center"/>
    </w:pPr>
    <w:r>
      <w:rPr>
        <w:rFonts w:ascii="Verdana" w:hAnsi="Verdana" w:cs="Verdana"/>
        <w:color w:val="FF0000"/>
      </w:rPr>
      <w:t xml:space="preserve">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14"/>
    <w:lvl w:ilvl="0">
      <w:start w:val="1"/>
      <w:numFmt w:val="decimal"/>
      <w:lvlText w:val="%1."/>
      <w:lvlJc w:val="left"/>
      <w:pPr>
        <w:tabs>
          <w:tab w:val="num" w:pos="0"/>
        </w:tabs>
        <w:ind w:left="502" w:hanging="360"/>
      </w:pPr>
    </w:lvl>
  </w:abstractNum>
  <w:abstractNum w:abstractNumId="27">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6">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8">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1">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2">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7">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8">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79">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2">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83">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4">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85">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86">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7">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89">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92">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93">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94">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96">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99">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0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7"/>
  </w:num>
  <w:num w:numId="7">
    <w:abstractNumId w:val="100"/>
  </w:num>
  <w:num w:numId="8">
    <w:abstractNumId w:val="90"/>
  </w:num>
  <w:num w:numId="9">
    <w:abstractNumId w:val="94"/>
  </w:num>
  <w:num w:numId="10">
    <w:abstractNumId w:val="89"/>
  </w:num>
  <w:num w:numId="11">
    <w:abstractNumId w:val="73"/>
  </w:num>
  <w:num w:numId="12">
    <w:abstractNumId w:val="87"/>
  </w:num>
  <w:num w:numId="13">
    <w:abstractNumId w:val="96"/>
  </w:num>
  <w:num w:numId="14">
    <w:abstractNumId w:val="88"/>
  </w:num>
  <w:num w:numId="15">
    <w:abstractNumId w:val="99"/>
  </w:num>
  <w:num w:numId="16">
    <w:abstractNumId w:val="78"/>
  </w:num>
  <w:num w:numId="17">
    <w:abstractNumId w:val="92"/>
  </w:num>
  <w:num w:numId="18">
    <w:abstractNumId w:val="85"/>
  </w:num>
  <w:num w:numId="19">
    <w:abstractNumId w:val="81"/>
  </w:num>
  <w:num w:numId="20">
    <w:abstractNumId w:val="84"/>
  </w:num>
  <w:num w:numId="21">
    <w:abstractNumId w:val="82"/>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4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DA"/>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66"/>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11"/>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51"/>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9E"/>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0B7"/>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45"/>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A5"/>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0F"/>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234"/>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04"/>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AAD"/>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49"/>
    <w:rsid w:val="005F00C6"/>
    <w:rsid w:val="005F01F7"/>
    <w:rsid w:val="005F020F"/>
    <w:rsid w:val="005F02FF"/>
    <w:rsid w:val="005F0304"/>
    <w:rsid w:val="005F0353"/>
    <w:rsid w:val="005F0362"/>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53F"/>
    <w:rsid w:val="006556A7"/>
    <w:rsid w:val="00655771"/>
    <w:rsid w:val="006557EC"/>
    <w:rsid w:val="00655874"/>
    <w:rsid w:val="006558BA"/>
    <w:rsid w:val="00655915"/>
    <w:rsid w:val="00655941"/>
    <w:rsid w:val="0065595B"/>
    <w:rsid w:val="00655B6D"/>
    <w:rsid w:val="00655B85"/>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8B9"/>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711"/>
    <w:rsid w:val="007C17E8"/>
    <w:rsid w:val="007C17F0"/>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DDE"/>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ED"/>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1D6"/>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4B6"/>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601"/>
    <w:rsid w:val="00AD0624"/>
    <w:rsid w:val="00AD0625"/>
    <w:rsid w:val="00AD08AB"/>
    <w:rsid w:val="00AD08DC"/>
    <w:rsid w:val="00AD0944"/>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B43"/>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BC7"/>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5F82"/>
    <w:rsid w:val="00C76172"/>
    <w:rsid w:val="00C761A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A58"/>
    <w:rsid w:val="00DC3B21"/>
    <w:rsid w:val="00DC3C76"/>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B8C"/>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37"/>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4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Cite" w:uiPriority="0"/>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563E3C-3B15-49B8-B32F-308B3CAF91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5944</TotalTime>
  <Pages>19</Pages>
  <Words>5070</Words>
  <Characters>28900</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33903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141</cp:revision>
  <cp:lastPrinted>2009-02-06T05:36:00Z</cp:lastPrinted>
  <dcterms:created xsi:type="dcterms:W3CDTF">2022-08-02T11:55:00Z</dcterms:created>
  <dcterms:modified xsi:type="dcterms:W3CDTF">2022-10-26T09:28:00Z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