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91CF3" w14:textId="77777777" w:rsidR="0033681B" w:rsidRDefault="0033681B" w:rsidP="0033681B">
      <w:pPr>
        <w:pStyle w:val="afffffffffffffffffffffffffff5"/>
        <w:rPr>
          <w:rFonts w:ascii="Verdana" w:hAnsi="Verdana"/>
          <w:color w:val="000000"/>
          <w:sz w:val="21"/>
          <w:szCs w:val="21"/>
        </w:rPr>
      </w:pPr>
      <w:r>
        <w:rPr>
          <w:rFonts w:ascii="Helvetica" w:hAnsi="Helvetica" w:cs="Helvetica"/>
          <w:b/>
          <w:bCs w:val="0"/>
          <w:color w:val="222222"/>
          <w:sz w:val="21"/>
          <w:szCs w:val="21"/>
        </w:rPr>
        <w:t>Кирилюк, Андрей Павлович.</w:t>
      </w:r>
      <w:r>
        <w:rPr>
          <w:rFonts w:ascii="Helvetica" w:hAnsi="Helvetica" w:cs="Helvetica"/>
          <w:color w:val="222222"/>
          <w:sz w:val="21"/>
          <w:szCs w:val="21"/>
        </w:rPr>
        <w:br/>
        <w:t xml:space="preserve">Квантовая теория каналирования в многокомпонентных системах с </w:t>
      </w:r>
      <w:proofErr w:type="gramStart"/>
      <w:r>
        <w:rPr>
          <w:rFonts w:ascii="Helvetica" w:hAnsi="Helvetica" w:cs="Helvetica"/>
          <w:color w:val="222222"/>
          <w:sz w:val="21"/>
          <w:szCs w:val="21"/>
        </w:rPr>
        <w:t>дефектами :</w:t>
      </w:r>
      <w:proofErr w:type="gramEnd"/>
      <w:r>
        <w:rPr>
          <w:rFonts w:ascii="Helvetica" w:hAnsi="Helvetica" w:cs="Helvetica"/>
          <w:color w:val="222222"/>
          <w:sz w:val="21"/>
          <w:szCs w:val="21"/>
        </w:rPr>
        <w:t xml:space="preserve"> диссертация ... кандидата физико-математических наук : 01.04.07. - Киев, 1984. - 142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0A287969" w14:textId="77777777" w:rsidR="0033681B" w:rsidRDefault="0033681B" w:rsidP="0033681B">
      <w:pPr>
        <w:pStyle w:val="20"/>
        <w:spacing w:before="0" w:after="312"/>
        <w:rPr>
          <w:rFonts w:ascii="Arial" w:hAnsi="Arial" w:cs="Arial"/>
          <w:caps/>
          <w:color w:val="333333"/>
          <w:sz w:val="27"/>
          <w:szCs w:val="27"/>
        </w:rPr>
      </w:pPr>
    </w:p>
    <w:p w14:paraId="4DC67089" w14:textId="77777777" w:rsidR="0033681B" w:rsidRDefault="0033681B" w:rsidP="0033681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Кирилюк, Андрей Павлович</w:t>
      </w:r>
    </w:p>
    <w:p w14:paraId="50D804DF" w14:textId="77777777" w:rsidR="0033681B" w:rsidRDefault="0033681B" w:rsidP="003368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A3FB555" w14:textId="77777777" w:rsidR="0033681B" w:rsidRDefault="0033681B" w:rsidP="003368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СОВРЕМЕННОЕ СОСТОЯНИЕ ТЕОРЕТИЧЕСКИХ ИССЛЕДОВАНИЙ КАНАЛИРОВАНИЯ ЗАРЯЖЕННЫХ ЧАСТИЦ В КРИСТАЛЛАХ С ДЕФЕКТАМИ И В МНОГОКОМПОНЕНТНЫХ СИСТЕМАХ</w:t>
      </w:r>
    </w:p>
    <w:p w14:paraId="491C3AF2" w14:textId="77777777" w:rsidR="0033681B" w:rsidRDefault="0033681B" w:rsidP="003368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Исследование влияния на каналирование точечных дефектов в кристаллах.</w:t>
      </w:r>
    </w:p>
    <w:p w14:paraId="5B0E312D" w14:textId="77777777" w:rsidR="0033681B" w:rsidRDefault="0033681B" w:rsidP="003368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Описание каналирования в кристаллах с дефектами конечных размеров.</w:t>
      </w:r>
    </w:p>
    <w:p w14:paraId="4A816E54" w14:textId="77777777" w:rsidR="0033681B" w:rsidRDefault="0033681B" w:rsidP="003368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Каналирование в многокомпонентных системах с дефектами.</w:t>
      </w:r>
    </w:p>
    <w:p w14:paraId="62726454" w14:textId="77777777" w:rsidR="0033681B" w:rsidRDefault="0033681B" w:rsidP="003368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Квантовомеханический подход к описанию каналирования быстрых заряженных частиц</w:t>
      </w:r>
    </w:p>
    <w:p w14:paraId="597FE639" w14:textId="77777777" w:rsidR="0033681B" w:rsidRDefault="0033681B" w:rsidP="003368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ОБЩИЕ ВОПРОСЫ КВАНТОВОЙ ТЕОРИИ КАНАЛИРОВАНИЯ В КРИСТАЛЛАХ С ХАОТИЧЕСКИ РАСПРЕДЕЛЁННЫМИ ДЕФЕКТАМИ КУЛ0Н0ВСК0Г0 ТИПА.</w:t>
      </w:r>
    </w:p>
    <w:p w14:paraId="1AAFEE47" w14:textId="77777777" w:rsidR="0033681B" w:rsidRDefault="0033681B" w:rsidP="003368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Система основных уравнений динамической теории рассеяния излучений в кристаллах с дефектами в условиях каналирования.</w:t>
      </w:r>
    </w:p>
    <w:p w14:paraId="6A54DDE7" w14:textId="77777777" w:rsidR="0033681B" w:rsidRDefault="0033681B" w:rsidP="003368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Решение граничной задачи каналирования в рамках стационарной теории возмущений.</w:t>
      </w:r>
    </w:p>
    <w:p w14:paraId="54D1C507" w14:textId="77777777" w:rsidR="0033681B" w:rsidRDefault="0033681B" w:rsidP="003368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Учёт влияния некогерентных процессов рассеяния на искажениях и дискретности атомных плоскостей и цепочек на движение каналирующих частиц</w:t>
      </w:r>
    </w:p>
    <w:p w14:paraId="0E807CC8" w14:textId="77777777" w:rsidR="0033681B" w:rsidRDefault="0033681B" w:rsidP="003368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Оценки величин поправок к приближению эффективного потенциала, связанных с некогерентными процессами, и критерии применимости этого приближения</w:t>
      </w:r>
    </w:p>
    <w:p w14:paraId="723FB2F6" w14:textId="77777777" w:rsidR="0033681B" w:rsidRDefault="0033681B" w:rsidP="003368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ОСОБЕННОСТИ ЭФФЕКТОВ ПЛОСКОСТНОГО КАНАЛИРОВАНИЯ</w:t>
      </w:r>
    </w:p>
    <w:p w14:paraId="10C16AF3" w14:textId="77777777" w:rsidR="0033681B" w:rsidRDefault="0033681B" w:rsidP="003368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МОНОКРИСТАЛЛАХ МНОГОКОМПОНЕНТНЫХ СИСТЕМ</w:t>
      </w:r>
    </w:p>
    <w:p w14:paraId="6730AF30" w14:textId="77777777" w:rsidR="0033681B" w:rsidRDefault="0033681B" w:rsidP="003368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Общие свойства эффективного потенциала в многокомпонентных системах.</w:t>
      </w:r>
    </w:p>
    <w:p w14:paraId="51BDA625" w14:textId="77777777" w:rsidR="0033681B" w:rsidRDefault="0033681B" w:rsidP="003368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Плотность вероятности распределения каналирующих частиц и её связь с наблюдаемыми в эксперименте величинами.</w:t>
      </w:r>
    </w:p>
    <w:p w14:paraId="739BADE2" w14:textId="77777777" w:rsidR="0033681B" w:rsidRDefault="0033681B" w:rsidP="003368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Особенности ориентационной зависимости плотности вероятности распределения каналирующих частиц в монокристаллах многокомпонентных систем</w:t>
      </w:r>
    </w:p>
    <w:p w14:paraId="366AAC24" w14:textId="77777777" w:rsidR="0033681B" w:rsidRDefault="0033681B" w:rsidP="003368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Координатная зависимость плотности вероятности распределения каналирующих частиц</w:t>
      </w:r>
    </w:p>
    <w:p w14:paraId="355AB06E" w14:textId="77777777" w:rsidR="0033681B" w:rsidRDefault="0033681B" w:rsidP="003368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Плотность вероятности распределения частиц в импульсном пространстве и её ориентационная зависимость.</w:t>
      </w:r>
    </w:p>
    <w:p w14:paraId="732F2D25" w14:textId="77777777" w:rsidR="0033681B" w:rsidRDefault="0033681B" w:rsidP="003368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Влияние на плотность вероятности распределения быстрых частиц расходимости и немонохроматичности пучка, а также конечных размеров кристалла</w:t>
      </w:r>
    </w:p>
    <w:p w14:paraId="73E3E5B1" w14:textId="77777777" w:rsidR="0033681B" w:rsidRDefault="0033681B" w:rsidP="003368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ВЛИЯНИЕ ДЕФЕКТ® В МОНОКРИСТАЛЛАХ МНОГОКОМПОНЕНТНЫХ</w:t>
      </w:r>
    </w:p>
    <w:p w14:paraId="08EF9DE2" w14:textId="77777777" w:rsidR="0033681B" w:rsidRDefault="0033681B" w:rsidP="003368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 НА ХАРАКТЕРИСТИКИ ПЛОСКОСТНОГО КАНАЛИРОВАИИЯ</w:t>
      </w:r>
    </w:p>
    <w:p w14:paraId="6B888DD6" w14:textId="77777777" w:rsidR="0033681B" w:rsidRDefault="0033681B" w:rsidP="003368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Зависимость одномерного эффективного потенциала и параметров каналирования от усреднённых характеристик искажений многокомпонентных систем</w:t>
      </w:r>
    </w:p>
    <w:p w14:paraId="70B6476C" w14:textId="77777777" w:rsidR="0033681B" w:rsidRDefault="0033681B" w:rsidP="003368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Связь усреднённых характеристик искажений с конкретными параметрами точечных дефектов и их кластеров.</w:t>
      </w:r>
    </w:p>
    <w:p w14:paraId="1BDEDDAB" w14:textId="77777777" w:rsidR="0033681B" w:rsidRDefault="0033681B" w:rsidP="003368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Влияние на характеристики плоскостного каналирования гомогенного разупорядочения и других точечных дефектов</w:t>
      </w:r>
    </w:p>
    <w:p w14:paraId="4FEA9E18" w14:textId="77777777" w:rsidR="0033681B" w:rsidRDefault="0033681B" w:rsidP="003368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Плоскостное каналирование в многокомпонентных системах, содержащих дефекты кластерного типа (включения, кластеры, дислокационные петли)</w:t>
      </w:r>
    </w:p>
    <w:p w14:paraId="071EBB05" w14:textId="32D8A506" w:rsidR="00E67B85" w:rsidRPr="0033681B" w:rsidRDefault="00E67B85" w:rsidP="0033681B"/>
    <w:sectPr w:rsidR="00E67B85" w:rsidRPr="0033681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FC8BA" w14:textId="77777777" w:rsidR="00251CA6" w:rsidRDefault="00251CA6">
      <w:pPr>
        <w:spacing w:after="0" w:line="240" w:lineRule="auto"/>
      </w:pPr>
      <w:r>
        <w:separator/>
      </w:r>
    </w:p>
  </w:endnote>
  <w:endnote w:type="continuationSeparator" w:id="0">
    <w:p w14:paraId="7DCCCBCB" w14:textId="77777777" w:rsidR="00251CA6" w:rsidRDefault="00251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6ADEA" w14:textId="77777777" w:rsidR="00251CA6" w:rsidRDefault="00251CA6"/>
    <w:p w14:paraId="5FDAEA6F" w14:textId="77777777" w:rsidR="00251CA6" w:rsidRDefault="00251CA6"/>
    <w:p w14:paraId="6C608B0C" w14:textId="77777777" w:rsidR="00251CA6" w:rsidRDefault="00251CA6"/>
    <w:p w14:paraId="4EC34CAF" w14:textId="77777777" w:rsidR="00251CA6" w:rsidRDefault="00251CA6"/>
    <w:p w14:paraId="3561C332" w14:textId="77777777" w:rsidR="00251CA6" w:rsidRDefault="00251CA6"/>
    <w:p w14:paraId="028A250B" w14:textId="77777777" w:rsidR="00251CA6" w:rsidRDefault="00251CA6"/>
    <w:p w14:paraId="08BBBC3D" w14:textId="77777777" w:rsidR="00251CA6" w:rsidRDefault="00251C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838450" wp14:editId="5877CA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7BCE2" w14:textId="77777777" w:rsidR="00251CA6" w:rsidRDefault="00251C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83845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0F7BCE2" w14:textId="77777777" w:rsidR="00251CA6" w:rsidRDefault="00251C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312E35" w14:textId="77777777" w:rsidR="00251CA6" w:rsidRDefault="00251CA6"/>
    <w:p w14:paraId="6AC65AA5" w14:textId="77777777" w:rsidR="00251CA6" w:rsidRDefault="00251CA6"/>
    <w:p w14:paraId="56904DC2" w14:textId="77777777" w:rsidR="00251CA6" w:rsidRDefault="00251C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ACF1B9" wp14:editId="33C1FD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AFCDC" w14:textId="77777777" w:rsidR="00251CA6" w:rsidRDefault="00251CA6"/>
                          <w:p w14:paraId="7EB32F4D" w14:textId="77777777" w:rsidR="00251CA6" w:rsidRDefault="00251C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ACF1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AAFCDC" w14:textId="77777777" w:rsidR="00251CA6" w:rsidRDefault="00251CA6"/>
                    <w:p w14:paraId="7EB32F4D" w14:textId="77777777" w:rsidR="00251CA6" w:rsidRDefault="00251C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03FD97" w14:textId="77777777" w:rsidR="00251CA6" w:rsidRDefault="00251CA6"/>
    <w:p w14:paraId="29247C33" w14:textId="77777777" w:rsidR="00251CA6" w:rsidRDefault="00251CA6">
      <w:pPr>
        <w:rPr>
          <w:sz w:val="2"/>
          <w:szCs w:val="2"/>
        </w:rPr>
      </w:pPr>
    </w:p>
    <w:p w14:paraId="77BD6B31" w14:textId="77777777" w:rsidR="00251CA6" w:rsidRDefault="00251CA6"/>
    <w:p w14:paraId="38C63F9F" w14:textId="77777777" w:rsidR="00251CA6" w:rsidRDefault="00251CA6">
      <w:pPr>
        <w:spacing w:after="0" w:line="240" w:lineRule="auto"/>
      </w:pPr>
    </w:p>
  </w:footnote>
  <w:footnote w:type="continuationSeparator" w:id="0">
    <w:p w14:paraId="7E830EEA" w14:textId="77777777" w:rsidR="00251CA6" w:rsidRDefault="00251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A6"/>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114142</TotalTime>
  <Pages>2</Pages>
  <Words>408</Words>
  <Characters>2327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2162</cp:revision>
  <cp:lastPrinted>2009-02-06T05:36:00Z</cp:lastPrinted>
  <dcterms:created xsi:type="dcterms:W3CDTF">2024-01-07T13:43:00Z</dcterms:created>
  <dcterms:modified xsi:type="dcterms:W3CDTF">2025-06-15T20:42:00Z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