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D37BC3" w:rsidRDefault="00D37BC3" w:rsidP="00D37BC3">
      <w:r w:rsidRPr="008E6E89">
        <w:rPr>
          <w:rFonts w:ascii="Times New Roman" w:eastAsia="Times New Roman" w:hAnsi="Times New Roman" w:cs="Times New Roman"/>
          <w:b/>
          <w:sz w:val="24"/>
          <w:szCs w:val="24"/>
          <w:lang w:eastAsia="ru-RU"/>
        </w:rPr>
        <w:t>Оксенюк Оксана Євгенівна</w:t>
      </w:r>
      <w:r w:rsidRPr="008E6E89">
        <w:rPr>
          <w:rFonts w:ascii="Times New Roman" w:eastAsia="Times New Roman" w:hAnsi="Times New Roman" w:cs="Times New Roman"/>
          <w:sz w:val="24"/>
          <w:szCs w:val="24"/>
          <w:lang w:eastAsia="ru-RU"/>
        </w:rPr>
        <w:t>, асистентка кафедри технології ліків, організації та економіки фармації ДЗ «Луганський державний медичний університет» ( м. Рубіжне Луганської області). Назва дисертації «Розробка складу та технології антисептичних засобів для лікування мікозів і уражень шкіри». Шифр та назва спеціальності – 15.00.01 – технологія ліків, організація фармацевтичної справи та судова фармація. Шифр спеціалізованої ради – Д 64.605.02 Національного фармацевтичного університету Міністерства охорони здоров’я України</w:t>
      </w:r>
    </w:p>
    <w:sectPr w:rsidR="00970C5C" w:rsidRPr="00D37BC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D37BC3" w:rsidRPr="00D37BC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04EE6-EA88-4014-9572-A818814E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2020-11-12T19:39:00Z</dcterms:created>
  <dcterms:modified xsi:type="dcterms:W3CDTF">2020-11-13T10:20:00Z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