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4F33" w14:textId="3ABA52BC" w:rsidR="00266BFC" w:rsidRDefault="000B7FF8" w:rsidP="000B7FF8">
      <w:r w:rsidRPr="000B7FF8">
        <w:rPr>
          <w:rFonts w:hint="eastAsia"/>
        </w:rPr>
        <w:t>Переверзева</w:t>
      </w:r>
      <w:r w:rsidRPr="000B7FF8">
        <w:t xml:space="preserve"> </w:t>
      </w:r>
      <w:r w:rsidRPr="000B7FF8">
        <w:rPr>
          <w:rFonts w:hint="eastAsia"/>
        </w:rPr>
        <w:t>Анна</w:t>
      </w:r>
      <w:r w:rsidRPr="000B7FF8">
        <w:t xml:space="preserve"> </w:t>
      </w:r>
      <w:r w:rsidRPr="000B7FF8">
        <w:rPr>
          <w:rFonts w:hint="eastAsia"/>
        </w:rPr>
        <w:t>Андреевна</w:t>
      </w:r>
      <w:r>
        <w:t xml:space="preserve"> </w:t>
      </w:r>
      <w:r w:rsidRPr="000B7FF8">
        <w:rPr>
          <w:rFonts w:hint="eastAsia"/>
        </w:rPr>
        <w:t>Влияние</w:t>
      </w:r>
      <w:r w:rsidRPr="000B7FF8">
        <w:t xml:space="preserve"> </w:t>
      </w:r>
      <w:r w:rsidRPr="000B7FF8">
        <w:rPr>
          <w:rFonts w:hint="eastAsia"/>
        </w:rPr>
        <w:t>политики</w:t>
      </w:r>
      <w:r w:rsidRPr="000B7FF8">
        <w:t xml:space="preserve"> </w:t>
      </w:r>
      <w:r w:rsidRPr="000B7FF8">
        <w:rPr>
          <w:rFonts w:hint="eastAsia"/>
        </w:rPr>
        <w:t>Банка</w:t>
      </w:r>
      <w:r w:rsidRPr="000B7FF8">
        <w:t xml:space="preserve"> </w:t>
      </w:r>
      <w:r w:rsidRPr="000B7FF8">
        <w:rPr>
          <w:rFonts w:hint="eastAsia"/>
        </w:rPr>
        <w:t>России</w:t>
      </w:r>
      <w:r w:rsidRPr="000B7FF8">
        <w:t xml:space="preserve"> </w:t>
      </w:r>
      <w:r w:rsidRPr="000B7FF8">
        <w:rPr>
          <w:rFonts w:hint="eastAsia"/>
        </w:rPr>
        <w:t>на</w:t>
      </w:r>
      <w:r w:rsidRPr="000B7FF8">
        <w:t xml:space="preserve"> </w:t>
      </w:r>
      <w:r w:rsidRPr="000B7FF8">
        <w:rPr>
          <w:rFonts w:hint="eastAsia"/>
        </w:rPr>
        <w:t>инвестиционное</w:t>
      </w:r>
      <w:r w:rsidRPr="000B7FF8">
        <w:t xml:space="preserve"> </w:t>
      </w:r>
      <w:r w:rsidRPr="000B7FF8">
        <w:rPr>
          <w:rFonts w:hint="eastAsia"/>
        </w:rPr>
        <w:t>поведение</w:t>
      </w:r>
      <w:r w:rsidRPr="000B7FF8">
        <w:t xml:space="preserve"> </w:t>
      </w:r>
      <w:r w:rsidRPr="000B7FF8">
        <w:rPr>
          <w:rFonts w:hint="eastAsia"/>
        </w:rPr>
        <w:t>населения</w:t>
      </w:r>
      <w:r w:rsidRPr="000B7FF8">
        <w:t xml:space="preserve"> </w:t>
      </w:r>
      <w:r w:rsidRPr="000B7FF8">
        <w:rPr>
          <w:rFonts w:hint="eastAsia"/>
        </w:rPr>
        <w:t>на</w:t>
      </w:r>
      <w:r w:rsidRPr="000B7FF8">
        <w:t xml:space="preserve"> </w:t>
      </w:r>
      <w:r w:rsidRPr="000B7FF8">
        <w:rPr>
          <w:rFonts w:hint="eastAsia"/>
        </w:rPr>
        <w:t>финансовом</w:t>
      </w:r>
      <w:r w:rsidRPr="000B7FF8">
        <w:t xml:space="preserve"> </w:t>
      </w:r>
      <w:r w:rsidRPr="000B7FF8">
        <w:rPr>
          <w:rFonts w:hint="eastAsia"/>
        </w:rPr>
        <w:t>рынке</w:t>
      </w:r>
    </w:p>
    <w:p w14:paraId="6A3F90B5" w14:textId="77777777" w:rsidR="000B7FF8" w:rsidRDefault="000B7FF8" w:rsidP="000B7FF8">
      <w:r>
        <w:rPr>
          <w:rFonts w:hint="eastAsia"/>
        </w:rPr>
        <w:t>ОГЛАВЛЕНИЕ</w:t>
      </w:r>
      <w:r>
        <w:t xml:space="preserve"> </w:t>
      </w:r>
      <w:r>
        <w:rPr>
          <w:rFonts w:hint="eastAsia"/>
        </w:rPr>
        <w:t>ДИССЕРТАЦИИ</w:t>
      </w:r>
    </w:p>
    <w:p w14:paraId="239F60F9" w14:textId="77777777" w:rsidR="000B7FF8" w:rsidRDefault="000B7FF8" w:rsidP="000B7FF8">
      <w:r>
        <w:rPr>
          <w:rFonts w:hint="eastAsia"/>
        </w:rPr>
        <w:t>кандидат</w:t>
      </w:r>
      <w:r>
        <w:t xml:space="preserve"> </w:t>
      </w:r>
      <w:r>
        <w:rPr>
          <w:rFonts w:hint="eastAsia"/>
        </w:rPr>
        <w:t>наук</w:t>
      </w:r>
      <w:r>
        <w:t xml:space="preserve"> </w:t>
      </w:r>
      <w:r>
        <w:rPr>
          <w:rFonts w:hint="eastAsia"/>
        </w:rPr>
        <w:t>Переверзева</w:t>
      </w:r>
      <w:r>
        <w:t xml:space="preserve"> </w:t>
      </w:r>
      <w:r>
        <w:rPr>
          <w:rFonts w:hint="eastAsia"/>
        </w:rPr>
        <w:t>Анна</w:t>
      </w:r>
      <w:r>
        <w:t xml:space="preserve"> </w:t>
      </w:r>
      <w:r>
        <w:rPr>
          <w:rFonts w:hint="eastAsia"/>
        </w:rPr>
        <w:t>Андреевна</w:t>
      </w:r>
    </w:p>
    <w:p w14:paraId="3457F58B" w14:textId="77777777" w:rsidR="000B7FF8" w:rsidRDefault="000B7FF8" w:rsidP="000B7FF8">
      <w:r>
        <w:rPr>
          <w:rFonts w:hint="eastAsia"/>
        </w:rPr>
        <w:t>Введение</w:t>
      </w:r>
    </w:p>
    <w:p w14:paraId="2D739B1B" w14:textId="77777777" w:rsidR="000B7FF8" w:rsidRDefault="000B7FF8" w:rsidP="000B7FF8"/>
    <w:p w14:paraId="47122AD5" w14:textId="77777777" w:rsidR="000B7FF8" w:rsidRDefault="000B7FF8" w:rsidP="000B7FF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влияния</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на</w:t>
      </w:r>
      <w:r>
        <w:t xml:space="preserve"> </w:t>
      </w:r>
      <w:r>
        <w:rPr>
          <w:rFonts w:hint="eastAsia"/>
        </w:rPr>
        <w:t>инвестиционное</w:t>
      </w:r>
      <w:r>
        <w:t xml:space="preserve"> </w:t>
      </w:r>
      <w:r>
        <w:rPr>
          <w:rFonts w:hint="eastAsia"/>
        </w:rPr>
        <w:t>поведение</w:t>
      </w:r>
      <w:r>
        <w:t xml:space="preserve"> </w:t>
      </w:r>
      <w:r>
        <w:rPr>
          <w:rFonts w:hint="eastAsia"/>
        </w:rPr>
        <w:t>населения</w:t>
      </w:r>
      <w:r>
        <w:t xml:space="preserve"> </w:t>
      </w:r>
      <w:r>
        <w:rPr>
          <w:rFonts w:hint="eastAsia"/>
        </w:rPr>
        <w:t>на</w:t>
      </w:r>
      <w:r>
        <w:t xml:space="preserve"> </w:t>
      </w:r>
      <w:r>
        <w:rPr>
          <w:rFonts w:hint="eastAsia"/>
        </w:rPr>
        <w:t>финансовом</w:t>
      </w:r>
      <w:r>
        <w:t xml:space="preserve"> </w:t>
      </w:r>
      <w:r>
        <w:rPr>
          <w:rFonts w:hint="eastAsia"/>
        </w:rPr>
        <w:t>рынке</w:t>
      </w:r>
    </w:p>
    <w:p w14:paraId="1F0206EC" w14:textId="77777777" w:rsidR="000B7FF8" w:rsidRDefault="000B7FF8" w:rsidP="000B7FF8"/>
    <w:p w14:paraId="2BD04189" w14:textId="77777777" w:rsidR="000B7FF8" w:rsidRDefault="000B7FF8" w:rsidP="000B7FF8">
      <w:r>
        <w:t xml:space="preserve">1.1 </w:t>
      </w:r>
      <w:r>
        <w:rPr>
          <w:rFonts w:hint="eastAsia"/>
        </w:rPr>
        <w:t>Инвестиционное</w:t>
      </w:r>
      <w:r>
        <w:t xml:space="preserve"> </w:t>
      </w:r>
      <w:r>
        <w:rPr>
          <w:rFonts w:hint="eastAsia"/>
        </w:rPr>
        <w:t>поведение</w:t>
      </w:r>
      <w:r>
        <w:t xml:space="preserve"> </w:t>
      </w:r>
      <w:r>
        <w:rPr>
          <w:rFonts w:hint="eastAsia"/>
        </w:rPr>
        <w:t>населения</w:t>
      </w:r>
      <w:r>
        <w:t xml:space="preserve"> </w:t>
      </w:r>
      <w:r>
        <w:rPr>
          <w:rFonts w:hint="eastAsia"/>
        </w:rPr>
        <w:t>на</w:t>
      </w:r>
      <w:r>
        <w:t xml:space="preserve"> </w:t>
      </w:r>
      <w:r>
        <w:rPr>
          <w:rFonts w:hint="eastAsia"/>
        </w:rPr>
        <w:t>финансовом</w:t>
      </w:r>
      <w:r>
        <w:t xml:space="preserve"> </w:t>
      </w:r>
      <w:r>
        <w:rPr>
          <w:rFonts w:hint="eastAsia"/>
        </w:rPr>
        <w:t>рынке</w:t>
      </w:r>
      <w:r>
        <w:t xml:space="preserve">: </w:t>
      </w:r>
      <w:r>
        <w:rPr>
          <w:rFonts w:hint="eastAsia"/>
        </w:rPr>
        <w:t>понятие</w:t>
      </w:r>
      <w:r>
        <w:t xml:space="preserve">, </w:t>
      </w:r>
      <w:r>
        <w:rPr>
          <w:rFonts w:hint="eastAsia"/>
        </w:rPr>
        <w:t>факторы</w:t>
      </w:r>
      <w:r>
        <w:t xml:space="preserve">, </w:t>
      </w:r>
      <w:r>
        <w:rPr>
          <w:rFonts w:hint="eastAsia"/>
        </w:rPr>
        <w:t>индикаторы</w:t>
      </w:r>
    </w:p>
    <w:p w14:paraId="6F6EE847" w14:textId="77777777" w:rsidR="000B7FF8" w:rsidRDefault="000B7FF8" w:rsidP="000B7FF8"/>
    <w:p w14:paraId="0CD1DEE3" w14:textId="77777777" w:rsidR="000B7FF8" w:rsidRDefault="000B7FF8" w:rsidP="000B7FF8">
      <w:r>
        <w:t xml:space="preserve">1.2 </w:t>
      </w:r>
      <w:r>
        <w:rPr>
          <w:rFonts w:hint="eastAsia"/>
        </w:rPr>
        <w:t>Инструменты</w:t>
      </w:r>
      <w:r>
        <w:t xml:space="preserve"> </w:t>
      </w:r>
      <w:r>
        <w:rPr>
          <w:rFonts w:hint="eastAsia"/>
        </w:rPr>
        <w:t>и</w:t>
      </w:r>
      <w:r>
        <w:t xml:space="preserve"> </w:t>
      </w:r>
      <w:r>
        <w:rPr>
          <w:rFonts w:hint="eastAsia"/>
        </w:rPr>
        <w:t>методы</w:t>
      </w:r>
      <w:r>
        <w:t xml:space="preserve"> </w:t>
      </w:r>
      <w:r>
        <w:rPr>
          <w:rFonts w:hint="eastAsia"/>
        </w:rPr>
        <w:t>реализации</w:t>
      </w:r>
      <w:r>
        <w:t xml:space="preserve"> </w:t>
      </w:r>
      <w:r>
        <w:rPr>
          <w:rFonts w:hint="eastAsia"/>
        </w:rPr>
        <w:t>денежно</w:t>
      </w:r>
      <w:r>
        <w:t>-</w:t>
      </w:r>
      <w:r>
        <w:rPr>
          <w:rFonts w:hint="eastAsia"/>
        </w:rPr>
        <w:t>кредитной</w:t>
      </w:r>
      <w:r>
        <w:t xml:space="preserve"> </w:t>
      </w:r>
      <w:r>
        <w:rPr>
          <w:rFonts w:hint="eastAsia"/>
        </w:rPr>
        <w:t>и</w:t>
      </w:r>
      <w:r>
        <w:t xml:space="preserve"> </w:t>
      </w:r>
      <w:r>
        <w:rPr>
          <w:rFonts w:hint="eastAsia"/>
        </w:rPr>
        <w:t>макропруденциальной</w:t>
      </w:r>
      <w:r>
        <w:t xml:space="preserve"> </w:t>
      </w:r>
      <w:r>
        <w:rPr>
          <w:rFonts w:hint="eastAsia"/>
        </w:rPr>
        <w:t>политик</w:t>
      </w:r>
      <w:r>
        <w:t xml:space="preserve"> </w:t>
      </w:r>
      <w:r>
        <w:rPr>
          <w:rFonts w:hint="eastAsia"/>
        </w:rPr>
        <w:t>Банка</w:t>
      </w:r>
      <w:r>
        <w:t xml:space="preserve"> </w:t>
      </w:r>
      <w:r>
        <w:rPr>
          <w:rFonts w:hint="eastAsia"/>
        </w:rPr>
        <w:t>России</w:t>
      </w:r>
      <w:r>
        <w:t xml:space="preserve"> </w:t>
      </w:r>
      <w:r>
        <w:rPr>
          <w:rFonts w:hint="eastAsia"/>
        </w:rPr>
        <w:t>в</w:t>
      </w:r>
      <w:r>
        <w:t xml:space="preserve"> </w:t>
      </w:r>
      <w:r>
        <w:rPr>
          <w:rFonts w:hint="eastAsia"/>
        </w:rPr>
        <w:t>контексте</w:t>
      </w:r>
      <w:r>
        <w:t xml:space="preserve"> </w:t>
      </w:r>
      <w:r>
        <w:rPr>
          <w:rFonts w:hint="eastAsia"/>
        </w:rPr>
        <w:t>их</w:t>
      </w:r>
      <w:r>
        <w:t xml:space="preserve"> </w:t>
      </w:r>
      <w:r>
        <w:rPr>
          <w:rFonts w:hint="eastAsia"/>
        </w:rPr>
        <w:t>влияния</w:t>
      </w:r>
    </w:p>
    <w:p w14:paraId="6A605DF0" w14:textId="77777777" w:rsidR="000B7FF8" w:rsidRDefault="000B7FF8" w:rsidP="000B7FF8"/>
    <w:p w14:paraId="0E00B83A" w14:textId="77777777" w:rsidR="000B7FF8" w:rsidRDefault="000B7FF8" w:rsidP="000B7FF8">
      <w:r>
        <w:rPr>
          <w:rFonts w:hint="eastAsia"/>
        </w:rPr>
        <w:t>на</w:t>
      </w:r>
      <w:r>
        <w:t xml:space="preserve"> </w:t>
      </w:r>
      <w:r>
        <w:rPr>
          <w:rFonts w:hint="eastAsia"/>
        </w:rPr>
        <w:t>инвестиционное</w:t>
      </w:r>
      <w:r>
        <w:t xml:space="preserve"> </w:t>
      </w:r>
      <w:r>
        <w:rPr>
          <w:rFonts w:hint="eastAsia"/>
        </w:rPr>
        <w:t>поведение</w:t>
      </w:r>
      <w:r>
        <w:t xml:space="preserve"> </w:t>
      </w:r>
      <w:r>
        <w:rPr>
          <w:rFonts w:hint="eastAsia"/>
        </w:rPr>
        <w:t>населения</w:t>
      </w:r>
      <w:r>
        <w:t xml:space="preserve"> </w:t>
      </w:r>
      <w:r>
        <w:rPr>
          <w:rFonts w:hint="eastAsia"/>
        </w:rPr>
        <w:t>на</w:t>
      </w:r>
      <w:r>
        <w:t xml:space="preserve"> </w:t>
      </w:r>
      <w:r>
        <w:rPr>
          <w:rFonts w:hint="eastAsia"/>
        </w:rPr>
        <w:t>финансовом</w:t>
      </w:r>
      <w:r>
        <w:t xml:space="preserve"> </w:t>
      </w:r>
      <w:r>
        <w:rPr>
          <w:rFonts w:hint="eastAsia"/>
        </w:rPr>
        <w:t>рынке</w:t>
      </w:r>
    </w:p>
    <w:p w14:paraId="4CA83C19" w14:textId="77777777" w:rsidR="000B7FF8" w:rsidRDefault="000B7FF8" w:rsidP="000B7FF8"/>
    <w:p w14:paraId="6D16594E" w14:textId="77777777" w:rsidR="000B7FF8" w:rsidRDefault="000B7FF8" w:rsidP="000B7FF8">
      <w:r>
        <w:t xml:space="preserve">1.3 </w:t>
      </w:r>
      <w:r>
        <w:rPr>
          <w:rFonts w:hint="eastAsia"/>
        </w:rPr>
        <w:t>Влияние</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как</w:t>
      </w:r>
      <w:r>
        <w:t xml:space="preserve"> </w:t>
      </w:r>
      <w:r>
        <w:rPr>
          <w:rFonts w:hint="eastAsia"/>
        </w:rPr>
        <w:t>мегарегулятора</w:t>
      </w:r>
      <w:r>
        <w:t xml:space="preserve"> </w:t>
      </w:r>
      <w:r>
        <w:rPr>
          <w:rFonts w:hint="eastAsia"/>
        </w:rPr>
        <w:t>финансового</w:t>
      </w:r>
      <w:r>
        <w:t xml:space="preserve"> </w:t>
      </w:r>
      <w:r>
        <w:rPr>
          <w:rFonts w:hint="eastAsia"/>
        </w:rPr>
        <w:t>рынка</w:t>
      </w:r>
      <w:r>
        <w:t xml:space="preserve"> </w:t>
      </w:r>
      <w:r>
        <w:rPr>
          <w:rFonts w:hint="eastAsia"/>
        </w:rPr>
        <w:t>на</w:t>
      </w:r>
      <w:r>
        <w:t xml:space="preserve"> </w:t>
      </w:r>
      <w:r>
        <w:rPr>
          <w:rFonts w:hint="eastAsia"/>
        </w:rPr>
        <w:t>инвестиционную</w:t>
      </w:r>
      <w:r>
        <w:t xml:space="preserve"> </w:t>
      </w:r>
      <w:r>
        <w:rPr>
          <w:rFonts w:hint="eastAsia"/>
        </w:rPr>
        <w:t>активность</w:t>
      </w:r>
      <w:r>
        <w:t xml:space="preserve"> </w:t>
      </w:r>
      <w:r>
        <w:rPr>
          <w:rFonts w:hint="eastAsia"/>
        </w:rPr>
        <w:t>населения</w:t>
      </w:r>
    </w:p>
    <w:p w14:paraId="0D6CF775" w14:textId="77777777" w:rsidR="000B7FF8" w:rsidRDefault="000B7FF8" w:rsidP="000B7FF8"/>
    <w:p w14:paraId="285DE932" w14:textId="77777777" w:rsidR="000B7FF8" w:rsidRDefault="000B7FF8" w:rsidP="000B7FF8">
      <w:r>
        <w:rPr>
          <w:rFonts w:hint="eastAsia"/>
        </w:rPr>
        <w:t>Глава</w:t>
      </w:r>
      <w:r>
        <w:t xml:space="preserve"> 2 </w:t>
      </w:r>
      <w:r>
        <w:rPr>
          <w:rFonts w:hint="eastAsia"/>
        </w:rPr>
        <w:t>Анализ</w:t>
      </w:r>
      <w:r>
        <w:t xml:space="preserve"> </w:t>
      </w:r>
      <w:r>
        <w:rPr>
          <w:rFonts w:hint="eastAsia"/>
        </w:rPr>
        <w:t>влияния</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на</w:t>
      </w:r>
      <w:r>
        <w:t xml:space="preserve"> </w:t>
      </w:r>
      <w:r>
        <w:rPr>
          <w:rFonts w:hint="eastAsia"/>
        </w:rPr>
        <w:t>механизм</w:t>
      </w:r>
      <w:r>
        <w:t xml:space="preserve"> </w:t>
      </w:r>
      <w:r>
        <w:rPr>
          <w:rFonts w:hint="eastAsia"/>
        </w:rPr>
        <w:t>трансформации</w:t>
      </w:r>
      <w:r>
        <w:t xml:space="preserve"> </w:t>
      </w:r>
      <w:r>
        <w:rPr>
          <w:rFonts w:hint="eastAsia"/>
        </w:rPr>
        <w:t>сбережений</w:t>
      </w:r>
      <w:r>
        <w:t xml:space="preserve"> </w:t>
      </w:r>
      <w:r>
        <w:rPr>
          <w:rFonts w:hint="eastAsia"/>
        </w:rPr>
        <w:t>физических</w:t>
      </w:r>
      <w:r>
        <w:t xml:space="preserve"> </w:t>
      </w:r>
      <w:r>
        <w:rPr>
          <w:rFonts w:hint="eastAsia"/>
        </w:rPr>
        <w:t>лиц</w:t>
      </w:r>
      <w:r>
        <w:t xml:space="preserve"> </w:t>
      </w:r>
      <w:r>
        <w:rPr>
          <w:rFonts w:hint="eastAsia"/>
        </w:rPr>
        <w:t>в</w:t>
      </w:r>
      <w:r>
        <w:t xml:space="preserve"> </w:t>
      </w:r>
      <w:r>
        <w:rPr>
          <w:rFonts w:hint="eastAsia"/>
        </w:rPr>
        <w:t>финансовые</w:t>
      </w:r>
      <w:r>
        <w:t xml:space="preserve"> </w:t>
      </w:r>
      <w:r>
        <w:rPr>
          <w:rFonts w:hint="eastAsia"/>
        </w:rPr>
        <w:t>инвестиции</w:t>
      </w:r>
    </w:p>
    <w:p w14:paraId="35C7E4A7" w14:textId="77777777" w:rsidR="000B7FF8" w:rsidRDefault="000B7FF8" w:rsidP="000B7FF8"/>
    <w:p w14:paraId="509BAB11" w14:textId="77777777" w:rsidR="000B7FF8" w:rsidRDefault="000B7FF8" w:rsidP="000B7FF8">
      <w:r>
        <w:t xml:space="preserve">2.1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возможностей</w:t>
      </w:r>
      <w:r>
        <w:t xml:space="preserve"> </w:t>
      </w:r>
      <w:r>
        <w:rPr>
          <w:rFonts w:hint="eastAsia"/>
        </w:rPr>
        <w:t>современного</w:t>
      </w:r>
      <w:r>
        <w:t xml:space="preserve"> </w:t>
      </w:r>
      <w:r>
        <w:rPr>
          <w:rFonts w:hint="eastAsia"/>
        </w:rPr>
        <w:t>российского</w:t>
      </w:r>
      <w:r>
        <w:t xml:space="preserve"> </w:t>
      </w:r>
      <w:r>
        <w:rPr>
          <w:rFonts w:hint="eastAsia"/>
        </w:rPr>
        <w:t>финансового</w:t>
      </w:r>
      <w:r>
        <w:t xml:space="preserve"> </w:t>
      </w:r>
      <w:r>
        <w:rPr>
          <w:rFonts w:hint="eastAsia"/>
        </w:rPr>
        <w:t>рынка</w:t>
      </w:r>
      <w:r>
        <w:t xml:space="preserve"> </w:t>
      </w:r>
      <w:r>
        <w:rPr>
          <w:rFonts w:hint="eastAsia"/>
        </w:rPr>
        <w:t>для</w:t>
      </w:r>
      <w:r>
        <w:t xml:space="preserve"> </w:t>
      </w:r>
      <w:r>
        <w:rPr>
          <w:rFonts w:hint="eastAsia"/>
        </w:rPr>
        <w:t>инвестирования</w:t>
      </w:r>
      <w:r>
        <w:t xml:space="preserve"> </w:t>
      </w:r>
      <w:r>
        <w:rPr>
          <w:rFonts w:hint="eastAsia"/>
        </w:rPr>
        <w:t>средств</w:t>
      </w:r>
      <w:r>
        <w:t xml:space="preserve"> </w:t>
      </w:r>
      <w:r>
        <w:rPr>
          <w:rFonts w:hint="eastAsia"/>
        </w:rPr>
        <w:t>физических</w:t>
      </w:r>
      <w:r>
        <w:t xml:space="preserve"> </w:t>
      </w:r>
      <w:r>
        <w:rPr>
          <w:rFonts w:hint="eastAsia"/>
        </w:rPr>
        <w:t>лиц</w:t>
      </w:r>
    </w:p>
    <w:p w14:paraId="7EFE8131" w14:textId="77777777" w:rsidR="000B7FF8" w:rsidRDefault="000B7FF8" w:rsidP="000B7FF8"/>
    <w:p w14:paraId="04AF22B9" w14:textId="77777777" w:rsidR="000B7FF8" w:rsidRDefault="000B7FF8" w:rsidP="000B7FF8">
      <w:r>
        <w:t xml:space="preserve">2.2 </w:t>
      </w:r>
      <w:r>
        <w:rPr>
          <w:rFonts w:hint="eastAsia"/>
        </w:rPr>
        <w:t>Концептуальная</w:t>
      </w:r>
      <w:r>
        <w:t xml:space="preserve"> </w:t>
      </w:r>
      <w:r>
        <w:rPr>
          <w:rFonts w:hint="eastAsia"/>
        </w:rPr>
        <w:t>модель</w:t>
      </w:r>
      <w:r>
        <w:t xml:space="preserve"> </w:t>
      </w:r>
      <w:r>
        <w:rPr>
          <w:rFonts w:hint="eastAsia"/>
        </w:rPr>
        <w:t>оценки</w:t>
      </w:r>
      <w:r>
        <w:t xml:space="preserve"> </w:t>
      </w:r>
      <w:r>
        <w:rPr>
          <w:rFonts w:hint="eastAsia"/>
        </w:rPr>
        <w:t>инвестиционного</w:t>
      </w:r>
      <w:r>
        <w:t xml:space="preserve"> </w:t>
      </w:r>
      <w:r>
        <w:rPr>
          <w:rFonts w:hint="eastAsia"/>
        </w:rPr>
        <w:t>поведения</w:t>
      </w:r>
      <w:r>
        <w:t xml:space="preserve"> </w:t>
      </w:r>
      <w:r>
        <w:rPr>
          <w:rFonts w:hint="eastAsia"/>
        </w:rPr>
        <w:t>населения</w:t>
      </w:r>
      <w:r>
        <w:t xml:space="preserve"> </w:t>
      </w:r>
      <w:r>
        <w:rPr>
          <w:rFonts w:hint="eastAsia"/>
        </w:rPr>
        <w:t>на</w:t>
      </w:r>
      <w:r>
        <w:t xml:space="preserve"> </w:t>
      </w:r>
      <w:r>
        <w:rPr>
          <w:rFonts w:hint="eastAsia"/>
        </w:rPr>
        <w:t>финансовом</w:t>
      </w:r>
      <w:r>
        <w:t xml:space="preserve"> </w:t>
      </w:r>
      <w:r>
        <w:rPr>
          <w:rFonts w:hint="eastAsia"/>
        </w:rPr>
        <w:t>рынке</w:t>
      </w:r>
    </w:p>
    <w:p w14:paraId="4DD3D8AA" w14:textId="77777777" w:rsidR="000B7FF8" w:rsidRDefault="000B7FF8" w:rsidP="000B7FF8"/>
    <w:p w14:paraId="532BDA35" w14:textId="77777777" w:rsidR="000B7FF8" w:rsidRDefault="000B7FF8" w:rsidP="000B7FF8">
      <w:r>
        <w:lastRenderedPageBreak/>
        <w:t xml:space="preserve">2.3 </w:t>
      </w:r>
      <w:r>
        <w:rPr>
          <w:rFonts w:hint="eastAsia"/>
        </w:rPr>
        <w:t>Обоснование</w:t>
      </w:r>
      <w:r>
        <w:t xml:space="preserve"> </w:t>
      </w:r>
      <w:r>
        <w:rPr>
          <w:rFonts w:hint="eastAsia"/>
        </w:rPr>
        <w:t>применения</w:t>
      </w:r>
      <w:r>
        <w:t xml:space="preserve"> </w:t>
      </w:r>
      <w:r>
        <w:rPr>
          <w:rFonts w:hint="eastAsia"/>
        </w:rPr>
        <w:t>экономико</w:t>
      </w:r>
      <w:r>
        <w:t>-</w:t>
      </w:r>
      <w:r>
        <w:rPr>
          <w:rFonts w:hint="eastAsia"/>
        </w:rPr>
        <w:t>математического</w:t>
      </w:r>
      <w:r>
        <w:t xml:space="preserve"> </w:t>
      </w:r>
      <w:r>
        <w:rPr>
          <w:rFonts w:hint="eastAsia"/>
        </w:rPr>
        <w:t>аппарата</w:t>
      </w:r>
      <w:r>
        <w:t xml:space="preserve"> </w:t>
      </w:r>
      <w:r>
        <w:rPr>
          <w:rFonts w:hint="eastAsia"/>
        </w:rPr>
        <w:t>для</w:t>
      </w:r>
      <w:r>
        <w:t xml:space="preserve"> </w:t>
      </w:r>
      <w:r>
        <w:rPr>
          <w:rFonts w:hint="eastAsia"/>
        </w:rPr>
        <w:t>исследования</w:t>
      </w:r>
      <w:r>
        <w:t xml:space="preserve"> </w:t>
      </w:r>
      <w:r>
        <w:rPr>
          <w:rFonts w:hint="eastAsia"/>
        </w:rPr>
        <w:t>влияния</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на</w:t>
      </w:r>
      <w:r>
        <w:t xml:space="preserve"> </w:t>
      </w:r>
      <w:r>
        <w:rPr>
          <w:rFonts w:hint="eastAsia"/>
        </w:rPr>
        <w:t>процесс</w:t>
      </w:r>
      <w:r>
        <w:t xml:space="preserve"> </w:t>
      </w:r>
      <w:r>
        <w:rPr>
          <w:rFonts w:hint="eastAsia"/>
        </w:rPr>
        <w:t>трансформации</w:t>
      </w:r>
      <w:r>
        <w:t xml:space="preserve"> </w:t>
      </w:r>
      <w:r>
        <w:rPr>
          <w:rFonts w:hint="eastAsia"/>
        </w:rPr>
        <w:t>сбережений</w:t>
      </w:r>
      <w:r>
        <w:t xml:space="preserve"> </w:t>
      </w:r>
      <w:r>
        <w:rPr>
          <w:rFonts w:hint="eastAsia"/>
        </w:rPr>
        <w:t>физических</w:t>
      </w:r>
      <w:r>
        <w:t xml:space="preserve"> </w:t>
      </w:r>
      <w:r>
        <w:rPr>
          <w:rFonts w:hint="eastAsia"/>
        </w:rPr>
        <w:t>лиц</w:t>
      </w:r>
      <w:r>
        <w:t xml:space="preserve"> </w:t>
      </w:r>
      <w:r>
        <w:rPr>
          <w:rFonts w:hint="eastAsia"/>
        </w:rPr>
        <w:t>в</w:t>
      </w:r>
      <w:r>
        <w:t xml:space="preserve"> </w:t>
      </w:r>
      <w:r>
        <w:rPr>
          <w:rFonts w:hint="eastAsia"/>
        </w:rPr>
        <w:t>финансовые</w:t>
      </w:r>
      <w:r>
        <w:t xml:space="preserve"> </w:t>
      </w:r>
      <w:r>
        <w:rPr>
          <w:rFonts w:hint="eastAsia"/>
        </w:rPr>
        <w:t>инвестиции</w:t>
      </w:r>
    </w:p>
    <w:p w14:paraId="545F0509" w14:textId="77777777" w:rsidR="000B7FF8" w:rsidRDefault="000B7FF8" w:rsidP="000B7FF8"/>
    <w:p w14:paraId="5C5105AE" w14:textId="77777777" w:rsidR="000B7FF8" w:rsidRDefault="000B7FF8" w:rsidP="000B7FF8">
      <w:r>
        <w:rPr>
          <w:rFonts w:hint="eastAsia"/>
        </w:rPr>
        <w:t>Глава</w:t>
      </w:r>
      <w:r>
        <w:t xml:space="preserve"> 3 </w:t>
      </w:r>
      <w:r>
        <w:rPr>
          <w:rFonts w:hint="eastAsia"/>
        </w:rPr>
        <w:t>Разработка</w:t>
      </w:r>
      <w:r>
        <w:t xml:space="preserve"> </w:t>
      </w:r>
      <w:r>
        <w:rPr>
          <w:rFonts w:hint="eastAsia"/>
        </w:rPr>
        <w:t>направлений</w:t>
      </w:r>
      <w:r>
        <w:t xml:space="preserve"> </w:t>
      </w:r>
      <w:r>
        <w:rPr>
          <w:rFonts w:hint="eastAsia"/>
        </w:rPr>
        <w:t>стимулирующей</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в</w:t>
      </w:r>
      <w:r>
        <w:t xml:space="preserve"> </w:t>
      </w:r>
      <w:r>
        <w:rPr>
          <w:rFonts w:hint="eastAsia"/>
        </w:rPr>
        <w:t>отношении</w:t>
      </w:r>
      <w:r>
        <w:t xml:space="preserve"> </w:t>
      </w:r>
      <w:r>
        <w:rPr>
          <w:rFonts w:hint="eastAsia"/>
        </w:rPr>
        <w:t>инвестиционного</w:t>
      </w:r>
      <w:r>
        <w:t xml:space="preserve"> </w:t>
      </w:r>
      <w:r>
        <w:rPr>
          <w:rFonts w:hint="eastAsia"/>
        </w:rPr>
        <w:t>поведения</w:t>
      </w:r>
      <w:r>
        <w:t xml:space="preserve"> </w:t>
      </w:r>
      <w:r>
        <w:rPr>
          <w:rFonts w:hint="eastAsia"/>
        </w:rPr>
        <w:t>населения</w:t>
      </w:r>
      <w:r>
        <w:t xml:space="preserve"> </w:t>
      </w:r>
      <w:r>
        <w:rPr>
          <w:rFonts w:hint="eastAsia"/>
        </w:rPr>
        <w:t>на</w:t>
      </w:r>
      <w:r>
        <w:t xml:space="preserve"> </w:t>
      </w:r>
      <w:r>
        <w:rPr>
          <w:rFonts w:hint="eastAsia"/>
        </w:rPr>
        <w:t>финансовом</w:t>
      </w:r>
      <w:r>
        <w:t xml:space="preserve"> </w:t>
      </w:r>
      <w:r>
        <w:rPr>
          <w:rFonts w:hint="eastAsia"/>
        </w:rPr>
        <w:t>рынке</w:t>
      </w:r>
    </w:p>
    <w:p w14:paraId="2B53D521" w14:textId="77777777" w:rsidR="000B7FF8" w:rsidRDefault="000B7FF8" w:rsidP="000B7FF8"/>
    <w:p w14:paraId="4A242290" w14:textId="77777777" w:rsidR="000B7FF8" w:rsidRDefault="000B7FF8" w:rsidP="000B7FF8">
      <w:r>
        <w:t xml:space="preserve">3.1 </w:t>
      </w:r>
      <w:r>
        <w:rPr>
          <w:rFonts w:hint="eastAsia"/>
        </w:rPr>
        <w:t>Определение</w:t>
      </w:r>
      <w:r>
        <w:t xml:space="preserve"> </w:t>
      </w:r>
      <w:r>
        <w:rPr>
          <w:rFonts w:hint="eastAsia"/>
        </w:rPr>
        <w:t>инструментов</w:t>
      </w:r>
      <w:r>
        <w:t xml:space="preserve"> </w:t>
      </w:r>
      <w:r>
        <w:rPr>
          <w:rFonts w:hint="eastAsia"/>
        </w:rPr>
        <w:t>и</w:t>
      </w:r>
      <w:r>
        <w:t xml:space="preserve"> </w:t>
      </w:r>
      <w:r>
        <w:rPr>
          <w:rFonts w:hint="eastAsia"/>
        </w:rPr>
        <w:t>методов</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с</w:t>
      </w:r>
      <w:r>
        <w:t xml:space="preserve"> </w:t>
      </w:r>
      <w:r>
        <w:rPr>
          <w:rFonts w:hint="eastAsia"/>
        </w:rPr>
        <w:t>наибольшим</w:t>
      </w:r>
      <w:r>
        <w:t xml:space="preserve"> </w:t>
      </w:r>
      <w:r>
        <w:rPr>
          <w:rFonts w:hint="eastAsia"/>
        </w:rPr>
        <w:t>уровнем</w:t>
      </w:r>
      <w:r>
        <w:t xml:space="preserve"> </w:t>
      </w:r>
      <w:r>
        <w:rPr>
          <w:rFonts w:hint="eastAsia"/>
        </w:rPr>
        <w:t>воздействия</w:t>
      </w:r>
      <w:r>
        <w:t xml:space="preserve"> </w:t>
      </w:r>
      <w:r>
        <w:rPr>
          <w:rFonts w:hint="eastAsia"/>
        </w:rPr>
        <w:t>на</w:t>
      </w:r>
      <w:r>
        <w:t xml:space="preserve"> </w:t>
      </w:r>
      <w:r>
        <w:rPr>
          <w:rFonts w:hint="eastAsia"/>
        </w:rPr>
        <w:t>инвестиционное</w:t>
      </w:r>
      <w:r>
        <w:t xml:space="preserve"> </w:t>
      </w:r>
      <w:r>
        <w:rPr>
          <w:rFonts w:hint="eastAsia"/>
        </w:rPr>
        <w:t>поведение</w:t>
      </w:r>
      <w:r>
        <w:t xml:space="preserve"> </w:t>
      </w:r>
      <w:r>
        <w:rPr>
          <w:rFonts w:hint="eastAsia"/>
        </w:rPr>
        <w:t>населения</w:t>
      </w:r>
      <w:r>
        <w:t xml:space="preserve"> </w:t>
      </w:r>
      <w:r>
        <w:rPr>
          <w:rFonts w:hint="eastAsia"/>
        </w:rPr>
        <w:t>на</w:t>
      </w:r>
      <w:r>
        <w:t xml:space="preserve"> </w:t>
      </w:r>
      <w:r>
        <w:rPr>
          <w:rFonts w:hint="eastAsia"/>
        </w:rPr>
        <w:t>финансовом</w:t>
      </w:r>
      <w:r>
        <w:t xml:space="preserve"> </w:t>
      </w:r>
      <w:r>
        <w:rPr>
          <w:rFonts w:hint="eastAsia"/>
        </w:rPr>
        <w:t>рынке</w:t>
      </w:r>
    </w:p>
    <w:p w14:paraId="674EC467" w14:textId="77777777" w:rsidR="000B7FF8" w:rsidRDefault="000B7FF8" w:rsidP="000B7FF8"/>
    <w:p w14:paraId="53D1984E" w14:textId="77777777" w:rsidR="000B7FF8" w:rsidRDefault="000B7FF8" w:rsidP="000B7FF8">
      <w:r>
        <w:t xml:space="preserve">3.2 </w:t>
      </w:r>
      <w:r>
        <w:rPr>
          <w:rFonts w:hint="eastAsia"/>
        </w:rPr>
        <w:t>Функциональная</w:t>
      </w:r>
      <w:r>
        <w:t xml:space="preserve"> </w:t>
      </w:r>
      <w:r>
        <w:rPr>
          <w:rFonts w:hint="eastAsia"/>
        </w:rPr>
        <w:t>модель</w:t>
      </w:r>
      <w:r>
        <w:t xml:space="preserve"> </w:t>
      </w:r>
      <w:r>
        <w:rPr>
          <w:rFonts w:hint="eastAsia"/>
        </w:rPr>
        <w:t>активизации</w:t>
      </w:r>
      <w:r>
        <w:t xml:space="preserve"> </w:t>
      </w:r>
      <w:r>
        <w:rPr>
          <w:rFonts w:hint="eastAsia"/>
        </w:rPr>
        <w:t>процесса</w:t>
      </w:r>
      <w:r>
        <w:t xml:space="preserve"> </w:t>
      </w:r>
      <w:r>
        <w:rPr>
          <w:rFonts w:hint="eastAsia"/>
        </w:rPr>
        <w:t>трансформации</w:t>
      </w:r>
      <w:r>
        <w:t xml:space="preserve"> </w:t>
      </w:r>
      <w:r>
        <w:rPr>
          <w:rFonts w:hint="eastAsia"/>
        </w:rPr>
        <w:t>сбережений</w:t>
      </w:r>
      <w:r>
        <w:t xml:space="preserve"> </w:t>
      </w:r>
      <w:r>
        <w:rPr>
          <w:rFonts w:hint="eastAsia"/>
        </w:rPr>
        <w:t>физических</w:t>
      </w:r>
      <w:r>
        <w:t xml:space="preserve"> </w:t>
      </w:r>
      <w:r>
        <w:rPr>
          <w:rFonts w:hint="eastAsia"/>
        </w:rPr>
        <w:t>лиц</w:t>
      </w:r>
      <w:r>
        <w:t xml:space="preserve"> </w:t>
      </w:r>
      <w:r>
        <w:rPr>
          <w:rFonts w:hint="eastAsia"/>
        </w:rPr>
        <w:t>в</w:t>
      </w:r>
      <w:r>
        <w:t xml:space="preserve"> </w:t>
      </w:r>
      <w:r>
        <w:rPr>
          <w:rFonts w:hint="eastAsia"/>
        </w:rPr>
        <w:t>инвестиции</w:t>
      </w:r>
      <w:r>
        <w:t xml:space="preserve"> </w:t>
      </w:r>
      <w:r>
        <w:rPr>
          <w:rFonts w:hint="eastAsia"/>
        </w:rPr>
        <w:t>на</w:t>
      </w:r>
      <w:r>
        <w:t xml:space="preserve"> </w:t>
      </w:r>
      <w:r>
        <w:rPr>
          <w:rFonts w:hint="eastAsia"/>
        </w:rPr>
        <w:t>финансовом</w:t>
      </w:r>
      <w:r>
        <w:t xml:space="preserve"> </w:t>
      </w:r>
      <w:r>
        <w:rPr>
          <w:rFonts w:hint="eastAsia"/>
        </w:rPr>
        <w:t>рынке</w:t>
      </w:r>
      <w:r>
        <w:t xml:space="preserve"> </w:t>
      </w:r>
      <w:r>
        <w:rPr>
          <w:rFonts w:hint="eastAsia"/>
        </w:rPr>
        <w:t>под</w:t>
      </w:r>
      <w:r>
        <w:t xml:space="preserve"> </w:t>
      </w:r>
      <w:r>
        <w:rPr>
          <w:rFonts w:hint="eastAsia"/>
        </w:rPr>
        <w:t>воздействием</w:t>
      </w:r>
      <w:r>
        <w:t xml:space="preserve"> </w:t>
      </w:r>
      <w:r>
        <w:rPr>
          <w:rFonts w:hint="eastAsia"/>
        </w:rPr>
        <w:t>стимулирующей</w:t>
      </w:r>
      <w:r>
        <w:t xml:space="preserve"> </w:t>
      </w:r>
      <w:r>
        <w:rPr>
          <w:rFonts w:hint="eastAsia"/>
        </w:rPr>
        <w:t>политики</w:t>
      </w:r>
      <w:r>
        <w:t xml:space="preserve"> </w:t>
      </w:r>
      <w:r>
        <w:rPr>
          <w:rFonts w:hint="eastAsia"/>
        </w:rPr>
        <w:t>Банка</w:t>
      </w:r>
      <w:r>
        <w:t xml:space="preserve"> </w:t>
      </w:r>
      <w:r>
        <w:rPr>
          <w:rFonts w:hint="eastAsia"/>
        </w:rPr>
        <w:t>России</w:t>
      </w:r>
    </w:p>
    <w:p w14:paraId="2ACCCFF7" w14:textId="77777777" w:rsidR="000B7FF8" w:rsidRDefault="000B7FF8" w:rsidP="000B7FF8"/>
    <w:p w14:paraId="0E52F23A" w14:textId="77777777" w:rsidR="000B7FF8" w:rsidRDefault="000B7FF8" w:rsidP="000B7FF8">
      <w:r>
        <w:t xml:space="preserve">3.3 </w:t>
      </w:r>
      <w:r>
        <w:rPr>
          <w:rFonts w:hint="eastAsia"/>
        </w:rPr>
        <w:t>Стимулирующие</w:t>
      </w:r>
      <w:r>
        <w:t xml:space="preserve"> </w:t>
      </w:r>
      <w:r>
        <w:rPr>
          <w:rFonts w:hint="eastAsia"/>
        </w:rPr>
        <w:t>меры</w:t>
      </w:r>
      <w:r>
        <w:t xml:space="preserve"> </w:t>
      </w:r>
      <w:r>
        <w:rPr>
          <w:rFonts w:hint="eastAsia"/>
        </w:rPr>
        <w:t>политики</w:t>
      </w:r>
      <w:r>
        <w:t xml:space="preserve"> </w:t>
      </w:r>
      <w:r>
        <w:rPr>
          <w:rFonts w:hint="eastAsia"/>
        </w:rPr>
        <w:t>Банка</w:t>
      </w:r>
      <w:r>
        <w:t xml:space="preserve"> </w:t>
      </w:r>
      <w:r>
        <w:rPr>
          <w:rFonts w:hint="eastAsia"/>
        </w:rPr>
        <w:t>России</w:t>
      </w:r>
      <w:r>
        <w:t xml:space="preserve"> </w:t>
      </w:r>
      <w:r>
        <w:rPr>
          <w:rFonts w:hint="eastAsia"/>
        </w:rPr>
        <w:t>по</w:t>
      </w:r>
      <w:r>
        <w:t xml:space="preserve"> </w:t>
      </w:r>
      <w:r>
        <w:rPr>
          <w:rFonts w:hint="eastAsia"/>
        </w:rPr>
        <w:t>повышению</w:t>
      </w:r>
      <w:r>
        <w:t xml:space="preserve"> </w:t>
      </w:r>
      <w:r>
        <w:rPr>
          <w:rFonts w:hint="eastAsia"/>
        </w:rPr>
        <w:t>вовлеченности</w:t>
      </w:r>
      <w:r>
        <w:t xml:space="preserve"> </w:t>
      </w:r>
      <w:r>
        <w:rPr>
          <w:rFonts w:hint="eastAsia"/>
        </w:rPr>
        <w:t>населения</w:t>
      </w:r>
      <w:r>
        <w:t xml:space="preserve"> </w:t>
      </w:r>
      <w:r>
        <w:rPr>
          <w:rFonts w:hint="eastAsia"/>
        </w:rPr>
        <w:t>в</w:t>
      </w:r>
      <w:r>
        <w:t xml:space="preserve"> </w:t>
      </w:r>
      <w:r>
        <w:rPr>
          <w:rFonts w:hint="eastAsia"/>
        </w:rPr>
        <w:t>инвестиционные</w:t>
      </w:r>
      <w:r>
        <w:t xml:space="preserve"> </w:t>
      </w:r>
      <w:r>
        <w:rPr>
          <w:rFonts w:hint="eastAsia"/>
        </w:rPr>
        <w:t>процессы</w:t>
      </w:r>
    </w:p>
    <w:p w14:paraId="1F235717" w14:textId="77777777" w:rsidR="000B7FF8" w:rsidRDefault="000B7FF8" w:rsidP="000B7FF8"/>
    <w:p w14:paraId="29D0D3CA" w14:textId="77777777" w:rsidR="000B7FF8" w:rsidRDefault="000B7FF8" w:rsidP="000B7FF8">
      <w:r>
        <w:rPr>
          <w:rFonts w:hint="eastAsia"/>
        </w:rPr>
        <w:t>на</w:t>
      </w:r>
      <w:r>
        <w:t xml:space="preserve"> </w:t>
      </w:r>
      <w:r>
        <w:rPr>
          <w:rFonts w:hint="eastAsia"/>
        </w:rPr>
        <w:t>финансовом</w:t>
      </w:r>
      <w:r>
        <w:t xml:space="preserve"> </w:t>
      </w:r>
      <w:r>
        <w:rPr>
          <w:rFonts w:hint="eastAsia"/>
        </w:rPr>
        <w:t>рынке</w:t>
      </w:r>
    </w:p>
    <w:p w14:paraId="4B59BC55" w14:textId="77777777" w:rsidR="000B7FF8" w:rsidRDefault="000B7FF8" w:rsidP="000B7FF8"/>
    <w:p w14:paraId="4C9ADB73" w14:textId="77777777" w:rsidR="000B7FF8" w:rsidRDefault="000B7FF8" w:rsidP="000B7FF8">
      <w:r>
        <w:rPr>
          <w:rFonts w:hint="eastAsia"/>
        </w:rPr>
        <w:t>Заключение</w:t>
      </w:r>
    </w:p>
    <w:p w14:paraId="6BE1AB0F" w14:textId="77777777" w:rsidR="000B7FF8" w:rsidRDefault="000B7FF8" w:rsidP="000B7FF8"/>
    <w:p w14:paraId="4B6C47F3" w14:textId="77777777" w:rsidR="000B7FF8" w:rsidRDefault="000B7FF8" w:rsidP="000B7FF8">
      <w:r>
        <w:rPr>
          <w:rFonts w:hint="eastAsia"/>
        </w:rPr>
        <w:t>Список</w:t>
      </w:r>
      <w:r>
        <w:t xml:space="preserve"> </w:t>
      </w:r>
      <w:r>
        <w:rPr>
          <w:rFonts w:hint="eastAsia"/>
        </w:rPr>
        <w:t>литературы</w:t>
      </w:r>
    </w:p>
    <w:p w14:paraId="14110587" w14:textId="77777777" w:rsidR="000B7FF8" w:rsidRDefault="000B7FF8" w:rsidP="000B7FF8"/>
    <w:p w14:paraId="6C0DD41F" w14:textId="77777777" w:rsidR="000B7FF8" w:rsidRDefault="000B7FF8" w:rsidP="000B7FF8">
      <w:r>
        <w:rPr>
          <w:rFonts w:hint="eastAsia"/>
        </w:rPr>
        <w:t>Приложение</w:t>
      </w:r>
      <w:r>
        <w:t xml:space="preserve"> </w:t>
      </w:r>
      <w:r>
        <w:rPr>
          <w:rFonts w:hint="eastAsia"/>
        </w:rPr>
        <w:t>А</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инвестиции</w:t>
      </w:r>
      <w:r>
        <w:rPr>
          <w:rFonts w:hint="eastAsia"/>
        </w:rPr>
        <w:t>»</w:t>
      </w:r>
    </w:p>
    <w:p w14:paraId="698F9F6C" w14:textId="77777777" w:rsidR="000B7FF8" w:rsidRDefault="000B7FF8" w:rsidP="000B7FF8"/>
    <w:p w14:paraId="45E3DD4F" w14:textId="77777777" w:rsidR="000B7FF8" w:rsidRDefault="000B7FF8" w:rsidP="000B7FF8">
      <w:r>
        <w:rPr>
          <w:rFonts w:hint="eastAsia"/>
        </w:rPr>
        <w:t>Приложение</w:t>
      </w:r>
      <w:r>
        <w:t xml:space="preserve"> </w:t>
      </w:r>
      <w:r>
        <w:rPr>
          <w:rFonts w:hint="eastAsia"/>
        </w:rPr>
        <w:t>Б</w:t>
      </w:r>
      <w:r>
        <w:t xml:space="preserve"> </w:t>
      </w:r>
      <w:r>
        <w:rPr>
          <w:rFonts w:hint="eastAsia"/>
        </w:rPr>
        <w:t>Классификация</w:t>
      </w:r>
      <w:r>
        <w:t xml:space="preserve"> </w:t>
      </w:r>
      <w:r>
        <w:rPr>
          <w:rFonts w:hint="eastAsia"/>
        </w:rPr>
        <w:t>инвестиций</w:t>
      </w:r>
      <w:r>
        <w:t xml:space="preserve"> </w:t>
      </w:r>
      <w:r>
        <w:rPr>
          <w:rFonts w:hint="eastAsia"/>
        </w:rPr>
        <w:t>в</w:t>
      </w:r>
      <w:r>
        <w:t xml:space="preserve"> </w:t>
      </w:r>
      <w:r>
        <w:rPr>
          <w:rFonts w:hint="eastAsia"/>
        </w:rPr>
        <w:t>зависимости</w:t>
      </w:r>
    </w:p>
    <w:p w14:paraId="51ADE8D4" w14:textId="77777777" w:rsidR="000B7FF8" w:rsidRDefault="000B7FF8" w:rsidP="000B7FF8"/>
    <w:p w14:paraId="17C9F1A6" w14:textId="77777777" w:rsidR="000B7FF8" w:rsidRDefault="000B7FF8" w:rsidP="000B7FF8">
      <w:r>
        <w:rPr>
          <w:rFonts w:hint="eastAsia"/>
        </w:rPr>
        <w:t>от</w:t>
      </w:r>
      <w:r>
        <w:t xml:space="preserve"> </w:t>
      </w:r>
      <w:r>
        <w:rPr>
          <w:rFonts w:hint="eastAsia"/>
        </w:rPr>
        <w:t>принимаемого</w:t>
      </w:r>
      <w:r>
        <w:t xml:space="preserve"> </w:t>
      </w:r>
      <w:r>
        <w:rPr>
          <w:rFonts w:hint="eastAsia"/>
        </w:rPr>
        <w:t>критерия</w:t>
      </w:r>
    </w:p>
    <w:p w14:paraId="39481E9C" w14:textId="77777777" w:rsidR="000B7FF8" w:rsidRDefault="000B7FF8" w:rsidP="000B7FF8"/>
    <w:p w14:paraId="1ECB0E15" w14:textId="77777777" w:rsidR="000B7FF8" w:rsidRDefault="000B7FF8" w:rsidP="000B7FF8">
      <w:r>
        <w:rPr>
          <w:rFonts w:hint="eastAsia"/>
        </w:rPr>
        <w:t>Приложение</w:t>
      </w:r>
      <w:r>
        <w:t xml:space="preserve"> </w:t>
      </w:r>
      <w:r>
        <w:rPr>
          <w:rFonts w:hint="eastAsia"/>
        </w:rPr>
        <w:t>В</w:t>
      </w:r>
      <w:r>
        <w:t xml:space="preserve"> </w:t>
      </w:r>
      <w:r>
        <w:rPr>
          <w:rFonts w:hint="eastAsia"/>
        </w:rPr>
        <w:t>Значения</w:t>
      </w:r>
      <w:r>
        <w:t xml:space="preserve"> </w:t>
      </w:r>
      <w:r>
        <w:rPr>
          <w:rFonts w:hint="eastAsia"/>
        </w:rPr>
        <w:t>ключевой</w:t>
      </w:r>
      <w:r>
        <w:t xml:space="preserve"> </w:t>
      </w:r>
      <w:r>
        <w:rPr>
          <w:rFonts w:hint="eastAsia"/>
        </w:rPr>
        <w:t>ставки</w:t>
      </w:r>
      <w:r>
        <w:t xml:space="preserve"> </w:t>
      </w:r>
      <w:r>
        <w:rPr>
          <w:rFonts w:hint="eastAsia"/>
        </w:rPr>
        <w:t>Банка</w:t>
      </w:r>
      <w:r>
        <w:t xml:space="preserve"> </w:t>
      </w:r>
      <w:r>
        <w:rPr>
          <w:rFonts w:hint="eastAsia"/>
        </w:rPr>
        <w:t>России</w:t>
      </w:r>
    </w:p>
    <w:p w14:paraId="6EE7F313" w14:textId="77777777" w:rsidR="000B7FF8" w:rsidRDefault="000B7FF8" w:rsidP="000B7FF8"/>
    <w:p w14:paraId="536509A0" w14:textId="77777777" w:rsidR="000B7FF8" w:rsidRDefault="000B7FF8" w:rsidP="000B7FF8">
      <w:r>
        <w:rPr>
          <w:rFonts w:hint="eastAsia"/>
        </w:rPr>
        <w:t>Приложение</w:t>
      </w:r>
      <w:r>
        <w:t xml:space="preserve"> </w:t>
      </w:r>
      <w:r>
        <w:rPr>
          <w:rFonts w:hint="eastAsia"/>
        </w:rPr>
        <w:t>Г</w:t>
      </w:r>
      <w:r>
        <w:t xml:space="preserve"> </w:t>
      </w:r>
      <w:r>
        <w:rPr>
          <w:rFonts w:hint="eastAsia"/>
        </w:rPr>
        <w:t>Особенности</w:t>
      </w:r>
      <w:r>
        <w:t xml:space="preserve"> </w:t>
      </w:r>
      <w:r>
        <w:rPr>
          <w:rFonts w:hint="eastAsia"/>
        </w:rPr>
        <w:t>принятия</w:t>
      </w:r>
      <w:r>
        <w:t xml:space="preserve"> </w:t>
      </w:r>
      <w:r>
        <w:rPr>
          <w:rFonts w:hint="eastAsia"/>
        </w:rPr>
        <w:t>решений</w:t>
      </w:r>
      <w:r>
        <w:t xml:space="preserve"> </w:t>
      </w:r>
      <w:r>
        <w:rPr>
          <w:rFonts w:hint="eastAsia"/>
        </w:rPr>
        <w:t>об</w:t>
      </w:r>
      <w:r>
        <w:t xml:space="preserve"> </w:t>
      </w:r>
      <w:r>
        <w:rPr>
          <w:rFonts w:hint="eastAsia"/>
        </w:rPr>
        <w:t>уровне</w:t>
      </w:r>
      <w:r>
        <w:t xml:space="preserve"> </w:t>
      </w:r>
      <w:r>
        <w:rPr>
          <w:rFonts w:hint="eastAsia"/>
        </w:rPr>
        <w:t>национальной</w:t>
      </w:r>
    </w:p>
    <w:p w14:paraId="662F245A" w14:textId="77777777" w:rsidR="000B7FF8" w:rsidRDefault="000B7FF8" w:rsidP="000B7FF8"/>
    <w:p w14:paraId="399279BF" w14:textId="77777777" w:rsidR="000B7FF8" w:rsidRDefault="000B7FF8" w:rsidP="000B7FF8">
      <w:r>
        <w:rPr>
          <w:rFonts w:hint="eastAsia"/>
        </w:rPr>
        <w:t>антициклической</w:t>
      </w:r>
      <w:r>
        <w:t xml:space="preserve"> </w:t>
      </w:r>
      <w:r>
        <w:rPr>
          <w:rFonts w:hint="eastAsia"/>
        </w:rPr>
        <w:t>надбавки</w:t>
      </w:r>
    </w:p>
    <w:p w14:paraId="43556130" w14:textId="77777777" w:rsidR="000B7FF8" w:rsidRDefault="000B7FF8" w:rsidP="000B7FF8"/>
    <w:p w14:paraId="3D7E4F3F" w14:textId="77777777" w:rsidR="000B7FF8" w:rsidRDefault="000B7FF8" w:rsidP="000B7FF8">
      <w:r>
        <w:rPr>
          <w:rFonts w:hint="eastAsia"/>
        </w:rPr>
        <w:t>Приложение</w:t>
      </w:r>
      <w:r>
        <w:t xml:space="preserve"> </w:t>
      </w:r>
      <w:r>
        <w:rPr>
          <w:rFonts w:hint="eastAsia"/>
        </w:rPr>
        <w:t>Д</w:t>
      </w:r>
      <w:r>
        <w:t xml:space="preserve"> </w:t>
      </w:r>
      <w:r>
        <w:rPr>
          <w:rFonts w:hint="eastAsia"/>
        </w:rPr>
        <w:t>Индексы</w:t>
      </w:r>
      <w:r>
        <w:t xml:space="preserve"> </w:t>
      </w:r>
      <w:r>
        <w:rPr>
          <w:rFonts w:hint="eastAsia"/>
        </w:rPr>
        <w:t>голубых</w:t>
      </w:r>
      <w:r>
        <w:t xml:space="preserve"> </w:t>
      </w:r>
      <w:r>
        <w:rPr>
          <w:rFonts w:hint="eastAsia"/>
        </w:rPr>
        <w:t>фишек</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эпидемией</w:t>
      </w:r>
    </w:p>
    <w:p w14:paraId="31B2F170" w14:textId="77777777" w:rsidR="000B7FF8" w:rsidRDefault="000B7FF8" w:rsidP="000B7FF8"/>
    <w:p w14:paraId="38E52F74" w14:textId="77777777" w:rsidR="000B7FF8" w:rsidRDefault="000B7FF8" w:rsidP="000B7FF8">
      <w:r>
        <w:rPr>
          <w:rFonts w:hint="eastAsia"/>
        </w:rPr>
        <w:t>коронавируса</w:t>
      </w:r>
    </w:p>
    <w:p w14:paraId="4B5A3FD8" w14:textId="77777777" w:rsidR="000B7FF8" w:rsidRDefault="000B7FF8" w:rsidP="000B7FF8"/>
    <w:p w14:paraId="60501EFA" w14:textId="77777777" w:rsidR="000B7FF8" w:rsidRDefault="000B7FF8" w:rsidP="000B7FF8">
      <w:r>
        <w:rPr>
          <w:rFonts w:hint="eastAsia"/>
        </w:rPr>
        <w:t>Приложение</w:t>
      </w:r>
      <w:r>
        <w:t xml:space="preserve"> </w:t>
      </w:r>
      <w:r>
        <w:rPr>
          <w:rFonts w:hint="eastAsia"/>
        </w:rPr>
        <w:t>Е</w:t>
      </w:r>
      <w:r>
        <w:t xml:space="preserve"> </w:t>
      </w:r>
      <w:r>
        <w:rPr>
          <w:rFonts w:hint="eastAsia"/>
        </w:rPr>
        <w:t>Практические</w:t>
      </w:r>
      <w:r>
        <w:t xml:space="preserve"> </w:t>
      </w:r>
      <w:r>
        <w:rPr>
          <w:rFonts w:hint="eastAsia"/>
        </w:rPr>
        <w:t>действия</w:t>
      </w:r>
      <w:r>
        <w:t xml:space="preserve"> </w:t>
      </w:r>
      <w:r>
        <w:rPr>
          <w:rFonts w:hint="eastAsia"/>
        </w:rPr>
        <w:t>по</w:t>
      </w:r>
      <w:r>
        <w:t xml:space="preserve"> </w:t>
      </w:r>
      <w:r>
        <w:rPr>
          <w:rFonts w:hint="eastAsia"/>
        </w:rPr>
        <w:t>инвестированию</w:t>
      </w:r>
    </w:p>
    <w:p w14:paraId="7CC15108" w14:textId="77777777" w:rsidR="000B7FF8" w:rsidRDefault="000B7FF8" w:rsidP="000B7FF8"/>
    <w:p w14:paraId="660B3EE8" w14:textId="1F4E958C" w:rsidR="000B7FF8" w:rsidRPr="000B7FF8" w:rsidRDefault="000B7FF8" w:rsidP="000B7FF8">
      <w:r>
        <w:rPr>
          <w:rFonts w:hint="eastAsia"/>
        </w:rPr>
        <w:t>Приложение</w:t>
      </w:r>
      <w:r>
        <w:t xml:space="preserve"> </w:t>
      </w:r>
      <w:r>
        <w:rPr>
          <w:rFonts w:hint="eastAsia"/>
        </w:rPr>
        <w:t>Ж</w:t>
      </w:r>
      <w:r>
        <w:t xml:space="preserve"> </w:t>
      </w:r>
      <w:r>
        <w:rPr>
          <w:rFonts w:hint="eastAsia"/>
        </w:rPr>
        <w:t>Корреляционно</w:t>
      </w:r>
      <w:r>
        <w:t>-</w:t>
      </w:r>
      <w:r>
        <w:rPr>
          <w:rFonts w:hint="eastAsia"/>
        </w:rPr>
        <w:t>регрессионный</w:t>
      </w:r>
      <w:r>
        <w:t xml:space="preserve"> </w:t>
      </w:r>
      <w:r>
        <w:rPr>
          <w:rFonts w:hint="eastAsia"/>
        </w:rPr>
        <w:t>анализ</w:t>
      </w:r>
    </w:p>
    <w:sectPr w:rsidR="000B7FF8" w:rsidRPr="000B7FF8" w:rsidSect="00BE35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77FA" w14:textId="77777777" w:rsidR="00BE3513" w:rsidRDefault="00BE3513">
      <w:pPr>
        <w:spacing w:after="0" w:line="240" w:lineRule="auto"/>
      </w:pPr>
      <w:r>
        <w:separator/>
      </w:r>
    </w:p>
  </w:endnote>
  <w:endnote w:type="continuationSeparator" w:id="0">
    <w:p w14:paraId="7F6B2071" w14:textId="77777777" w:rsidR="00BE3513" w:rsidRDefault="00BE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E5F7" w14:textId="77777777" w:rsidR="00BE3513" w:rsidRDefault="00BE3513"/>
    <w:p w14:paraId="5A4E1E27" w14:textId="77777777" w:rsidR="00BE3513" w:rsidRDefault="00BE3513"/>
    <w:p w14:paraId="01E7ADD1" w14:textId="77777777" w:rsidR="00BE3513" w:rsidRDefault="00BE3513"/>
    <w:p w14:paraId="3003D0C4" w14:textId="77777777" w:rsidR="00BE3513" w:rsidRDefault="00BE3513"/>
    <w:p w14:paraId="1D6CBEA2" w14:textId="77777777" w:rsidR="00BE3513" w:rsidRDefault="00BE3513"/>
    <w:p w14:paraId="6FDA05A5" w14:textId="77777777" w:rsidR="00BE3513" w:rsidRDefault="00BE3513"/>
    <w:p w14:paraId="1A177F02" w14:textId="77777777" w:rsidR="00BE3513" w:rsidRDefault="00BE3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4165D7" wp14:editId="08EC97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7941" w14:textId="77777777" w:rsidR="00BE3513" w:rsidRDefault="00BE3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165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437941" w14:textId="77777777" w:rsidR="00BE3513" w:rsidRDefault="00BE3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703124" w14:textId="77777777" w:rsidR="00BE3513" w:rsidRDefault="00BE3513"/>
    <w:p w14:paraId="7519FB81" w14:textId="77777777" w:rsidR="00BE3513" w:rsidRDefault="00BE3513"/>
    <w:p w14:paraId="00D2845F" w14:textId="77777777" w:rsidR="00BE3513" w:rsidRDefault="00BE3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3BAFB" wp14:editId="2DD920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7EAF" w14:textId="77777777" w:rsidR="00BE3513" w:rsidRDefault="00BE3513"/>
                          <w:p w14:paraId="4E25E686" w14:textId="77777777" w:rsidR="00BE3513" w:rsidRDefault="00BE3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3BA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17EAF" w14:textId="77777777" w:rsidR="00BE3513" w:rsidRDefault="00BE3513"/>
                    <w:p w14:paraId="4E25E686" w14:textId="77777777" w:rsidR="00BE3513" w:rsidRDefault="00BE3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CD168" w14:textId="77777777" w:rsidR="00BE3513" w:rsidRDefault="00BE3513"/>
    <w:p w14:paraId="7D6A52A7" w14:textId="77777777" w:rsidR="00BE3513" w:rsidRDefault="00BE3513">
      <w:pPr>
        <w:rPr>
          <w:sz w:val="2"/>
          <w:szCs w:val="2"/>
        </w:rPr>
      </w:pPr>
    </w:p>
    <w:p w14:paraId="72F1CE22" w14:textId="77777777" w:rsidR="00BE3513" w:rsidRDefault="00BE3513"/>
    <w:p w14:paraId="417DE184" w14:textId="77777777" w:rsidR="00BE3513" w:rsidRDefault="00BE3513">
      <w:pPr>
        <w:spacing w:after="0" w:line="240" w:lineRule="auto"/>
      </w:pPr>
    </w:p>
  </w:footnote>
  <w:footnote w:type="continuationSeparator" w:id="0">
    <w:p w14:paraId="1B0A1BE3" w14:textId="77777777" w:rsidR="00BE3513" w:rsidRDefault="00BE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13"/>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14639</TotalTime>
  <Pages>3</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2265</cp:revision>
  <cp:lastPrinted>2009-02-06T05:36:00Z</cp:lastPrinted>
  <dcterms:created xsi:type="dcterms:W3CDTF">2024-04-09T10:20:00Z</dcterms:created>
  <dcterms:modified xsi:type="dcterms:W3CDTF">2024-04-26T18:31:00Z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