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60C7D" w14:textId="22C8269A" w:rsidR="0029398D" w:rsidRDefault="00415096" w:rsidP="00415096">
      <w:r w:rsidRPr="00415096">
        <w:rPr>
          <w:rFonts w:hint="eastAsia"/>
        </w:rPr>
        <w:t>Выбор</w:t>
      </w:r>
      <w:r w:rsidRPr="00415096">
        <w:t xml:space="preserve"> </w:t>
      </w:r>
      <w:r w:rsidRPr="00415096">
        <w:rPr>
          <w:rFonts w:hint="eastAsia"/>
        </w:rPr>
        <w:t>метода</w:t>
      </w:r>
      <w:r w:rsidRPr="00415096">
        <w:t xml:space="preserve"> </w:t>
      </w:r>
      <w:r w:rsidRPr="00415096">
        <w:rPr>
          <w:rFonts w:hint="eastAsia"/>
        </w:rPr>
        <w:t>лечения</w:t>
      </w:r>
      <w:r w:rsidRPr="00415096">
        <w:t xml:space="preserve"> </w:t>
      </w:r>
      <w:r w:rsidRPr="00415096">
        <w:rPr>
          <w:rFonts w:hint="eastAsia"/>
        </w:rPr>
        <w:t>больных</w:t>
      </w:r>
      <w:r w:rsidRPr="00415096">
        <w:t xml:space="preserve"> </w:t>
      </w:r>
      <w:r w:rsidRPr="00415096">
        <w:rPr>
          <w:rFonts w:hint="eastAsia"/>
        </w:rPr>
        <w:t>высокого</w:t>
      </w:r>
      <w:r w:rsidRPr="00415096">
        <w:t xml:space="preserve"> </w:t>
      </w:r>
      <w:r w:rsidRPr="00415096">
        <w:rPr>
          <w:rFonts w:hint="eastAsia"/>
        </w:rPr>
        <w:t>хирургического</w:t>
      </w:r>
      <w:r w:rsidRPr="00415096">
        <w:t xml:space="preserve"> </w:t>
      </w:r>
      <w:r w:rsidRPr="00415096">
        <w:rPr>
          <w:rFonts w:hint="eastAsia"/>
        </w:rPr>
        <w:t>риска</w:t>
      </w:r>
      <w:r w:rsidRPr="00415096">
        <w:t xml:space="preserve"> </w:t>
      </w:r>
      <w:r w:rsidRPr="00415096">
        <w:rPr>
          <w:rFonts w:hint="eastAsia"/>
        </w:rPr>
        <w:t>старшего</w:t>
      </w:r>
      <w:r w:rsidRPr="00415096">
        <w:t xml:space="preserve"> </w:t>
      </w:r>
      <w:r w:rsidRPr="00415096">
        <w:rPr>
          <w:rFonts w:hint="eastAsia"/>
        </w:rPr>
        <w:t>возраста</w:t>
      </w:r>
      <w:r w:rsidRPr="00415096">
        <w:t xml:space="preserve"> </w:t>
      </w:r>
      <w:r w:rsidRPr="00415096">
        <w:rPr>
          <w:rFonts w:hint="eastAsia"/>
        </w:rPr>
        <w:t>с</w:t>
      </w:r>
      <w:r w:rsidRPr="00415096">
        <w:t xml:space="preserve"> </w:t>
      </w:r>
      <w:r w:rsidRPr="00415096">
        <w:rPr>
          <w:rFonts w:hint="eastAsia"/>
        </w:rPr>
        <w:t>тяжелым</w:t>
      </w:r>
      <w:r w:rsidRPr="00415096">
        <w:t xml:space="preserve"> </w:t>
      </w:r>
      <w:r w:rsidRPr="00415096">
        <w:rPr>
          <w:rFonts w:hint="eastAsia"/>
        </w:rPr>
        <w:t>аортальным</w:t>
      </w:r>
      <w:r w:rsidRPr="00415096">
        <w:t xml:space="preserve"> </w:t>
      </w:r>
      <w:r w:rsidRPr="00415096">
        <w:rPr>
          <w:rFonts w:hint="eastAsia"/>
        </w:rPr>
        <w:t>стенозом</w:t>
      </w:r>
      <w:r>
        <w:t xml:space="preserve"> </w:t>
      </w:r>
      <w:r w:rsidRPr="00415096">
        <w:rPr>
          <w:rFonts w:hint="eastAsia"/>
        </w:rPr>
        <w:t>Варочкин</w:t>
      </w:r>
      <w:r w:rsidRPr="00415096">
        <w:t xml:space="preserve"> </w:t>
      </w:r>
      <w:r w:rsidRPr="00415096">
        <w:rPr>
          <w:rFonts w:hint="eastAsia"/>
        </w:rPr>
        <w:t>Константин</w:t>
      </w:r>
      <w:r w:rsidRPr="00415096">
        <w:t xml:space="preserve"> </w:t>
      </w:r>
      <w:r w:rsidRPr="00415096">
        <w:rPr>
          <w:rFonts w:hint="eastAsia"/>
        </w:rPr>
        <w:t>Анатольевич</w:t>
      </w:r>
    </w:p>
    <w:p w14:paraId="14987402" w14:textId="77777777" w:rsidR="00415096" w:rsidRDefault="00415096" w:rsidP="00415096">
      <w:r>
        <w:rPr>
          <w:rFonts w:hint="eastAsia"/>
        </w:rPr>
        <w:t>ОГЛАВЛЕНИЕ</w:t>
      </w:r>
      <w:r>
        <w:t xml:space="preserve"> </w:t>
      </w:r>
      <w:r>
        <w:rPr>
          <w:rFonts w:hint="eastAsia"/>
        </w:rPr>
        <w:t>ДИССЕРТАЦИИ</w:t>
      </w:r>
    </w:p>
    <w:p w14:paraId="37A7264D" w14:textId="77777777" w:rsidR="00415096" w:rsidRDefault="00415096" w:rsidP="00415096">
      <w:r>
        <w:rPr>
          <w:rFonts w:hint="eastAsia"/>
        </w:rPr>
        <w:t>кандидат</w:t>
      </w:r>
      <w:r>
        <w:t xml:space="preserve"> </w:t>
      </w:r>
      <w:r>
        <w:rPr>
          <w:rFonts w:hint="eastAsia"/>
        </w:rPr>
        <w:t>наук</w:t>
      </w:r>
      <w:r>
        <w:t xml:space="preserve"> </w:t>
      </w:r>
      <w:r>
        <w:rPr>
          <w:rFonts w:hint="eastAsia"/>
        </w:rPr>
        <w:t>Варочкин</w:t>
      </w:r>
      <w:r>
        <w:t xml:space="preserve"> </w:t>
      </w:r>
      <w:r>
        <w:rPr>
          <w:rFonts w:hint="eastAsia"/>
        </w:rPr>
        <w:t>Константин</w:t>
      </w:r>
      <w:r>
        <w:t xml:space="preserve"> </w:t>
      </w:r>
      <w:r>
        <w:rPr>
          <w:rFonts w:hint="eastAsia"/>
        </w:rPr>
        <w:t>Анатольевич</w:t>
      </w:r>
    </w:p>
    <w:p w14:paraId="22752CF2" w14:textId="77777777" w:rsidR="00415096" w:rsidRDefault="00415096" w:rsidP="00415096">
      <w:r>
        <w:rPr>
          <w:rFonts w:hint="eastAsia"/>
        </w:rPr>
        <w:t>СПИСОК</w:t>
      </w:r>
      <w:r>
        <w:t xml:space="preserve"> </w:t>
      </w:r>
      <w:r>
        <w:rPr>
          <w:rFonts w:hint="eastAsia"/>
        </w:rPr>
        <w:t>СОКРАЩЕНИЙ</w:t>
      </w:r>
    </w:p>
    <w:p w14:paraId="0449F2A5" w14:textId="77777777" w:rsidR="00415096" w:rsidRDefault="00415096" w:rsidP="00415096"/>
    <w:p w14:paraId="23EE564C" w14:textId="77777777" w:rsidR="00415096" w:rsidRDefault="00415096" w:rsidP="00415096">
      <w:r>
        <w:rPr>
          <w:rFonts w:hint="eastAsia"/>
        </w:rPr>
        <w:t>ВВЕДЕНИЕ</w:t>
      </w:r>
    </w:p>
    <w:p w14:paraId="0971577D" w14:textId="77777777" w:rsidR="00415096" w:rsidRDefault="00415096" w:rsidP="00415096"/>
    <w:p w14:paraId="5C35FA86" w14:textId="77777777" w:rsidR="00415096" w:rsidRDefault="00415096" w:rsidP="00415096">
      <w:r>
        <w:rPr>
          <w:rFonts w:hint="eastAsia"/>
        </w:rPr>
        <w:t>ГЛАВА</w:t>
      </w:r>
      <w:r>
        <w:t xml:space="preserve"> I. </w:t>
      </w:r>
      <w:r>
        <w:rPr>
          <w:rFonts w:hint="eastAsia"/>
        </w:rPr>
        <w:t>ЛЕЧЕНИЕ</w:t>
      </w:r>
      <w:r>
        <w:t xml:space="preserve"> </w:t>
      </w:r>
      <w:r>
        <w:rPr>
          <w:rFonts w:hint="eastAsia"/>
        </w:rPr>
        <w:t>БОЛЬНЫХ</w:t>
      </w:r>
      <w:r>
        <w:t xml:space="preserve"> </w:t>
      </w:r>
      <w:r>
        <w:rPr>
          <w:rFonts w:hint="eastAsia"/>
        </w:rPr>
        <w:t>АОРТАЛЬНЫМ</w:t>
      </w:r>
      <w:r>
        <w:t xml:space="preserve"> </w:t>
      </w:r>
      <w:r>
        <w:rPr>
          <w:rFonts w:hint="eastAsia"/>
        </w:rPr>
        <w:t>СТЕНОЗОМ</w:t>
      </w:r>
      <w:r>
        <w:t xml:space="preserve"> </w:t>
      </w:r>
      <w:r>
        <w:rPr>
          <w:rFonts w:hint="eastAsia"/>
        </w:rPr>
        <w:t>СТАРШЕГО</w:t>
      </w:r>
      <w:r>
        <w:t xml:space="preserve"> </w:t>
      </w:r>
      <w:r>
        <w:rPr>
          <w:rFonts w:hint="eastAsia"/>
        </w:rPr>
        <w:t>ВОЗРАСТА</w:t>
      </w:r>
    </w:p>
    <w:p w14:paraId="1DD8D5A7" w14:textId="77777777" w:rsidR="00415096" w:rsidRDefault="00415096" w:rsidP="00415096"/>
    <w:p w14:paraId="22891B85" w14:textId="77777777" w:rsidR="00415096" w:rsidRDefault="00415096" w:rsidP="00415096">
      <w:r>
        <w:t xml:space="preserve">1.1. </w:t>
      </w:r>
      <w:r>
        <w:rPr>
          <w:rFonts w:hint="eastAsia"/>
        </w:rPr>
        <w:t>Эпидемиология</w:t>
      </w:r>
      <w:r>
        <w:t xml:space="preserve"> </w:t>
      </w:r>
      <w:r>
        <w:rPr>
          <w:rFonts w:hint="eastAsia"/>
        </w:rPr>
        <w:t>аортального</w:t>
      </w:r>
      <w:r>
        <w:t xml:space="preserve"> </w:t>
      </w:r>
      <w:r>
        <w:rPr>
          <w:rFonts w:hint="eastAsia"/>
        </w:rPr>
        <w:t>стеноза</w:t>
      </w:r>
    </w:p>
    <w:p w14:paraId="00F18B79" w14:textId="77777777" w:rsidR="00415096" w:rsidRDefault="00415096" w:rsidP="00415096"/>
    <w:p w14:paraId="4D803F61" w14:textId="77777777" w:rsidR="00415096" w:rsidRDefault="00415096" w:rsidP="00415096">
      <w:r>
        <w:t xml:space="preserve">1.2. </w:t>
      </w:r>
      <w:r>
        <w:rPr>
          <w:rFonts w:hint="eastAsia"/>
        </w:rPr>
        <w:t>Этиология</w:t>
      </w:r>
      <w:r>
        <w:t xml:space="preserve">, </w:t>
      </w:r>
      <w:r>
        <w:rPr>
          <w:rFonts w:hint="eastAsia"/>
        </w:rPr>
        <w:t>патофизиология</w:t>
      </w:r>
      <w:r>
        <w:t xml:space="preserve">, </w:t>
      </w:r>
      <w:r>
        <w:rPr>
          <w:rFonts w:hint="eastAsia"/>
        </w:rPr>
        <w:t>факторы</w:t>
      </w:r>
      <w:r>
        <w:t xml:space="preserve"> </w:t>
      </w:r>
      <w:r>
        <w:rPr>
          <w:rFonts w:hint="eastAsia"/>
        </w:rPr>
        <w:t>риска</w:t>
      </w:r>
      <w:r>
        <w:t xml:space="preserve"> </w:t>
      </w:r>
      <w:r>
        <w:rPr>
          <w:rFonts w:hint="eastAsia"/>
        </w:rPr>
        <w:t>дегенеративного</w:t>
      </w:r>
      <w:r>
        <w:t xml:space="preserve"> </w:t>
      </w:r>
      <w:r>
        <w:rPr>
          <w:rFonts w:hint="eastAsia"/>
        </w:rPr>
        <w:t>аортального</w:t>
      </w:r>
      <w:r>
        <w:t xml:space="preserve"> </w:t>
      </w:r>
      <w:r>
        <w:rPr>
          <w:rFonts w:hint="eastAsia"/>
        </w:rPr>
        <w:t>стеноза</w:t>
      </w:r>
    </w:p>
    <w:p w14:paraId="4C0C3C56" w14:textId="77777777" w:rsidR="00415096" w:rsidRDefault="00415096" w:rsidP="00415096"/>
    <w:p w14:paraId="0C739B38" w14:textId="77777777" w:rsidR="00415096" w:rsidRDefault="00415096" w:rsidP="00415096">
      <w:r>
        <w:t xml:space="preserve">1.3. </w:t>
      </w:r>
      <w:r>
        <w:rPr>
          <w:rFonts w:hint="eastAsia"/>
        </w:rPr>
        <w:t>Клинические</w:t>
      </w:r>
      <w:r>
        <w:t xml:space="preserve"> </w:t>
      </w:r>
      <w:r>
        <w:rPr>
          <w:rFonts w:hint="eastAsia"/>
        </w:rPr>
        <w:t>проявления</w:t>
      </w:r>
      <w:r>
        <w:t xml:space="preserve"> </w:t>
      </w:r>
      <w:r>
        <w:rPr>
          <w:rFonts w:hint="eastAsia"/>
        </w:rPr>
        <w:t>и</w:t>
      </w:r>
      <w:r>
        <w:t xml:space="preserve"> </w:t>
      </w:r>
      <w:r>
        <w:rPr>
          <w:rFonts w:hint="eastAsia"/>
        </w:rPr>
        <w:t>диагностика</w:t>
      </w:r>
      <w:r>
        <w:t xml:space="preserve"> </w:t>
      </w:r>
      <w:r>
        <w:rPr>
          <w:rFonts w:hint="eastAsia"/>
        </w:rPr>
        <w:t>аортального</w:t>
      </w:r>
      <w:r>
        <w:t xml:space="preserve"> </w:t>
      </w:r>
      <w:r>
        <w:rPr>
          <w:rFonts w:hint="eastAsia"/>
        </w:rPr>
        <w:t>стеноза</w:t>
      </w:r>
    </w:p>
    <w:p w14:paraId="4A165D01" w14:textId="77777777" w:rsidR="00415096" w:rsidRDefault="00415096" w:rsidP="00415096"/>
    <w:p w14:paraId="56FAC8E7" w14:textId="77777777" w:rsidR="00415096" w:rsidRDefault="00415096" w:rsidP="00415096">
      <w:r>
        <w:t xml:space="preserve">1.4. </w:t>
      </w:r>
      <w:r>
        <w:rPr>
          <w:rFonts w:hint="eastAsia"/>
        </w:rPr>
        <w:t>Медикаментозное</w:t>
      </w:r>
      <w:r>
        <w:t xml:space="preserve"> </w:t>
      </w:r>
      <w:r>
        <w:rPr>
          <w:rFonts w:hint="eastAsia"/>
        </w:rPr>
        <w:t>лечение</w:t>
      </w:r>
      <w:r>
        <w:t xml:space="preserve"> </w:t>
      </w:r>
      <w:r>
        <w:rPr>
          <w:rFonts w:hint="eastAsia"/>
        </w:rPr>
        <w:t>при</w:t>
      </w:r>
      <w:r>
        <w:t xml:space="preserve"> </w:t>
      </w:r>
      <w:r>
        <w:rPr>
          <w:rFonts w:hint="eastAsia"/>
        </w:rPr>
        <w:t>аортальном</w:t>
      </w:r>
      <w:r>
        <w:t xml:space="preserve"> </w:t>
      </w:r>
      <w:r>
        <w:rPr>
          <w:rFonts w:hint="eastAsia"/>
        </w:rPr>
        <w:t>стенозе</w:t>
      </w:r>
    </w:p>
    <w:p w14:paraId="6DFA2214" w14:textId="77777777" w:rsidR="00415096" w:rsidRDefault="00415096" w:rsidP="00415096"/>
    <w:p w14:paraId="2FFA4324" w14:textId="77777777" w:rsidR="00415096" w:rsidRDefault="00415096" w:rsidP="00415096">
      <w:r>
        <w:t xml:space="preserve">1.5. </w:t>
      </w:r>
      <w:r>
        <w:rPr>
          <w:rFonts w:hint="eastAsia"/>
        </w:rPr>
        <w:t>Методы</w:t>
      </w:r>
      <w:r>
        <w:t xml:space="preserve"> </w:t>
      </w:r>
      <w:r>
        <w:rPr>
          <w:rFonts w:hint="eastAsia"/>
        </w:rPr>
        <w:t>хирургического</w:t>
      </w:r>
      <w:r>
        <w:t xml:space="preserve"> </w:t>
      </w:r>
      <w:r>
        <w:rPr>
          <w:rFonts w:hint="eastAsia"/>
        </w:rPr>
        <w:t>лечения</w:t>
      </w:r>
      <w:r>
        <w:t xml:space="preserve"> </w:t>
      </w:r>
      <w:r>
        <w:rPr>
          <w:rFonts w:hint="eastAsia"/>
        </w:rPr>
        <w:t>аортального</w:t>
      </w:r>
      <w:r>
        <w:t xml:space="preserve"> </w:t>
      </w:r>
      <w:r>
        <w:rPr>
          <w:rFonts w:hint="eastAsia"/>
        </w:rPr>
        <w:t>стеноза</w:t>
      </w:r>
    </w:p>
    <w:p w14:paraId="2EEE88E2" w14:textId="77777777" w:rsidR="00415096" w:rsidRDefault="00415096" w:rsidP="00415096"/>
    <w:p w14:paraId="1006008D" w14:textId="77777777" w:rsidR="00415096" w:rsidRDefault="00415096" w:rsidP="00415096">
      <w:r>
        <w:t xml:space="preserve">1.5.1. </w:t>
      </w:r>
      <w:r>
        <w:rPr>
          <w:rFonts w:hint="eastAsia"/>
        </w:rPr>
        <w:t>Протезирование</w:t>
      </w:r>
      <w:r>
        <w:t xml:space="preserve"> </w:t>
      </w:r>
      <w:r>
        <w:rPr>
          <w:rFonts w:hint="eastAsia"/>
        </w:rPr>
        <w:t>аортального</w:t>
      </w:r>
      <w:r>
        <w:t xml:space="preserve"> </w:t>
      </w:r>
      <w:r>
        <w:rPr>
          <w:rFonts w:hint="eastAsia"/>
        </w:rPr>
        <w:t>клапана</w:t>
      </w:r>
      <w:r>
        <w:t xml:space="preserve"> </w:t>
      </w:r>
      <w:r>
        <w:rPr>
          <w:rFonts w:hint="eastAsia"/>
        </w:rPr>
        <w:t>в</w:t>
      </w:r>
      <w:r>
        <w:t xml:space="preserve"> </w:t>
      </w:r>
      <w:r>
        <w:rPr>
          <w:rFonts w:hint="eastAsia"/>
        </w:rPr>
        <w:t>условиях</w:t>
      </w:r>
      <w:r>
        <w:t xml:space="preserve"> </w:t>
      </w:r>
      <w:r>
        <w:rPr>
          <w:rFonts w:hint="eastAsia"/>
        </w:rPr>
        <w:t>искусственного</w:t>
      </w:r>
      <w:r>
        <w:t xml:space="preserve"> </w:t>
      </w:r>
      <w:r>
        <w:rPr>
          <w:rFonts w:hint="eastAsia"/>
        </w:rPr>
        <w:t>кровообращения</w:t>
      </w:r>
    </w:p>
    <w:p w14:paraId="514FC869" w14:textId="77777777" w:rsidR="00415096" w:rsidRDefault="00415096" w:rsidP="00415096"/>
    <w:p w14:paraId="7CC83DE8" w14:textId="77777777" w:rsidR="00415096" w:rsidRDefault="00415096" w:rsidP="00415096">
      <w:r>
        <w:t xml:space="preserve">1.5.2. </w:t>
      </w:r>
      <w:r>
        <w:rPr>
          <w:rFonts w:hint="eastAsia"/>
        </w:rPr>
        <w:t>Внутриаортальная</w:t>
      </w:r>
      <w:r>
        <w:t xml:space="preserve"> </w:t>
      </w:r>
      <w:r>
        <w:rPr>
          <w:rFonts w:hint="eastAsia"/>
        </w:rPr>
        <w:t>баллонная</w:t>
      </w:r>
      <w:r>
        <w:t xml:space="preserve"> </w:t>
      </w:r>
      <w:r>
        <w:rPr>
          <w:rFonts w:hint="eastAsia"/>
        </w:rPr>
        <w:t>вальвулопластика</w:t>
      </w:r>
    </w:p>
    <w:p w14:paraId="28FBDE5A" w14:textId="77777777" w:rsidR="00415096" w:rsidRDefault="00415096" w:rsidP="00415096"/>
    <w:p w14:paraId="618DD9EA" w14:textId="77777777" w:rsidR="00415096" w:rsidRDefault="00415096" w:rsidP="00415096">
      <w:r>
        <w:t xml:space="preserve">1.5.3. </w:t>
      </w:r>
      <w:r>
        <w:rPr>
          <w:rFonts w:hint="eastAsia"/>
        </w:rPr>
        <w:t>Транскатетерное</w:t>
      </w:r>
      <w:r>
        <w:t xml:space="preserve"> </w:t>
      </w:r>
      <w:r>
        <w:rPr>
          <w:rFonts w:hint="eastAsia"/>
        </w:rPr>
        <w:t>протезирование</w:t>
      </w:r>
      <w:r>
        <w:t xml:space="preserve"> </w:t>
      </w:r>
      <w:r>
        <w:rPr>
          <w:rFonts w:hint="eastAsia"/>
        </w:rPr>
        <w:t>аортального</w:t>
      </w:r>
      <w:r>
        <w:t xml:space="preserve"> </w:t>
      </w:r>
      <w:r>
        <w:rPr>
          <w:rFonts w:hint="eastAsia"/>
        </w:rPr>
        <w:t>клапана</w:t>
      </w:r>
    </w:p>
    <w:p w14:paraId="19EDE131" w14:textId="77777777" w:rsidR="00415096" w:rsidRDefault="00415096" w:rsidP="00415096"/>
    <w:p w14:paraId="55E4DFF4" w14:textId="77777777" w:rsidR="00415096" w:rsidRDefault="00415096" w:rsidP="00415096">
      <w:r>
        <w:t xml:space="preserve">1.5.4. </w:t>
      </w:r>
      <w:r>
        <w:rPr>
          <w:rFonts w:hint="eastAsia"/>
        </w:rPr>
        <w:t>Хирургическая</w:t>
      </w:r>
      <w:r>
        <w:t xml:space="preserve"> </w:t>
      </w:r>
      <w:r>
        <w:rPr>
          <w:rFonts w:hint="eastAsia"/>
        </w:rPr>
        <w:t>коррекция</w:t>
      </w:r>
      <w:r>
        <w:t xml:space="preserve"> </w:t>
      </w:r>
      <w:r>
        <w:rPr>
          <w:rFonts w:hint="eastAsia"/>
        </w:rPr>
        <w:t>стенозов</w:t>
      </w:r>
      <w:r>
        <w:t xml:space="preserve"> </w:t>
      </w:r>
      <w:r>
        <w:rPr>
          <w:rFonts w:hint="eastAsia"/>
        </w:rPr>
        <w:t>биологиче</w:t>
      </w:r>
      <w:r>
        <w:rPr>
          <w:rFonts w:hint="eastAsia"/>
        </w:rPr>
        <w:lastRenderedPageBreak/>
        <w:t>ских</w:t>
      </w:r>
      <w:r>
        <w:t xml:space="preserve"> </w:t>
      </w:r>
      <w:r>
        <w:rPr>
          <w:rFonts w:hint="eastAsia"/>
        </w:rPr>
        <w:t>протезов</w:t>
      </w:r>
      <w:r>
        <w:t xml:space="preserve"> </w:t>
      </w:r>
      <w:r>
        <w:rPr>
          <w:rFonts w:hint="eastAsia"/>
        </w:rPr>
        <w:t>аортального</w:t>
      </w:r>
      <w:r>
        <w:t xml:space="preserve"> </w:t>
      </w:r>
      <w:r>
        <w:rPr>
          <w:rFonts w:hint="eastAsia"/>
        </w:rPr>
        <w:t>клапана</w:t>
      </w:r>
    </w:p>
    <w:p w14:paraId="48707499" w14:textId="77777777" w:rsidR="00415096" w:rsidRDefault="00415096" w:rsidP="00415096"/>
    <w:p w14:paraId="1D35ED12" w14:textId="77777777" w:rsidR="00415096" w:rsidRDefault="00415096" w:rsidP="00415096">
      <w:r>
        <w:rPr>
          <w:rFonts w:hint="eastAsia"/>
        </w:rPr>
        <w:t>ГЛАВА</w:t>
      </w:r>
      <w:r>
        <w:t xml:space="preserve"> II. </w:t>
      </w:r>
      <w:r>
        <w:rPr>
          <w:rFonts w:hint="eastAsia"/>
        </w:rPr>
        <w:t>ХАРАКТЕРИСТИКА</w:t>
      </w:r>
      <w:r>
        <w:t xml:space="preserve"> </w:t>
      </w:r>
      <w:r>
        <w:rPr>
          <w:rFonts w:hint="eastAsia"/>
        </w:rPr>
        <w:t>КЛИНИЧЕСКИХ</w:t>
      </w:r>
      <w:r>
        <w:t xml:space="preserve"> </w:t>
      </w:r>
      <w:r>
        <w:rPr>
          <w:rFonts w:hint="eastAsia"/>
        </w:rPr>
        <w:t>НАБЛЮДЕНИЙ</w:t>
      </w:r>
      <w:r>
        <w:t xml:space="preserve"> </w:t>
      </w:r>
      <w:r>
        <w:rPr>
          <w:rFonts w:hint="eastAsia"/>
        </w:rPr>
        <w:t>И</w:t>
      </w:r>
      <w:r>
        <w:t xml:space="preserve"> </w:t>
      </w:r>
      <w:r>
        <w:rPr>
          <w:rFonts w:hint="eastAsia"/>
        </w:rPr>
        <w:t>МЕТОДОВ</w:t>
      </w:r>
      <w:r>
        <w:t xml:space="preserve"> </w:t>
      </w:r>
      <w:r>
        <w:rPr>
          <w:rFonts w:hint="eastAsia"/>
        </w:rPr>
        <w:t>ИССЛЕДОВАНИЯ</w:t>
      </w:r>
    </w:p>
    <w:p w14:paraId="38D49D10" w14:textId="77777777" w:rsidR="00415096" w:rsidRDefault="00415096" w:rsidP="00415096"/>
    <w:p w14:paraId="4F9A3A44" w14:textId="77777777" w:rsidR="00415096" w:rsidRDefault="00415096" w:rsidP="00415096">
      <w:r>
        <w:t xml:space="preserve">2.1. </w:t>
      </w:r>
      <w:r>
        <w:rPr>
          <w:rFonts w:hint="eastAsia"/>
        </w:rPr>
        <w:t>Клиническая</w:t>
      </w:r>
      <w:r>
        <w:t xml:space="preserve"> </w:t>
      </w:r>
      <w:r>
        <w:rPr>
          <w:rFonts w:hint="eastAsia"/>
        </w:rPr>
        <w:t>характеристика</w:t>
      </w:r>
      <w:r>
        <w:t xml:space="preserve"> </w:t>
      </w:r>
      <w:r>
        <w:rPr>
          <w:rFonts w:hint="eastAsia"/>
        </w:rPr>
        <w:t>больных</w:t>
      </w:r>
    </w:p>
    <w:p w14:paraId="6ABA192B" w14:textId="77777777" w:rsidR="00415096" w:rsidRDefault="00415096" w:rsidP="00415096"/>
    <w:p w14:paraId="006477FE" w14:textId="77777777" w:rsidR="00415096" w:rsidRDefault="00415096" w:rsidP="00415096">
      <w:r>
        <w:t xml:space="preserve">2.1.1.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которым</w:t>
      </w:r>
      <w:r>
        <w:t xml:space="preserve"> </w:t>
      </w:r>
      <w:r>
        <w:rPr>
          <w:rFonts w:hint="eastAsia"/>
        </w:rPr>
        <w:t>была</w:t>
      </w:r>
      <w:r>
        <w:t xml:space="preserve"> </w:t>
      </w:r>
      <w:r>
        <w:rPr>
          <w:rFonts w:hint="eastAsia"/>
        </w:rPr>
        <w:t>проведена</w:t>
      </w:r>
      <w:r>
        <w:t xml:space="preserve"> </w:t>
      </w:r>
      <w:r>
        <w:rPr>
          <w:rFonts w:hint="eastAsia"/>
        </w:rPr>
        <w:t>только</w:t>
      </w:r>
      <w:r>
        <w:t xml:space="preserve"> </w:t>
      </w:r>
      <w:r>
        <w:rPr>
          <w:rFonts w:hint="eastAsia"/>
        </w:rPr>
        <w:t>медикаментозная</w:t>
      </w:r>
      <w:r>
        <w:t xml:space="preserve"> </w:t>
      </w:r>
      <w:r>
        <w:rPr>
          <w:rFonts w:hint="eastAsia"/>
        </w:rPr>
        <w:t>терапия</w:t>
      </w:r>
      <w:r>
        <w:t xml:space="preserve"> </w:t>
      </w:r>
      <w:r>
        <w:rPr>
          <w:rFonts w:hint="eastAsia"/>
        </w:rPr>
        <w:t>тяжелого</w:t>
      </w:r>
      <w:r>
        <w:t xml:space="preserve"> </w:t>
      </w:r>
      <w:r>
        <w:rPr>
          <w:rFonts w:hint="eastAsia"/>
        </w:rPr>
        <w:t>аортального</w:t>
      </w:r>
      <w:r>
        <w:t xml:space="preserve"> </w:t>
      </w:r>
      <w:r>
        <w:rPr>
          <w:rFonts w:hint="eastAsia"/>
        </w:rPr>
        <w:t>стеноза</w:t>
      </w:r>
      <w:r>
        <w:t xml:space="preserve"> (</w:t>
      </w:r>
      <w:r>
        <w:rPr>
          <w:rFonts w:hint="eastAsia"/>
        </w:rPr>
        <w:t>группа</w:t>
      </w:r>
      <w:r>
        <w:t xml:space="preserve"> 1)</w:t>
      </w:r>
    </w:p>
    <w:p w14:paraId="295BF7EF" w14:textId="77777777" w:rsidR="00415096" w:rsidRDefault="00415096" w:rsidP="00415096"/>
    <w:p w14:paraId="48434931" w14:textId="77777777" w:rsidR="00415096" w:rsidRDefault="00415096" w:rsidP="00415096">
      <w:r>
        <w:t xml:space="preserve">2.1.2.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которым</w:t>
      </w:r>
      <w:r>
        <w:t xml:space="preserve"> </w:t>
      </w:r>
      <w:r>
        <w:rPr>
          <w:rFonts w:hint="eastAsia"/>
        </w:rPr>
        <w:t>было</w:t>
      </w:r>
      <w:r>
        <w:t xml:space="preserve"> </w:t>
      </w:r>
      <w:r>
        <w:rPr>
          <w:rFonts w:hint="eastAsia"/>
        </w:rPr>
        <w:t>выполнение</w:t>
      </w:r>
    </w:p>
    <w:p w14:paraId="585BBBF5" w14:textId="77777777" w:rsidR="00415096" w:rsidRDefault="00415096" w:rsidP="00415096"/>
    <w:p w14:paraId="52469A11" w14:textId="77777777" w:rsidR="00415096" w:rsidRDefault="00415096" w:rsidP="00415096">
      <w:r>
        <w:rPr>
          <w:rFonts w:hint="eastAsia"/>
        </w:rPr>
        <w:t>протезирование</w:t>
      </w:r>
      <w:r>
        <w:t xml:space="preserve"> </w:t>
      </w:r>
      <w:r>
        <w:rPr>
          <w:rFonts w:hint="eastAsia"/>
        </w:rPr>
        <w:t>аортального</w:t>
      </w:r>
      <w:r>
        <w:t xml:space="preserve"> </w:t>
      </w:r>
      <w:r>
        <w:rPr>
          <w:rFonts w:hint="eastAsia"/>
        </w:rPr>
        <w:t>клапана</w:t>
      </w:r>
      <w:r>
        <w:t xml:space="preserve"> </w:t>
      </w:r>
      <w:r>
        <w:rPr>
          <w:rFonts w:hint="eastAsia"/>
        </w:rPr>
        <w:t>в</w:t>
      </w:r>
      <w:r>
        <w:t xml:space="preserve"> </w:t>
      </w:r>
      <w:r>
        <w:rPr>
          <w:rFonts w:hint="eastAsia"/>
        </w:rPr>
        <w:t>условиях</w:t>
      </w:r>
      <w:r>
        <w:t xml:space="preserve"> </w:t>
      </w:r>
      <w:r>
        <w:rPr>
          <w:rFonts w:hint="eastAsia"/>
        </w:rPr>
        <w:t>искусственного</w:t>
      </w:r>
    </w:p>
    <w:p w14:paraId="799165E0" w14:textId="77777777" w:rsidR="00415096" w:rsidRDefault="00415096" w:rsidP="00415096"/>
    <w:p w14:paraId="59FE2B33" w14:textId="77777777" w:rsidR="00415096" w:rsidRDefault="00415096" w:rsidP="00415096">
      <w:r>
        <w:rPr>
          <w:rFonts w:hint="eastAsia"/>
        </w:rPr>
        <w:t>кровообращения</w:t>
      </w:r>
      <w:r>
        <w:t xml:space="preserve"> (</w:t>
      </w:r>
      <w:r>
        <w:rPr>
          <w:rFonts w:hint="eastAsia"/>
        </w:rPr>
        <w:t>группа</w:t>
      </w:r>
      <w:r>
        <w:t xml:space="preserve"> 2)</w:t>
      </w:r>
    </w:p>
    <w:p w14:paraId="06CC21DE" w14:textId="77777777" w:rsidR="00415096" w:rsidRDefault="00415096" w:rsidP="00415096"/>
    <w:p w14:paraId="603BE90F" w14:textId="77777777" w:rsidR="00415096" w:rsidRDefault="00415096" w:rsidP="00415096">
      <w:r>
        <w:t>2</w:t>
      </w:r>
    </w:p>
    <w:p w14:paraId="7568D31E" w14:textId="77777777" w:rsidR="00415096" w:rsidRDefault="00415096" w:rsidP="00415096"/>
    <w:p w14:paraId="51780A9A" w14:textId="77777777" w:rsidR="00415096" w:rsidRDefault="00415096" w:rsidP="00415096">
      <w:r>
        <w:t xml:space="preserve">2.1.3. </w:t>
      </w:r>
      <w:r>
        <w:rPr>
          <w:rFonts w:hint="eastAsia"/>
        </w:rPr>
        <w:t>Клиническая</w:t>
      </w:r>
      <w:r>
        <w:t xml:space="preserve"> </w:t>
      </w:r>
      <w:r>
        <w:rPr>
          <w:rFonts w:hint="eastAsia"/>
        </w:rPr>
        <w:t>характеристика</w:t>
      </w:r>
      <w:r>
        <w:t xml:space="preserve"> </w:t>
      </w:r>
      <w:r>
        <w:rPr>
          <w:rFonts w:hint="eastAsia"/>
        </w:rPr>
        <w:t>больных</w:t>
      </w:r>
      <w:r>
        <w:t xml:space="preserve">, </w:t>
      </w:r>
      <w:r>
        <w:rPr>
          <w:rFonts w:hint="eastAsia"/>
        </w:rPr>
        <w:t>которым</w:t>
      </w:r>
      <w:r>
        <w:t xml:space="preserve"> </w:t>
      </w:r>
      <w:r>
        <w:rPr>
          <w:rFonts w:hint="eastAsia"/>
        </w:rPr>
        <w:t>была</w:t>
      </w:r>
      <w:r>
        <w:t xml:space="preserve"> </w:t>
      </w:r>
      <w:r>
        <w:rPr>
          <w:rFonts w:hint="eastAsia"/>
        </w:rPr>
        <w:t>выполнена</w:t>
      </w:r>
      <w:r>
        <w:t xml:space="preserve"> </w:t>
      </w:r>
      <w:r>
        <w:rPr>
          <w:rFonts w:hint="eastAsia"/>
        </w:rPr>
        <w:t>эндоваскулярная</w:t>
      </w:r>
      <w:r>
        <w:t xml:space="preserve"> </w:t>
      </w:r>
      <w:r>
        <w:rPr>
          <w:rFonts w:hint="eastAsia"/>
        </w:rPr>
        <w:t>коррекция</w:t>
      </w:r>
      <w:r>
        <w:t xml:space="preserve"> </w:t>
      </w:r>
      <w:r>
        <w:rPr>
          <w:rFonts w:hint="eastAsia"/>
        </w:rPr>
        <w:t>тяжелого</w:t>
      </w:r>
      <w:r>
        <w:t xml:space="preserve"> </w:t>
      </w:r>
      <w:r>
        <w:rPr>
          <w:rFonts w:hint="eastAsia"/>
        </w:rPr>
        <w:t>аортального</w:t>
      </w:r>
      <w:r>
        <w:t xml:space="preserve"> </w:t>
      </w:r>
      <w:r>
        <w:rPr>
          <w:rFonts w:hint="eastAsia"/>
        </w:rPr>
        <w:t>стеноза</w:t>
      </w:r>
      <w:r>
        <w:t xml:space="preserve"> (</w:t>
      </w:r>
      <w:r>
        <w:rPr>
          <w:rFonts w:hint="eastAsia"/>
        </w:rPr>
        <w:t>группа</w:t>
      </w:r>
      <w:r>
        <w:t xml:space="preserve"> 3)</w:t>
      </w:r>
    </w:p>
    <w:p w14:paraId="053B9495" w14:textId="77777777" w:rsidR="00415096" w:rsidRDefault="00415096" w:rsidP="00415096"/>
    <w:p w14:paraId="59BFDB6A" w14:textId="77777777" w:rsidR="00415096" w:rsidRDefault="00415096" w:rsidP="00415096">
      <w:r>
        <w:t xml:space="preserve">2.2. </w:t>
      </w:r>
      <w:r>
        <w:rPr>
          <w:rFonts w:hint="eastAsia"/>
        </w:rPr>
        <w:t>Характеристика</w:t>
      </w:r>
      <w:r>
        <w:t xml:space="preserve"> </w:t>
      </w:r>
      <w:r>
        <w:rPr>
          <w:rFonts w:hint="eastAsia"/>
        </w:rPr>
        <w:t>методов</w:t>
      </w:r>
      <w:r>
        <w:t xml:space="preserve"> </w:t>
      </w:r>
      <w:r>
        <w:rPr>
          <w:rFonts w:hint="eastAsia"/>
        </w:rPr>
        <w:t>исследования</w:t>
      </w:r>
    </w:p>
    <w:p w14:paraId="30514FB2" w14:textId="77777777" w:rsidR="00415096" w:rsidRDefault="00415096" w:rsidP="00415096"/>
    <w:p w14:paraId="3A6B1F81" w14:textId="77777777" w:rsidR="00415096" w:rsidRDefault="00415096" w:rsidP="00415096">
      <w:r>
        <w:t xml:space="preserve">2.2.1. </w:t>
      </w:r>
      <w:r>
        <w:rPr>
          <w:rFonts w:hint="eastAsia"/>
        </w:rPr>
        <w:t>Лабораторные</w:t>
      </w:r>
      <w:r>
        <w:t xml:space="preserve"> </w:t>
      </w:r>
      <w:r>
        <w:rPr>
          <w:rFonts w:hint="eastAsia"/>
        </w:rPr>
        <w:t>исследования</w:t>
      </w:r>
    </w:p>
    <w:p w14:paraId="3AA46869" w14:textId="77777777" w:rsidR="00415096" w:rsidRDefault="00415096" w:rsidP="00415096"/>
    <w:p w14:paraId="50466819" w14:textId="77777777" w:rsidR="00415096" w:rsidRDefault="00415096" w:rsidP="00415096">
      <w:r>
        <w:t xml:space="preserve">2.2.2. </w:t>
      </w:r>
      <w:r>
        <w:rPr>
          <w:rFonts w:hint="eastAsia"/>
        </w:rPr>
        <w:t>Инструментальные</w:t>
      </w:r>
      <w:r>
        <w:t xml:space="preserve"> </w:t>
      </w:r>
      <w:r>
        <w:rPr>
          <w:rFonts w:hint="eastAsia"/>
        </w:rPr>
        <w:t>методы</w:t>
      </w:r>
      <w:r>
        <w:t xml:space="preserve"> </w:t>
      </w:r>
      <w:r>
        <w:rPr>
          <w:rFonts w:hint="eastAsia"/>
        </w:rPr>
        <w:t>исследования</w:t>
      </w:r>
    </w:p>
    <w:p w14:paraId="38146CC3" w14:textId="77777777" w:rsidR="00415096" w:rsidRDefault="00415096" w:rsidP="00415096"/>
    <w:p w14:paraId="029D3AFA" w14:textId="77777777" w:rsidR="00415096" w:rsidRDefault="00415096" w:rsidP="00415096">
      <w:r>
        <w:t xml:space="preserve">2.3. </w:t>
      </w:r>
      <w:r>
        <w:rPr>
          <w:rFonts w:hint="eastAsia"/>
        </w:rPr>
        <w:t>Лечение</w:t>
      </w:r>
      <w:r>
        <w:t xml:space="preserve"> </w:t>
      </w:r>
      <w:r>
        <w:rPr>
          <w:rFonts w:hint="eastAsia"/>
        </w:rPr>
        <w:t>тяжелого</w:t>
      </w:r>
      <w:r>
        <w:t xml:space="preserve"> </w:t>
      </w:r>
      <w:r>
        <w:rPr>
          <w:rFonts w:hint="eastAsia"/>
        </w:rPr>
        <w:t>аортального</w:t>
      </w:r>
      <w:r>
        <w:t xml:space="preserve"> </w:t>
      </w:r>
      <w:r>
        <w:rPr>
          <w:rFonts w:hint="eastAsia"/>
        </w:rPr>
        <w:t>стеноза</w:t>
      </w:r>
    </w:p>
    <w:p w14:paraId="64EC3CE5" w14:textId="77777777" w:rsidR="00415096" w:rsidRDefault="00415096" w:rsidP="00415096"/>
    <w:p w14:paraId="55E9003F" w14:textId="77777777" w:rsidR="00415096" w:rsidRDefault="00415096" w:rsidP="00415096">
      <w:r>
        <w:rPr>
          <w:rFonts w:hint="eastAsia"/>
        </w:rPr>
        <w:t>Глава</w:t>
      </w:r>
      <w:r>
        <w:t xml:space="preserve"> 3. </w:t>
      </w:r>
      <w:r>
        <w:rPr>
          <w:rFonts w:hint="eastAsia"/>
        </w:rPr>
        <w:t>РЕЗУЛЬТАТЫ</w:t>
      </w:r>
      <w:r>
        <w:t xml:space="preserve"> </w:t>
      </w:r>
      <w:r>
        <w:rPr>
          <w:rFonts w:hint="eastAsia"/>
        </w:rPr>
        <w:t>ЛЕЧЕНИЯ</w:t>
      </w:r>
      <w:r>
        <w:t xml:space="preserve"> </w:t>
      </w:r>
      <w:r>
        <w:rPr>
          <w:rFonts w:hint="eastAsia"/>
        </w:rPr>
        <w:t>ТЯЖЕЛОГО</w:t>
      </w:r>
      <w:r>
        <w:t xml:space="preserve"> </w:t>
      </w:r>
      <w:r>
        <w:rPr>
          <w:rFonts w:hint="eastAsia"/>
        </w:rPr>
        <w:t>АОРТАЛЬНОГО</w:t>
      </w:r>
      <w:r>
        <w:t xml:space="preserve"> </w:t>
      </w:r>
      <w:r>
        <w:rPr>
          <w:rFonts w:hint="eastAsia"/>
        </w:rPr>
        <w:t>СТЕНОЗА</w:t>
      </w:r>
      <w:r>
        <w:t xml:space="preserve"> </w:t>
      </w:r>
      <w:r>
        <w:rPr>
          <w:rFonts w:hint="eastAsia"/>
        </w:rPr>
        <w:t>У</w:t>
      </w:r>
      <w:r>
        <w:t xml:space="preserve"> </w:t>
      </w:r>
      <w:r>
        <w:rPr>
          <w:rFonts w:hint="eastAsia"/>
        </w:rPr>
        <w:t>БОЛЬНЫХ</w:t>
      </w:r>
      <w:r>
        <w:t xml:space="preserve"> </w:t>
      </w:r>
      <w:r>
        <w:rPr>
          <w:rFonts w:hint="eastAsia"/>
        </w:rPr>
        <w:t>СТРАШЕ</w:t>
      </w:r>
      <w:r>
        <w:t xml:space="preserve"> 75 </w:t>
      </w:r>
      <w:r>
        <w:rPr>
          <w:rFonts w:hint="eastAsia"/>
        </w:rPr>
        <w:t>ЛЕТ</w:t>
      </w:r>
    </w:p>
    <w:p w14:paraId="66BB66AC" w14:textId="77777777" w:rsidR="00415096" w:rsidRDefault="00415096" w:rsidP="00415096"/>
    <w:p w14:paraId="3E5EC301" w14:textId="77777777" w:rsidR="00415096" w:rsidRDefault="00415096" w:rsidP="00415096">
      <w:r>
        <w:t xml:space="preserve">3.1. </w:t>
      </w:r>
      <w:r>
        <w:rPr>
          <w:rFonts w:hint="eastAsia"/>
        </w:rPr>
        <w:t>Результаты</w:t>
      </w:r>
      <w:r>
        <w:t xml:space="preserve"> </w:t>
      </w:r>
      <w:r>
        <w:rPr>
          <w:rFonts w:hint="eastAsia"/>
        </w:rPr>
        <w:t>медикаментозного</w:t>
      </w:r>
      <w:r>
        <w:t xml:space="preserve"> </w:t>
      </w:r>
      <w:r>
        <w:rPr>
          <w:rFonts w:hint="eastAsia"/>
        </w:rPr>
        <w:t>лечения</w:t>
      </w:r>
      <w:r>
        <w:t xml:space="preserve"> </w:t>
      </w:r>
      <w:r>
        <w:rPr>
          <w:rFonts w:hint="eastAsia"/>
        </w:rPr>
        <w:t>тяжелого</w:t>
      </w:r>
      <w:r>
        <w:t xml:space="preserve"> </w:t>
      </w:r>
      <w:r>
        <w:rPr>
          <w:rFonts w:hint="eastAsia"/>
        </w:rPr>
        <w:t>аортального</w:t>
      </w:r>
      <w:r>
        <w:t xml:space="preserve"> </w:t>
      </w:r>
      <w:r>
        <w:rPr>
          <w:rFonts w:hint="eastAsia"/>
        </w:rPr>
        <w:t>стеноза</w:t>
      </w:r>
      <w:r>
        <w:t xml:space="preserve"> </w:t>
      </w:r>
      <w:r>
        <w:rPr>
          <w:rFonts w:hint="eastAsia"/>
        </w:rPr>
        <w:t>у</w:t>
      </w:r>
      <w:r>
        <w:t xml:space="preserve"> </w:t>
      </w:r>
      <w:r>
        <w:rPr>
          <w:rFonts w:hint="eastAsia"/>
        </w:rPr>
        <w:t>больных</w:t>
      </w:r>
      <w:r>
        <w:t xml:space="preserve"> </w:t>
      </w:r>
      <w:r>
        <w:rPr>
          <w:rFonts w:hint="eastAsia"/>
        </w:rPr>
        <w:t>старшего</w:t>
      </w:r>
      <w:r>
        <w:t xml:space="preserve"> </w:t>
      </w:r>
      <w:r>
        <w:rPr>
          <w:rFonts w:hint="eastAsia"/>
        </w:rPr>
        <w:t>возраста</w:t>
      </w:r>
    </w:p>
    <w:p w14:paraId="546BD421" w14:textId="77777777" w:rsidR="00415096" w:rsidRDefault="00415096" w:rsidP="00415096"/>
    <w:p w14:paraId="47B5DCDD" w14:textId="77777777" w:rsidR="00415096" w:rsidRDefault="00415096" w:rsidP="00415096">
      <w:r>
        <w:t xml:space="preserve">3.2. </w:t>
      </w:r>
      <w:r>
        <w:rPr>
          <w:rFonts w:hint="eastAsia"/>
        </w:rPr>
        <w:t>Результаты</w:t>
      </w:r>
      <w:r>
        <w:t xml:space="preserve"> </w:t>
      </w:r>
      <w:r>
        <w:rPr>
          <w:rFonts w:hint="eastAsia"/>
        </w:rPr>
        <w:t>протезирования</w:t>
      </w:r>
      <w:r>
        <w:t xml:space="preserve"> </w:t>
      </w:r>
      <w:r>
        <w:rPr>
          <w:rFonts w:hint="eastAsia"/>
        </w:rPr>
        <w:t>аортального</w:t>
      </w:r>
      <w:r>
        <w:t xml:space="preserve"> </w:t>
      </w:r>
      <w:r>
        <w:rPr>
          <w:rFonts w:hint="eastAsia"/>
        </w:rPr>
        <w:t>клапана</w:t>
      </w:r>
      <w:r>
        <w:t xml:space="preserve"> </w:t>
      </w:r>
      <w:r>
        <w:rPr>
          <w:rFonts w:hint="eastAsia"/>
        </w:rPr>
        <w:t>в</w:t>
      </w:r>
      <w:r>
        <w:t xml:space="preserve"> </w:t>
      </w:r>
      <w:r>
        <w:rPr>
          <w:rFonts w:hint="eastAsia"/>
        </w:rPr>
        <w:t>условиях</w:t>
      </w:r>
      <w:r>
        <w:t xml:space="preserve"> </w:t>
      </w:r>
      <w:r>
        <w:rPr>
          <w:rFonts w:hint="eastAsia"/>
        </w:rPr>
        <w:t>искусственного</w:t>
      </w:r>
      <w:r>
        <w:t xml:space="preserve"> </w:t>
      </w:r>
      <w:r>
        <w:rPr>
          <w:rFonts w:hint="eastAsia"/>
        </w:rPr>
        <w:t>кровообращения</w:t>
      </w:r>
      <w:r>
        <w:t xml:space="preserve"> </w:t>
      </w:r>
      <w:r>
        <w:rPr>
          <w:rFonts w:hint="eastAsia"/>
        </w:rPr>
        <w:t>у</w:t>
      </w:r>
      <w:r>
        <w:t xml:space="preserve"> </w:t>
      </w:r>
      <w:r>
        <w:rPr>
          <w:rFonts w:hint="eastAsia"/>
        </w:rPr>
        <w:t>больных</w:t>
      </w:r>
      <w:r>
        <w:t xml:space="preserve"> </w:t>
      </w:r>
      <w:r>
        <w:rPr>
          <w:rFonts w:hint="eastAsia"/>
        </w:rPr>
        <w:t>старше</w:t>
      </w:r>
      <w:r>
        <w:t xml:space="preserve"> 75 </w:t>
      </w:r>
      <w:r>
        <w:rPr>
          <w:rFonts w:hint="eastAsia"/>
        </w:rPr>
        <w:t>лет</w:t>
      </w:r>
      <w:r>
        <w:t xml:space="preserve"> </w:t>
      </w:r>
      <w:r>
        <w:rPr>
          <w:rFonts w:hint="eastAsia"/>
        </w:rPr>
        <w:t>с</w:t>
      </w:r>
      <w:r>
        <w:t xml:space="preserve"> </w:t>
      </w:r>
      <w:r>
        <w:rPr>
          <w:rFonts w:hint="eastAsia"/>
        </w:rPr>
        <w:t>тяжелым</w:t>
      </w:r>
      <w:r>
        <w:t xml:space="preserve"> </w:t>
      </w:r>
      <w:r>
        <w:rPr>
          <w:rFonts w:hint="eastAsia"/>
        </w:rPr>
        <w:t>аортальным</w:t>
      </w:r>
      <w:r>
        <w:t xml:space="preserve"> </w:t>
      </w:r>
      <w:r>
        <w:rPr>
          <w:rFonts w:hint="eastAsia"/>
        </w:rPr>
        <w:t>стенозом</w:t>
      </w:r>
    </w:p>
    <w:p w14:paraId="26E6F330" w14:textId="77777777" w:rsidR="00415096" w:rsidRDefault="00415096" w:rsidP="00415096"/>
    <w:p w14:paraId="050C374E" w14:textId="77777777" w:rsidR="00415096" w:rsidRDefault="00415096" w:rsidP="00415096">
      <w:r>
        <w:t xml:space="preserve">3.3. </w:t>
      </w:r>
      <w:r>
        <w:rPr>
          <w:rFonts w:hint="eastAsia"/>
        </w:rPr>
        <w:t>Результаты</w:t>
      </w:r>
      <w:r>
        <w:t xml:space="preserve"> </w:t>
      </w:r>
      <w:r>
        <w:rPr>
          <w:rFonts w:hint="eastAsia"/>
        </w:rPr>
        <w:t>эндоваскулярных</w:t>
      </w:r>
      <w:r>
        <w:t xml:space="preserve"> </w:t>
      </w:r>
      <w:r>
        <w:rPr>
          <w:rFonts w:hint="eastAsia"/>
        </w:rPr>
        <w:t>методов</w:t>
      </w:r>
      <w:r>
        <w:t xml:space="preserve"> </w:t>
      </w:r>
      <w:r>
        <w:rPr>
          <w:rFonts w:hint="eastAsia"/>
        </w:rPr>
        <w:t>лечения</w:t>
      </w:r>
      <w:r>
        <w:t xml:space="preserve"> </w:t>
      </w:r>
      <w:r>
        <w:rPr>
          <w:rFonts w:hint="eastAsia"/>
        </w:rPr>
        <w:t>тяжелого</w:t>
      </w:r>
      <w:r>
        <w:t xml:space="preserve"> </w:t>
      </w:r>
      <w:r>
        <w:rPr>
          <w:rFonts w:hint="eastAsia"/>
        </w:rPr>
        <w:t>аортального</w:t>
      </w:r>
      <w:r>
        <w:t xml:space="preserve"> </w:t>
      </w:r>
      <w:r>
        <w:rPr>
          <w:rFonts w:hint="eastAsia"/>
        </w:rPr>
        <w:t>стеноза</w:t>
      </w:r>
      <w:r>
        <w:t xml:space="preserve"> </w:t>
      </w:r>
      <w:r>
        <w:rPr>
          <w:rFonts w:hint="eastAsia"/>
        </w:rPr>
        <w:t>у</w:t>
      </w:r>
      <w:r>
        <w:t xml:space="preserve"> </w:t>
      </w:r>
      <w:r>
        <w:rPr>
          <w:rFonts w:hint="eastAsia"/>
        </w:rPr>
        <w:t>больных</w:t>
      </w:r>
      <w:r>
        <w:t xml:space="preserve"> </w:t>
      </w:r>
      <w:r>
        <w:rPr>
          <w:rFonts w:hint="eastAsia"/>
        </w:rPr>
        <w:t>старше</w:t>
      </w:r>
      <w:r>
        <w:t xml:space="preserve"> 75 </w:t>
      </w:r>
      <w:r>
        <w:rPr>
          <w:rFonts w:hint="eastAsia"/>
        </w:rPr>
        <w:t>лет</w:t>
      </w:r>
    </w:p>
    <w:p w14:paraId="40B26E06" w14:textId="77777777" w:rsidR="00415096" w:rsidRDefault="00415096" w:rsidP="00415096"/>
    <w:p w14:paraId="1833A8FC" w14:textId="77777777" w:rsidR="00415096" w:rsidRDefault="00415096" w:rsidP="00415096">
      <w:r>
        <w:t xml:space="preserve">3.3.2. </w:t>
      </w:r>
      <w:r>
        <w:rPr>
          <w:rFonts w:hint="eastAsia"/>
        </w:rPr>
        <w:t>Результаты</w:t>
      </w:r>
      <w:r>
        <w:t xml:space="preserve"> </w:t>
      </w:r>
      <w:r>
        <w:rPr>
          <w:rFonts w:hint="eastAsia"/>
        </w:rPr>
        <w:t>внутриаортальной</w:t>
      </w:r>
      <w:r>
        <w:t xml:space="preserve"> </w:t>
      </w:r>
      <w:r>
        <w:rPr>
          <w:rFonts w:hint="eastAsia"/>
        </w:rPr>
        <w:t>баллонной</w:t>
      </w:r>
      <w:r>
        <w:t xml:space="preserve"> </w:t>
      </w:r>
      <w:r>
        <w:rPr>
          <w:rFonts w:hint="eastAsia"/>
        </w:rPr>
        <w:t>вальвулопластики</w:t>
      </w:r>
      <w:r>
        <w:t xml:space="preserve"> </w:t>
      </w:r>
      <w:r>
        <w:rPr>
          <w:rFonts w:hint="eastAsia"/>
        </w:rPr>
        <w:t>аортального</w:t>
      </w:r>
      <w:r>
        <w:t xml:space="preserve"> </w:t>
      </w:r>
      <w:r>
        <w:rPr>
          <w:rFonts w:hint="eastAsia"/>
        </w:rPr>
        <w:t>стеноза</w:t>
      </w:r>
      <w:r>
        <w:t xml:space="preserve"> </w:t>
      </w:r>
      <w:r>
        <w:rPr>
          <w:rFonts w:hint="eastAsia"/>
        </w:rPr>
        <w:t>у</w:t>
      </w:r>
      <w:r>
        <w:t xml:space="preserve"> </w:t>
      </w:r>
      <w:r>
        <w:rPr>
          <w:rFonts w:hint="eastAsia"/>
        </w:rPr>
        <w:t>больных</w:t>
      </w:r>
      <w:r>
        <w:t xml:space="preserve"> </w:t>
      </w:r>
      <w:r>
        <w:rPr>
          <w:rFonts w:hint="eastAsia"/>
        </w:rPr>
        <w:t>старше</w:t>
      </w:r>
      <w:r>
        <w:t xml:space="preserve"> 75 </w:t>
      </w:r>
      <w:r>
        <w:rPr>
          <w:rFonts w:hint="eastAsia"/>
        </w:rPr>
        <w:t>лет</w:t>
      </w:r>
    </w:p>
    <w:p w14:paraId="10E685FF" w14:textId="77777777" w:rsidR="00415096" w:rsidRDefault="00415096" w:rsidP="00415096"/>
    <w:p w14:paraId="76AF2ED2" w14:textId="77777777" w:rsidR="00415096" w:rsidRDefault="00415096" w:rsidP="00415096">
      <w:r>
        <w:t xml:space="preserve">3.3.3. </w:t>
      </w:r>
      <w:r>
        <w:rPr>
          <w:rFonts w:hint="eastAsia"/>
        </w:rPr>
        <w:t>Динамика</w:t>
      </w:r>
      <w:r>
        <w:t xml:space="preserve"> </w:t>
      </w:r>
      <w:r>
        <w:rPr>
          <w:rFonts w:hint="eastAsia"/>
        </w:rPr>
        <w:t>послеоперационного</w:t>
      </w:r>
      <w:r>
        <w:t xml:space="preserve"> </w:t>
      </w:r>
      <w:r>
        <w:rPr>
          <w:rFonts w:hint="eastAsia"/>
        </w:rPr>
        <w:t>периода</w:t>
      </w:r>
      <w:r>
        <w:t xml:space="preserve"> </w:t>
      </w:r>
      <w:r>
        <w:rPr>
          <w:rFonts w:hint="eastAsia"/>
        </w:rPr>
        <w:t>у</w:t>
      </w:r>
      <w:r>
        <w:t xml:space="preserve"> </w:t>
      </w:r>
      <w:r>
        <w:rPr>
          <w:rFonts w:hint="eastAsia"/>
        </w:rPr>
        <w:t>больных</w:t>
      </w:r>
      <w:r>
        <w:t xml:space="preserve">, </w:t>
      </w:r>
      <w:r>
        <w:rPr>
          <w:rFonts w:hint="eastAsia"/>
        </w:rPr>
        <w:t>которым</w:t>
      </w:r>
      <w:r>
        <w:t xml:space="preserve"> </w:t>
      </w:r>
      <w:r>
        <w:rPr>
          <w:rFonts w:hint="eastAsia"/>
        </w:rPr>
        <w:t>была</w:t>
      </w:r>
      <w:r>
        <w:t xml:space="preserve"> </w:t>
      </w:r>
      <w:r>
        <w:rPr>
          <w:rFonts w:hint="eastAsia"/>
        </w:rPr>
        <w:t>выполнена</w:t>
      </w:r>
      <w:r>
        <w:t xml:space="preserve"> </w:t>
      </w:r>
      <w:r>
        <w:rPr>
          <w:rFonts w:hint="eastAsia"/>
        </w:rPr>
        <w:t>транскатетерная</w:t>
      </w:r>
      <w:r>
        <w:t xml:space="preserve"> </w:t>
      </w:r>
      <w:r>
        <w:rPr>
          <w:rFonts w:hint="eastAsia"/>
        </w:rPr>
        <w:t>имплантация</w:t>
      </w:r>
      <w:r>
        <w:t xml:space="preserve"> </w:t>
      </w:r>
      <w:r>
        <w:rPr>
          <w:rFonts w:hint="eastAsia"/>
        </w:rPr>
        <w:t>аортального</w:t>
      </w:r>
      <w:r>
        <w:t xml:space="preserve"> </w:t>
      </w:r>
      <w:r>
        <w:rPr>
          <w:rFonts w:hint="eastAsia"/>
        </w:rPr>
        <w:t>клапана</w:t>
      </w:r>
    </w:p>
    <w:p w14:paraId="39A42E6B" w14:textId="77777777" w:rsidR="00415096" w:rsidRDefault="00415096" w:rsidP="00415096"/>
    <w:p w14:paraId="6A9589B9" w14:textId="77777777" w:rsidR="00415096" w:rsidRDefault="00415096" w:rsidP="00415096">
      <w:r>
        <w:rPr>
          <w:rFonts w:hint="eastAsia"/>
        </w:rPr>
        <w:t>Глава</w:t>
      </w:r>
      <w:r>
        <w:t xml:space="preserve"> 4. </w:t>
      </w:r>
      <w:r>
        <w:rPr>
          <w:rFonts w:hint="eastAsia"/>
        </w:rPr>
        <w:t>АЛГОРИТМ</w:t>
      </w:r>
      <w:r>
        <w:t xml:space="preserve"> </w:t>
      </w:r>
      <w:r>
        <w:rPr>
          <w:rFonts w:hint="eastAsia"/>
        </w:rPr>
        <w:t>ВЫБОРА</w:t>
      </w:r>
      <w:r>
        <w:t xml:space="preserve"> </w:t>
      </w:r>
      <w:r>
        <w:rPr>
          <w:rFonts w:hint="eastAsia"/>
        </w:rPr>
        <w:t>МЕТОДА</w:t>
      </w:r>
      <w:r>
        <w:t xml:space="preserve"> </w:t>
      </w:r>
      <w:r>
        <w:rPr>
          <w:rFonts w:hint="eastAsia"/>
        </w:rPr>
        <w:t>ЛЕЧЕНИЯ</w:t>
      </w:r>
      <w:r>
        <w:t xml:space="preserve"> </w:t>
      </w:r>
      <w:r>
        <w:rPr>
          <w:rFonts w:hint="eastAsia"/>
        </w:rPr>
        <w:t>ТЯЖЕЛОГО</w:t>
      </w:r>
      <w:r>
        <w:t xml:space="preserve"> </w:t>
      </w:r>
      <w:r>
        <w:rPr>
          <w:rFonts w:hint="eastAsia"/>
        </w:rPr>
        <w:t>АОРТАЛЬНОГО</w:t>
      </w:r>
      <w:r>
        <w:t xml:space="preserve"> </w:t>
      </w:r>
      <w:r>
        <w:rPr>
          <w:rFonts w:hint="eastAsia"/>
        </w:rPr>
        <w:t>СТЕНОЗА</w:t>
      </w:r>
      <w:r>
        <w:t xml:space="preserve"> </w:t>
      </w:r>
      <w:r>
        <w:rPr>
          <w:rFonts w:hint="eastAsia"/>
        </w:rPr>
        <w:t>У</w:t>
      </w:r>
      <w:r>
        <w:t xml:space="preserve"> </w:t>
      </w:r>
      <w:r>
        <w:rPr>
          <w:rFonts w:hint="eastAsia"/>
        </w:rPr>
        <w:t>БОЛЬНЫХ</w:t>
      </w:r>
      <w:r>
        <w:t xml:space="preserve"> </w:t>
      </w:r>
      <w:r>
        <w:rPr>
          <w:rFonts w:hint="eastAsia"/>
        </w:rPr>
        <w:t>СТРАШЕГО</w:t>
      </w:r>
      <w:r>
        <w:t xml:space="preserve"> </w:t>
      </w:r>
      <w:r>
        <w:rPr>
          <w:rFonts w:hint="eastAsia"/>
        </w:rPr>
        <w:t>ВОЗРАСТА</w:t>
      </w:r>
    </w:p>
    <w:p w14:paraId="05D169A8" w14:textId="77777777" w:rsidR="00415096" w:rsidRDefault="00415096" w:rsidP="00415096"/>
    <w:p w14:paraId="4DCF17A4" w14:textId="77777777" w:rsidR="00415096" w:rsidRDefault="00415096" w:rsidP="00415096">
      <w:r>
        <w:t xml:space="preserve">4.1. </w:t>
      </w:r>
      <w:r>
        <w:rPr>
          <w:rFonts w:hint="eastAsia"/>
        </w:rPr>
        <w:t>Целесообразность</w:t>
      </w:r>
      <w:r>
        <w:t xml:space="preserve"> </w:t>
      </w:r>
      <w:r>
        <w:rPr>
          <w:rFonts w:hint="eastAsia"/>
        </w:rPr>
        <w:t>дифференцированного</w:t>
      </w:r>
      <w:r>
        <w:t xml:space="preserve"> </w:t>
      </w:r>
      <w:r>
        <w:rPr>
          <w:rFonts w:hint="eastAsia"/>
        </w:rPr>
        <w:t>подхода</w:t>
      </w:r>
      <w:r>
        <w:t xml:space="preserve"> </w:t>
      </w:r>
      <w:r>
        <w:rPr>
          <w:rFonts w:hint="eastAsia"/>
        </w:rPr>
        <w:t>к</w:t>
      </w:r>
      <w:r>
        <w:t xml:space="preserve"> </w:t>
      </w:r>
      <w:r>
        <w:rPr>
          <w:rFonts w:hint="eastAsia"/>
        </w:rPr>
        <w:t>лечению</w:t>
      </w:r>
      <w:r>
        <w:t xml:space="preserve"> </w:t>
      </w:r>
      <w:r>
        <w:rPr>
          <w:rFonts w:hint="eastAsia"/>
        </w:rPr>
        <w:t>тяжелого</w:t>
      </w:r>
      <w:r>
        <w:t xml:space="preserve"> </w:t>
      </w:r>
      <w:r>
        <w:rPr>
          <w:rFonts w:hint="eastAsia"/>
        </w:rPr>
        <w:t>аортального</w:t>
      </w:r>
      <w:r>
        <w:t xml:space="preserve"> </w:t>
      </w:r>
      <w:r>
        <w:rPr>
          <w:rFonts w:hint="eastAsia"/>
        </w:rPr>
        <w:t>стеноза</w:t>
      </w:r>
      <w:r>
        <w:t xml:space="preserve"> </w:t>
      </w:r>
      <w:r>
        <w:rPr>
          <w:rFonts w:hint="eastAsia"/>
        </w:rPr>
        <w:t>у</w:t>
      </w:r>
      <w:r>
        <w:t xml:space="preserve"> </w:t>
      </w:r>
      <w:r>
        <w:rPr>
          <w:rFonts w:hint="eastAsia"/>
        </w:rPr>
        <w:t>больных</w:t>
      </w:r>
      <w:r>
        <w:t xml:space="preserve"> </w:t>
      </w:r>
      <w:r>
        <w:rPr>
          <w:rFonts w:hint="eastAsia"/>
        </w:rPr>
        <w:t>старшего</w:t>
      </w:r>
      <w:r>
        <w:t xml:space="preserve"> </w:t>
      </w:r>
      <w:r>
        <w:rPr>
          <w:rFonts w:hint="eastAsia"/>
        </w:rPr>
        <w:t>возраста</w:t>
      </w:r>
    </w:p>
    <w:p w14:paraId="1CCABE9B" w14:textId="77777777" w:rsidR="00415096" w:rsidRDefault="00415096" w:rsidP="00415096"/>
    <w:p w14:paraId="28FEF37D" w14:textId="77777777" w:rsidR="00415096" w:rsidRDefault="00415096" w:rsidP="00415096">
      <w:r>
        <w:t xml:space="preserve">4.2. </w:t>
      </w:r>
      <w:r>
        <w:rPr>
          <w:rFonts w:hint="eastAsia"/>
        </w:rPr>
        <w:t>Клиническое</w:t>
      </w:r>
      <w:r>
        <w:t xml:space="preserve"> </w:t>
      </w:r>
      <w:r>
        <w:rPr>
          <w:rFonts w:hint="eastAsia"/>
        </w:rPr>
        <w:t>наблюдение</w:t>
      </w:r>
      <w:r>
        <w:t xml:space="preserve"> </w:t>
      </w:r>
      <w:r>
        <w:rPr>
          <w:rFonts w:hint="eastAsia"/>
        </w:rPr>
        <w:t>применения</w:t>
      </w:r>
      <w:r>
        <w:t xml:space="preserve"> </w:t>
      </w:r>
      <w:r>
        <w:rPr>
          <w:rFonts w:hint="eastAsia"/>
        </w:rPr>
        <w:t>разработанного</w:t>
      </w:r>
      <w:r>
        <w:t xml:space="preserve"> </w:t>
      </w:r>
      <w:r>
        <w:rPr>
          <w:rFonts w:hint="eastAsia"/>
        </w:rPr>
        <w:t>алгоритма</w:t>
      </w:r>
      <w:r>
        <w:t xml:space="preserve"> </w:t>
      </w:r>
      <w:r>
        <w:rPr>
          <w:rFonts w:hint="eastAsia"/>
        </w:rPr>
        <w:t>выбора</w:t>
      </w:r>
      <w:r>
        <w:t xml:space="preserve"> </w:t>
      </w:r>
      <w:r>
        <w:rPr>
          <w:rFonts w:hint="eastAsia"/>
        </w:rPr>
        <w:t>метода</w:t>
      </w:r>
      <w:r>
        <w:t xml:space="preserve"> </w:t>
      </w:r>
      <w:r>
        <w:rPr>
          <w:rFonts w:hint="eastAsia"/>
        </w:rPr>
        <w:t>лечения</w:t>
      </w:r>
      <w:r>
        <w:t xml:space="preserve"> </w:t>
      </w:r>
      <w:r>
        <w:rPr>
          <w:rFonts w:hint="eastAsia"/>
        </w:rPr>
        <w:t>тяжелого</w:t>
      </w:r>
      <w:r>
        <w:t xml:space="preserve"> </w:t>
      </w:r>
      <w:r>
        <w:rPr>
          <w:rFonts w:hint="eastAsia"/>
        </w:rPr>
        <w:t>аортального</w:t>
      </w:r>
      <w:r>
        <w:t xml:space="preserve"> </w:t>
      </w:r>
      <w:r>
        <w:rPr>
          <w:rFonts w:hint="eastAsia"/>
        </w:rPr>
        <w:t>стеноза</w:t>
      </w:r>
    </w:p>
    <w:p w14:paraId="57CFB835" w14:textId="77777777" w:rsidR="00415096" w:rsidRDefault="00415096" w:rsidP="00415096"/>
    <w:p w14:paraId="56DAB320" w14:textId="77777777" w:rsidR="00415096" w:rsidRDefault="00415096" w:rsidP="00415096">
      <w:r>
        <w:rPr>
          <w:rFonts w:hint="eastAsia"/>
        </w:rPr>
        <w:t>ЗАКЛЮЧЕНИЕ</w:t>
      </w:r>
    </w:p>
    <w:p w14:paraId="1F16C5B8" w14:textId="77777777" w:rsidR="00415096" w:rsidRDefault="00415096" w:rsidP="00415096"/>
    <w:p w14:paraId="47ABD752" w14:textId="77777777" w:rsidR="00415096" w:rsidRDefault="00415096" w:rsidP="00415096">
      <w:r>
        <w:rPr>
          <w:rFonts w:hint="eastAsia"/>
        </w:rPr>
        <w:t>ВЫВОДЫ</w:t>
      </w:r>
    </w:p>
    <w:p w14:paraId="26703676" w14:textId="77777777" w:rsidR="00415096" w:rsidRDefault="00415096" w:rsidP="00415096"/>
    <w:p w14:paraId="39E62642" w14:textId="77777777" w:rsidR="00415096" w:rsidRDefault="00415096" w:rsidP="00415096">
      <w:r>
        <w:rPr>
          <w:rFonts w:hint="eastAsia"/>
        </w:rPr>
        <w:t>ПРАКТИЧЕСКИЕ</w:t>
      </w:r>
      <w:r>
        <w:t xml:space="preserve"> </w:t>
      </w:r>
      <w:r>
        <w:rPr>
          <w:rFonts w:hint="eastAsia"/>
        </w:rPr>
        <w:t>РЕКОМЕНДАЦИИ</w:t>
      </w:r>
    </w:p>
    <w:p w14:paraId="4D568034" w14:textId="77777777" w:rsidR="00415096" w:rsidRDefault="00415096" w:rsidP="00415096"/>
    <w:p w14:paraId="3616282C" w14:textId="0A8116A6" w:rsidR="00415096" w:rsidRPr="00415096" w:rsidRDefault="00415096" w:rsidP="00415096">
      <w:r>
        <w:rPr>
          <w:rFonts w:hint="eastAsia"/>
        </w:rPr>
        <w:t>СПИСОК</w:t>
      </w:r>
      <w:r>
        <w:t xml:space="preserve"> </w:t>
      </w:r>
      <w:r>
        <w:rPr>
          <w:rFonts w:hint="eastAsia"/>
        </w:rPr>
        <w:t>ИСПОЛЬЗУЕМОЙ</w:t>
      </w:r>
      <w:r>
        <w:t xml:space="preserve"> </w:t>
      </w:r>
      <w:r>
        <w:rPr>
          <w:rFonts w:hint="eastAsia"/>
        </w:rPr>
        <w:t>ЛИТЕРАТУРЫ</w:t>
      </w:r>
    </w:p>
    <w:sectPr w:rsidR="00415096" w:rsidRPr="0041509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7FE0E" w14:textId="77777777" w:rsidR="002C75BF" w:rsidRPr="008D1934" w:rsidRDefault="002C75BF">
      <w:pPr>
        <w:spacing w:after="0" w:line="240" w:lineRule="auto"/>
      </w:pPr>
      <w:r w:rsidRPr="008D1934">
        <w:separator/>
      </w:r>
    </w:p>
  </w:endnote>
  <w:endnote w:type="continuationSeparator" w:id="0">
    <w:p w14:paraId="75F1DC61" w14:textId="77777777" w:rsidR="002C75BF" w:rsidRPr="008D1934" w:rsidRDefault="002C75B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FE076" w14:textId="77777777" w:rsidR="002C75BF" w:rsidRPr="008D1934" w:rsidRDefault="002C75BF"/>
    <w:p w14:paraId="0D42CA10" w14:textId="77777777" w:rsidR="002C75BF" w:rsidRPr="008D1934" w:rsidRDefault="002C75BF"/>
    <w:p w14:paraId="564E8E52" w14:textId="77777777" w:rsidR="002C75BF" w:rsidRPr="008D1934" w:rsidRDefault="002C75BF"/>
    <w:p w14:paraId="1EB6B6B5" w14:textId="77777777" w:rsidR="002C75BF" w:rsidRPr="008D1934" w:rsidRDefault="002C75BF"/>
    <w:p w14:paraId="628C0C34" w14:textId="77777777" w:rsidR="002C75BF" w:rsidRPr="008D1934" w:rsidRDefault="002C75BF"/>
    <w:p w14:paraId="31BD078D" w14:textId="77777777" w:rsidR="002C75BF" w:rsidRPr="008D1934" w:rsidRDefault="002C75BF"/>
    <w:p w14:paraId="3BD76BD6" w14:textId="77777777" w:rsidR="002C75BF" w:rsidRPr="008D1934" w:rsidRDefault="002C75BF">
      <w:pPr>
        <w:rPr>
          <w:sz w:val="2"/>
          <w:szCs w:val="2"/>
        </w:rPr>
      </w:pPr>
      <w:r>
        <w:rPr>
          <w:noProof/>
        </w:rPr>
        <mc:AlternateContent>
          <mc:Choice Requires="wps">
            <w:drawing>
              <wp:anchor distT="0" distB="0" distL="63500" distR="63500" simplePos="0" relativeHeight="251660288" behindDoc="1" locked="0" layoutInCell="1" allowOverlap="1" wp14:anchorId="090BFF64" wp14:editId="2C5152A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761A89E" w14:textId="77777777" w:rsidR="002C75BF" w:rsidRPr="008D1934" w:rsidRDefault="002C75B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0BFF6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61A89E" w14:textId="77777777" w:rsidR="002C75BF" w:rsidRPr="008D1934" w:rsidRDefault="002C75B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250D2BF" w14:textId="77777777" w:rsidR="002C75BF" w:rsidRPr="008D1934" w:rsidRDefault="002C75BF"/>
    <w:p w14:paraId="01B1D9B5" w14:textId="77777777" w:rsidR="002C75BF" w:rsidRPr="008D1934" w:rsidRDefault="002C75BF"/>
    <w:p w14:paraId="1EF9B2F2" w14:textId="77777777" w:rsidR="002C75BF" w:rsidRPr="008D1934" w:rsidRDefault="002C75BF">
      <w:pPr>
        <w:rPr>
          <w:sz w:val="2"/>
          <w:szCs w:val="2"/>
        </w:rPr>
      </w:pPr>
      <w:r>
        <w:rPr>
          <w:noProof/>
        </w:rPr>
        <mc:AlternateContent>
          <mc:Choice Requires="wps">
            <w:drawing>
              <wp:anchor distT="0" distB="0" distL="63500" distR="63500" simplePos="0" relativeHeight="251659264" behindDoc="1" locked="0" layoutInCell="1" allowOverlap="1" wp14:anchorId="46DCBAC4" wp14:editId="1CF5D2D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2CBC9CC" w14:textId="77777777" w:rsidR="002C75BF" w:rsidRPr="008D1934" w:rsidRDefault="002C75B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DCBAC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CBC9CC" w14:textId="77777777" w:rsidR="002C75BF" w:rsidRPr="008D1934" w:rsidRDefault="002C75B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C52BE9D" w14:textId="77777777" w:rsidR="002C75BF" w:rsidRPr="008D1934" w:rsidRDefault="002C75BF"/>
    <w:p w14:paraId="3D676F91" w14:textId="77777777" w:rsidR="002C75BF" w:rsidRPr="008D1934" w:rsidRDefault="002C75BF">
      <w:pPr>
        <w:rPr>
          <w:sz w:val="2"/>
          <w:szCs w:val="2"/>
        </w:rPr>
      </w:pPr>
    </w:p>
    <w:p w14:paraId="442FE21F" w14:textId="77777777" w:rsidR="002C75BF" w:rsidRPr="008D1934" w:rsidRDefault="002C75BF"/>
    <w:p w14:paraId="7C028DEF" w14:textId="77777777" w:rsidR="002C75BF" w:rsidRPr="008D1934" w:rsidRDefault="002C75BF">
      <w:pPr>
        <w:spacing w:after="0" w:line="240" w:lineRule="auto"/>
      </w:pPr>
    </w:p>
  </w:footnote>
  <w:footnote w:type="continuationSeparator" w:id="0">
    <w:p w14:paraId="0A881C25" w14:textId="77777777" w:rsidR="002C75BF" w:rsidRPr="008D1934" w:rsidRDefault="002C75B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5BF"/>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5360</TotalTime>
  <Pages>3</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852</cp:revision>
  <cp:lastPrinted>2024-05-12T14:21:00Z</cp:lastPrinted>
  <dcterms:created xsi:type="dcterms:W3CDTF">2024-05-12T14:37:00Z</dcterms:created>
  <dcterms:modified xsi:type="dcterms:W3CDTF">2024-05-19T09:14:00Z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