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104E" w14:textId="34F9CFB4" w:rsidR="007D1376" w:rsidRDefault="000E2C7A" w:rsidP="000E2C7A">
      <w:r w:rsidRPr="000E2C7A">
        <w:rPr>
          <w:rFonts w:hint="eastAsia"/>
        </w:rPr>
        <w:t>Косаковская</w:t>
      </w:r>
      <w:r w:rsidRPr="000E2C7A">
        <w:t xml:space="preserve"> </w:t>
      </w:r>
      <w:r w:rsidRPr="000E2C7A">
        <w:rPr>
          <w:rFonts w:hint="eastAsia"/>
        </w:rPr>
        <w:t>Елена</w:t>
      </w:r>
      <w:r w:rsidRPr="000E2C7A">
        <w:t xml:space="preserve"> </w:t>
      </w:r>
      <w:r w:rsidRPr="000E2C7A">
        <w:rPr>
          <w:rFonts w:hint="eastAsia"/>
        </w:rPr>
        <w:t>Ивановна</w:t>
      </w:r>
      <w:r>
        <w:t xml:space="preserve"> </w:t>
      </w:r>
      <w:r w:rsidRPr="000E2C7A">
        <w:rPr>
          <w:rFonts w:hint="eastAsia"/>
        </w:rPr>
        <w:t>Системы</w:t>
      </w:r>
      <w:r w:rsidRPr="000E2C7A">
        <w:t xml:space="preserve"> </w:t>
      </w:r>
      <w:r w:rsidRPr="000E2C7A">
        <w:rPr>
          <w:rFonts w:hint="eastAsia"/>
        </w:rPr>
        <w:t>оплаты</w:t>
      </w:r>
      <w:r w:rsidRPr="000E2C7A">
        <w:t xml:space="preserve"> </w:t>
      </w:r>
      <w:r w:rsidRPr="000E2C7A">
        <w:rPr>
          <w:rFonts w:hint="eastAsia"/>
        </w:rPr>
        <w:t>труда</w:t>
      </w:r>
      <w:r w:rsidRPr="000E2C7A">
        <w:t xml:space="preserve"> </w:t>
      </w:r>
      <w:r w:rsidRPr="000E2C7A">
        <w:rPr>
          <w:rFonts w:hint="eastAsia"/>
        </w:rPr>
        <w:t>и</w:t>
      </w:r>
      <w:r w:rsidRPr="000E2C7A">
        <w:t xml:space="preserve"> </w:t>
      </w:r>
      <w:r w:rsidRPr="000E2C7A">
        <w:rPr>
          <w:rFonts w:hint="eastAsia"/>
        </w:rPr>
        <w:t>национальная</w:t>
      </w:r>
      <w:r w:rsidRPr="000E2C7A">
        <w:t xml:space="preserve"> </w:t>
      </w:r>
      <w:r w:rsidRPr="000E2C7A">
        <w:rPr>
          <w:rFonts w:hint="eastAsia"/>
        </w:rPr>
        <w:t>система</w:t>
      </w:r>
      <w:r w:rsidRPr="000E2C7A">
        <w:t xml:space="preserve"> </w:t>
      </w:r>
      <w:r w:rsidRPr="000E2C7A">
        <w:rPr>
          <w:rFonts w:hint="eastAsia"/>
        </w:rPr>
        <w:t>квалификаций</w:t>
      </w:r>
      <w:r w:rsidRPr="000E2C7A">
        <w:t xml:space="preserve">: </w:t>
      </w:r>
      <w:r w:rsidRPr="000E2C7A">
        <w:rPr>
          <w:rFonts w:hint="eastAsia"/>
        </w:rPr>
        <w:t>правовая</w:t>
      </w:r>
      <w:r w:rsidRPr="000E2C7A">
        <w:t xml:space="preserve"> </w:t>
      </w:r>
      <w:r w:rsidRPr="000E2C7A">
        <w:rPr>
          <w:rFonts w:hint="eastAsia"/>
        </w:rPr>
        <w:t>сущность</w:t>
      </w:r>
      <w:r w:rsidRPr="000E2C7A">
        <w:t xml:space="preserve"> </w:t>
      </w:r>
      <w:r w:rsidRPr="000E2C7A">
        <w:rPr>
          <w:rFonts w:hint="eastAsia"/>
        </w:rPr>
        <w:t>и</w:t>
      </w:r>
      <w:r w:rsidRPr="000E2C7A">
        <w:t xml:space="preserve"> </w:t>
      </w:r>
      <w:r w:rsidRPr="000E2C7A">
        <w:rPr>
          <w:rFonts w:hint="eastAsia"/>
        </w:rPr>
        <w:t>регулирование</w:t>
      </w:r>
    </w:p>
    <w:p w14:paraId="2D528056" w14:textId="77777777" w:rsidR="000E2C7A" w:rsidRDefault="000E2C7A" w:rsidP="000E2C7A">
      <w:r>
        <w:rPr>
          <w:rFonts w:hint="eastAsia"/>
        </w:rPr>
        <w:t>ОГЛАВЛЕНИЕ</w:t>
      </w:r>
      <w:r>
        <w:t xml:space="preserve"> </w:t>
      </w:r>
      <w:r>
        <w:rPr>
          <w:rFonts w:hint="eastAsia"/>
        </w:rPr>
        <w:t>ДИССЕРТАЦИИ</w:t>
      </w:r>
    </w:p>
    <w:p w14:paraId="51121D03" w14:textId="77777777" w:rsidR="000E2C7A" w:rsidRDefault="000E2C7A" w:rsidP="000E2C7A">
      <w:r>
        <w:rPr>
          <w:rFonts w:hint="eastAsia"/>
        </w:rPr>
        <w:t>кандидат</w:t>
      </w:r>
      <w:r>
        <w:t xml:space="preserve"> </w:t>
      </w:r>
      <w:r>
        <w:rPr>
          <w:rFonts w:hint="eastAsia"/>
        </w:rPr>
        <w:t>наук</w:t>
      </w:r>
      <w:r>
        <w:t xml:space="preserve"> </w:t>
      </w:r>
      <w:r>
        <w:rPr>
          <w:rFonts w:hint="eastAsia"/>
        </w:rPr>
        <w:t>Косаковская</w:t>
      </w:r>
      <w:r>
        <w:t xml:space="preserve"> </w:t>
      </w:r>
      <w:r>
        <w:rPr>
          <w:rFonts w:hint="eastAsia"/>
        </w:rPr>
        <w:t>Елена</w:t>
      </w:r>
      <w:r>
        <w:t xml:space="preserve"> </w:t>
      </w:r>
      <w:r>
        <w:rPr>
          <w:rFonts w:hint="eastAsia"/>
        </w:rPr>
        <w:t>Ивановна</w:t>
      </w:r>
    </w:p>
    <w:p w14:paraId="3EEFD7A7" w14:textId="77777777" w:rsidR="000E2C7A" w:rsidRDefault="000E2C7A" w:rsidP="000E2C7A">
      <w:r>
        <w:rPr>
          <w:rFonts w:hint="eastAsia"/>
        </w:rPr>
        <w:t>ВВЕДЕНИЕ</w:t>
      </w:r>
    </w:p>
    <w:p w14:paraId="1230FA29" w14:textId="77777777" w:rsidR="000E2C7A" w:rsidRDefault="000E2C7A" w:rsidP="000E2C7A"/>
    <w:p w14:paraId="7BF9BE39" w14:textId="77777777" w:rsidR="000E2C7A" w:rsidRDefault="000E2C7A" w:rsidP="000E2C7A">
      <w:r>
        <w:rPr>
          <w:rFonts w:hint="eastAsia"/>
        </w:rPr>
        <w:t>ГЛАВА</w:t>
      </w:r>
      <w:r>
        <w:t xml:space="preserve"> 1. </w:t>
      </w:r>
      <w:r>
        <w:rPr>
          <w:rFonts w:hint="eastAsia"/>
        </w:rPr>
        <w:t>НАЦИОНАЛЬНАЯ</w:t>
      </w:r>
      <w:r>
        <w:t xml:space="preserve"> </w:t>
      </w:r>
      <w:r>
        <w:rPr>
          <w:rFonts w:hint="eastAsia"/>
        </w:rPr>
        <w:t>СИСТЕМА</w:t>
      </w:r>
      <w:r>
        <w:t xml:space="preserve"> </w:t>
      </w:r>
      <w:r>
        <w:rPr>
          <w:rFonts w:hint="eastAsia"/>
        </w:rPr>
        <w:t>КВАЛИФИКАЦИЙ</w:t>
      </w:r>
      <w:r>
        <w:t>:</w:t>
      </w:r>
    </w:p>
    <w:p w14:paraId="37038DEA" w14:textId="77777777" w:rsidR="000E2C7A" w:rsidRDefault="000E2C7A" w:rsidP="000E2C7A"/>
    <w:p w14:paraId="1E681191" w14:textId="77777777" w:rsidR="000E2C7A" w:rsidRDefault="000E2C7A" w:rsidP="000E2C7A">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p>
    <w:p w14:paraId="1976AD10" w14:textId="77777777" w:rsidR="000E2C7A" w:rsidRDefault="000E2C7A" w:rsidP="000E2C7A"/>
    <w:p w14:paraId="78D9F9EE" w14:textId="77777777" w:rsidR="000E2C7A" w:rsidRDefault="000E2C7A" w:rsidP="000E2C7A">
      <w:r>
        <w:rPr>
          <w:rFonts w:hint="eastAsia"/>
        </w:rPr>
        <w:t>§</w:t>
      </w:r>
      <w:r>
        <w:t xml:space="preserve"> 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национальной</w:t>
      </w:r>
      <w:r>
        <w:t xml:space="preserve"> </w:t>
      </w:r>
      <w:r>
        <w:rPr>
          <w:rFonts w:hint="eastAsia"/>
        </w:rPr>
        <w:t>системы</w:t>
      </w:r>
      <w:r>
        <w:t xml:space="preserve"> </w:t>
      </w:r>
      <w:r>
        <w:rPr>
          <w:rFonts w:hint="eastAsia"/>
        </w:rPr>
        <w:t>квалификаций</w:t>
      </w:r>
    </w:p>
    <w:p w14:paraId="5D56055D" w14:textId="77777777" w:rsidR="000E2C7A" w:rsidRDefault="000E2C7A" w:rsidP="000E2C7A"/>
    <w:p w14:paraId="48189BD3" w14:textId="77777777" w:rsidR="000E2C7A" w:rsidRDefault="000E2C7A" w:rsidP="000E2C7A">
      <w:r>
        <w:rPr>
          <w:rFonts w:hint="eastAsia"/>
        </w:rPr>
        <w:t>§</w:t>
      </w:r>
      <w:r>
        <w:t xml:space="preserve"> 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правового</w:t>
      </w:r>
      <w:r>
        <w:t xml:space="preserve"> </w:t>
      </w:r>
      <w:r>
        <w:rPr>
          <w:rFonts w:hint="eastAsia"/>
        </w:rPr>
        <w:t>регулирования</w:t>
      </w:r>
      <w:r>
        <w:t xml:space="preserve"> </w:t>
      </w:r>
      <w:r>
        <w:rPr>
          <w:rFonts w:hint="eastAsia"/>
        </w:rPr>
        <w:t>национальной</w:t>
      </w:r>
      <w:r>
        <w:t xml:space="preserve"> </w:t>
      </w:r>
      <w:r>
        <w:rPr>
          <w:rFonts w:hint="eastAsia"/>
        </w:rPr>
        <w:t>системы</w:t>
      </w:r>
    </w:p>
    <w:p w14:paraId="731EBBBA" w14:textId="77777777" w:rsidR="000E2C7A" w:rsidRDefault="000E2C7A" w:rsidP="000E2C7A"/>
    <w:p w14:paraId="7D14B2BF" w14:textId="77777777" w:rsidR="000E2C7A" w:rsidRDefault="000E2C7A" w:rsidP="000E2C7A">
      <w:r>
        <w:rPr>
          <w:rFonts w:hint="eastAsia"/>
        </w:rPr>
        <w:t>квалификаций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1E1A440C" w14:textId="77777777" w:rsidR="000E2C7A" w:rsidRDefault="000E2C7A" w:rsidP="000E2C7A"/>
    <w:p w14:paraId="70B1412B" w14:textId="77777777" w:rsidR="000E2C7A" w:rsidRDefault="000E2C7A" w:rsidP="000E2C7A">
      <w:r>
        <w:rPr>
          <w:rFonts w:hint="eastAsia"/>
        </w:rPr>
        <w:t>§</w:t>
      </w:r>
      <w:r>
        <w:t xml:space="preserve"> 3. </w:t>
      </w:r>
      <w:r>
        <w:rPr>
          <w:rFonts w:hint="eastAsia"/>
        </w:rPr>
        <w:t>Международные</w:t>
      </w:r>
      <w:r>
        <w:t xml:space="preserve"> </w:t>
      </w:r>
      <w:r>
        <w:rPr>
          <w:rFonts w:hint="eastAsia"/>
        </w:rPr>
        <w:t>системы</w:t>
      </w:r>
      <w:r>
        <w:t xml:space="preserve"> </w:t>
      </w:r>
      <w:r>
        <w:rPr>
          <w:rFonts w:hint="eastAsia"/>
        </w:rPr>
        <w:t>квалификаций</w:t>
      </w:r>
    </w:p>
    <w:p w14:paraId="5B1E1365" w14:textId="77777777" w:rsidR="000E2C7A" w:rsidRDefault="000E2C7A" w:rsidP="000E2C7A"/>
    <w:p w14:paraId="2BDADE70" w14:textId="77777777" w:rsidR="000E2C7A" w:rsidRDefault="000E2C7A" w:rsidP="000E2C7A">
      <w:r>
        <w:rPr>
          <w:rFonts w:hint="eastAsia"/>
        </w:rPr>
        <w:t>ГЛАВА</w:t>
      </w:r>
      <w:r>
        <w:t xml:space="preserve"> 2. </w:t>
      </w:r>
      <w:r>
        <w:rPr>
          <w:rFonts w:hint="eastAsia"/>
        </w:rPr>
        <w:t>ПРАВОВАЯ</w:t>
      </w:r>
      <w:r>
        <w:t xml:space="preserve"> </w:t>
      </w:r>
      <w:r>
        <w:rPr>
          <w:rFonts w:hint="eastAsia"/>
        </w:rPr>
        <w:t>ВЗАИМОСВЯЗЬ</w:t>
      </w:r>
      <w:r>
        <w:t xml:space="preserve"> </w:t>
      </w:r>
      <w:r>
        <w:rPr>
          <w:rFonts w:hint="eastAsia"/>
        </w:rPr>
        <w:t>НАЦИОНАЛЬНОЙ</w:t>
      </w:r>
      <w:r>
        <w:t xml:space="preserve"> </w:t>
      </w:r>
      <w:r>
        <w:rPr>
          <w:rFonts w:hint="eastAsia"/>
        </w:rPr>
        <w:t>СИСТЕМЫ</w:t>
      </w:r>
    </w:p>
    <w:p w14:paraId="069432E0" w14:textId="77777777" w:rsidR="000E2C7A" w:rsidRDefault="000E2C7A" w:rsidP="000E2C7A"/>
    <w:p w14:paraId="7E707A16" w14:textId="77777777" w:rsidR="000E2C7A" w:rsidRDefault="000E2C7A" w:rsidP="000E2C7A">
      <w:r>
        <w:rPr>
          <w:rFonts w:hint="eastAsia"/>
        </w:rPr>
        <w:t>КВАЛИФИКАЦИЙ</w:t>
      </w:r>
      <w:r>
        <w:t xml:space="preserve"> </w:t>
      </w:r>
      <w:r>
        <w:rPr>
          <w:rFonts w:hint="eastAsia"/>
        </w:rPr>
        <w:t>И</w:t>
      </w:r>
      <w:r>
        <w:t xml:space="preserve"> </w:t>
      </w:r>
      <w:r>
        <w:rPr>
          <w:rFonts w:hint="eastAsia"/>
        </w:rPr>
        <w:t>ОПЛАТЫ</w:t>
      </w:r>
      <w:r>
        <w:t xml:space="preserve"> </w:t>
      </w:r>
      <w:r>
        <w:rPr>
          <w:rFonts w:hint="eastAsia"/>
        </w:rPr>
        <w:t>ТРУДА</w:t>
      </w:r>
    </w:p>
    <w:p w14:paraId="3C089F78" w14:textId="77777777" w:rsidR="000E2C7A" w:rsidRDefault="000E2C7A" w:rsidP="000E2C7A"/>
    <w:p w14:paraId="31DA93A3" w14:textId="77777777" w:rsidR="000E2C7A" w:rsidRDefault="000E2C7A" w:rsidP="000E2C7A">
      <w:r>
        <w:rPr>
          <w:rFonts w:hint="eastAsia"/>
        </w:rPr>
        <w:t>§</w:t>
      </w:r>
      <w:r>
        <w:t xml:space="preserve"> 1.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заработной</w:t>
      </w:r>
      <w:r>
        <w:t xml:space="preserve"> </w:t>
      </w:r>
      <w:r>
        <w:rPr>
          <w:rFonts w:hint="eastAsia"/>
        </w:rPr>
        <w:t>платы</w:t>
      </w:r>
    </w:p>
    <w:p w14:paraId="295EB446" w14:textId="77777777" w:rsidR="000E2C7A" w:rsidRDefault="000E2C7A" w:rsidP="000E2C7A"/>
    <w:p w14:paraId="3136B606" w14:textId="77777777" w:rsidR="000E2C7A" w:rsidRDefault="000E2C7A" w:rsidP="000E2C7A">
      <w:r>
        <w:rPr>
          <w:rFonts w:hint="eastAsia"/>
        </w:rPr>
        <w:t>§</w:t>
      </w:r>
      <w:r>
        <w:t xml:space="preserve"> 2. </w:t>
      </w:r>
      <w:r>
        <w:rPr>
          <w:rFonts w:hint="eastAsia"/>
        </w:rPr>
        <w:t>Понятие</w:t>
      </w:r>
      <w:r>
        <w:t xml:space="preserve"> </w:t>
      </w:r>
      <w:r>
        <w:rPr>
          <w:rFonts w:hint="eastAsia"/>
        </w:rPr>
        <w:t>заработной</w:t>
      </w:r>
      <w:r>
        <w:t xml:space="preserve"> </w:t>
      </w:r>
      <w:r>
        <w:rPr>
          <w:rFonts w:hint="eastAsia"/>
        </w:rPr>
        <w:t>платы</w:t>
      </w:r>
      <w:r>
        <w:t xml:space="preserve"> </w:t>
      </w:r>
      <w:r>
        <w:rPr>
          <w:rFonts w:hint="eastAsia"/>
        </w:rPr>
        <w:t>и</w:t>
      </w:r>
      <w:r>
        <w:t xml:space="preserve"> </w:t>
      </w:r>
      <w:r>
        <w:rPr>
          <w:rFonts w:hint="eastAsia"/>
        </w:rPr>
        <w:t>систем</w:t>
      </w:r>
      <w:r>
        <w:t xml:space="preserve"> </w:t>
      </w:r>
      <w:r>
        <w:rPr>
          <w:rFonts w:hint="eastAsia"/>
        </w:rPr>
        <w:t>оплаты</w:t>
      </w:r>
      <w:r>
        <w:t xml:space="preserve"> </w:t>
      </w:r>
      <w:r>
        <w:rPr>
          <w:rFonts w:hint="eastAsia"/>
        </w:rPr>
        <w:t>труда</w:t>
      </w:r>
    </w:p>
    <w:p w14:paraId="1AF1E0CB" w14:textId="77777777" w:rsidR="000E2C7A" w:rsidRDefault="000E2C7A" w:rsidP="000E2C7A"/>
    <w:p w14:paraId="4C4992B4" w14:textId="77777777" w:rsidR="000E2C7A" w:rsidRDefault="000E2C7A" w:rsidP="000E2C7A">
      <w:r>
        <w:rPr>
          <w:rFonts w:hint="eastAsia"/>
        </w:rPr>
        <w:t>§</w:t>
      </w:r>
      <w:r>
        <w:t xml:space="preserve"> 3. </w:t>
      </w:r>
      <w:r>
        <w:rPr>
          <w:rFonts w:hint="eastAsia"/>
        </w:rPr>
        <w:t>Установление</w:t>
      </w:r>
      <w:r>
        <w:t xml:space="preserve"> </w:t>
      </w:r>
      <w:r>
        <w:rPr>
          <w:rFonts w:hint="eastAsia"/>
        </w:rPr>
        <w:t>правовой</w:t>
      </w:r>
      <w:r>
        <w:t xml:space="preserve"> </w:t>
      </w:r>
      <w:r>
        <w:rPr>
          <w:rFonts w:hint="eastAsia"/>
        </w:rPr>
        <w:t>взаимосвязи</w:t>
      </w:r>
      <w:r>
        <w:t xml:space="preserve"> </w:t>
      </w:r>
      <w:r>
        <w:rPr>
          <w:rFonts w:hint="eastAsia"/>
        </w:rPr>
        <w:t>национальной</w:t>
      </w:r>
      <w:r>
        <w:t xml:space="preserve"> </w:t>
      </w:r>
      <w:r>
        <w:rPr>
          <w:rFonts w:hint="eastAsia"/>
        </w:rPr>
        <w:t>системы</w:t>
      </w:r>
    </w:p>
    <w:p w14:paraId="3D8DDDC1" w14:textId="77777777" w:rsidR="000E2C7A" w:rsidRDefault="000E2C7A" w:rsidP="000E2C7A"/>
    <w:p w14:paraId="06811134" w14:textId="77777777" w:rsidR="000E2C7A" w:rsidRDefault="000E2C7A" w:rsidP="000E2C7A">
      <w:r>
        <w:rPr>
          <w:rFonts w:hint="eastAsia"/>
        </w:rPr>
        <w:t>квалификаций</w:t>
      </w:r>
      <w:r>
        <w:t xml:space="preserve"> </w:t>
      </w:r>
      <w:r>
        <w:rPr>
          <w:rFonts w:hint="eastAsia"/>
        </w:rPr>
        <w:t>и</w:t>
      </w:r>
      <w:r>
        <w:t xml:space="preserve"> </w:t>
      </w:r>
      <w:r>
        <w:rPr>
          <w:rFonts w:hint="eastAsia"/>
        </w:rPr>
        <w:t>систем</w:t>
      </w:r>
      <w:r>
        <w:t xml:space="preserve"> </w:t>
      </w:r>
      <w:r>
        <w:rPr>
          <w:rFonts w:hint="eastAsia"/>
        </w:rPr>
        <w:t>оплаты</w:t>
      </w:r>
      <w:r>
        <w:t xml:space="preserve"> </w:t>
      </w:r>
      <w:r>
        <w:rPr>
          <w:rFonts w:hint="eastAsia"/>
        </w:rPr>
        <w:t>труда</w:t>
      </w:r>
    </w:p>
    <w:p w14:paraId="207DB46F" w14:textId="77777777" w:rsidR="000E2C7A" w:rsidRDefault="000E2C7A" w:rsidP="000E2C7A"/>
    <w:p w14:paraId="117FD72D" w14:textId="77777777" w:rsidR="000E2C7A" w:rsidRDefault="000E2C7A" w:rsidP="000E2C7A">
      <w:r>
        <w:rPr>
          <w:rFonts w:hint="eastAsia"/>
        </w:rPr>
        <w:t>ЗАКЛЮЧЕНИЕ</w:t>
      </w:r>
    </w:p>
    <w:p w14:paraId="706E8C72" w14:textId="77777777" w:rsidR="000E2C7A" w:rsidRDefault="000E2C7A" w:rsidP="000E2C7A"/>
    <w:p w14:paraId="5C0EECF8" w14:textId="77777777" w:rsidR="000E2C7A" w:rsidRDefault="000E2C7A" w:rsidP="000E2C7A">
      <w:r>
        <w:rPr>
          <w:rFonts w:hint="eastAsia"/>
        </w:rPr>
        <w:t>БИБЛИОГРАФИЯ</w:t>
      </w:r>
    </w:p>
    <w:p w14:paraId="43A5D42A" w14:textId="77777777" w:rsidR="000E2C7A" w:rsidRDefault="000E2C7A" w:rsidP="000E2C7A"/>
    <w:p w14:paraId="592EF318" w14:textId="4BC92294" w:rsidR="000E2C7A" w:rsidRPr="000E2C7A" w:rsidRDefault="000E2C7A" w:rsidP="000E2C7A">
      <w:r>
        <w:rPr>
          <w:rFonts w:hint="eastAsia"/>
        </w:rPr>
        <w:t>Приложение</w:t>
      </w:r>
      <w:r>
        <w:t xml:space="preserve"> </w:t>
      </w:r>
      <w:r>
        <w:rPr>
          <w:rFonts w:hint="eastAsia"/>
        </w:rPr>
        <w:t>№</w:t>
      </w:r>
    </w:p>
    <w:sectPr w:rsidR="000E2C7A" w:rsidRPr="000E2C7A" w:rsidSect="00B229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8265" w14:textId="77777777" w:rsidR="00B2290C" w:rsidRDefault="00B2290C">
      <w:pPr>
        <w:spacing w:after="0" w:line="240" w:lineRule="auto"/>
      </w:pPr>
      <w:r>
        <w:separator/>
      </w:r>
    </w:p>
  </w:endnote>
  <w:endnote w:type="continuationSeparator" w:id="0">
    <w:p w14:paraId="352F4B87" w14:textId="77777777" w:rsidR="00B2290C" w:rsidRDefault="00B2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9CD9" w14:textId="77777777" w:rsidR="00B2290C" w:rsidRDefault="00B2290C"/>
    <w:p w14:paraId="32AAE79B" w14:textId="77777777" w:rsidR="00B2290C" w:rsidRDefault="00B2290C"/>
    <w:p w14:paraId="6183F6AE" w14:textId="77777777" w:rsidR="00B2290C" w:rsidRDefault="00B2290C"/>
    <w:p w14:paraId="1E9B5518" w14:textId="77777777" w:rsidR="00B2290C" w:rsidRDefault="00B2290C"/>
    <w:p w14:paraId="481C3211" w14:textId="77777777" w:rsidR="00B2290C" w:rsidRDefault="00B2290C"/>
    <w:p w14:paraId="7CB9806D" w14:textId="77777777" w:rsidR="00B2290C" w:rsidRDefault="00B2290C"/>
    <w:p w14:paraId="7380D606" w14:textId="77777777" w:rsidR="00B2290C" w:rsidRDefault="00B229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93FCC2" wp14:editId="40548C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1E45" w14:textId="77777777" w:rsidR="00B2290C" w:rsidRDefault="00B22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93FC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681E45" w14:textId="77777777" w:rsidR="00B2290C" w:rsidRDefault="00B22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9F8AE8" w14:textId="77777777" w:rsidR="00B2290C" w:rsidRDefault="00B2290C"/>
    <w:p w14:paraId="73A0C151" w14:textId="77777777" w:rsidR="00B2290C" w:rsidRDefault="00B2290C"/>
    <w:p w14:paraId="792534DC" w14:textId="77777777" w:rsidR="00B2290C" w:rsidRDefault="00B229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949CC" wp14:editId="2780BD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02F1" w14:textId="77777777" w:rsidR="00B2290C" w:rsidRDefault="00B2290C"/>
                          <w:p w14:paraId="1CF495AB" w14:textId="77777777" w:rsidR="00B2290C" w:rsidRDefault="00B22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949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E302F1" w14:textId="77777777" w:rsidR="00B2290C" w:rsidRDefault="00B2290C"/>
                    <w:p w14:paraId="1CF495AB" w14:textId="77777777" w:rsidR="00B2290C" w:rsidRDefault="00B22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9E69E" w14:textId="77777777" w:rsidR="00B2290C" w:rsidRDefault="00B2290C"/>
    <w:p w14:paraId="30C0F744" w14:textId="77777777" w:rsidR="00B2290C" w:rsidRDefault="00B2290C">
      <w:pPr>
        <w:rPr>
          <w:sz w:val="2"/>
          <w:szCs w:val="2"/>
        </w:rPr>
      </w:pPr>
    </w:p>
    <w:p w14:paraId="75DACA8F" w14:textId="77777777" w:rsidR="00B2290C" w:rsidRDefault="00B2290C"/>
    <w:p w14:paraId="6599CE80" w14:textId="77777777" w:rsidR="00B2290C" w:rsidRDefault="00B2290C">
      <w:pPr>
        <w:spacing w:after="0" w:line="240" w:lineRule="auto"/>
      </w:pPr>
    </w:p>
  </w:footnote>
  <w:footnote w:type="continuationSeparator" w:id="0">
    <w:p w14:paraId="7DD8CB8F" w14:textId="77777777" w:rsidR="00B2290C" w:rsidRDefault="00B2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C"/>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4974</TotalTime>
  <Pages>2</Pages>
  <Words>122</Words>
  <Characters>701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636</cp:revision>
  <cp:lastPrinted>2009-02-06T05:36:00Z</cp:lastPrinted>
  <dcterms:created xsi:type="dcterms:W3CDTF">2024-04-09T10:20:00Z</dcterms:created>
  <dcterms:modified xsi:type="dcterms:W3CDTF">2024-04-15T09:42:00Z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