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9A0E4" w14:textId="192485ED" w:rsidR="00E838EB" w:rsidRDefault="0044431D" w:rsidP="0044431D">
      <w:pPr>
        <w:rPr>
          <w:lang w:val="ru-RU"/>
        </w:rPr>
      </w:pPr>
      <w:r w:rsidRPr="0044431D">
        <w:rPr>
          <w:rFonts w:hint="eastAsia"/>
          <w:lang w:val="ru-RU"/>
        </w:rPr>
        <w:t>Совершенствование</w:t>
      </w:r>
      <w:r w:rsidRPr="0044431D">
        <w:rPr>
          <w:lang w:val="ru-RU"/>
        </w:rPr>
        <w:t xml:space="preserve"> </w:t>
      </w:r>
      <w:r w:rsidRPr="0044431D">
        <w:rPr>
          <w:rFonts w:hint="eastAsia"/>
          <w:lang w:val="ru-RU"/>
        </w:rPr>
        <w:t>качества</w:t>
      </w:r>
      <w:r w:rsidRPr="0044431D">
        <w:rPr>
          <w:lang w:val="ru-RU"/>
        </w:rPr>
        <w:t xml:space="preserve"> </w:t>
      </w:r>
      <w:r w:rsidRPr="0044431D">
        <w:rPr>
          <w:rFonts w:hint="eastAsia"/>
          <w:lang w:val="ru-RU"/>
        </w:rPr>
        <w:t>организации</w:t>
      </w:r>
      <w:r w:rsidRPr="0044431D">
        <w:rPr>
          <w:lang w:val="ru-RU"/>
        </w:rPr>
        <w:t xml:space="preserve"> </w:t>
      </w:r>
      <w:r w:rsidRPr="0044431D">
        <w:rPr>
          <w:rFonts w:hint="eastAsia"/>
          <w:lang w:val="ru-RU"/>
        </w:rPr>
        <w:t>медицинской</w:t>
      </w:r>
      <w:r w:rsidRPr="0044431D">
        <w:rPr>
          <w:lang w:val="ru-RU"/>
        </w:rPr>
        <w:t xml:space="preserve"> </w:t>
      </w:r>
      <w:r w:rsidRPr="0044431D">
        <w:rPr>
          <w:rFonts w:hint="eastAsia"/>
          <w:lang w:val="ru-RU"/>
        </w:rPr>
        <w:t>помощи</w:t>
      </w:r>
      <w:r w:rsidRPr="0044431D">
        <w:rPr>
          <w:lang w:val="ru-RU"/>
        </w:rPr>
        <w:t xml:space="preserve">, </w:t>
      </w:r>
      <w:r w:rsidRPr="0044431D">
        <w:rPr>
          <w:rFonts w:hint="eastAsia"/>
          <w:lang w:val="ru-RU"/>
        </w:rPr>
        <w:t>оказываемой</w:t>
      </w:r>
      <w:r w:rsidRPr="0044431D">
        <w:rPr>
          <w:lang w:val="ru-RU"/>
        </w:rPr>
        <w:t xml:space="preserve"> </w:t>
      </w:r>
      <w:r w:rsidRPr="0044431D">
        <w:rPr>
          <w:rFonts w:hint="eastAsia"/>
          <w:lang w:val="ru-RU"/>
        </w:rPr>
        <w:t>лор</w:t>
      </w:r>
      <w:r w:rsidRPr="0044431D">
        <w:rPr>
          <w:lang w:val="ru-RU"/>
        </w:rPr>
        <w:t>-</w:t>
      </w:r>
      <w:r w:rsidRPr="0044431D">
        <w:rPr>
          <w:rFonts w:hint="eastAsia"/>
          <w:lang w:val="ru-RU"/>
        </w:rPr>
        <w:t>врачами</w:t>
      </w:r>
      <w:r w:rsidRPr="0044431D">
        <w:rPr>
          <w:lang w:val="ru-RU"/>
        </w:rPr>
        <w:t xml:space="preserve"> </w:t>
      </w:r>
      <w:r w:rsidRPr="0044431D">
        <w:rPr>
          <w:rFonts w:hint="eastAsia"/>
          <w:lang w:val="ru-RU"/>
        </w:rPr>
        <w:t>в</w:t>
      </w:r>
      <w:r w:rsidRPr="0044431D">
        <w:rPr>
          <w:lang w:val="ru-RU"/>
        </w:rPr>
        <w:t xml:space="preserve"> </w:t>
      </w:r>
      <w:r w:rsidRPr="0044431D">
        <w:rPr>
          <w:rFonts w:hint="eastAsia"/>
          <w:lang w:val="ru-RU"/>
        </w:rPr>
        <w:t>амбулаторно</w:t>
      </w:r>
      <w:r w:rsidRPr="0044431D">
        <w:rPr>
          <w:lang w:val="ru-RU"/>
        </w:rPr>
        <w:t>-</w:t>
      </w:r>
      <w:r w:rsidRPr="0044431D">
        <w:rPr>
          <w:rFonts w:hint="eastAsia"/>
          <w:lang w:val="ru-RU"/>
        </w:rPr>
        <w:t>поликлинических</w:t>
      </w:r>
      <w:r w:rsidRPr="0044431D">
        <w:rPr>
          <w:lang w:val="ru-RU"/>
        </w:rPr>
        <w:t xml:space="preserve"> </w:t>
      </w:r>
      <w:r w:rsidRPr="0044431D">
        <w:rPr>
          <w:rFonts w:hint="eastAsia"/>
          <w:lang w:val="ru-RU"/>
        </w:rPr>
        <w:t>учреждениях</w:t>
      </w:r>
      <w:r>
        <w:rPr>
          <w:lang w:val="ru-RU"/>
        </w:rPr>
        <w:t xml:space="preserve"> </w:t>
      </w:r>
      <w:r w:rsidRPr="0044431D">
        <w:rPr>
          <w:rFonts w:hint="eastAsia"/>
          <w:lang w:val="ru-RU"/>
        </w:rPr>
        <w:t>Махмуди</w:t>
      </w:r>
      <w:r w:rsidRPr="0044431D">
        <w:rPr>
          <w:lang w:val="ru-RU"/>
        </w:rPr>
        <w:t xml:space="preserve"> </w:t>
      </w:r>
      <w:r w:rsidRPr="0044431D">
        <w:rPr>
          <w:rFonts w:hint="eastAsia"/>
          <w:lang w:val="ru-RU"/>
        </w:rPr>
        <w:t>Азиз</w:t>
      </w:r>
    </w:p>
    <w:p w14:paraId="7B9C0D8F" w14:textId="77777777" w:rsidR="0044431D" w:rsidRDefault="0044431D" w:rsidP="0044431D">
      <w:r>
        <w:rPr>
          <w:rFonts w:hint="eastAsia"/>
        </w:rPr>
        <w:t>ОГЛАВЛЕНИЕ</w:t>
      </w:r>
      <w:r>
        <w:t xml:space="preserve"> </w:t>
      </w:r>
      <w:r>
        <w:rPr>
          <w:rFonts w:hint="eastAsia"/>
        </w:rPr>
        <w:t>ДИССЕРТАЦИИ</w:t>
      </w:r>
    </w:p>
    <w:p w14:paraId="2CC12E32" w14:textId="77777777" w:rsidR="0044431D" w:rsidRDefault="0044431D" w:rsidP="0044431D">
      <w:r>
        <w:rPr>
          <w:rFonts w:hint="eastAsia"/>
        </w:rPr>
        <w:t>кандидат</w:t>
      </w:r>
      <w:r>
        <w:t xml:space="preserve"> </w:t>
      </w:r>
      <w:r>
        <w:rPr>
          <w:rFonts w:hint="eastAsia"/>
        </w:rPr>
        <w:t>наук</w:t>
      </w:r>
      <w:r>
        <w:t xml:space="preserve"> </w:t>
      </w:r>
      <w:r>
        <w:rPr>
          <w:rFonts w:hint="eastAsia"/>
        </w:rPr>
        <w:t>Махмуди</w:t>
      </w:r>
      <w:r>
        <w:t xml:space="preserve"> </w:t>
      </w:r>
      <w:r>
        <w:rPr>
          <w:rFonts w:hint="eastAsia"/>
        </w:rPr>
        <w:t>Азиз</w:t>
      </w:r>
    </w:p>
    <w:p w14:paraId="0A1608C3" w14:textId="77777777" w:rsidR="0044431D" w:rsidRDefault="0044431D" w:rsidP="0044431D">
      <w:r>
        <w:rPr>
          <w:rFonts w:hint="eastAsia"/>
        </w:rPr>
        <w:t>ОГЛАВЛЕНИЕ</w:t>
      </w:r>
    </w:p>
    <w:p w14:paraId="0A5AD717" w14:textId="77777777" w:rsidR="0044431D" w:rsidRDefault="0044431D" w:rsidP="0044431D"/>
    <w:p w14:paraId="59FA5450" w14:textId="77777777" w:rsidR="0044431D" w:rsidRDefault="0044431D" w:rsidP="0044431D">
      <w:r>
        <w:rPr>
          <w:rFonts w:hint="eastAsia"/>
        </w:rPr>
        <w:t>ВВЕДЕНИЕ</w:t>
      </w:r>
    </w:p>
    <w:p w14:paraId="73815B6C" w14:textId="77777777" w:rsidR="0044431D" w:rsidRDefault="0044431D" w:rsidP="0044431D"/>
    <w:p w14:paraId="449D40AF" w14:textId="77777777" w:rsidR="0044431D" w:rsidRDefault="0044431D" w:rsidP="0044431D">
      <w:r>
        <w:rPr>
          <w:rFonts w:hint="eastAsia"/>
        </w:rPr>
        <w:t>ГЛАВА</w:t>
      </w:r>
    </w:p>
    <w:p w14:paraId="5FC75C8E" w14:textId="77777777" w:rsidR="0044431D" w:rsidRDefault="0044431D" w:rsidP="0044431D"/>
    <w:p w14:paraId="7E368B66" w14:textId="77777777" w:rsidR="0044431D" w:rsidRDefault="0044431D" w:rsidP="0044431D">
      <w:r>
        <w:rPr>
          <w:rFonts w:hint="eastAsia"/>
        </w:rPr>
        <w:t>АКТУАЛЬНЫЕ</w:t>
      </w:r>
      <w:r>
        <w:t xml:space="preserve"> </w:t>
      </w:r>
      <w:r>
        <w:rPr>
          <w:rFonts w:hint="eastAsia"/>
        </w:rPr>
        <w:t>ПРОБЛЕМЫ</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ПРИ</w:t>
      </w:r>
      <w:r>
        <w:t xml:space="preserve"> </w:t>
      </w:r>
      <w:r>
        <w:rPr>
          <w:rFonts w:hint="eastAsia"/>
        </w:rPr>
        <w:t>ЗАБОЛЕВАНИЯХ</w:t>
      </w:r>
    </w:p>
    <w:p w14:paraId="0D8EC3C4" w14:textId="77777777" w:rsidR="0044431D" w:rsidRDefault="0044431D" w:rsidP="0044431D"/>
    <w:p w14:paraId="38F8E57C" w14:textId="77777777" w:rsidR="0044431D" w:rsidRDefault="0044431D" w:rsidP="0044431D">
      <w:r>
        <w:rPr>
          <w:rFonts w:hint="eastAsia"/>
        </w:rPr>
        <w:t>ЛОР</w:t>
      </w:r>
      <w:r>
        <w:t>-</w:t>
      </w:r>
      <w:r>
        <w:rPr>
          <w:rFonts w:hint="eastAsia"/>
        </w:rPr>
        <w:t>ОРГАНОВ</w:t>
      </w:r>
      <w:r>
        <w:t xml:space="preserve"> </w:t>
      </w:r>
      <w:r>
        <w:rPr>
          <w:rFonts w:hint="eastAsia"/>
        </w:rPr>
        <w:t>В</w:t>
      </w:r>
      <w:r>
        <w:t xml:space="preserve"> </w:t>
      </w:r>
      <w:r>
        <w:rPr>
          <w:rFonts w:hint="eastAsia"/>
        </w:rPr>
        <w:t>СОВРЕМЕННЫХ</w:t>
      </w:r>
      <w:r>
        <w:t xml:space="preserve"> </w:t>
      </w:r>
      <w:r>
        <w:rPr>
          <w:rFonts w:hint="eastAsia"/>
        </w:rPr>
        <w:t>УСЛОВИЯХ</w:t>
      </w:r>
    </w:p>
    <w:p w14:paraId="3F889120" w14:textId="77777777" w:rsidR="0044431D" w:rsidRDefault="0044431D" w:rsidP="0044431D"/>
    <w:p w14:paraId="7534529C" w14:textId="77777777" w:rsidR="0044431D" w:rsidRDefault="0044431D" w:rsidP="0044431D">
      <w:r>
        <w:t>1.1.</w:t>
      </w:r>
      <w:r>
        <w:rPr>
          <w:rFonts w:hint="eastAsia"/>
        </w:rPr>
        <w:t>Актуальные</w:t>
      </w:r>
      <w:r>
        <w:t xml:space="preserve"> </w:t>
      </w:r>
      <w:r>
        <w:rPr>
          <w:rFonts w:hint="eastAsia"/>
        </w:rPr>
        <w:t>проблемы</w:t>
      </w:r>
      <w:r>
        <w:t xml:space="preserve"> </w:t>
      </w:r>
      <w:r>
        <w:rPr>
          <w:rFonts w:hint="eastAsia"/>
        </w:rPr>
        <w:t>эпидемиологии</w:t>
      </w:r>
      <w:r>
        <w:t xml:space="preserve"> </w:t>
      </w:r>
      <w:r>
        <w:rPr>
          <w:rFonts w:hint="eastAsia"/>
        </w:rPr>
        <w:t>заболеваний</w:t>
      </w:r>
      <w:r>
        <w:t xml:space="preserve"> </w:t>
      </w:r>
      <w:r>
        <w:rPr>
          <w:rFonts w:hint="eastAsia"/>
        </w:rPr>
        <w:t>ЛОР</w:t>
      </w:r>
      <w:r>
        <w:t>-</w:t>
      </w:r>
      <w:r>
        <w:rPr>
          <w:rFonts w:hint="eastAsia"/>
        </w:rPr>
        <w:t>органов</w:t>
      </w:r>
    </w:p>
    <w:p w14:paraId="735230A4" w14:textId="77777777" w:rsidR="0044431D" w:rsidRDefault="0044431D" w:rsidP="0044431D"/>
    <w:p w14:paraId="3320FB17" w14:textId="77777777" w:rsidR="0044431D" w:rsidRDefault="0044431D" w:rsidP="0044431D">
      <w:r>
        <w:t xml:space="preserve">1.2. </w:t>
      </w:r>
      <w:r>
        <w:rPr>
          <w:rFonts w:hint="eastAsia"/>
        </w:rPr>
        <w:t>Медико</w:t>
      </w:r>
      <w:r>
        <w:t>-</w:t>
      </w:r>
      <w:r>
        <w:rPr>
          <w:rFonts w:hint="eastAsia"/>
        </w:rPr>
        <w:t>социальные</w:t>
      </w:r>
      <w:r>
        <w:t xml:space="preserve"> </w:t>
      </w:r>
      <w:r>
        <w:rPr>
          <w:rFonts w:hint="eastAsia"/>
        </w:rPr>
        <w:t>проблемы</w:t>
      </w:r>
      <w:r>
        <w:t xml:space="preserve"> </w:t>
      </w:r>
      <w:r>
        <w:rPr>
          <w:rFonts w:hint="eastAsia"/>
        </w:rPr>
        <w:t>управления</w:t>
      </w:r>
      <w:r>
        <w:t xml:space="preserve"> </w:t>
      </w:r>
      <w:r>
        <w:rPr>
          <w:rFonts w:hint="eastAsia"/>
        </w:rPr>
        <w:t>и</w:t>
      </w:r>
      <w:r>
        <w:t xml:space="preserve"> </w:t>
      </w:r>
      <w:r>
        <w:rPr>
          <w:rFonts w:hint="eastAsia"/>
        </w:rPr>
        <w:t>контроля</w:t>
      </w:r>
      <w:r>
        <w:t xml:space="preserve"> </w:t>
      </w:r>
      <w:r>
        <w:rPr>
          <w:rFonts w:hint="eastAsia"/>
        </w:rPr>
        <w:t>качества</w:t>
      </w:r>
      <w:r>
        <w:t xml:space="preserve"> </w:t>
      </w:r>
      <w:r>
        <w:rPr>
          <w:rFonts w:hint="eastAsia"/>
        </w:rPr>
        <w:t>оториноларингологической</w:t>
      </w:r>
      <w:r>
        <w:t xml:space="preserve"> </w:t>
      </w:r>
      <w:r>
        <w:rPr>
          <w:rFonts w:hint="eastAsia"/>
        </w:rPr>
        <w:t>помощи</w:t>
      </w:r>
      <w:r>
        <w:t xml:space="preserve"> </w:t>
      </w:r>
      <w:r>
        <w:rPr>
          <w:rFonts w:hint="eastAsia"/>
        </w:rPr>
        <w:t>населению</w:t>
      </w:r>
      <w:r>
        <w:t xml:space="preserve"> </w:t>
      </w:r>
      <w:r>
        <w:rPr>
          <w:rFonts w:hint="eastAsia"/>
        </w:rPr>
        <w:t>в</w:t>
      </w:r>
      <w:r>
        <w:t xml:space="preserve"> </w:t>
      </w:r>
      <w:r>
        <w:rPr>
          <w:rFonts w:hint="eastAsia"/>
        </w:rPr>
        <w:t>современных</w:t>
      </w:r>
      <w:r>
        <w:t xml:space="preserve"> </w:t>
      </w:r>
      <w:r>
        <w:rPr>
          <w:rFonts w:hint="eastAsia"/>
        </w:rPr>
        <w:t>социально</w:t>
      </w:r>
      <w:r>
        <w:t>-</w:t>
      </w:r>
      <w:r>
        <w:rPr>
          <w:rFonts w:hint="eastAsia"/>
        </w:rPr>
        <w:t>экономических</w:t>
      </w:r>
      <w:r>
        <w:t xml:space="preserve"> </w:t>
      </w:r>
      <w:r>
        <w:rPr>
          <w:rFonts w:hint="eastAsia"/>
        </w:rPr>
        <w:t>условиях</w:t>
      </w:r>
    </w:p>
    <w:p w14:paraId="134D7068" w14:textId="77777777" w:rsidR="0044431D" w:rsidRDefault="0044431D" w:rsidP="0044431D"/>
    <w:p w14:paraId="1CDE1176" w14:textId="77777777" w:rsidR="0044431D" w:rsidRDefault="0044431D" w:rsidP="0044431D">
      <w:r>
        <w:t xml:space="preserve">1.3. </w:t>
      </w:r>
      <w:r>
        <w:rPr>
          <w:rFonts w:hint="eastAsia"/>
        </w:rPr>
        <w:t>Влияние</w:t>
      </w:r>
      <w:r>
        <w:t xml:space="preserve"> </w:t>
      </w:r>
      <w:r>
        <w:rPr>
          <w:rFonts w:hint="eastAsia"/>
        </w:rPr>
        <w:t>социально</w:t>
      </w:r>
      <w:r>
        <w:t>-</w:t>
      </w:r>
      <w:r>
        <w:rPr>
          <w:rFonts w:hint="eastAsia"/>
        </w:rPr>
        <w:t>гигиенических</w:t>
      </w:r>
      <w:r>
        <w:t xml:space="preserve"> </w:t>
      </w:r>
      <w:r>
        <w:rPr>
          <w:rFonts w:hint="eastAsia"/>
        </w:rPr>
        <w:t>факторов</w:t>
      </w:r>
      <w:r>
        <w:t xml:space="preserve"> </w:t>
      </w:r>
      <w:r>
        <w:rPr>
          <w:rFonts w:hint="eastAsia"/>
        </w:rPr>
        <w:t>на</w:t>
      </w:r>
      <w:r>
        <w:t xml:space="preserve"> </w:t>
      </w:r>
      <w:r>
        <w:rPr>
          <w:rFonts w:hint="eastAsia"/>
        </w:rPr>
        <w:t>качество</w:t>
      </w:r>
      <w:r>
        <w:t xml:space="preserve"> </w:t>
      </w:r>
      <w:r>
        <w:rPr>
          <w:rFonts w:hint="eastAsia"/>
        </w:rPr>
        <w:t>работы</w:t>
      </w:r>
    </w:p>
    <w:p w14:paraId="0E50A0E1" w14:textId="77777777" w:rsidR="0044431D" w:rsidRDefault="0044431D" w:rsidP="0044431D"/>
    <w:p w14:paraId="46389661" w14:textId="77777777" w:rsidR="0044431D" w:rsidRDefault="0044431D" w:rsidP="0044431D">
      <w:r>
        <w:rPr>
          <w:rFonts w:hint="eastAsia"/>
        </w:rPr>
        <w:t>врачей</w:t>
      </w:r>
      <w:r>
        <w:t>-</w:t>
      </w:r>
      <w:r>
        <w:rPr>
          <w:rFonts w:hint="eastAsia"/>
        </w:rPr>
        <w:t>оториноларингологов</w:t>
      </w:r>
      <w:r>
        <w:t xml:space="preserve"> </w:t>
      </w:r>
      <w:r>
        <w:rPr>
          <w:rFonts w:hint="eastAsia"/>
        </w:rPr>
        <w:t>в</w:t>
      </w:r>
      <w:r>
        <w:t xml:space="preserve"> </w:t>
      </w:r>
      <w:r>
        <w:rPr>
          <w:rFonts w:hint="eastAsia"/>
        </w:rPr>
        <w:t>амбулаторных</w:t>
      </w:r>
      <w:r>
        <w:t xml:space="preserve"> </w:t>
      </w:r>
      <w:r>
        <w:rPr>
          <w:rFonts w:hint="eastAsia"/>
        </w:rPr>
        <w:t>условиях</w:t>
      </w:r>
    </w:p>
    <w:p w14:paraId="03EDDB63" w14:textId="77777777" w:rsidR="0044431D" w:rsidRDefault="0044431D" w:rsidP="0044431D"/>
    <w:p w14:paraId="570617C4" w14:textId="77777777" w:rsidR="0044431D" w:rsidRDefault="0044431D" w:rsidP="0044431D">
      <w:r>
        <w:t xml:space="preserve">1.4. </w:t>
      </w:r>
      <w:r>
        <w:rPr>
          <w:rFonts w:hint="eastAsia"/>
        </w:rPr>
        <w:t>Исследование</w:t>
      </w:r>
      <w:r>
        <w:t xml:space="preserve"> </w:t>
      </w:r>
      <w:r>
        <w:rPr>
          <w:rFonts w:hint="eastAsia"/>
        </w:rPr>
        <w:t>качества</w:t>
      </w:r>
      <w:r>
        <w:t xml:space="preserve"> </w:t>
      </w:r>
      <w:r>
        <w:rPr>
          <w:rFonts w:hint="eastAsia"/>
        </w:rPr>
        <w:t>работы</w:t>
      </w:r>
      <w:r>
        <w:t xml:space="preserve"> </w:t>
      </w:r>
      <w:r>
        <w:rPr>
          <w:rFonts w:hint="eastAsia"/>
        </w:rPr>
        <w:t>врача</w:t>
      </w:r>
      <w:r>
        <w:t>-</w:t>
      </w:r>
      <w:r>
        <w:rPr>
          <w:rFonts w:hint="eastAsia"/>
        </w:rPr>
        <w:t>оториноларинголога</w:t>
      </w:r>
      <w:r>
        <w:t xml:space="preserve"> </w:t>
      </w:r>
      <w:r>
        <w:rPr>
          <w:rFonts w:hint="eastAsia"/>
        </w:rPr>
        <w:t>по</w:t>
      </w:r>
      <w:r>
        <w:t xml:space="preserve"> </w:t>
      </w:r>
      <w:r>
        <w:rPr>
          <w:rFonts w:hint="eastAsia"/>
        </w:rPr>
        <w:t>результатам</w:t>
      </w:r>
      <w:r>
        <w:t xml:space="preserve"> </w:t>
      </w:r>
      <w:r>
        <w:rPr>
          <w:rFonts w:hint="eastAsia"/>
        </w:rPr>
        <w:t>экспертных</w:t>
      </w:r>
      <w:r>
        <w:t xml:space="preserve"> </w:t>
      </w:r>
      <w:r>
        <w:rPr>
          <w:rFonts w:hint="eastAsia"/>
        </w:rPr>
        <w:t>оценок</w:t>
      </w:r>
      <w:r>
        <w:t xml:space="preserve"> </w:t>
      </w:r>
      <w:r>
        <w:rPr>
          <w:rFonts w:hint="eastAsia"/>
        </w:rPr>
        <w:t>медицинской</w:t>
      </w:r>
      <w:r>
        <w:t xml:space="preserve"> </w:t>
      </w:r>
      <w:r>
        <w:rPr>
          <w:rFonts w:hint="eastAsia"/>
        </w:rPr>
        <w:t>документации</w:t>
      </w:r>
    </w:p>
    <w:p w14:paraId="1FCA99E4" w14:textId="77777777" w:rsidR="0044431D" w:rsidRDefault="0044431D" w:rsidP="0044431D"/>
    <w:p w14:paraId="3A7E7195" w14:textId="77777777" w:rsidR="0044431D" w:rsidRDefault="0044431D" w:rsidP="0044431D">
      <w:r>
        <w:t xml:space="preserve">1.5. </w:t>
      </w:r>
      <w:r>
        <w:rPr>
          <w:rFonts w:hint="eastAsia"/>
        </w:rPr>
        <w:t>Удовлетворенность</w:t>
      </w:r>
      <w:r>
        <w:t xml:space="preserve"> </w:t>
      </w:r>
      <w:r>
        <w:rPr>
          <w:rFonts w:hint="eastAsia"/>
        </w:rPr>
        <w:t>населения</w:t>
      </w:r>
      <w:r>
        <w:t xml:space="preserve"> </w:t>
      </w:r>
      <w:r>
        <w:rPr>
          <w:rFonts w:hint="eastAsia"/>
        </w:rPr>
        <w:t>качеством</w:t>
      </w:r>
      <w:r>
        <w:t xml:space="preserve"> </w:t>
      </w:r>
      <w:r>
        <w:rPr>
          <w:rFonts w:hint="eastAsia"/>
        </w:rPr>
        <w:t>работ</w:t>
      </w:r>
      <w:r>
        <w:rPr>
          <w:rFonts w:hint="eastAsia"/>
        </w:rPr>
        <w:lastRenderedPageBreak/>
        <w:t>ы</w:t>
      </w:r>
    </w:p>
    <w:p w14:paraId="1FD82BFC" w14:textId="77777777" w:rsidR="0044431D" w:rsidRDefault="0044431D" w:rsidP="0044431D"/>
    <w:p w14:paraId="431C27A2" w14:textId="77777777" w:rsidR="0044431D" w:rsidRDefault="0044431D" w:rsidP="0044431D">
      <w:r>
        <w:rPr>
          <w:rFonts w:hint="eastAsia"/>
        </w:rPr>
        <w:t>врача</w:t>
      </w:r>
      <w:r>
        <w:t>-</w:t>
      </w:r>
      <w:r>
        <w:rPr>
          <w:rFonts w:hint="eastAsia"/>
        </w:rPr>
        <w:t>оториноларинголога</w:t>
      </w:r>
      <w:r>
        <w:t xml:space="preserve"> </w:t>
      </w:r>
      <w:r>
        <w:rPr>
          <w:rFonts w:hint="eastAsia"/>
        </w:rPr>
        <w:t>по</w:t>
      </w:r>
      <w:r>
        <w:t xml:space="preserve"> </w:t>
      </w:r>
      <w:r>
        <w:rPr>
          <w:rFonts w:hint="eastAsia"/>
        </w:rPr>
        <w:t>материалам</w:t>
      </w:r>
      <w:r>
        <w:t xml:space="preserve"> </w:t>
      </w:r>
      <w:r>
        <w:rPr>
          <w:rFonts w:hint="eastAsia"/>
        </w:rPr>
        <w:t>социологического</w:t>
      </w:r>
      <w:r>
        <w:t xml:space="preserve"> </w:t>
      </w:r>
      <w:r>
        <w:rPr>
          <w:rFonts w:hint="eastAsia"/>
        </w:rPr>
        <w:t>опроса</w:t>
      </w:r>
    </w:p>
    <w:p w14:paraId="2A293776" w14:textId="77777777" w:rsidR="0044431D" w:rsidRDefault="0044431D" w:rsidP="0044431D"/>
    <w:p w14:paraId="0A4179E5" w14:textId="77777777" w:rsidR="0044431D" w:rsidRDefault="0044431D" w:rsidP="0044431D">
      <w:r>
        <w:t xml:space="preserve">1.6. </w:t>
      </w:r>
      <w:r>
        <w:rPr>
          <w:rFonts w:hint="eastAsia"/>
        </w:rPr>
        <w:t>Методологические</w:t>
      </w:r>
      <w:r>
        <w:t xml:space="preserve"> </w:t>
      </w:r>
      <w:r>
        <w:rPr>
          <w:rFonts w:hint="eastAsia"/>
        </w:rPr>
        <w:t>основы</w:t>
      </w:r>
      <w:r>
        <w:t xml:space="preserve"> </w:t>
      </w:r>
      <w:r>
        <w:rPr>
          <w:rFonts w:hint="eastAsia"/>
        </w:rPr>
        <w:t>повышения</w:t>
      </w:r>
      <w:r>
        <w:t xml:space="preserve"> </w:t>
      </w:r>
      <w:r>
        <w:rPr>
          <w:rFonts w:hint="eastAsia"/>
        </w:rPr>
        <w:t>эффективности</w:t>
      </w:r>
      <w:r>
        <w:t xml:space="preserve"> </w:t>
      </w:r>
      <w:r>
        <w:rPr>
          <w:rFonts w:hint="eastAsia"/>
        </w:rPr>
        <w:t>и</w:t>
      </w:r>
      <w:r>
        <w:t xml:space="preserve"> </w:t>
      </w:r>
      <w:r>
        <w:rPr>
          <w:rFonts w:hint="eastAsia"/>
        </w:rPr>
        <w:t>качества</w:t>
      </w:r>
    </w:p>
    <w:p w14:paraId="0CEDF95F" w14:textId="77777777" w:rsidR="0044431D" w:rsidRDefault="0044431D" w:rsidP="0044431D"/>
    <w:p w14:paraId="20846750" w14:textId="77777777" w:rsidR="0044431D" w:rsidRDefault="0044431D" w:rsidP="0044431D">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современных</w:t>
      </w:r>
      <w:r>
        <w:t xml:space="preserve"> </w:t>
      </w:r>
      <w:r>
        <w:rPr>
          <w:rFonts w:hint="eastAsia"/>
        </w:rPr>
        <w:t>условиях</w:t>
      </w:r>
    </w:p>
    <w:p w14:paraId="127C2B93" w14:textId="77777777" w:rsidR="0044431D" w:rsidRDefault="0044431D" w:rsidP="0044431D"/>
    <w:p w14:paraId="40A07321" w14:textId="77777777" w:rsidR="0044431D" w:rsidRDefault="0044431D" w:rsidP="0044431D">
      <w:r>
        <w:rPr>
          <w:rFonts w:hint="eastAsia"/>
        </w:rPr>
        <w:t>ГЛАВА</w:t>
      </w:r>
    </w:p>
    <w:p w14:paraId="666D92D3" w14:textId="77777777" w:rsidR="0044431D" w:rsidRDefault="0044431D" w:rsidP="0044431D"/>
    <w:p w14:paraId="14A6A0B1" w14:textId="77777777" w:rsidR="0044431D" w:rsidRDefault="0044431D" w:rsidP="0044431D">
      <w:r>
        <w:rPr>
          <w:rFonts w:hint="eastAsia"/>
        </w:rPr>
        <w:t>МАТЕРИАЛЫ</w:t>
      </w:r>
      <w:r>
        <w:t xml:space="preserve"> </w:t>
      </w:r>
      <w:r>
        <w:rPr>
          <w:rFonts w:hint="eastAsia"/>
        </w:rPr>
        <w:t>И</w:t>
      </w:r>
      <w:r>
        <w:t xml:space="preserve"> </w:t>
      </w:r>
      <w:r>
        <w:rPr>
          <w:rFonts w:hint="eastAsia"/>
        </w:rPr>
        <w:t>МЕТОДИКА</w:t>
      </w:r>
      <w:r>
        <w:t xml:space="preserve"> </w:t>
      </w:r>
      <w:r>
        <w:rPr>
          <w:rFonts w:hint="eastAsia"/>
        </w:rPr>
        <w:t>ВЫПОЛНЕННОГО</w:t>
      </w:r>
    </w:p>
    <w:p w14:paraId="576F5953" w14:textId="77777777" w:rsidR="0044431D" w:rsidRDefault="0044431D" w:rsidP="0044431D"/>
    <w:p w14:paraId="65C2B9BD" w14:textId="77777777" w:rsidR="0044431D" w:rsidRDefault="0044431D" w:rsidP="0044431D">
      <w:r>
        <w:rPr>
          <w:rFonts w:hint="eastAsia"/>
        </w:rPr>
        <w:t>ИССЛЕДОВАНИЯ</w:t>
      </w:r>
    </w:p>
    <w:p w14:paraId="7A5C79C6" w14:textId="77777777" w:rsidR="0044431D" w:rsidRDefault="0044431D" w:rsidP="0044431D"/>
    <w:p w14:paraId="48B89345" w14:textId="77777777" w:rsidR="0044431D" w:rsidRDefault="0044431D" w:rsidP="0044431D">
      <w:r>
        <w:t xml:space="preserve">2.1. </w:t>
      </w:r>
      <w:r>
        <w:rPr>
          <w:rFonts w:hint="eastAsia"/>
        </w:rPr>
        <w:t>Методика</w:t>
      </w:r>
      <w:r>
        <w:t xml:space="preserve"> </w:t>
      </w:r>
      <w:r>
        <w:rPr>
          <w:rFonts w:hint="eastAsia"/>
        </w:rPr>
        <w:t>исследования</w:t>
      </w:r>
      <w:r>
        <w:t xml:space="preserve"> </w:t>
      </w:r>
      <w:r>
        <w:rPr>
          <w:rFonts w:hint="eastAsia"/>
        </w:rPr>
        <w:t>влияния</w:t>
      </w:r>
      <w:r>
        <w:t xml:space="preserve"> </w:t>
      </w:r>
      <w:r>
        <w:rPr>
          <w:rFonts w:hint="eastAsia"/>
        </w:rPr>
        <w:t>здоровья</w:t>
      </w:r>
      <w:r>
        <w:t xml:space="preserve"> </w:t>
      </w:r>
      <w:r>
        <w:rPr>
          <w:rFonts w:hint="eastAsia"/>
        </w:rPr>
        <w:t>и</w:t>
      </w:r>
      <w:r>
        <w:t xml:space="preserve"> </w:t>
      </w:r>
      <w:r>
        <w:rPr>
          <w:rFonts w:hint="eastAsia"/>
        </w:rPr>
        <w:t>социальных</w:t>
      </w:r>
    </w:p>
    <w:p w14:paraId="6BF69F19" w14:textId="77777777" w:rsidR="0044431D" w:rsidRDefault="0044431D" w:rsidP="0044431D"/>
    <w:p w14:paraId="6F426489" w14:textId="77777777" w:rsidR="0044431D" w:rsidRDefault="0044431D" w:rsidP="0044431D">
      <w:r>
        <w:rPr>
          <w:rFonts w:hint="eastAsia"/>
        </w:rPr>
        <w:t>факторов</w:t>
      </w:r>
      <w:r>
        <w:t xml:space="preserve"> </w:t>
      </w:r>
      <w:r>
        <w:rPr>
          <w:rFonts w:hint="eastAsia"/>
        </w:rPr>
        <w:t>профессиональной</w:t>
      </w:r>
      <w:r>
        <w:t xml:space="preserve"> </w:t>
      </w:r>
      <w:r>
        <w:rPr>
          <w:rFonts w:hint="eastAsia"/>
        </w:rPr>
        <w:t>деятельности</w:t>
      </w:r>
      <w:r>
        <w:t xml:space="preserve"> </w:t>
      </w:r>
      <w:r>
        <w:rPr>
          <w:rFonts w:hint="eastAsia"/>
        </w:rPr>
        <w:t>врачей</w:t>
      </w:r>
      <w:r>
        <w:t>-</w:t>
      </w:r>
      <w:r>
        <w:rPr>
          <w:rFonts w:hint="eastAsia"/>
        </w:rPr>
        <w:t>оториноларингологов</w:t>
      </w:r>
      <w:r>
        <w:t xml:space="preserve"> </w:t>
      </w:r>
      <w:r>
        <w:rPr>
          <w:rFonts w:hint="eastAsia"/>
        </w:rPr>
        <w:t>на</w:t>
      </w:r>
      <w:r>
        <w:t xml:space="preserve"> </w:t>
      </w:r>
      <w:r>
        <w:rPr>
          <w:rFonts w:hint="eastAsia"/>
        </w:rPr>
        <w:t>качество</w:t>
      </w:r>
      <w:r>
        <w:t xml:space="preserve"> </w:t>
      </w:r>
      <w:r>
        <w:rPr>
          <w:rFonts w:hint="eastAsia"/>
        </w:rPr>
        <w:t>их</w:t>
      </w:r>
      <w:r>
        <w:t xml:space="preserve"> </w:t>
      </w:r>
      <w:r>
        <w:rPr>
          <w:rFonts w:hint="eastAsia"/>
        </w:rPr>
        <w:t>работы</w:t>
      </w:r>
    </w:p>
    <w:p w14:paraId="6117CFAF" w14:textId="77777777" w:rsidR="0044431D" w:rsidRDefault="0044431D" w:rsidP="0044431D"/>
    <w:p w14:paraId="69874669" w14:textId="77777777" w:rsidR="0044431D" w:rsidRDefault="0044431D" w:rsidP="0044431D">
      <w:r>
        <w:t xml:space="preserve">2.2. </w:t>
      </w:r>
      <w:r>
        <w:rPr>
          <w:rFonts w:hint="eastAsia"/>
        </w:rPr>
        <w:t>Методика</w:t>
      </w:r>
      <w:r>
        <w:t xml:space="preserve"> </w:t>
      </w:r>
      <w:r>
        <w:rPr>
          <w:rFonts w:hint="eastAsia"/>
        </w:rPr>
        <w:t>изучения</w:t>
      </w:r>
      <w:r>
        <w:t xml:space="preserve"> </w:t>
      </w:r>
      <w:r>
        <w:rPr>
          <w:rFonts w:hint="eastAsia"/>
        </w:rPr>
        <w:t>удовлетворенности</w:t>
      </w:r>
      <w:r>
        <w:t xml:space="preserve"> </w:t>
      </w:r>
      <w:r>
        <w:rPr>
          <w:rFonts w:hint="eastAsia"/>
        </w:rPr>
        <w:t>населения</w:t>
      </w:r>
    </w:p>
    <w:p w14:paraId="05A5222F" w14:textId="77777777" w:rsidR="0044431D" w:rsidRDefault="0044431D" w:rsidP="0044431D"/>
    <w:p w14:paraId="2B1D181A" w14:textId="77777777" w:rsidR="0044431D" w:rsidRDefault="0044431D" w:rsidP="0044431D">
      <w:r>
        <w:rPr>
          <w:rFonts w:hint="eastAsia"/>
        </w:rPr>
        <w:t>оториноларингологической</w:t>
      </w:r>
      <w:r>
        <w:t xml:space="preserve"> </w:t>
      </w:r>
      <w:r>
        <w:rPr>
          <w:rFonts w:hint="eastAsia"/>
        </w:rPr>
        <w:t>помощью</w:t>
      </w:r>
      <w:r>
        <w:t xml:space="preserve"> </w:t>
      </w:r>
      <w:r>
        <w:rPr>
          <w:rFonts w:hint="eastAsia"/>
        </w:rPr>
        <w:t>в</w:t>
      </w:r>
      <w:r>
        <w:t xml:space="preserve"> </w:t>
      </w:r>
      <w:r>
        <w:rPr>
          <w:rFonts w:hint="eastAsia"/>
        </w:rPr>
        <w:t>амбулаторных</w:t>
      </w:r>
      <w:r>
        <w:t xml:space="preserve"> </w:t>
      </w:r>
      <w:r>
        <w:rPr>
          <w:rFonts w:hint="eastAsia"/>
        </w:rPr>
        <w:t>условиях</w:t>
      </w:r>
    </w:p>
    <w:p w14:paraId="16326BAC" w14:textId="77777777" w:rsidR="0044431D" w:rsidRDefault="0044431D" w:rsidP="0044431D"/>
    <w:p w14:paraId="2759713D" w14:textId="77777777" w:rsidR="0044431D" w:rsidRDefault="0044431D" w:rsidP="0044431D">
      <w:r>
        <w:t xml:space="preserve">2.3. </w:t>
      </w:r>
      <w:r>
        <w:rPr>
          <w:rFonts w:hint="eastAsia"/>
        </w:rPr>
        <w:t>Методика</w:t>
      </w:r>
      <w:r>
        <w:t xml:space="preserve"> </w:t>
      </w:r>
      <w:r>
        <w:rPr>
          <w:rFonts w:hint="eastAsia"/>
        </w:rPr>
        <w:t>оценки</w:t>
      </w:r>
      <w:r>
        <w:t xml:space="preserve"> </w:t>
      </w:r>
      <w:r>
        <w:rPr>
          <w:rFonts w:hint="eastAsia"/>
        </w:rPr>
        <w:t>результатов</w:t>
      </w:r>
      <w:r>
        <w:t xml:space="preserve"> </w:t>
      </w:r>
      <w:r>
        <w:rPr>
          <w:rFonts w:hint="eastAsia"/>
        </w:rPr>
        <w:t>лечения</w:t>
      </w:r>
      <w:r>
        <w:t xml:space="preserve"> </w:t>
      </w:r>
      <w:r>
        <w:rPr>
          <w:rFonts w:hint="eastAsia"/>
        </w:rPr>
        <w:t>больных</w:t>
      </w:r>
      <w:r>
        <w:t xml:space="preserve"> </w:t>
      </w:r>
      <w:r>
        <w:rPr>
          <w:rFonts w:hint="eastAsia"/>
        </w:rPr>
        <w:t>ЛОР</w:t>
      </w:r>
      <w:r>
        <w:t xml:space="preserve"> - </w:t>
      </w:r>
      <w:r>
        <w:rPr>
          <w:rFonts w:hint="eastAsia"/>
        </w:rPr>
        <w:t>врачом</w:t>
      </w:r>
    </w:p>
    <w:p w14:paraId="2D59FD24" w14:textId="77777777" w:rsidR="0044431D" w:rsidRDefault="0044431D" w:rsidP="0044431D"/>
    <w:p w14:paraId="70510898" w14:textId="77777777" w:rsidR="0044431D" w:rsidRDefault="0044431D" w:rsidP="0044431D">
      <w:r>
        <w:rPr>
          <w:rFonts w:hint="eastAsia"/>
        </w:rPr>
        <w:t>амбулаторно</w:t>
      </w:r>
      <w:r>
        <w:t>-</w:t>
      </w:r>
      <w:r>
        <w:rPr>
          <w:rFonts w:hint="eastAsia"/>
        </w:rPr>
        <w:t>поликлинической</w:t>
      </w:r>
      <w:r>
        <w:t xml:space="preserve"> </w:t>
      </w:r>
      <w:r>
        <w:rPr>
          <w:rFonts w:hint="eastAsia"/>
        </w:rPr>
        <w:t>медицинской</w:t>
      </w:r>
      <w:r>
        <w:t xml:space="preserve"> </w:t>
      </w:r>
      <w:r>
        <w:rPr>
          <w:rFonts w:hint="eastAsia"/>
        </w:rPr>
        <w:t>организации</w:t>
      </w:r>
    </w:p>
    <w:p w14:paraId="6FC3AA19" w14:textId="77777777" w:rsidR="0044431D" w:rsidRDefault="0044431D" w:rsidP="0044431D"/>
    <w:p w14:paraId="40617D17" w14:textId="77777777" w:rsidR="0044431D" w:rsidRDefault="0044431D" w:rsidP="0044431D">
      <w:r>
        <w:rPr>
          <w:rFonts w:hint="eastAsia"/>
        </w:rPr>
        <w:lastRenderedPageBreak/>
        <w:t>ГЛАВА</w:t>
      </w:r>
    </w:p>
    <w:p w14:paraId="7708A681" w14:textId="77777777" w:rsidR="0044431D" w:rsidRDefault="0044431D" w:rsidP="0044431D"/>
    <w:p w14:paraId="21E8AA30" w14:textId="77777777" w:rsidR="0044431D" w:rsidRDefault="0044431D" w:rsidP="0044431D">
      <w:r>
        <w:rPr>
          <w:rFonts w:hint="eastAsia"/>
        </w:rPr>
        <w:t>РОЛЬ</w:t>
      </w:r>
      <w:r>
        <w:t xml:space="preserve"> </w:t>
      </w:r>
      <w:r>
        <w:rPr>
          <w:rFonts w:hint="eastAsia"/>
        </w:rPr>
        <w:t>МЕДИКО</w:t>
      </w:r>
      <w:r>
        <w:t>-</w:t>
      </w:r>
      <w:r>
        <w:rPr>
          <w:rFonts w:hint="eastAsia"/>
        </w:rPr>
        <w:t>СОЦИАЛЬНЫХ</w:t>
      </w:r>
      <w:r>
        <w:t xml:space="preserve"> </w:t>
      </w:r>
      <w:r>
        <w:rPr>
          <w:rFonts w:hint="eastAsia"/>
        </w:rPr>
        <w:t>ФАКТОРОВ</w:t>
      </w:r>
      <w:r>
        <w:t xml:space="preserve"> </w:t>
      </w:r>
      <w:r>
        <w:rPr>
          <w:rFonts w:hint="eastAsia"/>
        </w:rPr>
        <w:t>В</w:t>
      </w:r>
      <w:r>
        <w:t xml:space="preserve"> </w:t>
      </w:r>
      <w:r>
        <w:rPr>
          <w:rFonts w:hint="eastAsia"/>
        </w:rPr>
        <w:t>ПРОФЕССИОНАЛЬНОЙ</w:t>
      </w:r>
      <w:r>
        <w:t xml:space="preserve"> </w:t>
      </w:r>
      <w:r>
        <w:rPr>
          <w:rFonts w:hint="eastAsia"/>
        </w:rPr>
        <w:t>ДЕЯТЕЛЬНОСТИ</w:t>
      </w:r>
      <w:r>
        <w:t xml:space="preserve"> </w:t>
      </w:r>
      <w:r>
        <w:rPr>
          <w:rFonts w:hint="eastAsia"/>
        </w:rPr>
        <w:t>ВРАЧЕЙ</w:t>
      </w:r>
      <w:r>
        <w:t xml:space="preserve"> - </w:t>
      </w:r>
      <w:r>
        <w:rPr>
          <w:rFonts w:hint="eastAsia"/>
        </w:rPr>
        <w:t>ОТОРИНОЛАРИНГОЛОГОВ</w:t>
      </w:r>
    </w:p>
    <w:p w14:paraId="75D5A8B5" w14:textId="77777777" w:rsidR="0044431D" w:rsidRDefault="0044431D" w:rsidP="0044431D"/>
    <w:p w14:paraId="20B62D94" w14:textId="77777777" w:rsidR="0044431D" w:rsidRDefault="0044431D" w:rsidP="0044431D">
      <w:r>
        <w:t xml:space="preserve">3.1. </w:t>
      </w:r>
      <w:r>
        <w:rPr>
          <w:rFonts w:hint="eastAsia"/>
        </w:rPr>
        <w:t>Медико</w:t>
      </w:r>
      <w:r>
        <w:t>-</w:t>
      </w:r>
      <w:r>
        <w:rPr>
          <w:rFonts w:hint="eastAsia"/>
        </w:rPr>
        <w:t>социальная</w:t>
      </w:r>
      <w:r>
        <w:t xml:space="preserve"> </w:t>
      </w:r>
      <w:r>
        <w:rPr>
          <w:rFonts w:hint="eastAsia"/>
        </w:rPr>
        <w:t>характеристика</w:t>
      </w:r>
    </w:p>
    <w:p w14:paraId="07FF4A21" w14:textId="77777777" w:rsidR="0044431D" w:rsidRDefault="0044431D" w:rsidP="0044431D"/>
    <w:p w14:paraId="67CB92C7" w14:textId="77777777" w:rsidR="0044431D" w:rsidRDefault="0044431D" w:rsidP="0044431D">
      <w:r>
        <w:rPr>
          <w:rFonts w:hint="eastAsia"/>
        </w:rPr>
        <w:t>врачей</w:t>
      </w:r>
      <w:r>
        <w:t>-</w:t>
      </w:r>
      <w:r>
        <w:rPr>
          <w:rFonts w:hint="eastAsia"/>
        </w:rPr>
        <w:t>оториноларингологов</w:t>
      </w:r>
      <w:r>
        <w:t xml:space="preserve"> </w:t>
      </w:r>
      <w:r>
        <w:rPr>
          <w:rFonts w:hint="eastAsia"/>
        </w:rPr>
        <w:t>г</w:t>
      </w:r>
      <w:r>
        <w:t xml:space="preserve">. </w:t>
      </w:r>
      <w:r>
        <w:rPr>
          <w:rFonts w:hint="eastAsia"/>
        </w:rPr>
        <w:t>Москвы</w:t>
      </w:r>
    </w:p>
    <w:p w14:paraId="07CABE61" w14:textId="77777777" w:rsidR="0044431D" w:rsidRDefault="0044431D" w:rsidP="0044431D"/>
    <w:p w14:paraId="07F639CD" w14:textId="77777777" w:rsidR="0044431D" w:rsidRDefault="0044431D" w:rsidP="0044431D">
      <w:r>
        <w:t xml:space="preserve">3.2. </w:t>
      </w:r>
      <w:r>
        <w:rPr>
          <w:rFonts w:hint="eastAsia"/>
        </w:rPr>
        <w:t>Влияние</w:t>
      </w:r>
      <w:r>
        <w:t xml:space="preserve"> </w:t>
      </w:r>
      <w:r>
        <w:rPr>
          <w:rFonts w:hint="eastAsia"/>
        </w:rPr>
        <w:t>факторов</w:t>
      </w:r>
      <w:r>
        <w:t xml:space="preserve"> </w:t>
      </w:r>
      <w:r>
        <w:rPr>
          <w:rFonts w:hint="eastAsia"/>
        </w:rPr>
        <w:t>образа</w:t>
      </w:r>
      <w:r>
        <w:t xml:space="preserve"> </w:t>
      </w:r>
      <w:r>
        <w:rPr>
          <w:rFonts w:hint="eastAsia"/>
        </w:rPr>
        <w:t>и</w:t>
      </w:r>
      <w:r>
        <w:t xml:space="preserve"> </w:t>
      </w:r>
      <w:r>
        <w:rPr>
          <w:rFonts w:hint="eastAsia"/>
        </w:rPr>
        <w:t>условий</w:t>
      </w:r>
      <w:r>
        <w:t xml:space="preserve"> </w:t>
      </w:r>
      <w:r>
        <w:rPr>
          <w:rFonts w:hint="eastAsia"/>
        </w:rPr>
        <w:t>жизни</w:t>
      </w:r>
    </w:p>
    <w:p w14:paraId="0C14278C" w14:textId="77777777" w:rsidR="0044431D" w:rsidRDefault="0044431D" w:rsidP="0044431D"/>
    <w:p w14:paraId="7C3DD091" w14:textId="77777777" w:rsidR="0044431D" w:rsidRDefault="0044431D" w:rsidP="0044431D">
      <w:r>
        <w:rPr>
          <w:rFonts w:hint="eastAsia"/>
        </w:rPr>
        <w:t>на</w:t>
      </w:r>
      <w:r>
        <w:t xml:space="preserve"> </w:t>
      </w:r>
      <w:r>
        <w:rPr>
          <w:rFonts w:hint="eastAsia"/>
        </w:rPr>
        <w:t>качество</w:t>
      </w:r>
      <w:r>
        <w:t xml:space="preserve"> </w:t>
      </w:r>
      <w:r>
        <w:rPr>
          <w:rFonts w:hint="eastAsia"/>
        </w:rPr>
        <w:t>работы</w:t>
      </w:r>
      <w:r>
        <w:t xml:space="preserve"> </w:t>
      </w:r>
      <w:r>
        <w:rPr>
          <w:rFonts w:hint="eastAsia"/>
        </w:rPr>
        <w:t>врача</w:t>
      </w:r>
      <w:r>
        <w:t>-</w:t>
      </w:r>
      <w:r>
        <w:rPr>
          <w:rFonts w:hint="eastAsia"/>
        </w:rPr>
        <w:t>оториноларинголога</w:t>
      </w:r>
    </w:p>
    <w:p w14:paraId="6A77390B" w14:textId="77777777" w:rsidR="0044431D" w:rsidRDefault="0044431D" w:rsidP="0044431D"/>
    <w:p w14:paraId="7AD44A43" w14:textId="77777777" w:rsidR="0044431D" w:rsidRDefault="0044431D" w:rsidP="0044431D">
      <w:r>
        <w:t xml:space="preserve">3.3. </w:t>
      </w:r>
      <w:r>
        <w:rPr>
          <w:rFonts w:hint="eastAsia"/>
        </w:rPr>
        <w:t>Характеристика</w:t>
      </w:r>
      <w:r>
        <w:t xml:space="preserve"> </w:t>
      </w:r>
      <w:r>
        <w:rPr>
          <w:rFonts w:hint="eastAsia"/>
        </w:rPr>
        <w:t>состояния</w:t>
      </w:r>
      <w:r>
        <w:t xml:space="preserve"> </w:t>
      </w:r>
      <w:r>
        <w:rPr>
          <w:rFonts w:hint="eastAsia"/>
        </w:rPr>
        <w:t>здоровья</w:t>
      </w:r>
    </w:p>
    <w:p w14:paraId="3D31E26D" w14:textId="77777777" w:rsidR="0044431D" w:rsidRDefault="0044431D" w:rsidP="0044431D"/>
    <w:p w14:paraId="3DC853A1" w14:textId="77777777" w:rsidR="0044431D" w:rsidRDefault="0044431D" w:rsidP="0044431D">
      <w:r>
        <w:rPr>
          <w:rFonts w:hint="eastAsia"/>
        </w:rPr>
        <w:t>врачей</w:t>
      </w:r>
      <w:r>
        <w:t>-</w:t>
      </w:r>
      <w:r>
        <w:rPr>
          <w:rFonts w:hint="eastAsia"/>
        </w:rPr>
        <w:t>оториноларингологов</w:t>
      </w:r>
    </w:p>
    <w:p w14:paraId="493D0DC5" w14:textId="77777777" w:rsidR="0044431D" w:rsidRDefault="0044431D" w:rsidP="0044431D"/>
    <w:p w14:paraId="464626F1" w14:textId="77777777" w:rsidR="0044431D" w:rsidRDefault="0044431D" w:rsidP="0044431D">
      <w:r>
        <w:t xml:space="preserve">3.4. </w:t>
      </w:r>
      <w:r>
        <w:rPr>
          <w:rFonts w:hint="eastAsia"/>
        </w:rPr>
        <w:t>Медико</w:t>
      </w:r>
      <w:r>
        <w:t>-</w:t>
      </w:r>
      <w:r>
        <w:rPr>
          <w:rFonts w:hint="eastAsia"/>
        </w:rPr>
        <w:t>организационные</w:t>
      </w:r>
      <w:r>
        <w:t xml:space="preserve"> </w:t>
      </w:r>
      <w:r>
        <w:rPr>
          <w:rFonts w:hint="eastAsia"/>
        </w:rPr>
        <w:t>аспекты</w:t>
      </w:r>
      <w:r>
        <w:t xml:space="preserve"> </w:t>
      </w:r>
      <w:r>
        <w:rPr>
          <w:rFonts w:hint="eastAsia"/>
        </w:rPr>
        <w:t>оценки</w:t>
      </w:r>
      <w:r>
        <w:t xml:space="preserve"> </w:t>
      </w:r>
      <w:r>
        <w:rPr>
          <w:rFonts w:hint="eastAsia"/>
        </w:rPr>
        <w:t>качества</w:t>
      </w:r>
    </w:p>
    <w:p w14:paraId="0C50C65E" w14:textId="77777777" w:rsidR="0044431D" w:rsidRDefault="0044431D" w:rsidP="0044431D"/>
    <w:p w14:paraId="11D6BD52" w14:textId="77777777" w:rsidR="0044431D" w:rsidRDefault="0044431D" w:rsidP="0044431D">
      <w:r>
        <w:rPr>
          <w:rFonts w:hint="eastAsia"/>
        </w:rPr>
        <w:t>выполнения</w:t>
      </w:r>
      <w:r>
        <w:t xml:space="preserve"> </w:t>
      </w:r>
      <w:r>
        <w:rPr>
          <w:rFonts w:hint="eastAsia"/>
        </w:rPr>
        <w:t>задач</w:t>
      </w:r>
      <w:r>
        <w:t xml:space="preserve"> </w:t>
      </w:r>
      <w:r>
        <w:rPr>
          <w:rFonts w:hint="eastAsia"/>
        </w:rPr>
        <w:t>у</w:t>
      </w:r>
      <w:r>
        <w:t xml:space="preserve"> </w:t>
      </w:r>
      <w:r>
        <w:rPr>
          <w:rFonts w:hint="eastAsia"/>
        </w:rPr>
        <w:t>врачей</w:t>
      </w:r>
      <w:r>
        <w:t>-</w:t>
      </w:r>
      <w:r>
        <w:rPr>
          <w:rFonts w:hint="eastAsia"/>
        </w:rPr>
        <w:t>оториноларингологов</w:t>
      </w:r>
    </w:p>
    <w:p w14:paraId="7629BCF7" w14:textId="77777777" w:rsidR="0044431D" w:rsidRDefault="0044431D" w:rsidP="0044431D"/>
    <w:p w14:paraId="3A434931" w14:textId="77777777" w:rsidR="0044431D" w:rsidRDefault="0044431D" w:rsidP="0044431D">
      <w:r>
        <w:t xml:space="preserve">3.5. </w:t>
      </w:r>
      <w:r>
        <w:rPr>
          <w:rFonts w:hint="eastAsia"/>
        </w:rPr>
        <w:t>Иерархия</w:t>
      </w:r>
      <w:r>
        <w:t xml:space="preserve"> </w:t>
      </w:r>
      <w:r>
        <w:rPr>
          <w:rFonts w:hint="eastAsia"/>
        </w:rPr>
        <w:t>влияния</w:t>
      </w:r>
      <w:r>
        <w:t xml:space="preserve"> </w:t>
      </w:r>
      <w:r>
        <w:rPr>
          <w:rFonts w:hint="eastAsia"/>
        </w:rPr>
        <w:t>медико</w:t>
      </w:r>
      <w:r>
        <w:t>-</w:t>
      </w:r>
      <w:r>
        <w:rPr>
          <w:rFonts w:hint="eastAsia"/>
        </w:rPr>
        <w:t>социальных</w:t>
      </w:r>
      <w:r>
        <w:t xml:space="preserve"> </w:t>
      </w:r>
      <w:r>
        <w:rPr>
          <w:rFonts w:hint="eastAsia"/>
        </w:rPr>
        <w:t>факторов</w:t>
      </w:r>
      <w:r>
        <w:t xml:space="preserve"> </w:t>
      </w:r>
      <w:r>
        <w:rPr>
          <w:rFonts w:hint="eastAsia"/>
        </w:rPr>
        <w:t>на</w:t>
      </w:r>
    </w:p>
    <w:p w14:paraId="425BA136" w14:textId="77777777" w:rsidR="0044431D" w:rsidRDefault="0044431D" w:rsidP="0044431D"/>
    <w:p w14:paraId="5044683D" w14:textId="77777777" w:rsidR="0044431D" w:rsidRDefault="0044431D" w:rsidP="0044431D">
      <w:r>
        <w:rPr>
          <w:rFonts w:hint="eastAsia"/>
        </w:rPr>
        <w:t>качество</w:t>
      </w:r>
      <w:r>
        <w:t xml:space="preserve"> </w:t>
      </w:r>
      <w:r>
        <w:rPr>
          <w:rFonts w:hint="eastAsia"/>
        </w:rPr>
        <w:t>работы</w:t>
      </w:r>
      <w:r>
        <w:t xml:space="preserve"> </w:t>
      </w:r>
      <w:r>
        <w:rPr>
          <w:rFonts w:hint="eastAsia"/>
        </w:rPr>
        <w:t>врача</w:t>
      </w:r>
      <w:r>
        <w:t>-</w:t>
      </w:r>
      <w:r>
        <w:rPr>
          <w:rFonts w:hint="eastAsia"/>
        </w:rPr>
        <w:t>оториноларинголога</w:t>
      </w:r>
    </w:p>
    <w:p w14:paraId="6B5FBAE8" w14:textId="77777777" w:rsidR="0044431D" w:rsidRDefault="0044431D" w:rsidP="0044431D"/>
    <w:p w14:paraId="529252D0" w14:textId="77777777" w:rsidR="0044431D" w:rsidRDefault="0044431D" w:rsidP="0044431D">
      <w:r>
        <w:rPr>
          <w:rFonts w:hint="eastAsia"/>
        </w:rPr>
        <w:t>ГЛАВА</w:t>
      </w:r>
    </w:p>
    <w:p w14:paraId="527FCB34" w14:textId="77777777" w:rsidR="0044431D" w:rsidRDefault="0044431D" w:rsidP="0044431D"/>
    <w:p w14:paraId="0BA37B56" w14:textId="77777777" w:rsidR="0044431D" w:rsidRDefault="0044431D" w:rsidP="0044431D">
      <w:r>
        <w:rPr>
          <w:rFonts w:hint="eastAsia"/>
        </w:rPr>
        <w:t>ИССЛЕДОВАНИЕ</w:t>
      </w:r>
      <w:r>
        <w:t xml:space="preserve"> </w:t>
      </w:r>
      <w:r>
        <w:rPr>
          <w:rFonts w:hint="eastAsia"/>
        </w:rPr>
        <w:t>УДОВЛЕТВОРЁННОСИ</w:t>
      </w:r>
      <w:r>
        <w:t xml:space="preserve"> </w:t>
      </w:r>
      <w:r>
        <w:rPr>
          <w:rFonts w:hint="eastAsia"/>
        </w:rPr>
        <w:t>НАСЕЛЕНИЯ</w:t>
      </w:r>
      <w:r>
        <w:t xml:space="preserve"> </w:t>
      </w:r>
      <w:r>
        <w:rPr>
          <w:rFonts w:hint="eastAsia"/>
        </w:rPr>
        <w:t>ПОЛУЧЕНИЕМ</w:t>
      </w:r>
      <w:r>
        <w:t xml:space="preserve"> </w:t>
      </w:r>
      <w:r>
        <w:rPr>
          <w:rFonts w:hint="eastAsia"/>
        </w:rPr>
        <w:t>КАЧЕСТВЕННОЙ</w:t>
      </w:r>
      <w:r>
        <w:t xml:space="preserve"> </w:t>
      </w:r>
      <w:r>
        <w:rPr>
          <w:rFonts w:hint="eastAsia"/>
        </w:rPr>
        <w:t>ОТОРИНОЛАРИНГОЛОГИЧЕСКОЙ</w:t>
      </w:r>
    </w:p>
    <w:p w14:paraId="19BF45DF" w14:textId="77777777" w:rsidR="0044431D" w:rsidRDefault="0044431D" w:rsidP="0044431D"/>
    <w:p w14:paraId="59E83541" w14:textId="77777777" w:rsidR="0044431D" w:rsidRDefault="0044431D" w:rsidP="0044431D">
      <w:r>
        <w:rPr>
          <w:rFonts w:hint="eastAsia"/>
        </w:rPr>
        <w:lastRenderedPageBreak/>
        <w:t>ПОМОЩЬЮ</w:t>
      </w:r>
      <w:r>
        <w:t xml:space="preserve"> </w:t>
      </w:r>
      <w:r>
        <w:rPr>
          <w:rFonts w:hint="eastAsia"/>
        </w:rPr>
        <w:t>НА</w:t>
      </w:r>
      <w:r>
        <w:t xml:space="preserve"> </w:t>
      </w:r>
      <w:r>
        <w:rPr>
          <w:rFonts w:hint="eastAsia"/>
        </w:rPr>
        <w:t>АМБУЛАТОРНОМ</w:t>
      </w:r>
      <w:r>
        <w:t xml:space="preserve"> </w:t>
      </w:r>
      <w:r>
        <w:rPr>
          <w:rFonts w:hint="eastAsia"/>
        </w:rPr>
        <w:t>ЭТАПЕ</w:t>
      </w:r>
    </w:p>
    <w:p w14:paraId="3C4FF620" w14:textId="77777777" w:rsidR="0044431D" w:rsidRDefault="0044431D" w:rsidP="0044431D"/>
    <w:p w14:paraId="62A1F899" w14:textId="77777777" w:rsidR="0044431D" w:rsidRDefault="0044431D" w:rsidP="0044431D">
      <w:r>
        <w:rPr>
          <w:rFonts w:hint="eastAsia"/>
        </w:rPr>
        <w:t>ГЛАВА</w:t>
      </w:r>
    </w:p>
    <w:p w14:paraId="7ACAF0A7" w14:textId="77777777" w:rsidR="0044431D" w:rsidRDefault="0044431D" w:rsidP="0044431D"/>
    <w:p w14:paraId="567F2629" w14:textId="77777777" w:rsidR="0044431D" w:rsidRDefault="0044431D" w:rsidP="0044431D">
      <w:r>
        <w:rPr>
          <w:rFonts w:hint="eastAsia"/>
        </w:rPr>
        <w:t>ОРГАНИЗАЦИЯ</w:t>
      </w:r>
      <w:r>
        <w:t xml:space="preserve"> </w:t>
      </w:r>
      <w:r>
        <w:rPr>
          <w:rFonts w:hint="eastAsia"/>
        </w:rPr>
        <w:t>ОТОРИНОЛАРИНГОЛОГИЧЕСКОЙ</w:t>
      </w:r>
      <w:r>
        <w:t xml:space="preserve"> </w:t>
      </w:r>
      <w:r>
        <w:rPr>
          <w:rFonts w:hint="eastAsia"/>
        </w:rPr>
        <w:t>ПОМОЩИ</w:t>
      </w:r>
      <w:r>
        <w:t xml:space="preserve"> </w:t>
      </w:r>
      <w:r>
        <w:rPr>
          <w:rFonts w:hint="eastAsia"/>
        </w:rPr>
        <w:t>НАСЕЛЕНИЮ</w:t>
      </w:r>
      <w:r>
        <w:t xml:space="preserve"> </w:t>
      </w:r>
      <w:r>
        <w:rPr>
          <w:rFonts w:hint="eastAsia"/>
        </w:rPr>
        <w:t>В</w:t>
      </w:r>
      <w:r>
        <w:t xml:space="preserve"> </w:t>
      </w:r>
      <w:r>
        <w:rPr>
          <w:rFonts w:hint="eastAsia"/>
        </w:rPr>
        <w:t>АМБУЛАТОРНО</w:t>
      </w:r>
      <w:r>
        <w:t>-</w:t>
      </w:r>
      <w:r>
        <w:rPr>
          <w:rFonts w:hint="eastAsia"/>
        </w:rPr>
        <w:t>ПОЛИКЛИНИЧЕСКИХ</w:t>
      </w:r>
      <w:r>
        <w:t xml:space="preserve"> </w:t>
      </w:r>
      <w:r>
        <w:rPr>
          <w:rFonts w:hint="eastAsia"/>
        </w:rPr>
        <w:t>ОРГАНИЗАЦИЙ</w:t>
      </w:r>
      <w:r>
        <w:t xml:space="preserve"> </w:t>
      </w:r>
      <w:r>
        <w:rPr>
          <w:rFonts w:hint="eastAsia"/>
        </w:rPr>
        <w:t>Г</w:t>
      </w:r>
      <w:r>
        <w:t xml:space="preserve">. </w:t>
      </w:r>
      <w:r>
        <w:rPr>
          <w:rFonts w:hint="eastAsia"/>
        </w:rPr>
        <w:t>МОСКВЫ</w:t>
      </w:r>
    </w:p>
    <w:p w14:paraId="66E7D785" w14:textId="77777777" w:rsidR="0044431D" w:rsidRDefault="0044431D" w:rsidP="0044431D"/>
    <w:p w14:paraId="67440758" w14:textId="77777777" w:rsidR="0044431D" w:rsidRDefault="0044431D" w:rsidP="0044431D">
      <w:r>
        <w:t xml:space="preserve">5.1. </w:t>
      </w:r>
      <w:r>
        <w:rPr>
          <w:rFonts w:hint="eastAsia"/>
        </w:rPr>
        <w:t>Экспертная</w:t>
      </w:r>
      <w:r>
        <w:t xml:space="preserve"> </w:t>
      </w:r>
      <w:r>
        <w:rPr>
          <w:rFonts w:hint="eastAsia"/>
        </w:rPr>
        <w:t>оценка</w:t>
      </w:r>
      <w:r>
        <w:t xml:space="preserve"> </w:t>
      </w:r>
      <w:r>
        <w:rPr>
          <w:rFonts w:hint="eastAsia"/>
        </w:rPr>
        <w:t>ведения</w:t>
      </w:r>
      <w:r>
        <w:t xml:space="preserve"> </w:t>
      </w:r>
      <w:r>
        <w:rPr>
          <w:rFonts w:hint="eastAsia"/>
        </w:rPr>
        <w:t>врачами</w:t>
      </w:r>
      <w:r>
        <w:t xml:space="preserve"> </w:t>
      </w:r>
      <w:r>
        <w:rPr>
          <w:rFonts w:hint="eastAsia"/>
        </w:rPr>
        <w:t>медицинской</w:t>
      </w:r>
    </w:p>
    <w:p w14:paraId="37DAA8BD" w14:textId="77777777" w:rsidR="0044431D" w:rsidRDefault="0044431D" w:rsidP="0044431D"/>
    <w:p w14:paraId="5A883878" w14:textId="77777777" w:rsidR="0044431D" w:rsidRDefault="0044431D" w:rsidP="0044431D">
      <w:r>
        <w:rPr>
          <w:rFonts w:hint="eastAsia"/>
        </w:rPr>
        <w:t>документации</w:t>
      </w:r>
      <w:r>
        <w:t xml:space="preserve"> </w:t>
      </w:r>
      <w:r>
        <w:rPr>
          <w:rFonts w:hint="eastAsia"/>
        </w:rPr>
        <w:t>в</w:t>
      </w:r>
      <w:r>
        <w:t xml:space="preserve"> </w:t>
      </w:r>
      <w:r>
        <w:rPr>
          <w:rFonts w:hint="eastAsia"/>
        </w:rPr>
        <w:t>городских</w:t>
      </w:r>
      <w:r>
        <w:t xml:space="preserve"> </w:t>
      </w:r>
      <w:r>
        <w:rPr>
          <w:rFonts w:hint="eastAsia"/>
        </w:rPr>
        <w:t>поликлинических</w:t>
      </w:r>
      <w:r>
        <w:t xml:space="preserve"> </w:t>
      </w:r>
      <w:r>
        <w:rPr>
          <w:rFonts w:hint="eastAsia"/>
        </w:rPr>
        <w:t>учреждениях</w:t>
      </w:r>
    </w:p>
    <w:p w14:paraId="36EB3D52" w14:textId="77777777" w:rsidR="0044431D" w:rsidRDefault="0044431D" w:rsidP="0044431D"/>
    <w:p w14:paraId="799C3193" w14:textId="77777777" w:rsidR="0044431D" w:rsidRDefault="0044431D" w:rsidP="0044431D">
      <w:r>
        <w:t xml:space="preserve">5.2. </w:t>
      </w:r>
      <w:r>
        <w:rPr>
          <w:rFonts w:hint="eastAsia"/>
        </w:rPr>
        <w:t>Экспертная</w:t>
      </w:r>
      <w:r>
        <w:t xml:space="preserve"> </w:t>
      </w:r>
      <w:r>
        <w:rPr>
          <w:rFonts w:hint="eastAsia"/>
        </w:rPr>
        <w:t>оценка</w:t>
      </w:r>
      <w:r>
        <w:t xml:space="preserve"> </w:t>
      </w:r>
      <w:r>
        <w:rPr>
          <w:rFonts w:hint="eastAsia"/>
        </w:rPr>
        <w:t>проведения</w:t>
      </w:r>
      <w:r>
        <w:t xml:space="preserve"> </w:t>
      </w:r>
      <w:r>
        <w:rPr>
          <w:rFonts w:hint="eastAsia"/>
        </w:rPr>
        <w:t>амбулаторных</w:t>
      </w:r>
      <w:r>
        <w:t xml:space="preserve"> </w:t>
      </w:r>
      <w:r>
        <w:rPr>
          <w:rFonts w:hint="eastAsia"/>
        </w:rPr>
        <w:t>хирургических</w:t>
      </w:r>
    </w:p>
    <w:p w14:paraId="7826DCD8" w14:textId="77777777" w:rsidR="0044431D" w:rsidRDefault="0044431D" w:rsidP="0044431D"/>
    <w:p w14:paraId="05F341D5" w14:textId="77777777" w:rsidR="0044431D" w:rsidRDefault="0044431D" w:rsidP="0044431D">
      <w:r>
        <w:rPr>
          <w:rFonts w:hint="eastAsia"/>
        </w:rPr>
        <w:t>вмешательств</w:t>
      </w:r>
      <w:r>
        <w:t xml:space="preserve"> </w:t>
      </w:r>
      <w:r>
        <w:rPr>
          <w:rFonts w:hint="eastAsia"/>
        </w:rPr>
        <w:t>ЛОР</w:t>
      </w:r>
      <w:r>
        <w:t xml:space="preserve"> </w:t>
      </w:r>
      <w:r>
        <w:rPr>
          <w:rFonts w:hint="eastAsia"/>
        </w:rPr>
        <w:t>врачами</w:t>
      </w:r>
      <w:r>
        <w:t xml:space="preserve"> </w:t>
      </w:r>
      <w:r>
        <w:rPr>
          <w:rFonts w:hint="eastAsia"/>
        </w:rPr>
        <w:t>городских</w:t>
      </w:r>
      <w:r>
        <w:t xml:space="preserve"> </w:t>
      </w:r>
      <w:r>
        <w:rPr>
          <w:rFonts w:hint="eastAsia"/>
        </w:rPr>
        <w:t>поликлиник</w:t>
      </w:r>
      <w:r>
        <w:t xml:space="preserve"> </w:t>
      </w:r>
      <w:r>
        <w:rPr>
          <w:rFonts w:hint="eastAsia"/>
        </w:rPr>
        <w:t>г</w:t>
      </w:r>
      <w:r>
        <w:t xml:space="preserve">. </w:t>
      </w:r>
      <w:r>
        <w:rPr>
          <w:rFonts w:hint="eastAsia"/>
        </w:rPr>
        <w:t>Москвы</w:t>
      </w:r>
    </w:p>
    <w:p w14:paraId="6031497D" w14:textId="77777777" w:rsidR="0044431D" w:rsidRDefault="0044431D" w:rsidP="0044431D"/>
    <w:p w14:paraId="5DDD3AB1" w14:textId="77777777" w:rsidR="0044431D" w:rsidRDefault="0044431D" w:rsidP="0044431D">
      <w:r>
        <w:t>5.3.</w:t>
      </w:r>
      <w:r>
        <w:rPr>
          <w:rFonts w:hint="eastAsia"/>
        </w:rPr>
        <w:t>Организация</w:t>
      </w:r>
      <w:r>
        <w:t xml:space="preserve"> </w:t>
      </w:r>
      <w:r>
        <w:rPr>
          <w:rFonts w:hint="eastAsia"/>
        </w:rPr>
        <w:t>диспансерной</w:t>
      </w:r>
      <w:r>
        <w:t xml:space="preserve"> </w:t>
      </w:r>
      <w:r>
        <w:rPr>
          <w:rFonts w:hint="eastAsia"/>
        </w:rPr>
        <w:t>работы</w:t>
      </w:r>
      <w:r>
        <w:t xml:space="preserve"> </w:t>
      </w:r>
      <w:r>
        <w:rPr>
          <w:rFonts w:hint="eastAsia"/>
        </w:rPr>
        <w:t>врачами</w:t>
      </w:r>
      <w:r>
        <w:t xml:space="preserve"> </w:t>
      </w:r>
      <w:r>
        <w:rPr>
          <w:rFonts w:hint="eastAsia"/>
        </w:rPr>
        <w:t>оториноларингологами</w:t>
      </w:r>
      <w:r>
        <w:t xml:space="preserve"> </w:t>
      </w:r>
      <w:r>
        <w:rPr>
          <w:rFonts w:hint="eastAsia"/>
        </w:rPr>
        <w:t>в</w:t>
      </w:r>
      <w:r>
        <w:t xml:space="preserve"> </w:t>
      </w:r>
      <w:r>
        <w:rPr>
          <w:rFonts w:hint="eastAsia"/>
        </w:rPr>
        <w:t>городских</w:t>
      </w:r>
      <w:r>
        <w:t xml:space="preserve"> </w:t>
      </w:r>
      <w:r>
        <w:rPr>
          <w:rFonts w:hint="eastAsia"/>
        </w:rPr>
        <w:t>амбулаторно</w:t>
      </w:r>
      <w:r>
        <w:t>-</w:t>
      </w:r>
      <w:r>
        <w:rPr>
          <w:rFonts w:hint="eastAsia"/>
        </w:rPr>
        <w:t>поликлинических</w:t>
      </w:r>
      <w:r>
        <w:t xml:space="preserve"> </w:t>
      </w:r>
      <w:r>
        <w:rPr>
          <w:rFonts w:hint="eastAsia"/>
        </w:rPr>
        <w:t>организациях</w:t>
      </w:r>
    </w:p>
    <w:p w14:paraId="0B2182ED" w14:textId="77777777" w:rsidR="0044431D" w:rsidRDefault="0044431D" w:rsidP="0044431D"/>
    <w:p w14:paraId="1FA883C9" w14:textId="77777777" w:rsidR="0044431D" w:rsidRDefault="0044431D" w:rsidP="0044431D">
      <w:r>
        <w:t xml:space="preserve">5.4. </w:t>
      </w:r>
      <w:r>
        <w:rPr>
          <w:rFonts w:hint="eastAsia"/>
        </w:rPr>
        <w:t>Дефекты</w:t>
      </w:r>
      <w:r>
        <w:t xml:space="preserve"> </w:t>
      </w:r>
      <w:r>
        <w:rPr>
          <w:rFonts w:hint="eastAsia"/>
        </w:rPr>
        <w:t>в</w:t>
      </w:r>
      <w:r>
        <w:t xml:space="preserve"> </w:t>
      </w:r>
      <w:r>
        <w:rPr>
          <w:rFonts w:hint="eastAsia"/>
        </w:rPr>
        <w:t>практической</w:t>
      </w:r>
      <w:r>
        <w:t xml:space="preserve"> </w:t>
      </w:r>
      <w:r>
        <w:rPr>
          <w:rFonts w:hint="eastAsia"/>
        </w:rPr>
        <w:t>деятельности</w:t>
      </w:r>
      <w:r>
        <w:t xml:space="preserve"> </w:t>
      </w:r>
      <w:r>
        <w:rPr>
          <w:rFonts w:hint="eastAsia"/>
        </w:rPr>
        <w:t>врачей</w:t>
      </w:r>
      <w:r>
        <w:t>-</w:t>
      </w:r>
      <w:r>
        <w:rPr>
          <w:rFonts w:hint="eastAsia"/>
        </w:rPr>
        <w:t>оториноларингологов</w:t>
      </w:r>
      <w:r>
        <w:t xml:space="preserve"> </w:t>
      </w:r>
      <w:r>
        <w:rPr>
          <w:rFonts w:hint="eastAsia"/>
        </w:rPr>
        <w:t>в</w:t>
      </w:r>
      <w:r>
        <w:t xml:space="preserve">. </w:t>
      </w:r>
      <w:r>
        <w:rPr>
          <w:rFonts w:hint="eastAsia"/>
        </w:rPr>
        <w:t>амбулаторных</w:t>
      </w:r>
      <w:r>
        <w:t xml:space="preserve"> </w:t>
      </w:r>
      <w:r>
        <w:rPr>
          <w:rFonts w:hint="eastAsia"/>
        </w:rPr>
        <w:t>условиях</w:t>
      </w:r>
    </w:p>
    <w:p w14:paraId="1ED466A6" w14:textId="77777777" w:rsidR="0044431D" w:rsidRDefault="0044431D" w:rsidP="0044431D"/>
    <w:p w14:paraId="5572C3B9" w14:textId="77777777" w:rsidR="0044431D" w:rsidRDefault="0044431D" w:rsidP="0044431D">
      <w:r>
        <w:t xml:space="preserve">5.5. </w:t>
      </w:r>
      <w:r>
        <w:rPr>
          <w:rFonts w:hint="eastAsia"/>
        </w:rPr>
        <w:t>Совершенствование</w:t>
      </w:r>
      <w:r>
        <w:t xml:space="preserve"> </w:t>
      </w:r>
      <w:r>
        <w:rPr>
          <w:rFonts w:hint="eastAsia"/>
        </w:rPr>
        <w:t>оказания</w:t>
      </w:r>
      <w:r>
        <w:t xml:space="preserve"> </w:t>
      </w:r>
      <w:r>
        <w:rPr>
          <w:rFonts w:hint="eastAsia"/>
        </w:rPr>
        <w:t>оториноларингологической</w:t>
      </w:r>
    </w:p>
    <w:p w14:paraId="2ECB6CBF" w14:textId="77777777" w:rsidR="0044431D" w:rsidRDefault="0044431D" w:rsidP="0044431D"/>
    <w:p w14:paraId="4D179B60" w14:textId="77777777" w:rsidR="0044431D" w:rsidRDefault="0044431D" w:rsidP="0044431D">
      <w:r>
        <w:rPr>
          <w:rFonts w:hint="eastAsia"/>
        </w:rPr>
        <w:t>помощи</w:t>
      </w:r>
      <w:r>
        <w:t xml:space="preserve"> </w:t>
      </w:r>
      <w:r>
        <w:rPr>
          <w:rFonts w:hint="eastAsia"/>
        </w:rPr>
        <w:t>в</w:t>
      </w:r>
      <w:r>
        <w:t xml:space="preserve"> </w:t>
      </w:r>
      <w:r>
        <w:rPr>
          <w:rFonts w:hint="eastAsia"/>
        </w:rPr>
        <w:t>условиях</w:t>
      </w:r>
      <w:r>
        <w:t xml:space="preserve"> </w:t>
      </w:r>
      <w:r>
        <w:rPr>
          <w:rFonts w:hint="eastAsia"/>
        </w:rPr>
        <w:t>поликлиники</w:t>
      </w:r>
      <w:r>
        <w:t xml:space="preserve"> </w:t>
      </w:r>
      <w:r>
        <w:rPr>
          <w:rFonts w:hint="eastAsia"/>
        </w:rPr>
        <w:t>и</w:t>
      </w:r>
      <w:r>
        <w:t xml:space="preserve"> </w:t>
      </w:r>
      <w:r>
        <w:rPr>
          <w:rFonts w:hint="eastAsia"/>
        </w:rPr>
        <w:t>оценка</w:t>
      </w:r>
      <w:r>
        <w:t xml:space="preserve"> </w:t>
      </w:r>
      <w:r>
        <w:rPr>
          <w:rFonts w:hint="eastAsia"/>
        </w:rPr>
        <w:t>её</w:t>
      </w:r>
      <w:r>
        <w:t xml:space="preserve"> </w:t>
      </w:r>
      <w:r>
        <w:rPr>
          <w:rFonts w:hint="eastAsia"/>
        </w:rPr>
        <w:t>качества</w:t>
      </w:r>
    </w:p>
    <w:p w14:paraId="1DB0905D" w14:textId="77777777" w:rsidR="0044431D" w:rsidRDefault="0044431D" w:rsidP="0044431D"/>
    <w:p w14:paraId="199EF523" w14:textId="77777777" w:rsidR="0044431D" w:rsidRDefault="0044431D" w:rsidP="0044431D">
      <w:r>
        <w:rPr>
          <w:rFonts w:hint="eastAsia"/>
        </w:rPr>
        <w:t>ЗАКЛЮЧЕНИЕ</w:t>
      </w:r>
    </w:p>
    <w:p w14:paraId="022EFFC8" w14:textId="77777777" w:rsidR="0044431D" w:rsidRDefault="0044431D" w:rsidP="0044431D"/>
    <w:p w14:paraId="60175ABF" w14:textId="77777777" w:rsidR="0044431D" w:rsidRDefault="0044431D" w:rsidP="0044431D">
      <w:r>
        <w:rPr>
          <w:rFonts w:hint="eastAsia"/>
        </w:rPr>
        <w:lastRenderedPageBreak/>
        <w:t>ВЫВОДЫ</w:t>
      </w:r>
    </w:p>
    <w:p w14:paraId="7B0128FA" w14:textId="77777777" w:rsidR="0044431D" w:rsidRDefault="0044431D" w:rsidP="0044431D"/>
    <w:p w14:paraId="768DFC9F" w14:textId="77777777" w:rsidR="0044431D" w:rsidRDefault="0044431D" w:rsidP="0044431D">
      <w:r>
        <w:rPr>
          <w:rFonts w:hint="eastAsia"/>
        </w:rPr>
        <w:t>ПРАКТИЧЕСКИЕ</w:t>
      </w:r>
      <w:r>
        <w:t xml:space="preserve"> </w:t>
      </w:r>
      <w:r>
        <w:rPr>
          <w:rFonts w:hint="eastAsia"/>
        </w:rPr>
        <w:t>РЕКОМЕНДАЦИИ</w:t>
      </w:r>
    </w:p>
    <w:p w14:paraId="40215F11" w14:textId="77777777" w:rsidR="0044431D" w:rsidRDefault="0044431D" w:rsidP="0044431D"/>
    <w:p w14:paraId="5B48DA07" w14:textId="77777777" w:rsidR="0044431D" w:rsidRDefault="0044431D" w:rsidP="0044431D">
      <w:r>
        <w:rPr>
          <w:rFonts w:hint="eastAsia"/>
        </w:rPr>
        <w:t>СПИСОК</w:t>
      </w:r>
      <w:r>
        <w:t xml:space="preserve"> </w:t>
      </w:r>
      <w:r>
        <w:rPr>
          <w:rFonts w:hint="eastAsia"/>
        </w:rPr>
        <w:t>ЛИТЕРАТУРЫ</w:t>
      </w:r>
    </w:p>
    <w:p w14:paraId="14E129FE" w14:textId="77777777" w:rsidR="0044431D" w:rsidRDefault="0044431D" w:rsidP="0044431D"/>
    <w:p w14:paraId="15B65E29" w14:textId="1D14BAE2" w:rsidR="0044431D" w:rsidRPr="0044431D" w:rsidRDefault="0044431D" w:rsidP="0044431D">
      <w:r>
        <w:rPr>
          <w:rFonts w:hint="eastAsia"/>
        </w:rPr>
        <w:t>ПРИЛОЖЕНИЕ</w:t>
      </w:r>
    </w:p>
    <w:sectPr w:rsidR="0044431D" w:rsidRPr="0044431D" w:rsidSect="00073FB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625A8" w14:textId="77777777" w:rsidR="00073FB9" w:rsidRPr="00C66E52" w:rsidRDefault="00073FB9">
      <w:pPr>
        <w:spacing w:after="0" w:line="240" w:lineRule="auto"/>
      </w:pPr>
      <w:r w:rsidRPr="00C66E52">
        <w:separator/>
      </w:r>
    </w:p>
  </w:endnote>
  <w:endnote w:type="continuationSeparator" w:id="0">
    <w:p w14:paraId="00E39DF8" w14:textId="77777777" w:rsidR="00073FB9" w:rsidRPr="00C66E52" w:rsidRDefault="00073FB9">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31CC8" w14:textId="77777777" w:rsidR="00073FB9" w:rsidRPr="00C66E52" w:rsidRDefault="00073FB9"/>
    <w:p w14:paraId="3323FB20" w14:textId="77777777" w:rsidR="00073FB9" w:rsidRPr="00C66E52" w:rsidRDefault="00073FB9"/>
    <w:p w14:paraId="0665C5A2" w14:textId="77777777" w:rsidR="00073FB9" w:rsidRPr="00C66E52" w:rsidRDefault="00073FB9"/>
    <w:p w14:paraId="095B8483" w14:textId="77777777" w:rsidR="00073FB9" w:rsidRPr="00C66E52" w:rsidRDefault="00073FB9"/>
    <w:p w14:paraId="16F752F5" w14:textId="77777777" w:rsidR="00073FB9" w:rsidRPr="00C66E52" w:rsidRDefault="00073FB9"/>
    <w:p w14:paraId="293651C7" w14:textId="77777777" w:rsidR="00073FB9" w:rsidRPr="00C66E52" w:rsidRDefault="00073FB9"/>
    <w:p w14:paraId="23EC11CB" w14:textId="77777777" w:rsidR="00073FB9" w:rsidRPr="00C66E52" w:rsidRDefault="00073FB9">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1FD561F" wp14:editId="2EDDBF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48144" w14:textId="77777777" w:rsidR="00073FB9" w:rsidRPr="00C66E52" w:rsidRDefault="00073FB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FD561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C48144" w14:textId="77777777" w:rsidR="00073FB9" w:rsidRPr="00C66E52" w:rsidRDefault="00073FB9">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2734BB3" w14:textId="77777777" w:rsidR="00073FB9" w:rsidRPr="00C66E52" w:rsidRDefault="00073FB9"/>
    <w:p w14:paraId="0C2BD94A" w14:textId="77777777" w:rsidR="00073FB9" w:rsidRPr="00C66E52" w:rsidRDefault="00073FB9"/>
    <w:p w14:paraId="093B9566" w14:textId="77777777" w:rsidR="00073FB9" w:rsidRPr="00C66E52" w:rsidRDefault="00073FB9">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C199B35" wp14:editId="4D63F0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EE84D" w14:textId="77777777" w:rsidR="00073FB9" w:rsidRPr="00C66E52" w:rsidRDefault="00073FB9"/>
                          <w:p w14:paraId="39F2AD76" w14:textId="77777777" w:rsidR="00073FB9" w:rsidRPr="00C66E52" w:rsidRDefault="00073FB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199B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0EE84D" w14:textId="77777777" w:rsidR="00073FB9" w:rsidRPr="00C66E52" w:rsidRDefault="00073FB9"/>
                    <w:p w14:paraId="39F2AD76" w14:textId="77777777" w:rsidR="00073FB9" w:rsidRPr="00C66E52" w:rsidRDefault="00073FB9">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4DDF0F4B" w14:textId="77777777" w:rsidR="00073FB9" w:rsidRPr="00C66E52" w:rsidRDefault="00073FB9"/>
    <w:p w14:paraId="015A94A7" w14:textId="77777777" w:rsidR="00073FB9" w:rsidRPr="00C66E52" w:rsidRDefault="00073FB9">
      <w:pPr>
        <w:rPr>
          <w:sz w:val="2"/>
          <w:szCs w:val="2"/>
        </w:rPr>
      </w:pPr>
    </w:p>
    <w:p w14:paraId="0B058D6F" w14:textId="77777777" w:rsidR="00073FB9" w:rsidRPr="00C66E52" w:rsidRDefault="00073FB9"/>
    <w:p w14:paraId="6F0F88BB" w14:textId="77777777" w:rsidR="00073FB9" w:rsidRPr="00C66E52" w:rsidRDefault="00073FB9">
      <w:pPr>
        <w:spacing w:after="0" w:line="240" w:lineRule="auto"/>
      </w:pPr>
    </w:p>
  </w:footnote>
  <w:footnote w:type="continuationSeparator" w:id="0">
    <w:p w14:paraId="36911EF2" w14:textId="77777777" w:rsidR="00073FB9" w:rsidRPr="00C66E52" w:rsidRDefault="00073FB9">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3FB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25701</TotalTime>
  <Pages>5</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3836</cp:revision>
  <cp:lastPrinted>2009-02-06T05:36:00Z</cp:lastPrinted>
  <dcterms:created xsi:type="dcterms:W3CDTF">2024-04-09T10:20:00Z</dcterms:created>
  <dcterms:modified xsi:type="dcterms:W3CDTF">2024-05-09T00:21:00Z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