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44C308C9" w:rsidR="000440E7" w:rsidRPr="00795E01" w:rsidRDefault="00795E01" w:rsidP="00795E01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Олег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Обѓрунтування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бронхолегеневої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ливарного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14.02.01, Харк. нац. мед. ун-т. - Х., 2013.- 240 с.</w:t>
      </w:r>
    </w:p>
    <w:sectPr w:rsidR="000440E7" w:rsidRPr="00795E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0E1B" w14:textId="77777777" w:rsidR="00BD2B68" w:rsidRDefault="00BD2B68">
      <w:pPr>
        <w:spacing w:after="0" w:line="240" w:lineRule="auto"/>
      </w:pPr>
      <w:r>
        <w:separator/>
      </w:r>
    </w:p>
  </w:endnote>
  <w:endnote w:type="continuationSeparator" w:id="0">
    <w:p w14:paraId="62EDB97D" w14:textId="77777777" w:rsidR="00BD2B68" w:rsidRDefault="00BD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F802" w14:textId="77777777" w:rsidR="00BD2B68" w:rsidRDefault="00BD2B68">
      <w:pPr>
        <w:spacing w:after="0" w:line="240" w:lineRule="auto"/>
      </w:pPr>
      <w:r>
        <w:separator/>
      </w:r>
    </w:p>
  </w:footnote>
  <w:footnote w:type="continuationSeparator" w:id="0">
    <w:p w14:paraId="68D4A4A4" w14:textId="77777777" w:rsidR="00BD2B68" w:rsidRDefault="00BD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2B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B68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117959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3596</cp:revision>
  <dcterms:created xsi:type="dcterms:W3CDTF">2024-06-20T08:51:00Z</dcterms:created>
  <dcterms:modified xsi:type="dcterms:W3CDTF">2025-01-14T11:59:00Z</dcterms:modified>
  <cp:category/>
</cp:coreProperties>
</file>