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0B32" w14:textId="24A07710" w:rsidR="00276455" w:rsidRDefault="00E668E4" w:rsidP="00E668E4">
      <w:r w:rsidRPr="00E668E4">
        <w:rPr>
          <w:rFonts w:hint="eastAsia"/>
        </w:rPr>
        <w:t>Байдуллин</w:t>
      </w:r>
      <w:r w:rsidRPr="00E668E4">
        <w:t xml:space="preserve">, </w:t>
      </w:r>
      <w:r w:rsidRPr="00E668E4">
        <w:rPr>
          <w:rFonts w:hint="eastAsia"/>
        </w:rPr>
        <w:t>Адель</w:t>
      </w:r>
      <w:r w:rsidRPr="00E668E4">
        <w:t xml:space="preserve"> </w:t>
      </w:r>
      <w:r w:rsidRPr="00E668E4">
        <w:rPr>
          <w:rFonts w:hint="eastAsia"/>
        </w:rPr>
        <w:t>Энверович</w:t>
      </w:r>
      <w:r>
        <w:t xml:space="preserve"> </w:t>
      </w:r>
      <w:r w:rsidRPr="00E668E4">
        <w:rPr>
          <w:rFonts w:hint="eastAsia"/>
        </w:rPr>
        <w:t>Взаимная</w:t>
      </w:r>
      <w:r w:rsidRPr="00E668E4">
        <w:t xml:space="preserve"> </w:t>
      </w:r>
      <w:r w:rsidRPr="00E668E4">
        <w:rPr>
          <w:rFonts w:hint="eastAsia"/>
        </w:rPr>
        <w:t>трансплантация</w:t>
      </w:r>
      <w:r w:rsidRPr="00E668E4">
        <w:t xml:space="preserve"> </w:t>
      </w:r>
      <w:r w:rsidRPr="00E668E4">
        <w:rPr>
          <w:rFonts w:hint="eastAsia"/>
        </w:rPr>
        <w:t>институтов</w:t>
      </w:r>
      <w:r w:rsidRPr="00E668E4">
        <w:t xml:space="preserve"> </w:t>
      </w:r>
      <w:r w:rsidRPr="00E668E4">
        <w:rPr>
          <w:rFonts w:hint="eastAsia"/>
        </w:rPr>
        <w:t>секторов</w:t>
      </w:r>
      <w:r w:rsidRPr="00E668E4">
        <w:t xml:space="preserve"> </w:t>
      </w:r>
      <w:r w:rsidRPr="00E668E4">
        <w:rPr>
          <w:rFonts w:hint="eastAsia"/>
        </w:rPr>
        <w:t>российской</w:t>
      </w:r>
      <w:r w:rsidRPr="00E668E4">
        <w:t xml:space="preserve"> </w:t>
      </w:r>
      <w:r w:rsidRPr="00E668E4">
        <w:rPr>
          <w:rFonts w:hint="eastAsia"/>
        </w:rPr>
        <w:t>экономики</w:t>
      </w:r>
    </w:p>
    <w:p w14:paraId="281E4E84" w14:textId="77777777" w:rsidR="00E668E4" w:rsidRDefault="00E668E4" w:rsidP="00E668E4">
      <w:r>
        <w:rPr>
          <w:rFonts w:hint="eastAsia"/>
        </w:rPr>
        <w:t>ОГЛАВЛЕНИЕ</w:t>
      </w:r>
      <w:r>
        <w:t xml:space="preserve"> </w:t>
      </w:r>
      <w:r>
        <w:rPr>
          <w:rFonts w:hint="eastAsia"/>
        </w:rPr>
        <w:t>ДИССЕРТАЦИИ</w:t>
      </w:r>
    </w:p>
    <w:p w14:paraId="2DB6D6C0" w14:textId="77777777" w:rsidR="00E668E4" w:rsidRDefault="00E668E4" w:rsidP="00E668E4">
      <w:r>
        <w:rPr>
          <w:rFonts w:hint="eastAsia"/>
        </w:rPr>
        <w:t>кандидат</w:t>
      </w:r>
      <w:r>
        <w:t xml:space="preserve"> </w:t>
      </w:r>
      <w:r>
        <w:rPr>
          <w:rFonts w:hint="eastAsia"/>
        </w:rPr>
        <w:t>наук</w:t>
      </w:r>
      <w:r>
        <w:t xml:space="preserve"> </w:t>
      </w:r>
      <w:r>
        <w:rPr>
          <w:rFonts w:hint="eastAsia"/>
        </w:rPr>
        <w:t>Байдуллин</w:t>
      </w:r>
      <w:r>
        <w:t xml:space="preserve">, </w:t>
      </w:r>
      <w:r>
        <w:rPr>
          <w:rFonts w:hint="eastAsia"/>
        </w:rPr>
        <w:t>Адель</w:t>
      </w:r>
      <w:r>
        <w:t xml:space="preserve"> </w:t>
      </w:r>
      <w:r>
        <w:rPr>
          <w:rFonts w:hint="eastAsia"/>
        </w:rPr>
        <w:t>Энверович</w:t>
      </w:r>
    </w:p>
    <w:p w14:paraId="5A595173" w14:textId="77777777" w:rsidR="00E668E4" w:rsidRDefault="00E668E4" w:rsidP="00E668E4">
      <w:r>
        <w:rPr>
          <w:rFonts w:hint="eastAsia"/>
        </w:rPr>
        <w:t>ОГЛАВЛЕНИЕ</w:t>
      </w:r>
    </w:p>
    <w:p w14:paraId="2F96907B" w14:textId="77777777" w:rsidR="00E668E4" w:rsidRDefault="00E668E4" w:rsidP="00E668E4"/>
    <w:p w14:paraId="3E318125" w14:textId="77777777" w:rsidR="00E668E4" w:rsidRDefault="00E668E4" w:rsidP="00E668E4">
      <w:r>
        <w:rPr>
          <w:rFonts w:hint="eastAsia"/>
        </w:rPr>
        <w:t>ВВЕДЕНИЕ</w:t>
      </w:r>
    </w:p>
    <w:p w14:paraId="0C3446B4" w14:textId="77777777" w:rsidR="00E668E4" w:rsidRDefault="00E668E4" w:rsidP="00E668E4"/>
    <w:p w14:paraId="4C892E33" w14:textId="77777777" w:rsidR="00E668E4" w:rsidRDefault="00E668E4" w:rsidP="00E668E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МЕЖСЕКТОРНОЙ</w:t>
      </w:r>
      <w:r>
        <w:t xml:space="preserve"> </w:t>
      </w:r>
      <w:r>
        <w:rPr>
          <w:rFonts w:hint="eastAsia"/>
        </w:rPr>
        <w:t>ТРАНСПЛАНТАЦИИ</w:t>
      </w:r>
      <w:r>
        <w:t xml:space="preserve"> </w:t>
      </w:r>
      <w:r>
        <w:rPr>
          <w:rFonts w:hint="eastAsia"/>
        </w:rPr>
        <w:t>ИНСТИТУТОВ</w:t>
      </w:r>
    </w:p>
    <w:p w14:paraId="45BE26F4" w14:textId="77777777" w:rsidR="00E668E4" w:rsidRDefault="00E668E4" w:rsidP="00E668E4"/>
    <w:p w14:paraId="2AE942F9" w14:textId="77777777" w:rsidR="00E668E4" w:rsidRDefault="00E668E4" w:rsidP="00E668E4">
      <w:r>
        <w:t xml:space="preserve">1.1 </w:t>
      </w:r>
      <w:r>
        <w:rPr>
          <w:rFonts w:hint="eastAsia"/>
        </w:rPr>
        <w:t>Определение</w:t>
      </w:r>
      <w:r>
        <w:t xml:space="preserve"> </w:t>
      </w:r>
      <w:r>
        <w:rPr>
          <w:rFonts w:hint="eastAsia"/>
        </w:rPr>
        <w:t>институционального</w:t>
      </w:r>
      <w:r>
        <w:t xml:space="preserve"> </w:t>
      </w:r>
      <w:r>
        <w:rPr>
          <w:rFonts w:hint="eastAsia"/>
        </w:rPr>
        <w:t>пространства</w:t>
      </w:r>
      <w:r>
        <w:t xml:space="preserve"> </w:t>
      </w:r>
      <w:r>
        <w:rPr>
          <w:rFonts w:hint="eastAsia"/>
        </w:rPr>
        <w:t>трансплантации</w:t>
      </w:r>
    </w:p>
    <w:p w14:paraId="51BB0640" w14:textId="77777777" w:rsidR="00E668E4" w:rsidRDefault="00E668E4" w:rsidP="00E668E4"/>
    <w:p w14:paraId="0EEB9D25" w14:textId="77777777" w:rsidR="00E668E4" w:rsidRDefault="00E668E4" w:rsidP="00E668E4">
      <w:r>
        <w:t xml:space="preserve">1.2 </w:t>
      </w:r>
      <w:r>
        <w:rPr>
          <w:rFonts w:hint="eastAsia"/>
        </w:rPr>
        <w:t>Межсекторная</w:t>
      </w:r>
      <w:r>
        <w:t xml:space="preserve"> </w:t>
      </w:r>
      <w:r>
        <w:rPr>
          <w:rFonts w:hint="eastAsia"/>
        </w:rPr>
        <w:t>трансплантация</w:t>
      </w:r>
      <w:r>
        <w:t xml:space="preserve"> </w:t>
      </w:r>
      <w:r>
        <w:rPr>
          <w:rFonts w:hint="eastAsia"/>
        </w:rPr>
        <w:t>институтов</w:t>
      </w:r>
      <w:r>
        <w:t xml:space="preserve">: </w:t>
      </w:r>
      <w:r>
        <w:rPr>
          <w:rFonts w:hint="eastAsia"/>
        </w:rPr>
        <w:t>место</w:t>
      </w:r>
      <w:r>
        <w:t xml:space="preserve"> </w:t>
      </w:r>
      <w:r>
        <w:rPr>
          <w:rFonts w:hint="eastAsia"/>
        </w:rPr>
        <w:t>в</w:t>
      </w:r>
      <w:r>
        <w:t xml:space="preserve"> </w:t>
      </w:r>
      <w:r>
        <w:rPr>
          <w:rFonts w:hint="eastAsia"/>
        </w:rPr>
        <w:t>институциональном</w:t>
      </w:r>
      <w:r>
        <w:t xml:space="preserve"> </w:t>
      </w:r>
      <w:r>
        <w:rPr>
          <w:rFonts w:hint="eastAsia"/>
        </w:rPr>
        <w:t>реформировании</w:t>
      </w:r>
      <w:r>
        <w:t xml:space="preserve">, </w:t>
      </w:r>
      <w:r>
        <w:rPr>
          <w:rFonts w:hint="eastAsia"/>
        </w:rPr>
        <w:t>особенности</w:t>
      </w:r>
      <w:r>
        <w:t xml:space="preserve"> </w:t>
      </w:r>
      <w:r>
        <w:rPr>
          <w:rFonts w:hint="eastAsia"/>
        </w:rPr>
        <w:t>и</w:t>
      </w:r>
      <w:r>
        <w:t xml:space="preserve"> </w:t>
      </w:r>
      <w:r>
        <w:rPr>
          <w:rFonts w:hint="eastAsia"/>
        </w:rPr>
        <w:t>технология</w:t>
      </w:r>
    </w:p>
    <w:p w14:paraId="7FF84A63" w14:textId="77777777" w:rsidR="00E668E4" w:rsidRDefault="00E668E4" w:rsidP="00E668E4"/>
    <w:p w14:paraId="734AAFC6" w14:textId="77777777" w:rsidR="00E668E4" w:rsidRDefault="00E668E4" w:rsidP="00E668E4">
      <w:r>
        <w:t xml:space="preserve">1.3 </w:t>
      </w:r>
      <w:r>
        <w:rPr>
          <w:rFonts w:hint="eastAsia"/>
        </w:rPr>
        <w:t>Возможности</w:t>
      </w:r>
      <w:r>
        <w:t xml:space="preserve"> </w:t>
      </w:r>
      <w:r>
        <w:rPr>
          <w:rFonts w:hint="eastAsia"/>
        </w:rPr>
        <w:t>межнаучной</w:t>
      </w:r>
      <w:r>
        <w:t xml:space="preserve"> </w:t>
      </w:r>
      <w:r>
        <w:rPr>
          <w:rFonts w:hint="eastAsia"/>
        </w:rPr>
        <w:t>межсекторной</w:t>
      </w:r>
      <w:r>
        <w:t xml:space="preserve"> </w:t>
      </w:r>
      <w:r>
        <w:rPr>
          <w:rFonts w:hint="eastAsia"/>
        </w:rPr>
        <w:t>трансплантации</w:t>
      </w:r>
      <w:r>
        <w:t xml:space="preserve"> </w:t>
      </w:r>
      <w:r>
        <w:rPr>
          <w:rFonts w:hint="eastAsia"/>
        </w:rPr>
        <w:t>институтов</w:t>
      </w:r>
    </w:p>
    <w:p w14:paraId="134629DB" w14:textId="77777777" w:rsidR="00E668E4" w:rsidRDefault="00E668E4" w:rsidP="00E668E4"/>
    <w:p w14:paraId="05C071D5" w14:textId="77777777" w:rsidR="00E668E4" w:rsidRDefault="00E668E4" w:rsidP="00E668E4">
      <w:r>
        <w:rPr>
          <w:rFonts w:hint="eastAsia"/>
        </w:rPr>
        <w:t>ГЛАВА</w:t>
      </w:r>
      <w:r>
        <w:t xml:space="preserve"> 2 </w:t>
      </w:r>
      <w:r>
        <w:rPr>
          <w:rFonts w:hint="eastAsia"/>
        </w:rPr>
        <w:t>МЕЖСЕКТОРНАЯ</w:t>
      </w:r>
      <w:r>
        <w:t xml:space="preserve"> </w:t>
      </w:r>
      <w:r>
        <w:rPr>
          <w:rFonts w:hint="eastAsia"/>
        </w:rPr>
        <w:t>ТРАНСПЛАНТАЦИЯ</w:t>
      </w:r>
      <w:r>
        <w:t xml:space="preserve"> </w:t>
      </w:r>
      <w:r>
        <w:rPr>
          <w:rFonts w:hint="eastAsia"/>
        </w:rPr>
        <w:t>КАК</w:t>
      </w:r>
      <w:r>
        <w:t xml:space="preserve"> </w:t>
      </w:r>
      <w:r>
        <w:rPr>
          <w:rFonts w:hint="eastAsia"/>
        </w:rPr>
        <w:t>ПЕРСПЕКТИВНЫЙ</w:t>
      </w:r>
      <w:r>
        <w:t xml:space="preserve"> </w:t>
      </w:r>
      <w:r>
        <w:rPr>
          <w:rFonts w:hint="eastAsia"/>
        </w:rPr>
        <w:t>СПОСОБ</w:t>
      </w:r>
      <w:r>
        <w:t xml:space="preserve"> </w:t>
      </w:r>
      <w:r>
        <w:rPr>
          <w:rFonts w:hint="eastAsia"/>
        </w:rPr>
        <w:t>СОВЕРШЕНСТВОВАНИЯ</w:t>
      </w:r>
      <w:r>
        <w:t xml:space="preserve"> </w:t>
      </w:r>
      <w:r>
        <w:rPr>
          <w:rFonts w:hint="eastAsia"/>
        </w:rPr>
        <w:t>ИНСТИТУТОВ</w:t>
      </w:r>
      <w:r>
        <w:t xml:space="preserve"> </w:t>
      </w:r>
      <w:r>
        <w:rPr>
          <w:rFonts w:hint="eastAsia"/>
        </w:rPr>
        <w:t>ФИНАНАСОВОГО</w:t>
      </w:r>
      <w:r>
        <w:t xml:space="preserve"> </w:t>
      </w:r>
      <w:r>
        <w:rPr>
          <w:rFonts w:hint="eastAsia"/>
        </w:rPr>
        <w:t>СЕКТОРА</w:t>
      </w:r>
      <w:r>
        <w:t xml:space="preserve"> </w:t>
      </w:r>
      <w:r>
        <w:rPr>
          <w:rFonts w:hint="eastAsia"/>
        </w:rPr>
        <w:t>РОССИЙСКОЙ</w:t>
      </w:r>
      <w:r>
        <w:t xml:space="preserve"> </w:t>
      </w:r>
      <w:r>
        <w:rPr>
          <w:rFonts w:hint="eastAsia"/>
        </w:rPr>
        <w:t>ЭКОНОМИКИ</w:t>
      </w:r>
    </w:p>
    <w:p w14:paraId="42DB9F7E" w14:textId="77777777" w:rsidR="00E668E4" w:rsidRDefault="00E668E4" w:rsidP="00E668E4"/>
    <w:p w14:paraId="7E827791" w14:textId="77777777" w:rsidR="00E668E4" w:rsidRDefault="00E668E4" w:rsidP="00E668E4">
      <w:r>
        <w:t xml:space="preserve">2.1 </w:t>
      </w:r>
      <w:r>
        <w:rPr>
          <w:rFonts w:hint="eastAsia"/>
        </w:rPr>
        <w:t>Реформирование</w:t>
      </w:r>
      <w:r>
        <w:t xml:space="preserve"> </w:t>
      </w:r>
      <w:r>
        <w:rPr>
          <w:rFonts w:hint="eastAsia"/>
        </w:rPr>
        <w:t>институтов</w:t>
      </w:r>
      <w:r>
        <w:t xml:space="preserve"> </w:t>
      </w:r>
      <w:r>
        <w:rPr>
          <w:rFonts w:hint="eastAsia"/>
        </w:rPr>
        <w:t>объекта</w:t>
      </w:r>
      <w:r>
        <w:t xml:space="preserve"> </w:t>
      </w:r>
      <w:r>
        <w:rPr>
          <w:rFonts w:hint="eastAsia"/>
        </w:rPr>
        <w:t>и</w:t>
      </w:r>
      <w:r>
        <w:t xml:space="preserve"> </w:t>
      </w:r>
      <w:r>
        <w:rPr>
          <w:rFonts w:hint="eastAsia"/>
        </w:rPr>
        <w:t>целей</w:t>
      </w:r>
      <w:r>
        <w:t xml:space="preserve"> </w:t>
      </w:r>
      <w:r>
        <w:rPr>
          <w:rFonts w:hint="eastAsia"/>
        </w:rPr>
        <w:t>регулирования</w:t>
      </w:r>
      <w:r>
        <w:t xml:space="preserve"> </w:t>
      </w:r>
      <w:r>
        <w:rPr>
          <w:rFonts w:hint="eastAsia"/>
        </w:rPr>
        <w:t>финансового</w:t>
      </w:r>
      <w:r>
        <w:t xml:space="preserve"> </w:t>
      </w:r>
      <w:r>
        <w:rPr>
          <w:rFonts w:hint="eastAsia"/>
        </w:rPr>
        <w:t>рынка</w:t>
      </w:r>
    </w:p>
    <w:p w14:paraId="6E31EADC" w14:textId="77777777" w:rsidR="00E668E4" w:rsidRDefault="00E668E4" w:rsidP="00E668E4"/>
    <w:p w14:paraId="0C0BFD6D" w14:textId="77777777" w:rsidR="00E668E4" w:rsidRDefault="00E668E4" w:rsidP="00E668E4">
      <w:r>
        <w:t xml:space="preserve">2.2 </w:t>
      </w:r>
      <w:r>
        <w:rPr>
          <w:rFonts w:hint="eastAsia"/>
        </w:rPr>
        <w:t>Совершенствование</w:t>
      </w:r>
      <w:r>
        <w:t xml:space="preserve"> </w:t>
      </w:r>
      <w:r>
        <w:rPr>
          <w:rFonts w:hint="eastAsia"/>
        </w:rPr>
        <w:t>институтов</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финансового</w:t>
      </w:r>
      <w:r>
        <w:t xml:space="preserve"> </w:t>
      </w:r>
      <w:r>
        <w:rPr>
          <w:rFonts w:hint="eastAsia"/>
        </w:rPr>
        <w:t>рынка</w:t>
      </w:r>
    </w:p>
    <w:p w14:paraId="4305E9AE" w14:textId="77777777" w:rsidR="00E668E4" w:rsidRDefault="00E668E4" w:rsidP="00E668E4"/>
    <w:p w14:paraId="54E2A30F" w14:textId="77777777" w:rsidR="00E668E4" w:rsidRDefault="00E668E4" w:rsidP="00E668E4">
      <w:r>
        <w:t xml:space="preserve">2.3 </w:t>
      </w:r>
      <w:r>
        <w:rPr>
          <w:rFonts w:hint="eastAsia"/>
        </w:rPr>
        <w:t>Реформирование</w:t>
      </w:r>
      <w:r>
        <w:t xml:space="preserve"> </w:t>
      </w:r>
      <w:r>
        <w:rPr>
          <w:rFonts w:hint="eastAsia"/>
        </w:rPr>
        <w:t>институтов</w:t>
      </w:r>
      <w:r>
        <w:t xml:space="preserve"> </w:t>
      </w:r>
      <w:r>
        <w:rPr>
          <w:rFonts w:hint="eastAsia"/>
        </w:rPr>
        <w:t>методов</w:t>
      </w:r>
      <w:r>
        <w:t xml:space="preserve"> </w:t>
      </w:r>
      <w:r>
        <w:rPr>
          <w:rFonts w:hint="eastAsia"/>
        </w:rPr>
        <w:t>управления</w:t>
      </w:r>
      <w:r>
        <w:t xml:space="preserve"> </w:t>
      </w:r>
      <w:r>
        <w:rPr>
          <w:rFonts w:hint="eastAsia"/>
        </w:rPr>
        <w:t>финансовым</w:t>
      </w:r>
      <w:r>
        <w:t xml:space="preserve"> </w:t>
      </w:r>
      <w:r>
        <w:rPr>
          <w:rFonts w:hint="eastAsia"/>
        </w:rPr>
        <w:t>сектором</w:t>
      </w:r>
      <w:r>
        <w:t xml:space="preserve"> </w:t>
      </w:r>
      <w:r>
        <w:rPr>
          <w:rFonts w:hint="eastAsia"/>
        </w:rPr>
        <w:t>экономики</w:t>
      </w:r>
    </w:p>
    <w:p w14:paraId="1596510A" w14:textId="77777777" w:rsidR="00E668E4" w:rsidRDefault="00E668E4" w:rsidP="00E668E4"/>
    <w:p w14:paraId="42AFB743" w14:textId="77777777" w:rsidR="00E668E4" w:rsidRDefault="00E668E4" w:rsidP="00E668E4">
      <w:r>
        <w:rPr>
          <w:rFonts w:hint="eastAsia"/>
        </w:rPr>
        <w:t>ГЛАВА</w:t>
      </w:r>
      <w:r>
        <w:t xml:space="preserve"> 3 </w:t>
      </w:r>
      <w:r>
        <w:rPr>
          <w:rFonts w:hint="eastAsia"/>
        </w:rPr>
        <w:t>МЕЖСЕКТОРНАЯ</w:t>
      </w:r>
      <w:r>
        <w:t xml:space="preserve"> </w:t>
      </w:r>
      <w:r>
        <w:rPr>
          <w:rFonts w:hint="eastAsia"/>
        </w:rPr>
        <w:t>ТРАНСПЛАНТАЦИЯ</w:t>
      </w:r>
      <w:r>
        <w:t xml:space="preserve"> </w:t>
      </w:r>
      <w:r>
        <w:rPr>
          <w:rFonts w:hint="eastAsia"/>
        </w:rPr>
        <w:t>КАК</w:t>
      </w:r>
      <w:r>
        <w:t xml:space="preserve"> </w:t>
      </w:r>
      <w:r>
        <w:rPr>
          <w:rFonts w:hint="eastAsia"/>
        </w:rPr>
        <w:t>ЭФФЕКТИ</w:t>
      </w:r>
      <w:r>
        <w:rPr>
          <w:rFonts w:hint="eastAsia"/>
        </w:rPr>
        <w:lastRenderedPageBreak/>
        <w:t>ВНЫЙ</w:t>
      </w:r>
      <w:r>
        <w:t xml:space="preserve"> </w:t>
      </w:r>
      <w:r>
        <w:rPr>
          <w:rFonts w:hint="eastAsia"/>
        </w:rPr>
        <w:t>ИНСТРУМЕНТ</w:t>
      </w:r>
      <w:r>
        <w:t xml:space="preserve"> </w:t>
      </w:r>
      <w:r>
        <w:rPr>
          <w:rFonts w:hint="eastAsia"/>
        </w:rPr>
        <w:t>РЕФОРМИРОВАНИЯ</w:t>
      </w:r>
      <w:r>
        <w:t xml:space="preserve"> </w:t>
      </w:r>
      <w:r>
        <w:rPr>
          <w:rFonts w:hint="eastAsia"/>
        </w:rPr>
        <w:t>ИНСТИТУТОВ</w:t>
      </w:r>
      <w:r>
        <w:t xml:space="preserve"> </w:t>
      </w:r>
      <w:r>
        <w:rPr>
          <w:rFonts w:hint="eastAsia"/>
        </w:rPr>
        <w:t>НЕФИНАНСОВОГО</w:t>
      </w:r>
      <w:r>
        <w:t xml:space="preserve"> </w:t>
      </w:r>
      <w:r>
        <w:rPr>
          <w:rFonts w:hint="eastAsia"/>
        </w:rPr>
        <w:t>СЕКТОРА</w:t>
      </w:r>
      <w:r>
        <w:t xml:space="preserve"> </w:t>
      </w:r>
      <w:r>
        <w:rPr>
          <w:rFonts w:hint="eastAsia"/>
        </w:rPr>
        <w:t>ЭКОНОМИКИ</w:t>
      </w:r>
      <w:r>
        <w:t xml:space="preserve"> </w:t>
      </w:r>
      <w:r>
        <w:rPr>
          <w:rFonts w:hint="eastAsia"/>
        </w:rPr>
        <w:t>РОССИИ</w:t>
      </w:r>
    </w:p>
    <w:p w14:paraId="6A165BE1" w14:textId="77777777" w:rsidR="00E668E4" w:rsidRDefault="00E668E4" w:rsidP="00E668E4"/>
    <w:p w14:paraId="76CFBF12" w14:textId="77777777" w:rsidR="00E668E4" w:rsidRDefault="00E668E4" w:rsidP="00E668E4">
      <w:r>
        <w:t xml:space="preserve">3.1 </w:t>
      </w:r>
      <w:r>
        <w:rPr>
          <w:rFonts w:hint="eastAsia"/>
        </w:rPr>
        <w:t>Совершенствование</w:t>
      </w:r>
      <w:r>
        <w:t xml:space="preserve"> </w:t>
      </w:r>
      <w:r>
        <w:rPr>
          <w:rFonts w:hint="eastAsia"/>
        </w:rPr>
        <w:t>институтов</w:t>
      </w:r>
      <w:r>
        <w:t xml:space="preserve">, </w:t>
      </w:r>
      <w:r>
        <w:rPr>
          <w:rFonts w:hint="eastAsia"/>
        </w:rPr>
        <w:t>определяющих</w:t>
      </w:r>
      <w:r>
        <w:t xml:space="preserve"> </w:t>
      </w:r>
      <w:r>
        <w:rPr>
          <w:rFonts w:hint="eastAsia"/>
        </w:rPr>
        <w:t>объект</w:t>
      </w:r>
      <w:r>
        <w:t xml:space="preserve"> </w:t>
      </w:r>
      <w:r>
        <w:rPr>
          <w:rFonts w:hint="eastAsia"/>
        </w:rPr>
        <w:t>и</w:t>
      </w:r>
      <w:r>
        <w:t xml:space="preserve"> </w:t>
      </w:r>
      <w:r>
        <w:rPr>
          <w:rFonts w:hint="eastAsia"/>
        </w:rPr>
        <w:t>цели</w:t>
      </w:r>
      <w:r>
        <w:t xml:space="preserve"> </w:t>
      </w:r>
      <w:r>
        <w:rPr>
          <w:rFonts w:hint="eastAsia"/>
        </w:rPr>
        <w:t>регулирования</w:t>
      </w:r>
      <w:r>
        <w:t xml:space="preserve"> </w:t>
      </w:r>
      <w:r>
        <w:rPr>
          <w:rFonts w:hint="eastAsia"/>
        </w:rPr>
        <w:t>реального</w:t>
      </w:r>
      <w:r>
        <w:t xml:space="preserve"> </w:t>
      </w:r>
      <w:r>
        <w:rPr>
          <w:rFonts w:hint="eastAsia"/>
        </w:rPr>
        <w:t>сектора</w:t>
      </w:r>
      <w:r>
        <w:t xml:space="preserve"> </w:t>
      </w:r>
      <w:r>
        <w:rPr>
          <w:rFonts w:hint="eastAsia"/>
        </w:rPr>
        <w:t>экономики</w:t>
      </w:r>
    </w:p>
    <w:p w14:paraId="1AE20ACE" w14:textId="77777777" w:rsidR="00E668E4" w:rsidRDefault="00E668E4" w:rsidP="00E668E4"/>
    <w:p w14:paraId="6CC53EA6" w14:textId="77777777" w:rsidR="00E668E4" w:rsidRDefault="00E668E4" w:rsidP="00E668E4">
      <w:r>
        <w:t xml:space="preserve">3.2 </w:t>
      </w:r>
      <w:r>
        <w:rPr>
          <w:rFonts w:hint="eastAsia"/>
        </w:rPr>
        <w:t>Реформирование</w:t>
      </w:r>
      <w:r>
        <w:t xml:space="preserve"> </w:t>
      </w:r>
      <w:r>
        <w:rPr>
          <w:rFonts w:hint="eastAsia"/>
        </w:rPr>
        <w:t>институтов</w:t>
      </w:r>
      <w:r>
        <w:t xml:space="preserve"> </w:t>
      </w:r>
      <w:r>
        <w:rPr>
          <w:rFonts w:hint="eastAsia"/>
        </w:rPr>
        <w:t>стратегического</w:t>
      </w:r>
      <w:r>
        <w:t xml:space="preserve"> </w:t>
      </w:r>
      <w:r>
        <w:rPr>
          <w:rFonts w:hint="eastAsia"/>
        </w:rPr>
        <w:t>управления</w:t>
      </w:r>
    </w:p>
    <w:p w14:paraId="660160E3" w14:textId="77777777" w:rsidR="00E668E4" w:rsidRDefault="00E668E4" w:rsidP="00E668E4"/>
    <w:p w14:paraId="5DEEC499" w14:textId="77777777" w:rsidR="00E668E4" w:rsidRDefault="00E668E4" w:rsidP="00E668E4">
      <w:r>
        <w:rPr>
          <w:rFonts w:hint="eastAsia"/>
        </w:rPr>
        <w:t>развитием</w:t>
      </w:r>
      <w:r>
        <w:t xml:space="preserve"> </w:t>
      </w:r>
      <w:r>
        <w:rPr>
          <w:rFonts w:hint="eastAsia"/>
        </w:rPr>
        <w:t>реального</w:t>
      </w:r>
      <w:r>
        <w:t xml:space="preserve"> </w:t>
      </w:r>
      <w:r>
        <w:rPr>
          <w:rFonts w:hint="eastAsia"/>
        </w:rPr>
        <w:t>сектора</w:t>
      </w:r>
      <w:r>
        <w:t xml:space="preserve"> </w:t>
      </w:r>
      <w:r>
        <w:rPr>
          <w:rFonts w:hint="eastAsia"/>
        </w:rPr>
        <w:t>экономики</w:t>
      </w:r>
    </w:p>
    <w:p w14:paraId="2BF8FD25" w14:textId="77777777" w:rsidR="00E668E4" w:rsidRDefault="00E668E4" w:rsidP="00E668E4"/>
    <w:p w14:paraId="0A144CEF" w14:textId="77777777" w:rsidR="00E668E4" w:rsidRDefault="00E668E4" w:rsidP="00E668E4">
      <w:r>
        <w:t xml:space="preserve">3.3 </w:t>
      </w:r>
      <w:r>
        <w:rPr>
          <w:rFonts w:hint="eastAsia"/>
        </w:rPr>
        <w:t>Улучшение</w:t>
      </w:r>
      <w:r>
        <w:t xml:space="preserve"> </w:t>
      </w:r>
      <w:r>
        <w:rPr>
          <w:rFonts w:hint="eastAsia"/>
        </w:rPr>
        <w:t>институтов</w:t>
      </w:r>
      <w:r>
        <w:t xml:space="preserve"> </w:t>
      </w:r>
      <w:r>
        <w:rPr>
          <w:rFonts w:hint="eastAsia"/>
        </w:rPr>
        <w:t>методов</w:t>
      </w:r>
      <w:r>
        <w:t xml:space="preserve"> </w:t>
      </w:r>
      <w:r>
        <w:rPr>
          <w:rFonts w:hint="eastAsia"/>
        </w:rPr>
        <w:t>управления</w:t>
      </w:r>
      <w:r>
        <w:t xml:space="preserve"> </w:t>
      </w:r>
      <w:r>
        <w:rPr>
          <w:rFonts w:hint="eastAsia"/>
        </w:rPr>
        <w:t>реальным</w:t>
      </w:r>
      <w:r>
        <w:t xml:space="preserve"> </w:t>
      </w:r>
      <w:r>
        <w:rPr>
          <w:rFonts w:hint="eastAsia"/>
        </w:rPr>
        <w:t>сектором</w:t>
      </w:r>
      <w:r>
        <w:t xml:space="preserve"> </w:t>
      </w:r>
      <w:r>
        <w:rPr>
          <w:rFonts w:hint="eastAsia"/>
        </w:rPr>
        <w:t>экономики</w:t>
      </w:r>
    </w:p>
    <w:p w14:paraId="47D83428" w14:textId="77777777" w:rsidR="00E668E4" w:rsidRDefault="00E668E4" w:rsidP="00E668E4"/>
    <w:p w14:paraId="4C55B95F" w14:textId="77777777" w:rsidR="00E668E4" w:rsidRDefault="00E668E4" w:rsidP="00E668E4">
      <w:r>
        <w:rPr>
          <w:rFonts w:hint="eastAsia"/>
        </w:rPr>
        <w:t>ЗАКЛЮЧЕНИЕ</w:t>
      </w:r>
    </w:p>
    <w:p w14:paraId="0FB55F5C" w14:textId="77777777" w:rsidR="00E668E4" w:rsidRDefault="00E668E4" w:rsidP="00E668E4"/>
    <w:p w14:paraId="325E72D2" w14:textId="3C180AD6" w:rsidR="00E668E4" w:rsidRPr="00E668E4" w:rsidRDefault="00E668E4" w:rsidP="00E668E4">
      <w:r>
        <w:rPr>
          <w:rFonts w:hint="eastAsia"/>
        </w:rPr>
        <w:t>СПИСОК</w:t>
      </w:r>
      <w:r>
        <w:t xml:space="preserve"> </w:t>
      </w:r>
      <w:r>
        <w:rPr>
          <w:rFonts w:hint="eastAsia"/>
        </w:rPr>
        <w:t>ЛИТЕРАТУРЫ</w:t>
      </w:r>
    </w:p>
    <w:sectPr w:rsidR="00E668E4" w:rsidRPr="00E668E4" w:rsidSect="00287A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6C18" w14:textId="77777777" w:rsidR="00287AB5" w:rsidRDefault="00287AB5">
      <w:pPr>
        <w:spacing w:after="0" w:line="240" w:lineRule="auto"/>
      </w:pPr>
      <w:r>
        <w:separator/>
      </w:r>
    </w:p>
  </w:endnote>
  <w:endnote w:type="continuationSeparator" w:id="0">
    <w:p w14:paraId="355F3A89" w14:textId="77777777" w:rsidR="00287AB5" w:rsidRDefault="0028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6B9C9" w14:textId="77777777" w:rsidR="00287AB5" w:rsidRDefault="00287AB5"/>
    <w:p w14:paraId="5F8236EC" w14:textId="77777777" w:rsidR="00287AB5" w:rsidRDefault="00287AB5"/>
    <w:p w14:paraId="2181F2F3" w14:textId="77777777" w:rsidR="00287AB5" w:rsidRDefault="00287AB5"/>
    <w:p w14:paraId="11520762" w14:textId="77777777" w:rsidR="00287AB5" w:rsidRDefault="00287AB5"/>
    <w:p w14:paraId="12F1E96F" w14:textId="77777777" w:rsidR="00287AB5" w:rsidRDefault="00287AB5"/>
    <w:p w14:paraId="65950EF4" w14:textId="77777777" w:rsidR="00287AB5" w:rsidRDefault="00287AB5"/>
    <w:p w14:paraId="226B995C" w14:textId="77777777" w:rsidR="00287AB5" w:rsidRDefault="00287A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3D5CA" wp14:editId="15BDA4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6787" w14:textId="77777777" w:rsidR="00287AB5" w:rsidRDefault="00287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3D5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E56787" w14:textId="77777777" w:rsidR="00287AB5" w:rsidRDefault="00287A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7156C" w14:textId="77777777" w:rsidR="00287AB5" w:rsidRDefault="00287AB5"/>
    <w:p w14:paraId="002D9027" w14:textId="77777777" w:rsidR="00287AB5" w:rsidRDefault="00287AB5"/>
    <w:p w14:paraId="6EFFD952" w14:textId="77777777" w:rsidR="00287AB5" w:rsidRDefault="00287A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679D58" wp14:editId="4D0C0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B8E9" w14:textId="77777777" w:rsidR="00287AB5" w:rsidRDefault="00287AB5"/>
                          <w:p w14:paraId="20CC899B" w14:textId="77777777" w:rsidR="00287AB5" w:rsidRDefault="00287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79D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92B8E9" w14:textId="77777777" w:rsidR="00287AB5" w:rsidRDefault="00287AB5"/>
                    <w:p w14:paraId="20CC899B" w14:textId="77777777" w:rsidR="00287AB5" w:rsidRDefault="00287A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40FE9F" w14:textId="77777777" w:rsidR="00287AB5" w:rsidRDefault="00287AB5"/>
    <w:p w14:paraId="20750E47" w14:textId="77777777" w:rsidR="00287AB5" w:rsidRDefault="00287AB5">
      <w:pPr>
        <w:rPr>
          <w:sz w:val="2"/>
          <w:szCs w:val="2"/>
        </w:rPr>
      </w:pPr>
    </w:p>
    <w:p w14:paraId="45B17E94" w14:textId="77777777" w:rsidR="00287AB5" w:rsidRDefault="00287AB5"/>
    <w:p w14:paraId="4551C3DD" w14:textId="77777777" w:rsidR="00287AB5" w:rsidRDefault="00287AB5">
      <w:pPr>
        <w:spacing w:after="0" w:line="240" w:lineRule="auto"/>
      </w:pPr>
    </w:p>
  </w:footnote>
  <w:footnote w:type="continuationSeparator" w:id="0">
    <w:p w14:paraId="4027C882" w14:textId="77777777" w:rsidR="00287AB5" w:rsidRDefault="0028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B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17078</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2710</cp:revision>
  <cp:lastPrinted>2009-02-06T05:36:00Z</cp:lastPrinted>
  <dcterms:created xsi:type="dcterms:W3CDTF">2024-04-09T10:20:00Z</dcterms:created>
  <dcterms:modified xsi:type="dcterms:W3CDTF">2024-04-30T09:25:00Z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