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FDCA" w14:textId="5796F044" w:rsidR="005B23CB" w:rsidRDefault="00687CC2" w:rsidP="00687CC2">
      <w:r w:rsidRPr="00687CC2">
        <w:rPr>
          <w:rFonts w:hint="eastAsia"/>
        </w:rPr>
        <w:t>Ашурбекова</w:t>
      </w:r>
      <w:r w:rsidRPr="00687CC2">
        <w:t xml:space="preserve"> </w:t>
      </w:r>
      <w:r w:rsidRPr="00687CC2">
        <w:rPr>
          <w:rFonts w:hint="eastAsia"/>
        </w:rPr>
        <w:t>Альбина</w:t>
      </w:r>
      <w:r w:rsidRPr="00687CC2">
        <w:t xml:space="preserve"> </w:t>
      </w:r>
      <w:r w:rsidRPr="00687CC2">
        <w:rPr>
          <w:rFonts w:hint="eastAsia"/>
        </w:rPr>
        <w:t>Ашурбековна</w:t>
      </w:r>
      <w:r>
        <w:t xml:space="preserve"> </w:t>
      </w:r>
      <w:r w:rsidRPr="00687CC2">
        <w:rPr>
          <w:rFonts w:hint="eastAsia"/>
        </w:rPr>
        <w:t>Правовые</w:t>
      </w:r>
      <w:r w:rsidRPr="00687CC2">
        <w:t xml:space="preserve"> </w:t>
      </w:r>
      <w:r w:rsidRPr="00687CC2">
        <w:rPr>
          <w:rFonts w:hint="eastAsia"/>
        </w:rPr>
        <w:t>традиции</w:t>
      </w:r>
      <w:r w:rsidRPr="00687CC2">
        <w:t xml:space="preserve"> </w:t>
      </w:r>
      <w:r w:rsidRPr="00687CC2">
        <w:rPr>
          <w:rFonts w:hint="eastAsia"/>
        </w:rPr>
        <w:t>в</w:t>
      </w:r>
      <w:r w:rsidRPr="00687CC2">
        <w:t xml:space="preserve"> </w:t>
      </w:r>
      <w:r w:rsidRPr="00687CC2">
        <w:rPr>
          <w:rFonts w:hint="eastAsia"/>
        </w:rPr>
        <w:t>сфере</w:t>
      </w:r>
      <w:r w:rsidRPr="00687CC2">
        <w:t xml:space="preserve"> </w:t>
      </w:r>
      <w:r w:rsidRPr="00687CC2">
        <w:rPr>
          <w:rFonts w:hint="eastAsia"/>
        </w:rPr>
        <w:t>брачно</w:t>
      </w:r>
      <w:r w:rsidRPr="00687CC2">
        <w:t>-</w:t>
      </w:r>
      <w:r w:rsidRPr="00687CC2">
        <w:rPr>
          <w:rFonts w:hint="eastAsia"/>
        </w:rPr>
        <w:t>семейных</w:t>
      </w:r>
      <w:r w:rsidRPr="00687CC2">
        <w:t xml:space="preserve"> </w:t>
      </w:r>
      <w:r w:rsidRPr="00687CC2">
        <w:rPr>
          <w:rFonts w:hint="eastAsia"/>
        </w:rPr>
        <w:t>отношений</w:t>
      </w:r>
      <w:r w:rsidRPr="00687CC2">
        <w:t xml:space="preserve"> </w:t>
      </w:r>
      <w:r w:rsidRPr="00687CC2">
        <w:rPr>
          <w:rFonts w:hint="eastAsia"/>
        </w:rPr>
        <w:t>мусульманских</w:t>
      </w:r>
      <w:r w:rsidRPr="00687CC2">
        <w:t xml:space="preserve"> </w:t>
      </w:r>
      <w:r w:rsidRPr="00687CC2">
        <w:rPr>
          <w:rFonts w:hint="eastAsia"/>
        </w:rPr>
        <w:t>народов</w:t>
      </w:r>
      <w:r w:rsidRPr="00687CC2">
        <w:t xml:space="preserve"> </w:t>
      </w:r>
      <w:r w:rsidRPr="00687CC2">
        <w:rPr>
          <w:rFonts w:hint="eastAsia"/>
        </w:rPr>
        <w:t>Российской</w:t>
      </w:r>
      <w:r w:rsidRPr="00687CC2">
        <w:t xml:space="preserve"> </w:t>
      </w:r>
      <w:r w:rsidRPr="00687CC2">
        <w:rPr>
          <w:rFonts w:hint="eastAsia"/>
        </w:rPr>
        <w:t>империи</w:t>
      </w:r>
    </w:p>
    <w:p w14:paraId="0B5435BB" w14:textId="77777777" w:rsidR="00687CC2" w:rsidRDefault="00687CC2" w:rsidP="00687CC2">
      <w:r>
        <w:rPr>
          <w:rFonts w:hint="eastAsia"/>
        </w:rPr>
        <w:t>ОГЛАВЛЕНИЕ</w:t>
      </w:r>
      <w:r>
        <w:t xml:space="preserve"> </w:t>
      </w:r>
      <w:r>
        <w:rPr>
          <w:rFonts w:hint="eastAsia"/>
        </w:rPr>
        <w:t>ДИССЕРТАЦИИ</w:t>
      </w:r>
    </w:p>
    <w:p w14:paraId="389E104A" w14:textId="77777777" w:rsidR="00687CC2" w:rsidRDefault="00687CC2" w:rsidP="00687CC2">
      <w:r>
        <w:rPr>
          <w:rFonts w:hint="eastAsia"/>
        </w:rPr>
        <w:t>кандидат</w:t>
      </w:r>
      <w:r>
        <w:t xml:space="preserve"> </w:t>
      </w:r>
      <w:r>
        <w:rPr>
          <w:rFonts w:hint="eastAsia"/>
        </w:rPr>
        <w:t>наук</w:t>
      </w:r>
      <w:r>
        <w:t xml:space="preserve"> </w:t>
      </w:r>
      <w:r>
        <w:rPr>
          <w:rFonts w:hint="eastAsia"/>
        </w:rPr>
        <w:t>Ашурбекова</w:t>
      </w:r>
      <w:r>
        <w:t xml:space="preserve"> </w:t>
      </w:r>
      <w:r>
        <w:rPr>
          <w:rFonts w:hint="eastAsia"/>
        </w:rPr>
        <w:t>Альбина</w:t>
      </w:r>
      <w:r>
        <w:t xml:space="preserve"> </w:t>
      </w:r>
      <w:r>
        <w:rPr>
          <w:rFonts w:hint="eastAsia"/>
        </w:rPr>
        <w:t>Ашурбековна</w:t>
      </w:r>
    </w:p>
    <w:p w14:paraId="22E3BA0E" w14:textId="77777777" w:rsidR="00687CC2" w:rsidRDefault="00687CC2" w:rsidP="00687CC2">
      <w:r>
        <w:rPr>
          <w:rFonts w:hint="eastAsia"/>
        </w:rPr>
        <w:t>ВВЕДЕНИЕ</w:t>
      </w:r>
    </w:p>
    <w:p w14:paraId="15657664" w14:textId="77777777" w:rsidR="00687CC2" w:rsidRDefault="00687CC2" w:rsidP="00687CC2"/>
    <w:p w14:paraId="707BA2DB" w14:textId="77777777" w:rsidR="00687CC2" w:rsidRDefault="00687CC2" w:rsidP="00687CC2">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p>
    <w:p w14:paraId="5223A52B" w14:textId="77777777" w:rsidR="00687CC2" w:rsidRDefault="00687CC2" w:rsidP="00687CC2"/>
    <w:p w14:paraId="3C8434F8" w14:textId="77777777" w:rsidR="00687CC2" w:rsidRDefault="00687CC2" w:rsidP="00687CC2">
      <w:r>
        <w:rPr>
          <w:rFonts w:hint="eastAsia"/>
        </w:rPr>
        <w:t>ФОРМИРОВАНИЯ</w:t>
      </w:r>
      <w:r>
        <w:t xml:space="preserve"> </w:t>
      </w:r>
      <w:r>
        <w:rPr>
          <w:rFonts w:hint="eastAsia"/>
        </w:rPr>
        <w:t>ОБЫЧНОГО</w:t>
      </w:r>
      <w:r>
        <w:t xml:space="preserve"> </w:t>
      </w:r>
      <w:r>
        <w:rPr>
          <w:rFonts w:hint="eastAsia"/>
        </w:rPr>
        <w:t>СЕМЕЙНОГО</w:t>
      </w:r>
      <w:r>
        <w:t xml:space="preserve"> </w:t>
      </w:r>
      <w:r>
        <w:rPr>
          <w:rFonts w:hint="eastAsia"/>
        </w:rPr>
        <w:t>ПРАВА</w:t>
      </w:r>
    </w:p>
    <w:p w14:paraId="36F0D979" w14:textId="77777777" w:rsidR="00687CC2" w:rsidRDefault="00687CC2" w:rsidP="00687CC2"/>
    <w:p w14:paraId="50D3C675" w14:textId="77777777" w:rsidR="00687CC2" w:rsidRDefault="00687CC2" w:rsidP="00687CC2">
      <w:r>
        <w:rPr>
          <w:rFonts w:hint="eastAsia"/>
        </w:rPr>
        <w:t>ПОД</w:t>
      </w:r>
      <w:r>
        <w:t xml:space="preserve"> </w:t>
      </w:r>
      <w:r>
        <w:rPr>
          <w:rFonts w:hint="eastAsia"/>
        </w:rPr>
        <w:t>ВЛИЯНИЕМ</w:t>
      </w:r>
      <w:r>
        <w:t xml:space="preserve"> </w:t>
      </w:r>
      <w:r>
        <w:rPr>
          <w:rFonts w:hint="eastAsia"/>
        </w:rPr>
        <w:t>МУСУЛЬМАНСКИХ</w:t>
      </w:r>
      <w:r>
        <w:t xml:space="preserve"> </w:t>
      </w:r>
      <w:r>
        <w:rPr>
          <w:rFonts w:hint="eastAsia"/>
        </w:rPr>
        <w:t>ПРАВОВЫХ</w:t>
      </w:r>
      <w:r>
        <w:t xml:space="preserve"> </w:t>
      </w:r>
      <w:r>
        <w:rPr>
          <w:rFonts w:hint="eastAsia"/>
        </w:rPr>
        <w:t>ТРАДИЦИЙ</w:t>
      </w:r>
    </w:p>
    <w:p w14:paraId="677145A0" w14:textId="77777777" w:rsidR="00687CC2" w:rsidRDefault="00687CC2" w:rsidP="00687CC2"/>
    <w:p w14:paraId="7F890421" w14:textId="77777777" w:rsidR="00687CC2" w:rsidRDefault="00687CC2" w:rsidP="00687CC2">
      <w:r>
        <w:rPr>
          <w:rFonts w:hint="eastAsia"/>
        </w:rPr>
        <w:t>У</w:t>
      </w:r>
      <w:r>
        <w:t xml:space="preserve"> </w:t>
      </w:r>
      <w:r>
        <w:rPr>
          <w:rFonts w:hint="eastAsia"/>
        </w:rPr>
        <w:t>НАРОДОВ</w:t>
      </w:r>
      <w:r>
        <w:t xml:space="preserve"> </w:t>
      </w:r>
      <w:r>
        <w:rPr>
          <w:rFonts w:hint="eastAsia"/>
        </w:rPr>
        <w:t>РОССИЙСКОЙ</w:t>
      </w:r>
      <w:r>
        <w:t xml:space="preserve"> </w:t>
      </w:r>
      <w:r>
        <w:rPr>
          <w:rFonts w:hint="eastAsia"/>
        </w:rPr>
        <w:t>ИМПЕРИИ</w:t>
      </w:r>
      <w:r>
        <w:t xml:space="preserve"> XIX - </w:t>
      </w:r>
      <w:r>
        <w:rPr>
          <w:rFonts w:hint="eastAsia"/>
        </w:rPr>
        <w:t>НАЧАЛА</w:t>
      </w:r>
      <w:r>
        <w:t xml:space="preserve"> </w:t>
      </w:r>
      <w:r>
        <w:rPr>
          <w:rFonts w:hint="eastAsia"/>
        </w:rPr>
        <w:t>ХХ</w:t>
      </w:r>
      <w:r>
        <w:t xml:space="preserve"> </w:t>
      </w:r>
      <w:r>
        <w:rPr>
          <w:rFonts w:hint="eastAsia"/>
        </w:rPr>
        <w:t>ВВ</w:t>
      </w:r>
    </w:p>
    <w:p w14:paraId="4670739A" w14:textId="77777777" w:rsidR="00687CC2" w:rsidRDefault="00687CC2" w:rsidP="00687CC2"/>
    <w:p w14:paraId="630FC079" w14:textId="77777777" w:rsidR="00687CC2" w:rsidRDefault="00687CC2" w:rsidP="00687CC2">
      <w:r>
        <w:t xml:space="preserve">1. </w:t>
      </w:r>
      <w:r>
        <w:rPr>
          <w:rFonts w:hint="eastAsia"/>
        </w:rPr>
        <w:t>Понятие</w:t>
      </w:r>
      <w:r>
        <w:t xml:space="preserve"> </w:t>
      </w:r>
      <w:r>
        <w:rPr>
          <w:rFonts w:hint="eastAsia"/>
        </w:rPr>
        <w:t>обычного</w:t>
      </w:r>
      <w:r>
        <w:t xml:space="preserve"> </w:t>
      </w:r>
      <w:r>
        <w:rPr>
          <w:rFonts w:hint="eastAsia"/>
        </w:rPr>
        <w:t>права</w:t>
      </w:r>
      <w:r>
        <w:t xml:space="preserve">, </w:t>
      </w:r>
      <w:r>
        <w:rPr>
          <w:rFonts w:hint="eastAsia"/>
        </w:rPr>
        <w:t>правового</w:t>
      </w:r>
      <w:r>
        <w:t xml:space="preserve"> </w:t>
      </w:r>
      <w:r>
        <w:rPr>
          <w:rFonts w:hint="eastAsia"/>
        </w:rPr>
        <w:t>обычая</w:t>
      </w:r>
      <w:r>
        <w:t xml:space="preserve"> </w:t>
      </w:r>
      <w:r>
        <w:rPr>
          <w:rFonts w:hint="eastAsia"/>
        </w:rPr>
        <w:t>и</w:t>
      </w:r>
      <w:r>
        <w:t xml:space="preserve"> </w:t>
      </w:r>
      <w:r>
        <w:rPr>
          <w:rFonts w:hint="eastAsia"/>
        </w:rPr>
        <w:t>правовой</w:t>
      </w:r>
      <w:r>
        <w:t xml:space="preserve"> </w:t>
      </w:r>
      <w:r>
        <w:rPr>
          <w:rFonts w:hint="eastAsia"/>
        </w:rPr>
        <w:t>традиции</w:t>
      </w:r>
    </w:p>
    <w:p w14:paraId="6E57C084" w14:textId="77777777" w:rsidR="00687CC2" w:rsidRDefault="00687CC2" w:rsidP="00687CC2"/>
    <w:p w14:paraId="37816AA2" w14:textId="77777777" w:rsidR="00687CC2" w:rsidRDefault="00687CC2" w:rsidP="00687CC2">
      <w:r>
        <w:rPr>
          <w:rFonts w:hint="eastAsia"/>
        </w:rPr>
        <w:t>в</w:t>
      </w:r>
      <w:r>
        <w:t xml:space="preserve"> </w:t>
      </w:r>
      <w:r>
        <w:rPr>
          <w:rFonts w:hint="eastAsia"/>
        </w:rPr>
        <w:t>отечественной</w:t>
      </w:r>
      <w:r>
        <w:t xml:space="preserve"> </w:t>
      </w:r>
      <w:r>
        <w:rPr>
          <w:rFonts w:hint="eastAsia"/>
        </w:rPr>
        <w:t>правовой</w:t>
      </w:r>
      <w:r>
        <w:t xml:space="preserve"> </w:t>
      </w:r>
      <w:r>
        <w:rPr>
          <w:rFonts w:hint="eastAsia"/>
        </w:rPr>
        <w:t>доктрине</w:t>
      </w:r>
    </w:p>
    <w:p w14:paraId="7AE4AB3B" w14:textId="77777777" w:rsidR="00687CC2" w:rsidRDefault="00687CC2" w:rsidP="00687CC2"/>
    <w:p w14:paraId="3189E33B" w14:textId="77777777" w:rsidR="00687CC2" w:rsidRDefault="00687CC2" w:rsidP="00687CC2">
      <w:r>
        <w:t xml:space="preserve">2. </w:t>
      </w:r>
      <w:r>
        <w:rPr>
          <w:rFonts w:hint="eastAsia"/>
        </w:rPr>
        <w:t>Специфика</w:t>
      </w:r>
      <w:r>
        <w:t xml:space="preserve"> </w:t>
      </w:r>
      <w:r>
        <w:rPr>
          <w:rFonts w:hint="eastAsia"/>
        </w:rPr>
        <w:t>соотношения</w:t>
      </w:r>
      <w:r>
        <w:t xml:space="preserve"> </w:t>
      </w:r>
      <w:r>
        <w:rPr>
          <w:rFonts w:hint="eastAsia"/>
        </w:rPr>
        <w:t>и</w:t>
      </w:r>
      <w:r>
        <w:t xml:space="preserve"> </w:t>
      </w:r>
      <w:r>
        <w:rPr>
          <w:rFonts w:hint="eastAsia"/>
        </w:rPr>
        <w:t>взаимодействия</w:t>
      </w:r>
      <w:r>
        <w:t xml:space="preserve"> </w:t>
      </w:r>
      <w:r>
        <w:rPr>
          <w:rFonts w:hint="eastAsia"/>
        </w:rPr>
        <w:t>адата</w:t>
      </w:r>
      <w:r>
        <w:t xml:space="preserve"> (</w:t>
      </w:r>
      <w:r>
        <w:rPr>
          <w:rFonts w:hint="eastAsia"/>
        </w:rPr>
        <w:t>обычного</w:t>
      </w:r>
      <w:r>
        <w:t xml:space="preserve"> </w:t>
      </w:r>
      <w:r>
        <w:rPr>
          <w:rFonts w:hint="eastAsia"/>
        </w:rPr>
        <w:t>права</w:t>
      </w:r>
      <w:r>
        <w:t xml:space="preserve">) </w:t>
      </w:r>
      <w:r>
        <w:rPr>
          <w:rFonts w:hint="eastAsia"/>
        </w:rPr>
        <w:t>и</w:t>
      </w:r>
      <w:r>
        <w:t xml:space="preserve"> </w:t>
      </w:r>
      <w:r>
        <w:rPr>
          <w:rFonts w:hint="eastAsia"/>
        </w:rPr>
        <w:t>шариата</w:t>
      </w:r>
      <w:r>
        <w:t xml:space="preserve"> </w:t>
      </w:r>
      <w:r>
        <w:rPr>
          <w:rFonts w:hint="eastAsia"/>
        </w:rPr>
        <w:t>как</w:t>
      </w:r>
      <w:r>
        <w:t xml:space="preserve"> </w:t>
      </w:r>
      <w:r>
        <w:rPr>
          <w:rFonts w:hint="eastAsia"/>
        </w:rPr>
        <w:t>основных</w:t>
      </w:r>
      <w:r>
        <w:t xml:space="preserve"> </w:t>
      </w:r>
      <w:r>
        <w:rPr>
          <w:rFonts w:hint="eastAsia"/>
        </w:rPr>
        <w:t>источников</w:t>
      </w:r>
      <w:r>
        <w:t xml:space="preserve"> </w:t>
      </w:r>
      <w:r>
        <w:rPr>
          <w:rFonts w:hint="eastAsia"/>
        </w:rPr>
        <w:t>правового</w:t>
      </w:r>
      <w:r>
        <w:t xml:space="preserve"> </w:t>
      </w:r>
      <w:r>
        <w:rPr>
          <w:rFonts w:hint="eastAsia"/>
        </w:rPr>
        <w:t>регулирования</w:t>
      </w:r>
      <w:r>
        <w:t xml:space="preserve"> </w:t>
      </w:r>
      <w:r>
        <w:rPr>
          <w:rFonts w:hint="eastAsia"/>
        </w:rPr>
        <w:t>отношений</w:t>
      </w:r>
      <w:r>
        <w:t xml:space="preserve"> </w:t>
      </w:r>
      <w:r>
        <w:rPr>
          <w:rFonts w:hint="eastAsia"/>
        </w:rPr>
        <w:t>у</w:t>
      </w:r>
      <w:r>
        <w:t xml:space="preserve"> </w:t>
      </w:r>
      <w:r>
        <w:rPr>
          <w:rFonts w:hint="eastAsia"/>
        </w:rPr>
        <w:t>мусульман</w:t>
      </w:r>
      <w:r>
        <w:t xml:space="preserve"> </w:t>
      </w:r>
      <w:r>
        <w:rPr>
          <w:rFonts w:hint="eastAsia"/>
        </w:rPr>
        <w:t>в</w:t>
      </w:r>
      <w:r>
        <w:t xml:space="preserve"> </w:t>
      </w:r>
      <w:r>
        <w:rPr>
          <w:rFonts w:hint="eastAsia"/>
        </w:rPr>
        <w:t>Российской</w:t>
      </w:r>
      <w:r>
        <w:t xml:space="preserve"> </w:t>
      </w:r>
      <w:r>
        <w:rPr>
          <w:rFonts w:hint="eastAsia"/>
        </w:rPr>
        <w:t>империи</w:t>
      </w:r>
    </w:p>
    <w:p w14:paraId="11DF1E63" w14:textId="77777777" w:rsidR="00687CC2" w:rsidRDefault="00687CC2" w:rsidP="00687CC2"/>
    <w:p w14:paraId="379D682C" w14:textId="77777777" w:rsidR="00687CC2" w:rsidRDefault="00687CC2" w:rsidP="00687CC2">
      <w:r>
        <w:rPr>
          <w:rFonts w:hint="eastAsia"/>
        </w:rPr>
        <w:t>Глава</w:t>
      </w:r>
      <w:r>
        <w:t xml:space="preserve"> 2. </w:t>
      </w:r>
      <w:r>
        <w:rPr>
          <w:rFonts w:hint="eastAsia"/>
        </w:rPr>
        <w:t>ФОРМИРОВАНИЕ</w:t>
      </w:r>
      <w:r>
        <w:t xml:space="preserve"> </w:t>
      </w:r>
      <w:r>
        <w:rPr>
          <w:rFonts w:hint="eastAsia"/>
        </w:rPr>
        <w:t>СИСТЕМЫ</w:t>
      </w:r>
      <w:r>
        <w:t xml:space="preserve"> </w:t>
      </w:r>
      <w:r>
        <w:rPr>
          <w:rFonts w:hint="eastAsia"/>
        </w:rPr>
        <w:t>СОЦИАЛЬНОГО</w:t>
      </w:r>
      <w:r>
        <w:t xml:space="preserve"> (</w:t>
      </w:r>
      <w:r>
        <w:rPr>
          <w:rFonts w:hint="eastAsia"/>
        </w:rPr>
        <w:t>ПРАВОВОГО</w:t>
      </w:r>
      <w:r>
        <w:t xml:space="preserve">) </w:t>
      </w:r>
      <w:r>
        <w:rPr>
          <w:rFonts w:hint="eastAsia"/>
        </w:rPr>
        <w:t>РЕГУЛИРОВАНИЯ</w:t>
      </w:r>
      <w:r>
        <w:t xml:space="preserve"> </w:t>
      </w:r>
      <w:r>
        <w:rPr>
          <w:rFonts w:hint="eastAsia"/>
        </w:rPr>
        <w:t>БРАЧНО</w:t>
      </w:r>
      <w:r>
        <w:t>-</w:t>
      </w:r>
      <w:r>
        <w:rPr>
          <w:rFonts w:hint="eastAsia"/>
        </w:rPr>
        <w:t>СЕМЕЙНЫХ</w:t>
      </w:r>
      <w:r>
        <w:t xml:space="preserve"> </w:t>
      </w:r>
      <w:r>
        <w:rPr>
          <w:rFonts w:hint="eastAsia"/>
        </w:rPr>
        <w:t>ОТНОШЕНИЙ</w:t>
      </w:r>
      <w:r>
        <w:t xml:space="preserve"> </w:t>
      </w:r>
      <w:r>
        <w:rPr>
          <w:rFonts w:hint="eastAsia"/>
        </w:rPr>
        <w:t>У</w:t>
      </w:r>
      <w:r>
        <w:t xml:space="preserve"> </w:t>
      </w:r>
      <w:r>
        <w:rPr>
          <w:rFonts w:hint="eastAsia"/>
        </w:rPr>
        <w:t>ГОРЦЕВ</w:t>
      </w:r>
      <w:r>
        <w:t xml:space="preserve"> </w:t>
      </w:r>
      <w:r>
        <w:rPr>
          <w:rFonts w:hint="eastAsia"/>
        </w:rPr>
        <w:t>СЕВЕРНОГО</w:t>
      </w:r>
      <w:r>
        <w:t xml:space="preserve"> </w:t>
      </w:r>
      <w:r>
        <w:rPr>
          <w:rFonts w:hint="eastAsia"/>
        </w:rPr>
        <w:t>КАВКАЗА</w:t>
      </w:r>
      <w:r>
        <w:t xml:space="preserve"> </w:t>
      </w:r>
      <w:r>
        <w:rPr>
          <w:rFonts w:hint="eastAsia"/>
        </w:rPr>
        <w:t>И</w:t>
      </w:r>
      <w:r>
        <w:t xml:space="preserve"> </w:t>
      </w:r>
      <w:r>
        <w:rPr>
          <w:rFonts w:hint="eastAsia"/>
        </w:rPr>
        <w:t>ИНЫХ</w:t>
      </w:r>
      <w:r>
        <w:t xml:space="preserve"> </w:t>
      </w:r>
      <w:r>
        <w:rPr>
          <w:rFonts w:hint="eastAsia"/>
        </w:rPr>
        <w:t>МУСУЛЬМАН</w:t>
      </w:r>
      <w:r>
        <w:t xml:space="preserve"> </w:t>
      </w:r>
      <w:r>
        <w:rPr>
          <w:rFonts w:hint="eastAsia"/>
        </w:rPr>
        <w:t>В</w:t>
      </w:r>
      <w:r>
        <w:t xml:space="preserve"> </w:t>
      </w:r>
      <w:r>
        <w:rPr>
          <w:rFonts w:hint="eastAsia"/>
        </w:rPr>
        <w:t>РОССИЙСКОЙ</w:t>
      </w:r>
      <w:r>
        <w:t xml:space="preserve"> </w:t>
      </w:r>
      <w:r>
        <w:rPr>
          <w:rFonts w:hint="eastAsia"/>
        </w:rPr>
        <w:t>ИМПЕРИИ</w:t>
      </w:r>
      <w:r>
        <w:t xml:space="preserve"> </w:t>
      </w:r>
      <w:r>
        <w:rPr>
          <w:rFonts w:hint="eastAsia"/>
        </w:rPr>
        <w:t>ДО</w:t>
      </w:r>
      <w:r>
        <w:t xml:space="preserve"> </w:t>
      </w:r>
      <w:r>
        <w:rPr>
          <w:rFonts w:hint="eastAsia"/>
        </w:rPr>
        <w:t>СЕРЕДИНЫ</w:t>
      </w:r>
      <w:r>
        <w:t xml:space="preserve"> XIX </w:t>
      </w:r>
      <w:r>
        <w:rPr>
          <w:rFonts w:hint="eastAsia"/>
        </w:rPr>
        <w:t>В</w:t>
      </w:r>
    </w:p>
    <w:p w14:paraId="2CB24045" w14:textId="77777777" w:rsidR="00687CC2" w:rsidRDefault="00687CC2" w:rsidP="00687CC2"/>
    <w:p w14:paraId="4D585A34" w14:textId="77777777" w:rsidR="00687CC2" w:rsidRDefault="00687CC2" w:rsidP="00687CC2">
      <w:r>
        <w:t xml:space="preserve">1. </w:t>
      </w:r>
      <w:r>
        <w:rPr>
          <w:rFonts w:hint="eastAsia"/>
        </w:rPr>
        <w:t>Исторические</w:t>
      </w:r>
      <w:r>
        <w:t xml:space="preserve"> </w:t>
      </w:r>
      <w:r>
        <w:rPr>
          <w:rFonts w:hint="eastAsia"/>
        </w:rPr>
        <w:t>предпосылки</w:t>
      </w:r>
      <w:r>
        <w:t xml:space="preserve"> </w:t>
      </w:r>
      <w:r>
        <w:rPr>
          <w:rFonts w:hint="eastAsia"/>
        </w:rPr>
        <w:t>и</w:t>
      </w:r>
      <w:r>
        <w:t xml:space="preserve"> </w:t>
      </w:r>
      <w:r>
        <w:rPr>
          <w:rFonts w:hint="eastAsia"/>
        </w:rPr>
        <w:t>специфика</w:t>
      </w:r>
      <w:r>
        <w:t xml:space="preserve"> </w:t>
      </w:r>
      <w:r>
        <w:rPr>
          <w:rFonts w:hint="eastAsia"/>
        </w:rPr>
        <w:t>становления</w:t>
      </w:r>
      <w:r>
        <w:t xml:space="preserve"> </w:t>
      </w:r>
      <w:r>
        <w:rPr>
          <w:rFonts w:hint="eastAsia"/>
        </w:rPr>
        <w:t>традиции</w:t>
      </w:r>
      <w:r>
        <w:t xml:space="preserve"> </w:t>
      </w:r>
      <w:r>
        <w:rPr>
          <w:rFonts w:hint="eastAsia"/>
        </w:rPr>
        <w:t>социального</w:t>
      </w:r>
      <w:r>
        <w:t xml:space="preserve"> (</w:t>
      </w:r>
      <w:r>
        <w:rPr>
          <w:rFonts w:hint="eastAsia"/>
        </w:rPr>
        <w:t>правового</w:t>
      </w:r>
      <w:r>
        <w:t xml:space="preserve">) </w:t>
      </w:r>
      <w:r>
        <w:rPr>
          <w:rFonts w:hint="eastAsia"/>
        </w:rPr>
        <w:t>регулирования</w:t>
      </w:r>
      <w:r>
        <w:t xml:space="preserve"> </w:t>
      </w:r>
      <w:r>
        <w:rPr>
          <w:rFonts w:hint="eastAsia"/>
        </w:rPr>
        <w:t>брачно</w:t>
      </w:r>
      <w:r>
        <w:t>-</w:t>
      </w:r>
      <w:r>
        <w:rPr>
          <w:rFonts w:hint="eastAsia"/>
        </w:rPr>
        <w:t>семейных</w:t>
      </w:r>
    </w:p>
    <w:p w14:paraId="51894D23" w14:textId="77777777" w:rsidR="00687CC2" w:rsidRDefault="00687CC2" w:rsidP="00687CC2"/>
    <w:p w14:paraId="1B612629" w14:textId="77777777" w:rsidR="00687CC2" w:rsidRDefault="00687CC2" w:rsidP="00687CC2">
      <w:r>
        <w:rPr>
          <w:rFonts w:hint="eastAsia"/>
        </w:rPr>
        <w:t>отношений</w:t>
      </w:r>
      <w:r>
        <w:t xml:space="preserve"> </w:t>
      </w:r>
      <w:r>
        <w:rPr>
          <w:rFonts w:hint="eastAsia"/>
        </w:rPr>
        <w:t>у</w:t>
      </w:r>
      <w:r>
        <w:t xml:space="preserve"> </w:t>
      </w:r>
      <w:r>
        <w:rPr>
          <w:rFonts w:hint="eastAsia"/>
        </w:rPr>
        <w:t>мусульман</w:t>
      </w:r>
      <w:r>
        <w:t xml:space="preserve"> </w:t>
      </w:r>
      <w:r>
        <w:rPr>
          <w:rFonts w:hint="eastAsia"/>
        </w:rPr>
        <w:t>в</w:t>
      </w:r>
      <w:r>
        <w:t xml:space="preserve"> </w:t>
      </w:r>
      <w:r>
        <w:rPr>
          <w:rFonts w:hint="eastAsia"/>
        </w:rPr>
        <w:t>России</w:t>
      </w:r>
      <w:r>
        <w:t xml:space="preserve"> </w:t>
      </w:r>
      <w:r>
        <w:rPr>
          <w:rFonts w:hint="eastAsia"/>
        </w:rPr>
        <w:t>до</w:t>
      </w:r>
      <w:r>
        <w:t xml:space="preserve"> </w:t>
      </w:r>
      <w:r>
        <w:rPr>
          <w:rFonts w:hint="eastAsia"/>
        </w:rPr>
        <w:t>середины</w:t>
      </w:r>
      <w:r>
        <w:t xml:space="preserve"> XIX </w:t>
      </w:r>
      <w:r>
        <w:rPr>
          <w:rFonts w:hint="eastAsia"/>
        </w:rPr>
        <w:t>в</w:t>
      </w:r>
    </w:p>
    <w:p w14:paraId="7901C2B1" w14:textId="77777777" w:rsidR="00687CC2" w:rsidRDefault="00687CC2" w:rsidP="00687CC2"/>
    <w:p w14:paraId="5396EB4C" w14:textId="77777777" w:rsidR="00687CC2" w:rsidRDefault="00687CC2" w:rsidP="00687CC2">
      <w:r>
        <w:t xml:space="preserve">2. </w:t>
      </w:r>
      <w:r>
        <w:rPr>
          <w:rFonts w:hint="eastAsia"/>
        </w:rPr>
        <w:t>Система</w:t>
      </w:r>
      <w:r>
        <w:t xml:space="preserve"> </w:t>
      </w:r>
      <w:r>
        <w:rPr>
          <w:rFonts w:hint="eastAsia"/>
        </w:rPr>
        <w:t>источников</w:t>
      </w:r>
      <w:r>
        <w:t xml:space="preserve"> </w:t>
      </w:r>
      <w:r>
        <w:rPr>
          <w:rFonts w:hint="eastAsia"/>
        </w:rPr>
        <w:t>брачно</w:t>
      </w:r>
      <w:r>
        <w:t>-</w:t>
      </w:r>
      <w:r>
        <w:rPr>
          <w:rFonts w:hint="eastAsia"/>
        </w:rPr>
        <w:t>семейного</w:t>
      </w:r>
      <w:r>
        <w:t xml:space="preserve"> </w:t>
      </w:r>
      <w:r>
        <w:rPr>
          <w:rFonts w:hint="eastAsia"/>
        </w:rPr>
        <w:t>права</w:t>
      </w:r>
    </w:p>
    <w:p w14:paraId="5FCDAB22" w14:textId="77777777" w:rsidR="00687CC2" w:rsidRDefault="00687CC2" w:rsidP="00687CC2"/>
    <w:p w14:paraId="702B2019" w14:textId="77777777" w:rsidR="00687CC2" w:rsidRDefault="00687CC2" w:rsidP="00687CC2">
      <w:r>
        <w:rPr>
          <w:rFonts w:hint="eastAsia"/>
        </w:rPr>
        <w:t>у</w:t>
      </w:r>
      <w:r>
        <w:t xml:space="preserve"> </w:t>
      </w:r>
      <w:r>
        <w:rPr>
          <w:rFonts w:hint="eastAsia"/>
        </w:rPr>
        <w:t>мусульманских</w:t>
      </w:r>
      <w:r>
        <w:t xml:space="preserve"> </w:t>
      </w:r>
      <w:r>
        <w:rPr>
          <w:rFonts w:hint="eastAsia"/>
        </w:rPr>
        <w:t>народов</w:t>
      </w:r>
      <w:r>
        <w:t xml:space="preserve"> </w:t>
      </w:r>
      <w:r>
        <w:rPr>
          <w:rFonts w:hint="eastAsia"/>
        </w:rPr>
        <w:t>в</w:t>
      </w:r>
      <w:r>
        <w:t xml:space="preserve"> </w:t>
      </w:r>
      <w:r>
        <w:rPr>
          <w:rFonts w:hint="eastAsia"/>
        </w:rPr>
        <w:t>различных</w:t>
      </w:r>
      <w:r>
        <w:t xml:space="preserve"> </w:t>
      </w:r>
      <w:r>
        <w:rPr>
          <w:rFonts w:hint="eastAsia"/>
        </w:rPr>
        <w:t>местностях</w:t>
      </w:r>
    </w:p>
    <w:p w14:paraId="417B5CBD" w14:textId="77777777" w:rsidR="00687CC2" w:rsidRDefault="00687CC2" w:rsidP="00687CC2"/>
    <w:p w14:paraId="34A189AA" w14:textId="77777777" w:rsidR="00687CC2" w:rsidRDefault="00687CC2" w:rsidP="00687CC2">
      <w:r>
        <w:rPr>
          <w:rFonts w:hint="eastAsia"/>
        </w:rPr>
        <w:t>Российской</w:t>
      </w:r>
      <w:r>
        <w:t xml:space="preserve"> </w:t>
      </w:r>
      <w:r>
        <w:rPr>
          <w:rFonts w:hint="eastAsia"/>
        </w:rPr>
        <w:t>империи</w:t>
      </w:r>
      <w:r>
        <w:t xml:space="preserve"> </w:t>
      </w:r>
      <w:r>
        <w:rPr>
          <w:rFonts w:hint="eastAsia"/>
        </w:rPr>
        <w:t>в</w:t>
      </w:r>
      <w:r>
        <w:t xml:space="preserve"> </w:t>
      </w:r>
      <w:r>
        <w:rPr>
          <w:rFonts w:hint="eastAsia"/>
        </w:rPr>
        <w:t>период</w:t>
      </w:r>
      <w:r>
        <w:t xml:space="preserve"> </w:t>
      </w:r>
      <w:r>
        <w:rPr>
          <w:rFonts w:hint="eastAsia"/>
        </w:rPr>
        <w:t>до</w:t>
      </w:r>
      <w:r>
        <w:t xml:space="preserve"> </w:t>
      </w:r>
      <w:r>
        <w:rPr>
          <w:rFonts w:hint="eastAsia"/>
        </w:rPr>
        <w:t>создания</w:t>
      </w:r>
      <w:r>
        <w:t xml:space="preserve"> </w:t>
      </w:r>
      <w:r>
        <w:rPr>
          <w:rFonts w:hint="eastAsia"/>
        </w:rPr>
        <w:t>Свода</w:t>
      </w:r>
      <w:r>
        <w:t xml:space="preserve"> </w:t>
      </w:r>
      <w:r>
        <w:rPr>
          <w:rFonts w:hint="eastAsia"/>
        </w:rPr>
        <w:t>Законов</w:t>
      </w:r>
    </w:p>
    <w:p w14:paraId="342B11C8" w14:textId="77777777" w:rsidR="00687CC2" w:rsidRDefault="00687CC2" w:rsidP="00687CC2"/>
    <w:p w14:paraId="7355E305" w14:textId="77777777" w:rsidR="00687CC2" w:rsidRDefault="00687CC2" w:rsidP="00687CC2">
      <w:r>
        <w:t xml:space="preserve">3. </w:t>
      </w:r>
      <w:r>
        <w:rPr>
          <w:rFonts w:hint="eastAsia"/>
        </w:rPr>
        <w:t>Влияние</w:t>
      </w:r>
      <w:r>
        <w:t xml:space="preserve"> </w:t>
      </w:r>
      <w:r>
        <w:rPr>
          <w:rFonts w:hint="eastAsia"/>
        </w:rPr>
        <w:t>Ислама</w:t>
      </w:r>
      <w:r>
        <w:t xml:space="preserve"> </w:t>
      </w:r>
      <w:r>
        <w:rPr>
          <w:rFonts w:hint="eastAsia"/>
        </w:rPr>
        <w:t>на</w:t>
      </w:r>
      <w:r>
        <w:t xml:space="preserve"> </w:t>
      </w:r>
      <w:r>
        <w:rPr>
          <w:rFonts w:hint="eastAsia"/>
        </w:rPr>
        <w:t>становление</w:t>
      </w:r>
      <w:r>
        <w:t xml:space="preserve"> </w:t>
      </w:r>
      <w:r>
        <w:rPr>
          <w:rFonts w:hint="eastAsia"/>
        </w:rPr>
        <w:t>традиции</w:t>
      </w:r>
      <w:r>
        <w:t xml:space="preserve"> </w:t>
      </w:r>
      <w:r>
        <w:rPr>
          <w:rFonts w:hint="eastAsia"/>
        </w:rPr>
        <w:t>регулирования</w:t>
      </w:r>
      <w:r>
        <w:t xml:space="preserve"> </w:t>
      </w:r>
      <w:r>
        <w:rPr>
          <w:rFonts w:hint="eastAsia"/>
        </w:rPr>
        <w:t>брачно</w:t>
      </w:r>
      <w:r>
        <w:t>-</w:t>
      </w:r>
      <w:r>
        <w:rPr>
          <w:rFonts w:hint="eastAsia"/>
        </w:rPr>
        <w:t>семейных</w:t>
      </w:r>
      <w:r>
        <w:t xml:space="preserve"> </w:t>
      </w:r>
      <w:r>
        <w:rPr>
          <w:rFonts w:hint="eastAsia"/>
        </w:rPr>
        <w:t>отношений</w:t>
      </w:r>
      <w:r>
        <w:t xml:space="preserve"> </w:t>
      </w:r>
      <w:r>
        <w:rPr>
          <w:rFonts w:hint="eastAsia"/>
        </w:rPr>
        <w:t>народов</w:t>
      </w:r>
      <w:r>
        <w:t xml:space="preserve"> </w:t>
      </w:r>
      <w:r>
        <w:rPr>
          <w:rFonts w:hint="eastAsia"/>
        </w:rPr>
        <w:t>Российской</w:t>
      </w:r>
      <w:r>
        <w:t xml:space="preserve"> </w:t>
      </w:r>
      <w:r>
        <w:rPr>
          <w:rFonts w:hint="eastAsia"/>
        </w:rPr>
        <w:t>империи</w:t>
      </w:r>
      <w:r>
        <w:t xml:space="preserve"> </w:t>
      </w:r>
      <w:r>
        <w:rPr>
          <w:rFonts w:hint="eastAsia"/>
        </w:rPr>
        <w:t>в</w:t>
      </w:r>
      <w:r>
        <w:t xml:space="preserve"> XIX </w:t>
      </w:r>
      <w:r>
        <w:rPr>
          <w:rFonts w:hint="eastAsia"/>
        </w:rPr>
        <w:t>в</w:t>
      </w:r>
    </w:p>
    <w:p w14:paraId="40F32DF4" w14:textId="77777777" w:rsidR="00687CC2" w:rsidRDefault="00687CC2" w:rsidP="00687CC2"/>
    <w:p w14:paraId="4C36BC49" w14:textId="77777777" w:rsidR="00687CC2" w:rsidRDefault="00687CC2" w:rsidP="00687CC2">
      <w:r>
        <w:t xml:space="preserve">4. </w:t>
      </w:r>
      <w:r>
        <w:rPr>
          <w:rFonts w:hint="eastAsia"/>
        </w:rPr>
        <w:t>Пределы</w:t>
      </w:r>
      <w:r>
        <w:t xml:space="preserve"> </w:t>
      </w:r>
      <w:r>
        <w:rPr>
          <w:rFonts w:hint="eastAsia"/>
        </w:rPr>
        <w:t>адата</w:t>
      </w:r>
      <w:r>
        <w:t xml:space="preserve">, </w:t>
      </w:r>
      <w:r>
        <w:rPr>
          <w:rFonts w:hint="eastAsia"/>
        </w:rPr>
        <w:t>шариата</w:t>
      </w:r>
      <w:r>
        <w:t xml:space="preserve"> </w:t>
      </w:r>
      <w:r>
        <w:rPr>
          <w:rFonts w:hint="eastAsia"/>
        </w:rPr>
        <w:t>и</w:t>
      </w:r>
      <w:r>
        <w:t xml:space="preserve"> </w:t>
      </w:r>
      <w:r>
        <w:rPr>
          <w:rFonts w:hint="eastAsia"/>
        </w:rPr>
        <w:t>законодательства</w:t>
      </w:r>
      <w:r>
        <w:t xml:space="preserve"> </w:t>
      </w:r>
      <w:r>
        <w:rPr>
          <w:rFonts w:hint="eastAsia"/>
        </w:rPr>
        <w:t>Российской</w:t>
      </w:r>
      <w:r>
        <w:t xml:space="preserve"> </w:t>
      </w:r>
      <w:r>
        <w:rPr>
          <w:rFonts w:hint="eastAsia"/>
        </w:rPr>
        <w:t>империи</w:t>
      </w:r>
      <w:r>
        <w:t xml:space="preserve"> </w:t>
      </w:r>
      <w:r>
        <w:rPr>
          <w:rFonts w:hint="eastAsia"/>
        </w:rPr>
        <w:t>в</w:t>
      </w:r>
      <w:r>
        <w:t xml:space="preserve"> </w:t>
      </w:r>
      <w:r>
        <w:rPr>
          <w:rFonts w:hint="eastAsia"/>
        </w:rPr>
        <w:t>регулировании</w:t>
      </w:r>
      <w:r>
        <w:t xml:space="preserve"> </w:t>
      </w:r>
      <w:r>
        <w:rPr>
          <w:rFonts w:hint="eastAsia"/>
        </w:rPr>
        <w:t>брачно</w:t>
      </w:r>
      <w:r>
        <w:t>-</w:t>
      </w:r>
      <w:r>
        <w:rPr>
          <w:rFonts w:hint="eastAsia"/>
        </w:rPr>
        <w:t>семейных</w:t>
      </w:r>
      <w:r>
        <w:t xml:space="preserve"> </w:t>
      </w:r>
      <w:r>
        <w:rPr>
          <w:rFonts w:hint="eastAsia"/>
        </w:rPr>
        <w:t>отношений</w:t>
      </w:r>
    </w:p>
    <w:p w14:paraId="6AE223C5" w14:textId="77777777" w:rsidR="00687CC2" w:rsidRDefault="00687CC2" w:rsidP="00687CC2"/>
    <w:p w14:paraId="008321F3" w14:textId="77777777" w:rsidR="00687CC2" w:rsidRDefault="00687CC2" w:rsidP="00687CC2">
      <w:r>
        <w:rPr>
          <w:rFonts w:hint="eastAsia"/>
        </w:rPr>
        <w:t>народов</w:t>
      </w:r>
      <w:r>
        <w:t xml:space="preserve"> </w:t>
      </w:r>
      <w:r>
        <w:rPr>
          <w:rFonts w:hint="eastAsia"/>
        </w:rPr>
        <w:t>Российской</w:t>
      </w:r>
      <w:r>
        <w:t xml:space="preserve"> </w:t>
      </w:r>
      <w:r>
        <w:rPr>
          <w:rFonts w:hint="eastAsia"/>
        </w:rPr>
        <w:t>империи</w:t>
      </w:r>
      <w:r>
        <w:t xml:space="preserve"> </w:t>
      </w:r>
      <w:r>
        <w:rPr>
          <w:rFonts w:hint="eastAsia"/>
        </w:rPr>
        <w:t>в</w:t>
      </w:r>
      <w:r>
        <w:t xml:space="preserve"> XIX </w:t>
      </w:r>
      <w:r>
        <w:rPr>
          <w:rFonts w:hint="eastAsia"/>
        </w:rPr>
        <w:t>в</w:t>
      </w:r>
    </w:p>
    <w:p w14:paraId="41BA119D" w14:textId="77777777" w:rsidR="00687CC2" w:rsidRDefault="00687CC2" w:rsidP="00687CC2"/>
    <w:p w14:paraId="1A427F91" w14:textId="77777777" w:rsidR="00687CC2" w:rsidRDefault="00687CC2" w:rsidP="00687CC2">
      <w:r>
        <w:rPr>
          <w:rFonts w:hint="eastAsia"/>
        </w:rPr>
        <w:t>Глава</w:t>
      </w:r>
      <w:r>
        <w:t xml:space="preserve"> 3. </w:t>
      </w:r>
      <w:r>
        <w:rPr>
          <w:rFonts w:hint="eastAsia"/>
        </w:rPr>
        <w:t>РАЗВИТИЕ</w:t>
      </w:r>
      <w:r>
        <w:t xml:space="preserve"> </w:t>
      </w:r>
      <w:r>
        <w:rPr>
          <w:rFonts w:hint="eastAsia"/>
        </w:rPr>
        <w:t>ТРАДИЦИИ</w:t>
      </w:r>
      <w:r>
        <w:t xml:space="preserve"> </w:t>
      </w:r>
      <w:r>
        <w:rPr>
          <w:rFonts w:hint="eastAsia"/>
        </w:rPr>
        <w:t>ПРАВОВОГО</w:t>
      </w:r>
      <w:r>
        <w:t xml:space="preserve"> </w:t>
      </w:r>
      <w:r>
        <w:rPr>
          <w:rFonts w:hint="eastAsia"/>
        </w:rPr>
        <w:t>РЕГУЛИРОВАНИЯ</w:t>
      </w:r>
      <w:r>
        <w:t xml:space="preserve"> </w:t>
      </w:r>
      <w:r>
        <w:rPr>
          <w:rFonts w:hint="eastAsia"/>
        </w:rPr>
        <w:t>БРАЧНО</w:t>
      </w:r>
      <w:r>
        <w:t>-</w:t>
      </w:r>
      <w:r>
        <w:rPr>
          <w:rFonts w:hint="eastAsia"/>
        </w:rPr>
        <w:t>СЕМЕЙНЫХ</w:t>
      </w:r>
      <w:r>
        <w:t xml:space="preserve"> </w:t>
      </w:r>
      <w:r>
        <w:rPr>
          <w:rFonts w:hint="eastAsia"/>
        </w:rPr>
        <w:t>ОТНОШЕНИЙ</w:t>
      </w:r>
    </w:p>
    <w:p w14:paraId="0424A037" w14:textId="77777777" w:rsidR="00687CC2" w:rsidRDefault="00687CC2" w:rsidP="00687CC2"/>
    <w:p w14:paraId="0C231CD9" w14:textId="77777777" w:rsidR="00687CC2" w:rsidRDefault="00687CC2" w:rsidP="00687CC2">
      <w:r>
        <w:rPr>
          <w:rFonts w:hint="eastAsia"/>
        </w:rPr>
        <w:t>У</w:t>
      </w:r>
      <w:r>
        <w:t xml:space="preserve"> </w:t>
      </w:r>
      <w:r>
        <w:rPr>
          <w:rFonts w:hint="eastAsia"/>
        </w:rPr>
        <w:t>МУСУЛЬМАН</w:t>
      </w:r>
      <w:r>
        <w:t xml:space="preserve"> </w:t>
      </w:r>
      <w:r>
        <w:rPr>
          <w:rFonts w:hint="eastAsia"/>
        </w:rPr>
        <w:t>РОССИЙСКОЙ</w:t>
      </w:r>
      <w:r>
        <w:t xml:space="preserve"> </w:t>
      </w:r>
      <w:r>
        <w:rPr>
          <w:rFonts w:hint="eastAsia"/>
        </w:rPr>
        <w:t>ИМПЕРИИ</w:t>
      </w:r>
      <w:r>
        <w:t xml:space="preserve"> </w:t>
      </w:r>
      <w:r>
        <w:rPr>
          <w:rFonts w:hint="eastAsia"/>
        </w:rPr>
        <w:t>В</w:t>
      </w:r>
      <w:r>
        <w:t xml:space="preserve"> </w:t>
      </w:r>
      <w:r>
        <w:rPr>
          <w:rFonts w:hint="eastAsia"/>
        </w:rPr>
        <w:t>Х</w:t>
      </w:r>
      <w:r>
        <w:t>1</w:t>
      </w:r>
      <w:r>
        <w:rPr>
          <w:rFonts w:hint="eastAsia"/>
        </w:rPr>
        <w:t>Х</w:t>
      </w:r>
      <w:r>
        <w:t xml:space="preserve"> </w:t>
      </w:r>
      <w:r>
        <w:rPr>
          <w:rFonts w:hint="eastAsia"/>
        </w:rPr>
        <w:t>В</w:t>
      </w:r>
    </w:p>
    <w:p w14:paraId="3A167385" w14:textId="77777777" w:rsidR="00687CC2" w:rsidRDefault="00687CC2" w:rsidP="00687CC2"/>
    <w:p w14:paraId="0A5A821F" w14:textId="77777777" w:rsidR="00687CC2" w:rsidRDefault="00687CC2" w:rsidP="00687CC2">
      <w:r>
        <w:t xml:space="preserve">1. </w:t>
      </w:r>
      <w:r>
        <w:rPr>
          <w:rFonts w:hint="eastAsia"/>
        </w:rPr>
        <w:t>Социальное</w:t>
      </w:r>
      <w:r>
        <w:t xml:space="preserve"> (</w:t>
      </w:r>
      <w:r>
        <w:rPr>
          <w:rFonts w:hint="eastAsia"/>
        </w:rPr>
        <w:t>правовое</w:t>
      </w:r>
      <w:r>
        <w:t xml:space="preserve">) </w:t>
      </w:r>
      <w:r>
        <w:rPr>
          <w:rFonts w:hint="eastAsia"/>
        </w:rPr>
        <w:t>регулирование</w:t>
      </w:r>
      <w:r>
        <w:t xml:space="preserve"> </w:t>
      </w:r>
      <w:r>
        <w:rPr>
          <w:rFonts w:hint="eastAsia"/>
        </w:rPr>
        <w:t>брачно</w:t>
      </w:r>
      <w:r>
        <w:t>-</w:t>
      </w:r>
      <w:r>
        <w:rPr>
          <w:rFonts w:hint="eastAsia"/>
        </w:rPr>
        <w:t>семейных</w:t>
      </w:r>
      <w:r>
        <w:t xml:space="preserve"> </w:t>
      </w:r>
      <w:r>
        <w:rPr>
          <w:rFonts w:hint="eastAsia"/>
        </w:rPr>
        <w:t>отношений</w:t>
      </w:r>
      <w:r>
        <w:t xml:space="preserve"> </w:t>
      </w:r>
      <w:r>
        <w:rPr>
          <w:rFonts w:hint="eastAsia"/>
        </w:rPr>
        <w:t>на</w:t>
      </w:r>
      <w:r>
        <w:t xml:space="preserve"> </w:t>
      </w:r>
      <w:r>
        <w:rPr>
          <w:rFonts w:hint="eastAsia"/>
        </w:rPr>
        <w:t>территории</w:t>
      </w:r>
      <w:r>
        <w:t xml:space="preserve"> </w:t>
      </w:r>
      <w:r>
        <w:rPr>
          <w:rFonts w:hint="eastAsia"/>
        </w:rPr>
        <w:t>Российской</w:t>
      </w:r>
    </w:p>
    <w:p w14:paraId="4D3E99B5" w14:textId="77777777" w:rsidR="00687CC2" w:rsidRDefault="00687CC2" w:rsidP="00687CC2"/>
    <w:p w14:paraId="759B824D" w14:textId="77777777" w:rsidR="00687CC2" w:rsidRDefault="00687CC2" w:rsidP="00687CC2">
      <w:r>
        <w:rPr>
          <w:rFonts w:hint="eastAsia"/>
        </w:rPr>
        <w:t>империи</w:t>
      </w:r>
      <w:r>
        <w:t xml:space="preserve"> </w:t>
      </w:r>
      <w:r>
        <w:rPr>
          <w:rFonts w:hint="eastAsia"/>
        </w:rPr>
        <w:t>на</w:t>
      </w:r>
      <w:r>
        <w:t xml:space="preserve"> </w:t>
      </w:r>
      <w:r>
        <w:rPr>
          <w:rFonts w:hint="eastAsia"/>
        </w:rPr>
        <w:t>основе</w:t>
      </w:r>
      <w:r>
        <w:t xml:space="preserve"> </w:t>
      </w:r>
      <w:r>
        <w:rPr>
          <w:rFonts w:hint="eastAsia"/>
        </w:rPr>
        <w:t>мусульманских</w:t>
      </w:r>
      <w:r>
        <w:t xml:space="preserve"> </w:t>
      </w:r>
      <w:r>
        <w:rPr>
          <w:rFonts w:hint="eastAsia"/>
        </w:rPr>
        <w:t>правовых</w:t>
      </w:r>
      <w:r>
        <w:t xml:space="preserve"> </w:t>
      </w:r>
      <w:r>
        <w:rPr>
          <w:rFonts w:hint="eastAsia"/>
        </w:rPr>
        <w:t>традиций</w:t>
      </w:r>
      <w:r>
        <w:t xml:space="preserve"> </w:t>
      </w:r>
      <w:r>
        <w:rPr>
          <w:rFonts w:hint="eastAsia"/>
        </w:rPr>
        <w:t>в</w:t>
      </w:r>
      <w:r>
        <w:t xml:space="preserve"> XIX </w:t>
      </w:r>
      <w:r>
        <w:rPr>
          <w:rFonts w:hint="eastAsia"/>
        </w:rPr>
        <w:t>в</w:t>
      </w:r>
    </w:p>
    <w:p w14:paraId="69E2C419" w14:textId="77777777" w:rsidR="00687CC2" w:rsidRDefault="00687CC2" w:rsidP="00687CC2"/>
    <w:p w14:paraId="3B89E44D" w14:textId="77777777" w:rsidR="00687CC2" w:rsidRDefault="00687CC2" w:rsidP="00687CC2">
      <w:r>
        <w:t xml:space="preserve">2. </w:t>
      </w:r>
      <w:r>
        <w:rPr>
          <w:rFonts w:hint="eastAsia"/>
        </w:rPr>
        <w:t>Эволюция</w:t>
      </w:r>
      <w:r>
        <w:t xml:space="preserve"> </w:t>
      </w:r>
      <w:r>
        <w:rPr>
          <w:rFonts w:hint="eastAsia"/>
        </w:rPr>
        <w:t>правового</w:t>
      </w:r>
      <w:r>
        <w:t xml:space="preserve"> </w:t>
      </w:r>
      <w:r>
        <w:rPr>
          <w:rFonts w:hint="eastAsia"/>
        </w:rPr>
        <w:t>регулирования</w:t>
      </w:r>
      <w:r>
        <w:t xml:space="preserve"> </w:t>
      </w:r>
      <w:r>
        <w:rPr>
          <w:rFonts w:hint="eastAsia"/>
        </w:rPr>
        <w:t>брачно</w:t>
      </w:r>
      <w:r>
        <w:t>-</w:t>
      </w:r>
      <w:r>
        <w:rPr>
          <w:rFonts w:hint="eastAsia"/>
        </w:rPr>
        <w:t>семейных</w:t>
      </w:r>
      <w:r>
        <w:t xml:space="preserve"> </w:t>
      </w:r>
      <w:r>
        <w:rPr>
          <w:rFonts w:hint="eastAsia"/>
        </w:rPr>
        <w:t>отношений</w:t>
      </w:r>
      <w:r>
        <w:t xml:space="preserve"> </w:t>
      </w:r>
      <w:r>
        <w:rPr>
          <w:rFonts w:hint="eastAsia"/>
        </w:rPr>
        <w:t>под</w:t>
      </w:r>
      <w:r>
        <w:t xml:space="preserve"> </w:t>
      </w:r>
      <w:r>
        <w:rPr>
          <w:rFonts w:hint="eastAsia"/>
        </w:rPr>
        <w:t>влиянием</w:t>
      </w:r>
      <w:r>
        <w:t xml:space="preserve"> </w:t>
      </w:r>
      <w:r>
        <w:rPr>
          <w:rFonts w:hint="eastAsia"/>
        </w:rPr>
        <w:t>мусульманского</w:t>
      </w:r>
      <w:r>
        <w:t xml:space="preserve"> </w:t>
      </w:r>
      <w:r>
        <w:rPr>
          <w:rFonts w:hint="eastAsia"/>
        </w:rPr>
        <w:t>и</w:t>
      </w:r>
      <w:r>
        <w:t xml:space="preserve"> </w:t>
      </w:r>
      <w:r>
        <w:rPr>
          <w:rFonts w:hint="eastAsia"/>
        </w:rPr>
        <w:t>обычного</w:t>
      </w:r>
      <w:r>
        <w:t xml:space="preserve"> </w:t>
      </w:r>
      <w:r>
        <w:rPr>
          <w:rFonts w:hint="eastAsia"/>
        </w:rPr>
        <w:t>права</w:t>
      </w:r>
      <w:r>
        <w:t xml:space="preserve"> </w:t>
      </w:r>
      <w:r>
        <w:rPr>
          <w:rFonts w:hint="eastAsia"/>
        </w:rPr>
        <w:t>на</w:t>
      </w:r>
      <w:r>
        <w:t xml:space="preserve"> </w:t>
      </w:r>
      <w:r>
        <w:rPr>
          <w:rFonts w:hint="eastAsia"/>
        </w:rPr>
        <w:t>территории</w:t>
      </w:r>
      <w:r>
        <w:t xml:space="preserve"> </w:t>
      </w:r>
      <w:r>
        <w:rPr>
          <w:rFonts w:hint="eastAsia"/>
        </w:rPr>
        <w:t>Российской</w:t>
      </w:r>
      <w:r>
        <w:t xml:space="preserve"> </w:t>
      </w:r>
      <w:r>
        <w:rPr>
          <w:rFonts w:hint="eastAsia"/>
        </w:rPr>
        <w:t>империи</w:t>
      </w:r>
      <w:r>
        <w:t xml:space="preserve"> </w:t>
      </w:r>
      <w:r>
        <w:rPr>
          <w:rFonts w:hint="eastAsia"/>
        </w:rPr>
        <w:t>в</w:t>
      </w:r>
      <w:r>
        <w:t xml:space="preserve"> </w:t>
      </w:r>
      <w:r>
        <w:rPr>
          <w:rFonts w:hint="eastAsia"/>
        </w:rPr>
        <w:t>пореформенный</w:t>
      </w:r>
      <w:r>
        <w:t xml:space="preserve"> </w:t>
      </w:r>
      <w:r>
        <w:rPr>
          <w:rFonts w:hint="eastAsia"/>
        </w:rPr>
        <w:t>период</w:t>
      </w:r>
      <w:r>
        <w:t xml:space="preserve"> (</w:t>
      </w:r>
      <w:r>
        <w:rPr>
          <w:rFonts w:hint="eastAsia"/>
        </w:rPr>
        <w:t>после</w:t>
      </w:r>
      <w:r>
        <w:t xml:space="preserve"> 1864 </w:t>
      </w:r>
      <w:r>
        <w:rPr>
          <w:rFonts w:hint="eastAsia"/>
        </w:rPr>
        <w:t>г</w:t>
      </w:r>
      <w:r>
        <w:t>.)</w:t>
      </w:r>
    </w:p>
    <w:p w14:paraId="3408230F" w14:textId="77777777" w:rsidR="00687CC2" w:rsidRDefault="00687CC2" w:rsidP="00687CC2"/>
    <w:p w14:paraId="3735BC0F" w14:textId="77777777" w:rsidR="00687CC2" w:rsidRDefault="00687CC2" w:rsidP="00687CC2">
      <w:r>
        <w:rPr>
          <w:rFonts w:hint="eastAsia"/>
        </w:rPr>
        <w:t>ЗАКЛЮЧЕНИЕ</w:t>
      </w:r>
    </w:p>
    <w:p w14:paraId="237C5B7A" w14:textId="77777777" w:rsidR="00687CC2" w:rsidRDefault="00687CC2" w:rsidP="00687CC2"/>
    <w:p w14:paraId="74CE0A7E" w14:textId="77777777" w:rsidR="00687CC2" w:rsidRDefault="00687CC2" w:rsidP="00687CC2">
      <w:r>
        <w:rPr>
          <w:rFonts w:hint="eastAsia"/>
        </w:rPr>
        <w:t>СПИСОК</w:t>
      </w:r>
      <w:r>
        <w:t xml:space="preserve"> </w:t>
      </w:r>
      <w:r>
        <w:rPr>
          <w:rFonts w:hint="eastAsia"/>
        </w:rPr>
        <w:t>ИСПОЛЬЗОВАННЫХ</w:t>
      </w:r>
      <w:r>
        <w:t xml:space="preserve"> </w:t>
      </w:r>
      <w:r>
        <w:rPr>
          <w:rFonts w:hint="eastAsia"/>
        </w:rPr>
        <w:t>ПРАВОВЫХ</w:t>
      </w:r>
    </w:p>
    <w:p w14:paraId="1F75864D" w14:textId="77777777" w:rsidR="00687CC2" w:rsidRDefault="00687CC2" w:rsidP="00687CC2"/>
    <w:p w14:paraId="25779819" w14:textId="7AADFBA1" w:rsidR="00687CC2" w:rsidRPr="00687CC2" w:rsidRDefault="00687CC2" w:rsidP="00687CC2">
      <w:r>
        <w:rPr>
          <w:rFonts w:hint="eastAsia"/>
        </w:rPr>
        <w:t>ИСТОЧНИКОВ</w:t>
      </w:r>
      <w:r>
        <w:t xml:space="preserve"> </w:t>
      </w:r>
      <w:r>
        <w:rPr>
          <w:rFonts w:hint="eastAsia"/>
        </w:rPr>
        <w:t>И</w:t>
      </w:r>
      <w:r>
        <w:t xml:space="preserve"> </w:t>
      </w:r>
      <w:r>
        <w:rPr>
          <w:rFonts w:hint="eastAsia"/>
        </w:rPr>
        <w:t>ЛИТЕРАТУРЫ</w:t>
      </w:r>
    </w:p>
    <w:sectPr w:rsidR="00687CC2" w:rsidRPr="00687CC2" w:rsidSect="00EC4A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AD2B" w14:textId="77777777" w:rsidR="00EC4A71" w:rsidRDefault="00EC4A71">
      <w:pPr>
        <w:spacing w:after="0" w:line="240" w:lineRule="auto"/>
      </w:pPr>
      <w:r>
        <w:separator/>
      </w:r>
    </w:p>
  </w:endnote>
  <w:endnote w:type="continuationSeparator" w:id="0">
    <w:p w14:paraId="0A6840A0" w14:textId="77777777" w:rsidR="00EC4A71" w:rsidRDefault="00EC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5FDF" w14:textId="77777777" w:rsidR="00EC4A71" w:rsidRDefault="00EC4A71"/>
    <w:p w14:paraId="4036E11A" w14:textId="77777777" w:rsidR="00EC4A71" w:rsidRDefault="00EC4A71"/>
    <w:p w14:paraId="14667C4A" w14:textId="77777777" w:rsidR="00EC4A71" w:rsidRDefault="00EC4A71"/>
    <w:p w14:paraId="3ABACE31" w14:textId="77777777" w:rsidR="00EC4A71" w:rsidRDefault="00EC4A71"/>
    <w:p w14:paraId="2B850731" w14:textId="77777777" w:rsidR="00EC4A71" w:rsidRDefault="00EC4A71"/>
    <w:p w14:paraId="2971B107" w14:textId="77777777" w:rsidR="00EC4A71" w:rsidRDefault="00EC4A71"/>
    <w:p w14:paraId="09A1254D" w14:textId="77777777" w:rsidR="00EC4A71" w:rsidRDefault="00EC4A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EC5357" wp14:editId="5A4629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D597" w14:textId="77777777" w:rsidR="00EC4A71" w:rsidRDefault="00EC4A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EC53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D4D597" w14:textId="77777777" w:rsidR="00EC4A71" w:rsidRDefault="00EC4A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20A097" w14:textId="77777777" w:rsidR="00EC4A71" w:rsidRDefault="00EC4A71"/>
    <w:p w14:paraId="2CBD7B60" w14:textId="77777777" w:rsidR="00EC4A71" w:rsidRDefault="00EC4A71"/>
    <w:p w14:paraId="7C32E664" w14:textId="77777777" w:rsidR="00EC4A71" w:rsidRDefault="00EC4A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AEB3AC" wp14:editId="592FBF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34F8D" w14:textId="77777777" w:rsidR="00EC4A71" w:rsidRDefault="00EC4A71"/>
                          <w:p w14:paraId="4CCFADC3" w14:textId="77777777" w:rsidR="00EC4A71" w:rsidRDefault="00EC4A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AEB3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C34F8D" w14:textId="77777777" w:rsidR="00EC4A71" w:rsidRDefault="00EC4A71"/>
                    <w:p w14:paraId="4CCFADC3" w14:textId="77777777" w:rsidR="00EC4A71" w:rsidRDefault="00EC4A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BD8656" w14:textId="77777777" w:rsidR="00EC4A71" w:rsidRDefault="00EC4A71"/>
    <w:p w14:paraId="4CD75C65" w14:textId="77777777" w:rsidR="00EC4A71" w:rsidRDefault="00EC4A71">
      <w:pPr>
        <w:rPr>
          <w:sz w:val="2"/>
          <w:szCs w:val="2"/>
        </w:rPr>
      </w:pPr>
    </w:p>
    <w:p w14:paraId="7D006FA5" w14:textId="77777777" w:rsidR="00EC4A71" w:rsidRDefault="00EC4A71"/>
    <w:p w14:paraId="14C80ECC" w14:textId="77777777" w:rsidR="00EC4A71" w:rsidRDefault="00EC4A71">
      <w:pPr>
        <w:spacing w:after="0" w:line="240" w:lineRule="auto"/>
      </w:pPr>
    </w:p>
  </w:footnote>
  <w:footnote w:type="continuationSeparator" w:id="0">
    <w:p w14:paraId="6A722729" w14:textId="77777777" w:rsidR="00EC4A71" w:rsidRDefault="00EC4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71"/>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58407</TotalTime>
  <Pages>3</Pages>
  <Words>286</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1360</cp:revision>
  <cp:lastPrinted>2009-02-06T05:36:00Z</cp:lastPrinted>
  <dcterms:created xsi:type="dcterms:W3CDTF">2024-01-07T13:43:00Z</dcterms:created>
  <dcterms:modified xsi:type="dcterms:W3CDTF">2024-04-05T17:03:00Z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