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01822" w14:textId="5A24990B" w:rsidR="00E11390" w:rsidRDefault="00BD1FA0" w:rsidP="00BD1FA0">
      <w:pPr>
        <w:rPr>
          <w:rFonts w:ascii="Times New Roman" w:eastAsia="Arial Unicode MS" w:hAnsi="Times New Roman" w:cs="Times New Roman"/>
          <w:b/>
          <w:bCs/>
          <w:color w:val="000000"/>
          <w:kern w:val="0"/>
          <w:sz w:val="28"/>
          <w:szCs w:val="28"/>
          <w:lang w:eastAsia="ru-RU" w:bidi="uk-UA"/>
        </w:rPr>
      </w:pPr>
      <w:r w:rsidRPr="00BD1FA0">
        <w:rPr>
          <w:rFonts w:ascii="Times New Roman" w:eastAsia="Arial Unicode MS" w:hAnsi="Times New Roman" w:cs="Times New Roman" w:hint="eastAsia"/>
          <w:b/>
          <w:bCs/>
          <w:color w:val="000000"/>
          <w:kern w:val="0"/>
          <w:sz w:val="28"/>
          <w:szCs w:val="28"/>
          <w:lang w:eastAsia="ru-RU" w:bidi="uk-UA"/>
        </w:rPr>
        <w:t>Могутнов</w:t>
      </w:r>
      <w:r w:rsidRPr="00BD1FA0">
        <w:rPr>
          <w:rFonts w:ascii="Times New Roman" w:eastAsia="Arial Unicode MS" w:hAnsi="Times New Roman" w:cs="Times New Roman"/>
          <w:b/>
          <w:bCs/>
          <w:color w:val="000000"/>
          <w:kern w:val="0"/>
          <w:sz w:val="28"/>
          <w:szCs w:val="28"/>
          <w:lang w:eastAsia="ru-RU" w:bidi="uk-UA"/>
        </w:rPr>
        <w:t xml:space="preserve"> </w:t>
      </w:r>
      <w:r w:rsidRPr="00BD1FA0">
        <w:rPr>
          <w:rFonts w:ascii="Times New Roman" w:eastAsia="Arial Unicode MS" w:hAnsi="Times New Roman" w:cs="Times New Roman" w:hint="eastAsia"/>
          <w:b/>
          <w:bCs/>
          <w:color w:val="000000"/>
          <w:kern w:val="0"/>
          <w:sz w:val="28"/>
          <w:szCs w:val="28"/>
          <w:lang w:eastAsia="ru-RU" w:bidi="uk-UA"/>
        </w:rPr>
        <w:t>Роман</w:t>
      </w:r>
      <w:r w:rsidRPr="00BD1FA0">
        <w:rPr>
          <w:rFonts w:ascii="Times New Roman" w:eastAsia="Arial Unicode MS" w:hAnsi="Times New Roman" w:cs="Times New Roman"/>
          <w:b/>
          <w:bCs/>
          <w:color w:val="000000"/>
          <w:kern w:val="0"/>
          <w:sz w:val="28"/>
          <w:szCs w:val="28"/>
          <w:lang w:eastAsia="ru-RU" w:bidi="uk-UA"/>
        </w:rPr>
        <w:t xml:space="preserve"> </w:t>
      </w:r>
      <w:r w:rsidRPr="00BD1FA0">
        <w:rPr>
          <w:rFonts w:ascii="Times New Roman" w:eastAsia="Arial Unicode MS" w:hAnsi="Times New Roman" w:cs="Times New Roman" w:hint="eastAsia"/>
          <w:b/>
          <w:bCs/>
          <w:color w:val="000000"/>
          <w:kern w:val="0"/>
          <w:sz w:val="28"/>
          <w:szCs w:val="28"/>
          <w:lang w:eastAsia="ru-RU" w:bidi="uk-UA"/>
        </w:rPr>
        <w:t>Викторович</w:t>
      </w:r>
      <w:r>
        <w:rPr>
          <w:rFonts w:ascii="Times New Roman" w:eastAsia="Arial Unicode MS" w:hAnsi="Times New Roman" w:cs="Times New Roman" w:hint="eastAsia"/>
          <w:b/>
          <w:bCs/>
          <w:color w:val="000000"/>
          <w:kern w:val="0"/>
          <w:sz w:val="28"/>
          <w:szCs w:val="28"/>
          <w:lang w:eastAsia="ru-RU" w:bidi="uk-UA"/>
        </w:rPr>
        <w:t xml:space="preserve"> </w:t>
      </w:r>
      <w:r w:rsidRPr="00BD1FA0">
        <w:rPr>
          <w:rFonts w:ascii="Times New Roman" w:eastAsia="Arial Unicode MS" w:hAnsi="Times New Roman" w:cs="Times New Roman" w:hint="eastAsia"/>
          <w:b/>
          <w:bCs/>
          <w:color w:val="000000"/>
          <w:kern w:val="0"/>
          <w:sz w:val="28"/>
          <w:szCs w:val="28"/>
          <w:lang w:eastAsia="ru-RU" w:bidi="uk-UA"/>
        </w:rPr>
        <w:t>Разработка</w:t>
      </w:r>
      <w:r w:rsidRPr="00BD1FA0">
        <w:rPr>
          <w:rFonts w:ascii="Times New Roman" w:eastAsia="Arial Unicode MS" w:hAnsi="Times New Roman" w:cs="Times New Roman"/>
          <w:b/>
          <w:bCs/>
          <w:color w:val="000000"/>
          <w:kern w:val="0"/>
          <w:sz w:val="28"/>
          <w:szCs w:val="28"/>
          <w:lang w:eastAsia="ru-RU" w:bidi="uk-UA"/>
        </w:rPr>
        <w:t xml:space="preserve"> </w:t>
      </w:r>
      <w:r w:rsidRPr="00BD1FA0">
        <w:rPr>
          <w:rFonts w:ascii="Times New Roman" w:eastAsia="Arial Unicode MS" w:hAnsi="Times New Roman" w:cs="Times New Roman" w:hint="eastAsia"/>
          <w:b/>
          <w:bCs/>
          <w:color w:val="000000"/>
          <w:kern w:val="0"/>
          <w:sz w:val="28"/>
          <w:szCs w:val="28"/>
          <w:lang w:eastAsia="ru-RU" w:bidi="uk-UA"/>
        </w:rPr>
        <w:t>методов</w:t>
      </w:r>
      <w:r w:rsidRPr="00BD1FA0">
        <w:rPr>
          <w:rFonts w:ascii="Times New Roman" w:eastAsia="Arial Unicode MS" w:hAnsi="Times New Roman" w:cs="Times New Roman"/>
          <w:b/>
          <w:bCs/>
          <w:color w:val="000000"/>
          <w:kern w:val="0"/>
          <w:sz w:val="28"/>
          <w:szCs w:val="28"/>
          <w:lang w:eastAsia="ru-RU" w:bidi="uk-UA"/>
        </w:rPr>
        <w:t xml:space="preserve"> </w:t>
      </w:r>
      <w:r w:rsidRPr="00BD1FA0">
        <w:rPr>
          <w:rFonts w:ascii="Times New Roman" w:eastAsia="Arial Unicode MS" w:hAnsi="Times New Roman" w:cs="Times New Roman" w:hint="eastAsia"/>
          <w:b/>
          <w:bCs/>
          <w:color w:val="000000"/>
          <w:kern w:val="0"/>
          <w:sz w:val="28"/>
          <w:szCs w:val="28"/>
          <w:lang w:eastAsia="ru-RU" w:bidi="uk-UA"/>
        </w:rPr>
        <w:t>определения</w:t>
      </w:r>
      <w:r w:rsidRPr="00BD1FA0">
        <w:rPr>
          <w:rFonts w:ascii="Times New Roman" w:eastAsia="Arial Unicode MS" w:hAnsi="Times New Roman" w:cs="Times New Roman"/>
          <w:b/>
          <w:bCs/>
          <w:color w:val="000000"/>
          <w:kern w:val="0"/>
          <w:sz w:val="28"/>
          <w:szCs w:val="28"/>
          <w:lang w:eastAsia="ru-RU" w:bidi="uk-UA"/>
        </w:rPr>
        <w:t xml:space="preserve"> </w:t>
      </w:r>
      <w:r w:rsidRPr="00BD1FA0">
        <w:rPr>
          <w:rFonts w:ascii="Times New Roman" w:eastAsia="Arial Unicode MS" w:hAnsi="Times New Roman" w:cs="Times New Roman" w:hint="eastAsia"/>
          <w:b/>
          <w:bCs/>
          <w:color w:val="000000"/>
          <w:kern w:val="0"/>
          <w:sz w:val="28"/>
          <w:szCs w:val="28"/>
          <w:lang w:eastAsia="ru-RU" w:bidi="uk-UA"/>
        </w:rPr>
        <w:t>оптимальных</w:t>
      </w:r>
      <w:r w:rsidRPr="00BD1FA0">
        <w:rPr>
          <w:rFonts w:ascii="Times New Roman" w:eastAsia="Arial Unicode MS" w:hAnsi="Times New Roman" w:cs="Times New Roman"/>
          <w:b/>
          <w:bCs/>
          <w:color w:val="000000"/>
          <w:kern w:val="0"/>
          <w:sz w:val="28"/>
          <w:szCs w:val="28"/>
          <w:lang w:eastAsia="ru-RU" w:bidi="uk-UA"/>
        </w:rPr>
        <w:t xml:space="preserve"> </w:t>
      </w:r>
      <w:r w:rsidRPr="00BD1FA0">
        <w:rPr>
          <w:rFonts w:ascii="Times New Roman" w:eastAsia="Arial Unicode MS" w:hAnsi="Times New Roman" w:cs="Times New Roman" w:hint="eastAsia"/>
          <w:b/>
          <w:bCs/>
          <w:color w:val="000000"/>
          <w:kern w:val="0"/>
          <w:sz w:val="28"/>
          <w:szCs w:val="28"/>
          <w:lang w:eastAsia="ru-RU" w:bidi="uk-UA"/>
        </w:rPr>
        <w:t>параметров</w:t>
      </w:r>
      <w:r w:rsidRPr="00BD1FA0">
        <w:rPr>
          <w:rFonts w:ascii="Times New Roman" w:eastAsia="Arial Unicode MS" w:hAnsi="Times New Roman" w:cs="Times New Roman"/>
          <w:b/>
          <w:bCs/>
          <w:color w:val="000000"/>
          <w:kern w:val="0"/>
          <w:sz w:val="28"/>
          <w:szCs w:val="28"/>
          <w:lang w:eastAsia="ru-RU" w:bidi="uk-UA"/>
        </w:rPr>
        <w:t xml:space="preserve"> </w:t>
      </w:r>
      <w:r w:rsidRPr="00BD1FA0">
        <w:rPr>
          <w:rFonts w:ascii="Times New Roman" w:eastAsia="Arial Unicode MS" w:hAnsi="Times New Roman" w:cs="Times New Roman" w:hint="eastAsia"/>
          <w:b/>
          <w:bCs/>
          <w:color w:val="000000"/>
          <w:kern w:val="0"/>
          <w:sz w:val="28"/>
          <w:szCs w:val="28"/>
          <w:lang w:eastAsia="ru-RU" w:bidi="uk-UA"/>
        </w:rPr>
        <w:t>землеройно</w:t>
      </w:r>
      <w:r w:rsidRPr="00BD1FA0">
        <w:rPr>
          <w:rFonts w:ascii="Times New Roman" w:eastAsia="Arial Unicode MS" w:hAnsi="Times New Roman" w:cs="Times New Roman"/>
          <w:b/>
          <w:bCs/>
          <w:color w:val="000000"/>
          <w:kern w:val="0"/>
          <w:sz w:val="28"/>
          <w:szCs w:val="28"/>
          <w:lang w:eastAsia="ru-RU" w:bidi="uk-UA"/>
        </w:rPr>
        <w:t>-</w:t>
      </w:r>
      <w:r w:rsidRPr="00BD1FA0">
        <w:rPr>
          <w:rFonts w:ascii="Times New Roman" w:eastAsia="Arial Unicode MS" w:hAnsi="Times New Roman" w:cs="Times New Roman" w:hint="eastAsia"/>
          <w:b/>
          <w:bCs/>
          <w:color w:val="000000"/>
          <w:kern w:val="0"/>
          <w:sz w:val="28"/>
          <w:szCs w:val="28"/>
          <w:lang w:eastAsia="ru-RU" w:bidi="uk-UA"/>
        </w:rPr>
        <w:t>транспортных</w:t>
      </w:r>
      <w:r w:rsidRPr="00BD1FA0">
        <w:rPr>
          <w:rFonts w:ascii="Times New Roman" w:eastAsia="Arial Unicode MS" w:hAnsi="Times New Roman" w:cs="Times New Roman"/>
          <w:b/>
          <w:bCs/>
          <w:color w:val="000000"/>
          <w:kern w:val="0"/>
          <w:sz w:val="28"/>
          <w:szCs w:val="28"/>
          <w:lang w:eastAsia="ru-RU" w:bidi="uk-UA"/>
        </w:rPr>
        <w:t xml:space="preserve"> </w:t>
      </w:r>
      <w:r w:rsidRPr="00BD1FA0">
        <w:rPr>
          <w:rFonts w:ascii="Times New Roman" w:eastAsia="Arial Unicode MS" w:hAnsi="Times New Roman" w:cs="Times New Roman" w:hint="eastAsia"/>
          <w:b/>
          <w:bCs/>
          <w:color w:val="000000"/>
          <w:kern w:val="0"/>
          <w:sz w:val="28"/>
          <w:szCs w:val="28"/>
          <w:lang w:eastAsia="ru-RU" w:bidi="uk-UA"/>
        </w:rPr>
        <w:t>машин</w:t>
      </w:r>
      <w:r w:rsidRPr="00BD1FA0">
        <w:rPr>
          <w:rFonts w:ascii="Times New Roman" w:eastAsia="Arial Unicode MS" w:hAnsi="Times New Roman" w:cs="Times New Roman"/>
          <w:b/>
          <w:bCs/>
          <w:color w:val="000000"/>
          <w:kern w:val="0"/>
          <w:sz w:val="28"/>
          <w:szCs w:val="28"/>
          <w:lang w:eastAsia="ru-RU" w:bidi="uk-UA"/>
        </w:rPr>
        <w:t xml:space="preserve"> </w:t>
      </w:r>
      <w:r w:rsidRPr="00BD1FA0">
        <w:rPr>
          <w:rFonts w:ascii="Times New Roman" w:eastAsia="Arial Unicode MS" w:hAnsi="Times New Roman" w:cs="Times New Roman" w:hint="eastAsia"/>
          <w:b/>
          <w:bCs/>
          <w:color w:val="000000"/>
          <w:kern w:val="0"/>
          <w:sz w:val="28"/>
          <w:szCs w:val="28"/>
          <w:lang w:eastAsia="ru-RU" w:bidi="uk-UA"/>
        </w:rPr>
        <w:t>лесного</w:t>
      </w:r>
      <w:r w:rsidRPr="00BD1FA0">
        <w:rPr>
          <w:rFonts w:ascii="Times New Roman" w:eastAsia="Arial Unicode MS" w:hAnsi="Times New Roman" w:cs="Times New Roman"/>
          <w:b/>
          <w:bCs/>
          <w:color w:val="000000"/>
          <w:kern w:val="0"/>
          <w:sz w:val="28"/>
          <w:szCs w:val="28"/>
          <w:lang w:eastAsia="ru-RU" w:bidi="uk-UA"/>
        </w:rPr>
        <w:t xml:space="preserve"> </w:t>
      </w:r>
      <w:r w:rsidRPr="00BD1FA0">
        <w:rPr>
          <w:rFonts w:ascii="Times New Roman" w:eastAsia="Arial Unicode MS" w:hAnsi="Times New Roman" w:cs="Times New Roman" w:hint="eastAsia"/>
          <w:b/>
          <w:bCs/>
          <w:color w:val="000000"/>
          <w:kern w:val="0"/>
          <w:sz w:val="28"/>
          <w:szCs w:val="28"/>
          <w:lang w:eastAsia="ru-RU" w:bidi="uk-UA"/>
        </w:rPr>
        <w:t>комплекса</w:t>
      </w:r>
    </w:p>
    <w:p w14:paraId="6054F852" w14:textId="77777777" w:rsidR="00BD1FA0" w:rsidRDefault="00BD1FA0" w:rsidP="00BD1FA0">
      <w:pPr>
        <w:rPr>
          <w:lang w:bidi="uk-UA"/>
        </w:rPr>
      </w:pPr>
      <w:r>
        <w:rPr>
          <w:rFonts w:hint="eastAsia"/>
          <w:lang w:bidi="uk-UA"/>
        </w:rPr>
        <w:t>ОГЛАВЛЕНИЕ</w:t>
      </w:r>
      <w:r>
        <w:rPr>
          <w:lang w:bidi="uk-UA"/>
        </w:rPr>
        <w:t xml:space="preserve"> </w:t>
      </w:r>
      <w:r>
        <w:rPr>
          <w:rFonts w:hint="eastAsia"/>
          <w:lang w:bidi="uk-UA"/>
        </w:rPr>
        <w:t>ДИССЕРТАЦИИ</w:t>
      </w:r>
    </w:p>
    <w:p w14:paraId="36C7455F" w14:textId="77777777" w:rsidR="00BD1FA0" w:rsidRDefault="00BD1FA0" w:rsidP="00BD1FA0">
      <w:pPr>
        <w:rPr>
          <w:lang w:bidi="uk-UA"/>
        </w:rPr>
      </w:pPr>
      <w:r>
        <w:rPr>
          <w:rFonts w:hint="eastAsia"/>
          <w:lang w:bidi="uk-UA"/>
        </w:rPr>
        <w:t>кандидат</w:t>
      </w:r>
      <w:r>
        <w:rPr>
          <w:lang w:bidi="uk-UA"/>
        </w:rPr>
        <w:t xml:space="preserve"> </w:t>
      </w:r>
      <w:r>
        <w:rPr>
          <w:rFonts w:hint="eastAsia"/>
          <w:lang w:bidi="uk-UA"/>
        </w:rPr>
        <w:t>наук</w:t>
      </w:r>
      <w:r>
        <w:rPr>
          <w:lang w:bidi="uk-UA"/>
        </w:rPr>
        <w:t xml:space="preserve"> </w:t>
      </w:r>
      <w:r>
        <w:rPr>
          <w:rFonts w:hint="eastAsia"/>
          <w:lang w:bidi="uk-UA"/>
        </w:rPr>
        <w:t>Могутнов</w:t>
      </w:r>
      <w:r>
        <w:rPr>
          <w:lang w:bidi="uk-UA"/>
        </w:rPr>
        <w:t xml:space="preserve"> </w:t>
      </w:r>
      <w:r>
        <w:rPr>
          <w:rFonts w:hint="eastAsia"/>
          <w:lang w:bidi="uk-UA"/>
        </w:rPr>
        <w:t>Роман</w:t>
      </w:r>
      <w:r>
        <w:rPr>
          <w:lang w:bidi="uk-UA"/>
        </w:rPr>
        <w:t xml:space="preserve"> </w:t>
      </w:r>
      <w:r>
        <w:rPr>
          <w:rFonts w:hint="eastAsia"/>
          <w:lang w:bidi="uk-UA"/>
        </w:rPr>
        <w:t>Викторович</w:t>
      </w:r>
    </w:p>
    <w:p w14:paraId="15BD105A" w14:textId="77777777" w:rsidR="00BD1FA0" w:rsidRDefault="00BD1FA0" w:rsidP="00BD1FA0">
      <w:pPr>
        <w:rPr>
          <w:lang w:bidi="uk-UA"/>
        </w:rPr>
      </w:pPr>
      <w:r>
        <w:rPr>
          <w:rFonts w:hint="eastAsia"/>
          <w:lang w:bidi="uk-UA"/>
        </w:rPr>
        <w:t>ВВЕДЕНИЕ</w:t>
      </w:r>
    </w:p>
    <w:p w14:paraId="11290113" w14:textId="77777777" w:rsidR="00BD1FA0" w:rsidRDefault="00BD1FA0" w:rsidP="00BD1FA0">
      <w:pPr>
        <w:rPr>
          <w:lang w:bidi="uk-UA"/>
        </w:rPr>
      </w:pPr>
    </w:p>
    <w:p w14:paraId="6D1AE81A" w14:textId="77777777" w:rsidR="00BD1FA0" w:rsidRDefault="00BD1FA0" w:rsidP="00BD1FA0">
      <w:pPr>
        <w:rPr>
          <w:lang w:bidi="uk-UA"/>
        </w:rPr>
      </w:pPr>
      <w:r>
        <w:rPr>
          <w:lang w:bidi="uk-UA"/>
        </w:rPr>
        <w:t xml:space="preserve">1. </w:t>
      </w:r>
      <w:r>
        <w:rPr>
          <w:rFonts w:hint="eastAsia"/>
          <w:lang w:bidi="uk-UA"/>
        </w:rPr>
        <w:t>СОСТОЯНИЕ</w:t>
      </w:r>
      <w:r>
        <w:rPr>
          <w:lang w:bidi="uk-UA"/>
        </w:rPr>
        <w:t xml:space="preserve"> </w:t>
      </w:r>
      <w:r>
        <w:rPr>
          <w:rFonts w:hint="eastAsia"/>
          <w:lang w:bidi="uk-UA"/>
        </w:rPr>
        <w:t>ВОПРОСА</w:t>
      </w:r>
      <w:r>
        <w:rPr>
          <w:lang w:bidi="uk-UA"/>
        </w:rPr>
        <w:t xml:space="preserve"> </w:t>
      </w:r>
      <w:r>
        <w:rPr>
          <w:rFonts w:hint="eastAsia"/>
          <w:lang w:bidi="uk-UA"/>
        </w:rPr>
        <w:t>ФОРМИРОВАНИЯ</w:t>
      </w:r>
      <w:r>
        <w:rPr>
          <w:lang w:bidi="uk-UA"/>
        </w:rPr>
        <w:t xml:space="preserve"> </w:t>
      </w:r>
      <w:r>
        <w:rPr>
          <w:rFonts w:hint="eastAsia"/>
          <w:lang w:bidi="uk-UA"/>
        </w:rPr>
        <w:t>МАШИННЫХ</w:t>
      </w:r>
      <w:r>
        <w:rPr>
          <w:lang w:bidi="uk-UA"/>
        </w:rPr>
        <w:t xml:space="preserve"> </w:t>
      </w:r>
      <w:r>
        <w:rPr>
          <w:rFonts w:hint="eastAsia"/>
          <w:lang w:bidi="uk-UA"/>
        </w:rPr>
        <w:t>КОМПЛЕКСОВ</w:t>
      </w:r>
      <w:r>
        <w:rPr>
          <w:lang w:bidi="uk-UA"/>
        </w:rPr>
        <w:t xml:space="preserve"> </w:t>
      </w:r>
      <w:r>
        <w:rPr>
          <w:rFonts w:hint="eastAsia"/>
          <w:lang w:bidi="uk-UA"/>
        </w:rPr>
        <w:t>И</w:t>
      </w:r>
      <w:r>
        <w:rPr>
          <w:lang w:bidi="uk-UA"/>
        </w:rPr>
        <w:t xml:space="preserve"> </w:t>
      </w:r>
      <w:r>
        <w:rPr>
          <w:rFonts w:hint="eastAsia"/>
          <w:lang w:bidi="uk-UA"/>
        </w:rPr>
        <w:t>ИХ</w:t>
      </w:r>
      <w:r>
        <w:rPr>
          <w:lang w:bidi="uk-UA"/>
        </w:rPr>
        <w:t xml:space="preserve"> </w:t>
      </w:r>
      <w:r>
        <w:rPr>
          <w:rFonts w:hint="eastAsia"/>
          <w:lang w:bidi="uk-UA"/>
        </w:rPr>
        <w:t>ТЕХНИЧЕСКИХ</w:t>
      </w:r>
      <w:r>
        <w:rPr>
          <w:lang w:bidi="uk-UA"/>
        </w:rPr>
        <w:t xml:space="preserve"> </w:t>
      </w:r>
      <w:r>
        <w:rPr>
          <w:rFonts w:hint="eastAsia"/>
          <w:lang w:bidi="uk-UA"/>
        </w:rPr>
        <w:t>ПАРАМЕТРОВ</w:t>
      </w:r>
    </w:p>
    <w:p w14:paraId="3C47221C" w14:textId="77777777" w:rsidR="00BD1FA0" w:rsidRDefault="00BD1FA0" w:rsidP="00BD1FA0">
      <w:pPr>
        <w:rPr>
          <w:lang w:bidi="uk-UA"/>
        </w:rPr>
      </w:pPr>
    </w:p>
    <w:p w14:paraId="0FF45EF9" w14:textId="77777777" w:rsidR="00BD1FA0" w:rsidRDefault="00BD1FA0" w:rsidP="00BD1FA0">
      <w:pPr>
        <w:rPr>
          <w:lang w:bidi="uk-UA"/>
        </w:rPr>
      </w:pPr>
      <w:r>
        <w:rPr>
          <w:lang w:bidi="uk-UA"/>
        </w:rPr>
        <w:t xml:space="preserve">1.1. </w:t>
      </w:r>
      <w:r>
        <w:rPr>
          <w:rFonts w:hint="eastAsia"/>
          <w:lang w:bidi="uk-UA"/>
        </w:rPr>
        <w:t>Состояние</w:t>
      </w:r>
      <w:r>
        <w:rPr>
          <w:lang w:bidi="uk-UA"/>
        </w:rPr>
        <w:t xml:space="preserve"> </w:t>
      </w:r>
      <w:r>
        <w:rPr>
          <w:rFonts w:hint="eastAsia"/>
          <w:lang w:bidi="uk-UA"/>
        </w:rPr>
        <w:t>и</w:t>
      </w:r>
      <w:r>
        <w:rPr>
          <w:lang w:bidi="uk-UA"/>
        </w:rPr>
        <w:t xml:space="preserve"> </w:t>
      </w:r>
      <w:r>
        <w:rPr>
          <w:rFonts w:hint="eastAsia"/>
          <w:lang w:bidi="uk-UA"/>
        </w:rPr>
        <w:t>перспективы</w:t>
      </w:r>
      <w:r>
        <w:rPr>
          <w:lang w:bidi="uk-UA"/>
        </w:rPr>
        <w:t xml:space="preserve"> </w:t>
      </w:r>
      <w:r>
        <w:rPr>
          <w:rFonts w:hint="eastAsia"/>
          <w:lang w:bidi="uk-UA"/>
        </w:rPr>
        <w:t>развития</w:t>
      </w:r>
      <w:r>
        <w:rPr>
          <w:lang w:bidi="uk-UA"/>
        </w:rPr>
        <w:t xml:space="preserve"> </w:t>
      </w:r>
      <w:r>
        <w:rPr>
          <w:rFonts w:hint="eastAsia"/>
          <w:lang w:bidi="uk-UA"/>
        </w:rPr>
        <w:t>строительства</w:t>
      </w:r>
      <w:r>
        <w:rPr>
          <w:lang w:bidi="uk-UA"/>
        </w:rPr>
        <w:t xml:space="preserve"> </w:t>
      </w:r>
      <w:r>
        <w:rPr>
          <w:rFonts w:hint="eastAsia"/>
          <w:lang w:bidi="uk-UA"/>
        </w:rPr>
        <w:t>лесовозных</w:t>
      </w:r>
      <w:r>
        <w:rPr>
          <w:lang w:bidi="uk-UA"/>
        </w:rPr>
        <w:t xml:space="preserve"> </w:t>
      </w:r>
      <w:r>
        <w:rPr>
          <w:rFonts w:hint="eastAsia"/>
          <w:lang w:bidi="uk-UA"/>
        </w:rPr>
        <w:t>автомобильных</w:t>
      </w:r>
      <w:r>
        <w:rPr>
          <w:lang w:bidi="uk-UA"/>
        </w:rPr>
        <w:t xml:space="preserve"> </w:t>
      </w:r>
      <w:r>
        <w:rPr>
          <w:rFonts w:hint="eastAsia"/>
          <w:lang w:bidi="uk-UA"/>
        </w:rPr>
        <w:t>дорог</w:t>
      </w:r>
    </w:p>
    <w:p w14:paraId="2CEC1EEB" w14:textId="77777777" w:rsidR="00BD1FA0" w:rsidRDefault="00BD1FA0" w:rsidP="00BD1FA0">
      <w:pPr>
        <w:rPr>
          <w:lang w:bidi="uk-UA"/>
        </w:rPr>
      </w:pPr>
    </w:p>
    <w:p w14:paraId="796AFA81" w14:textId="77777777" w:rsidR="00BD1FA0" w:rsidRDefault="00BD1FA0" w:rsidP="00BD1FA0">
      <w:pPr>
        <w:rPr>
          <w:lang w:bidi="uk-UA"/>
        </w:rPr>
      </w:pPr>
      <w:r>
        <w:rPr>
          <w:lang w:bidi="uk-UA"/>
        </w:rPr>
        <w:t xml:space="preserve">1.2. </w:t>
      </w:r>
      <w:r>
        <w:rPr>
          <w:rFonts w:hint="eastAsia"/>
          <w:lang w:bidi="uk-UA"/>
        </w:rPr>
        <w:t>Обзор</w:t>
      </w:r>
      <w:r>
        <w:rPr>
          <w:lang w:bidi="uk-UA"/>
        </w:rPr>
        <w:t xml:space="preserve"> </w:t>
      </w:r>
      <w:r>
        <w:rPr>
          <w:rFonts w:hint="eastAsia"/>
          <w:lang w:bidi="uk-UA"/>
        </w:rPr>
        <w:t>методов</w:t>
      </w:r>
      <w:r>
        <w:rPr>
          <w:lang w:bidi="uk-UA"/>
        </w:rPr>
        <w:t xml:space="preserve"> </w:t>
      </w:r>
      <w:r>
        <w:rPr>
          <w:rFonts w:hint="eastAsia"/>
          <w:lang w:bidi="uk-UA"/>
        </w:rPr>
        <w:t>оптимизации</w:t>
      </w:r>
      <w:r>
        <w:rPr>
          <w:lang w:bidi="uk-UA"/>
        </w:rPr>
        <w:t xml:space="preserve"> </w:t>
      </w:r>
      <w:r>
        <w:rPr>
          <w:rFonts w:hint="eastAsia"/>
          <w:lang w:bidi="uk-UA"/>
        </w:rPr>
        <w:t>состава</w:t>
      </w:r>
      <w:r>
        <w:rPr>
          <w:lang w:bidi="uk-UA"/>
        </w:rPr>
        <w:t xml:space="preserve"> </w:t>
      </w:r>
      <w:r>
        <w:rPr>
          <w:rFonts w:hint="eastAsia"/>
          <w:lang w:bidi="uk-UA"/>
        </w:rPr>
        <w:t>комплексов</w:t>
      </w:r>
      <w:r>
        <w:rPr>
          <w:lang w:bidi="uk-UA"/>
        </w:rPr>
        <w:t xml:space="preserve"> </w:t>
      </w:r>
      <w:r>
        <w:rPr>
          <w:rFonts w:hint="eastAsia"/>
          <w:lang w:bidi="uk-UA"/>
        </w:rPr>
        <w:t>машин</w:t>
      </w:r>
      <w:r>
        <w:rPr>
          <w:lang w:bidi="uk-UA"/>
        </w:rPr>
        <w:t xml:space="preserve"> </w:t>
      </w:r>
      <w:r>
        <w:rPr>
          <w:rFonts w:hint="eastAsia"/>
          <w:lang w:bidi="uk-UA"/>
        </w:rPr>
        <w:t>при</w:t>
      </w:r>
      <w:r>
        <w:rPr>
          <w:lang w:bidi="uk-UA"/>
        </w:rPr>
        <w:t xml:space="preserve"> </w:t>
      </w:r>
      <w:r>
        <w:rPr>
          <w:rFonts w:hint="eastAsia"/>
          <w:lang w:bidi="uk-UA"/>
        </w:rPr>
        <w:t>строительстве</w:t>
      </w:r>
      <w:r>
        <w:rPr>
          <w:lang w:bidi="uk-UA"/>
        </w:rPr>
        <w:t xml:space="preserve"> </w:t>
      </w:r>
      <w:r>
        <w:rPr>
          <w:rFonts w:hint="eastAsia"/>
          <w:lang w:bidi="uk-UA"/>
        </w:rPr>
        <w:t>лесовозных</w:t>
      </w:r>
      <w:r>
        <w:rPr>
          <w:lang w:bidi="uk-UA"/>
        </w:rPr>
        <w:t xml:space="preserve"> </w:t>
      </w:r>
      <w:r>
        <w:rPr>
          <w:rFonts w:hint="eastAsia"/>
          <w:lang w:bidi="uk-UA"/>
        </w:rPr>
        <w:t>автомобильных</w:t>
      </w:r>
      <w:r>
        <w:rPr>
          <w:lang w:bidi="uk-UA"/>
        </w:rPr>
        <w:t xml:space="preserve"> </w:t>
      </w:r>
      <w:r>
        <w:rPr>
          <w:rFonts w:hint="eastAsia"/>
          <w:lang w:bidi="uk-UA"/>
        </w:rPr>
        <w:t>дорог</w:t>
      </w:r>
    </w:p>
    <w:p w14:paraId="18191E9A" w14:textId="77777777" w:rsidR="00BD1FA0" w:rsidRDefault="00BD1FA0" w:rsidP="00BD1FA0">
      <w:pPr>
        <w:rPr>
          <w:lang w:bidi="uk-UA"/>
        </w:rPr>
      </w:pPr>
    </w:p>
    <w:p w14:paraId="16B7B79D" w14:textId="77777777" w:rsidR="00BD1FA0" w:rsidRDefault="00BD1FA0" w:rsidP="00BD1FA0">
      <w:pPr>
        <w:rPr>
          <w:lang w:bidi="uk-UA"/>
        </w:rPr>
      </w:pPr>
      <w:r>
        <w:rPr>
          <w:lang w:bidi="uk-UA"/>
        </w:rPr>
        <w:t xml:space="preserve">1.3. </w:t>
      </w:r>
      <w:r>
        <w:rPr>
          <w:rFonts w:hint="eastAsia"/>
          <w:lang w:bidi="uk-UA"/>
        </w:rPr>
        <w:t>Обзор</w:t>
      </w:r>
      <w:r>
        <w:rPr>
          <w:lang w:bidi="uk-UA"/>
        </w:rPr>
        <w:t xml:space="preserve"> </w:t>
      </w:r>
      <w:r>
        <w:rPr>
          <w:rFonts w:hint="eastAsia"/>
          <w:lang w:bidi="uk-UA"/>
        </w:rPr>
        <w:t>методов</w:t>
      </w:r>
      <w:r>
        <w:rPr>
          <w:lang w:bidi="uk-UA"/>
        </w:rPr>
        <w:t xml:space="preserve"> </w:t>
      </w:r>
      <w:r>
        <w:rPr>
          <w:rFonts w:hint="eastAsia"/>
          <w:lang w:bidi="uk-UA"/>
        </w:rPr>
        <w:t>использования</w:t>
      </w:r>
      <w:r>
        <w:rPr>
          <w:lang w:bidi="uk-UA"/>
        </w:rPr>
        <w:t xml:space="preserve"> </w:t>
      </w:r>
      <w:r>
        <w:rPr>
          <w:rFonts w:hint="eastAsia"/>
          <w:lang w:bidi="uk-UA"/>
        </w:rPr>
        <w:t>информационных</w:t>
      </w:r>
      <w:r>
        <w:rPr>
          <w:lang w:bidi="uk-UA"/>
        </w:rPr>
        <w:t xml:space="preserve"> </w:t>
      </w:r>
      <w:r>
        <w:rPr>
          <w:rFonts w:hint="eastAsia"/>
          <w:lang w:bidi="uk-UA"/>
        </w:rPr>
        <w:t>технологий</w:t>
      </w:r>
      <w:r>
        <w:rPr>
          <w:lang w:bidi="uk-UA"/>
        </w:rPr>
        <w:t xml:space="preserve"> </w:t>
      </w:r>
      <w:r>
        <w:rPr>
          <w:rFonts w:hint="eastAsia"/>
          <w:lang w:bidi="uk-UA"/>
        </w:rPr>
        <w:t>при</w:t>
      </w:r>
      <w:r>
        <w:rPr>
          <w:lang w:bidi="uk-UA"/>
        </w:rPr>
        <w:t xml:space="preserve"> </w:t>
      </w:r>
      <w:r>
        <w:rPr>
          <w:rFonts w:hint="eastAsia"/>
          <w:lang w:bidi="uk-UA"/>
        </w:rPr>
        <w:t>проектировании</w:t>
      </w:r>
      <w:r>
        <w:rPr>
          <w:lang w:bidi="uk-UA"/>
        </w:rPr>
        <w:t xml:space="preserve"> </w:t>
      </w:r>
      <w:r>
        <w:rPr>
          <w:rFonts w:hint="eastAsia"/>
          <w:lang w:bidi="uk-UA"/>
        </w:rPr>
        <w:t>машин</w:t>
      </w:r>
    </w:p>
    <w:p w14:paraId="210BC852" w14:textId="77777777" w:rsidR="00BD1FA0" w:rsidRDefault="00BD1FA0" w:rsidP="00BD1FA0">
      <w:pPr>
        <w:rPr>
          <w:lang w:bidi="uk-UA"/>
        </w:rPr>
      </w:pPr>
    </w:p>
    <w:p w14:paraId="5C10B3CD" w14:textId="77777777" w:rsidR="00BD1FA0" w:rsidRDefault="00BD1FA0" w:rsidP="00BD1FA0">
      <w:pPr>
        <w:rPr>
          <w:lang w:bidi="uk-UA"/>
        </w:rPr>
      </w:pPr>
      <w:r>
        <w:rPr>
          <w:lang w:bidi="uk-UA"/>
        </w:rPr>
        <w:t xml:space="preserve">2. </w:t>
      </w:r>
      <w:r>
        <w:rPr>
          <w:rFonts w:hint="eastAsia"/>
          <w:lang w:bidi="uk-UA"/>
        </w:rPr>
        <w:t>АНАЛИЗ</w:t>
      </w:r>
      <w:r>
        <w:rPr>
          <w:lang w:bidi="uk-UA"/>
        </w:rPr>
        <w:t xml:space="preserve"> </w:t>
      </w:r>
      <w:r>
        <w:rPr>
          <w:rFonts w:hint="eastAsia"/>
          <w:lang w:bidi="uk-UA"/>
        </w:rPr>
        <w:t>УСЛОВИЙ</w:t>
      </w:r>
      <w:r>
        <w:rPr>
          <w:lang w:bidi="uk-UA"/>
        </w:rPr>
        <w:t xml:space="preserve"> </w:t>
      </w:r>
      <w:r>
        <w:rPr>
          <w:rFonts w:hint="eastAsia"/>
          <w:lang w:bidi="uk-UA"/>
        </w:rPr>
        <w:t>ЭКСПЛУАТАЦИИ</w:t>
      </w:r>
      <w:r>
        <w:rPr>
          <w:lang w:bidi="uk-UA"/>
        </w:rPr>
        <w:t xml:space="preserve"> </w:t>
      </w:r>
      <w:r>
        <w:rPr>
          <w:rFonts w:hint="eastAsia"/>
          <w:lang w:bidi="uk-UA"/>
        </w:rPr>
        <w:t>И</w:t>
      </w:r>
      <w:r>
        <w:rPr>
          <w:lang w:bidi="uk-UA"/>
        </w:rPr>
        <w:t xml:space="preserve"> </w:t>
      </w:r>
      <w:r>
        <w:rPr>
          <w:rFonts w:hint="eastAsia"/>
          <w:lang w:bidi="uk-UA"/>
        </w:rPr>
        <w:t>ОБЛАСТЬ</w:t>
      </w:r>
      <w:r>
        <w:rPr>
          <w:lang w:bidi="uk-UA"/>
        </w:rPr>
        <w:t xml:space="preserve"> </w:t>
      </w:r>
      <w:r>
        <w:rPr>
          <w:rFonts w:hint="eastAsia"/>
          <w:lang w:bidi="uk-UA"/>
        </w:rPr>
        <w:t>РАЦИОНАЛЬНОГО</w:t>
      </w:r>
      <w:r>
        <w:rPr>
          <w:lang w:bidi="uk-UA"/>
        </w:rPr>
        <w:t xml:space="preserve"> </w:t>
      </w:r>
      <w:r>
        <w:rPr>
          <w:rFonts w:hint="eastAsia"/>
          <w:lang w:bidi="uk-UA"/>
        </w:rPr>
        <w:t>ИСПОЛЬЗОВАНИЯ</w:t>
      </w:r>
      <w:r>
        <w:rPr>
          <w:lang w:bidi="uk-UA"/>
        </w:rPr>
        <w:t xml:space="preserve"> </w:t>
      </w:r>
      <w:r>
        <w:rPr>
          <w:rFonts w:hint="eastAsia"/>
          <w:lang w:bidi="uk-UA"/>
        </w:rPr>
        <w:t>МАШИН</w:t>
      </w:r>
      <w:r>
        <w:rPr>
          <w:lang w:bidi="uk-UA"/>
        </w:rPr>
        <w:t xml:space="preserve"> </w:t>
      </w:r>
      <w:r>
        <w:rPr>
          <w:rFonts w:hint="eastAsia"/>
          <w:lang w:bidi="uk-UA"/>
        </w:rPr>
        <w:t>В</w:t>
      </w:r>
      <w:r>
        <w:rPr>
          <w:lang w:bidi="uk-UA"/>
        </w:rPr>
        <w:t xml:space="preserve"> </w:t>
      </w:r>
      <w:r>
        <w:rPr>
          <w:rFonts w:hint="eastAsia"/>
          <w:lang w:bidi="uk-UA"/>
        </w:rPr>
        <w:t>УСЛОВИЯХ</w:t>
      </w:r>
      <w:r>
        <w:rPr>
          <w:lang w:bidi="uk-UA"/>
        </w:rPr>
        <w:t xml:space="preserve"> </w:t>
      </w:r>
      <w:r>
        <w:rPr>
          <w:rFonts w:hint="eastAsia"/>
          <w:lang w:bidi="uk-UA"/>
        </w:rPr>
        <w:t>СТРОИТЕЛЬСТВА</w:t>
      </w:r>
      <w:r>
        <w:rPr>
          <w:lang w:bidi="uk-UA"/>
        </w:rPr>
        <w:t xml:space="preserve"> </w:t>
      </w:r>
      <w:r>
        <w:rPr>
          <w:rFonts w:hint="eastAsia"/>
          <w:lang w:bidi="uk-UA"/>
        </w:rPr>
        <w:t>ЛЕСОВОЗНЫХ</w:t>
      </w:r>
      <w:r>
        <w:rPr>
          <w:lang w:bidi="uk-UA"/>
        </w:rPr>
        <w:t xml:space="preserve"> </w:t>
      </w:r>
      <w:r>
        <w:rPr>
          <w:rFonts w:hint="eastAsia"/>
          <w:lang w:bidi="uk-UA"/>
        </w:rPr>
        <w:t>АВТОМОБИЛЬНЫХ</w:t>
      </w:r>
      <w:r>
        <w:rPr>
          <w:lang w:bidi="uk-UA"/>
        </w:rPr>
        <w:t xml:space="preserve"> </w:t>
      </w:r>
      <w:r>
        <w:rPr>
          <w:rFonts w:hint="eastAsia"/>
          <w:lang w:bidi="uk-UA"/>
        </w:rPr>
        <w:t>ДОРОГ</w:t>
      </w:r>
    </w:p>
    <w:p w14:paraId="07CE9A4A" w14:textId="77777777" w:rsidR="00BD1FA0" w:rsidRDefault="00BD1FA0" w:rsidP="00BD1FA0">
      <w:pPr>
        <w:rPr>
          <w:lang w:bidi="uk-UA"/>
        </w:rPr>
      </w:pPr>
    </w:p>
    <w:p w14:paraId="1C01C20E" w14:textId="77777777" w:rsidR="00BD1FA0" w:rsidRDefault="00BD1FA0" w:rsidP="00BD1FA0">
      <w:pPr>
        <w:rPr>
          <w:lang w:bidi="uk-UA"/>
        </w:rPr>
      </w:pPr>
      <w:r>
        <w:rPr>
          <w:lang w:bidi="uk-UA"/>
        </w:rPr>
        <w:t xml:space="preserve">2.1. </w:t>
      </w:r>
      <w:r>
        <w:rPr>
          <w:rFonts w:hint="eastAsia"/>
          <w:lang w:bidi="uk-UA"/>
        </w:rPr>
        <w:t>Синтез</w:t>
      </w:r>
      <w:r>
        <w:rPr>
          <w:lang w:bidi="uk-UA"/>
        </w:rPr>
        <w:t xml:space="preserve"> </w:t>
      </w:r>
      <w:r>
        <w:rPr>
          <w:rFonts w:hint="eastAsia"/>
          <w:lang w:bidi="uk-UA"/>
        </w:rPr>
        <w:t>грунтовых</w:t>
      </w:r>
      <w:r>
        <w:rPr>
          <w:lang w:bidi="uk-UA"/>
        </w:rPr>
        <w:t xml:space="preserve"> </w:t>
      </w:r>
      <w:r>
        <w:rPr>
          <w:rFonts w:hint="eastAsia"/>
          <w:lang w:bidi="uk-UA"/>
        </w:rPr>
        <w:t>условий</w:t>
      </w:r>
      <w:r>
        <w:rPr>
          <w:lang w:bidi="uk-UA"/>
        </w:rPr>
        <w:t xml:space="preserve"> </w:t>
      </w:r>
      <w:r>
        <w:rPr>
          <w:rFonts w:hint="eastAsia"/>
          <w:lang w:bidi="uk-UA"/>
        </w:rPr>
        <w:t>и</w:t>
      </w:r>
      <w:r>
        <w:rPr>
          <w:lang w:bidi="uk-UA"/>
        </w:rPr>
        <w:t xml:space="preserve"> </w:t>
      </w:r>
      <w:r>
        <w:rPr>
          <w:rFonts w:hint="eastAsia"/>
          <w:lang w:bidi="uk-UA"/>
        </w:rPr>
        <w:t>формирование</w:t>
      </w:r>
      <w:r>
        <w:rPr>
          <w:lang w:bidi="uk-UA"/>
        </w:rPr>
        <w:t xml:space="preserve"> </w:t>
      </w:r>
      <w:r>
        <w:rPr>
          <w:rFonts w:hint="eastAsia"/>
          <w:lang w:bidi="uk-UA"/>
        </w:rPr>
        <w:t>статистической</w:t>
      </w:r>
      <w:r>
        <w:rPr>
          <w:lang w:bidi="uk-UA"/>
        </w:rPr>
        <w:t xml:space="preserve"> </w:t>
      </w:r>
      <w:r>
        <w:rPr>
          <w:rFonts w:hint="eastAsia"/>
          <w:lang w:bidi="uk-UA"/>
        </w:rPr>
        <w:t>модели</w:t>
      </w:r>
      <w:r>
        <w:rPr>
          <w:lang w:bidi="uk-UA"/>
        </w:rPr>
        <w:t xml:space="preserve"> </w:t>
      </w:r>
      <w:r>
        <w:rPr>
          <w:rFonts w:hint="eastAsia"/>
          <w:lang w:bidi="uk-UA"/>
        </w:rPr>
        <w:t>фона</w:t>
      </w:r>
      <w:r>
        <w:rPr>
          <w:lang w:bidi="uk-UA"/>
        </w:rPr>
        <w:t xml:space="preserve"> </w:t>
      </w:r>
      <w:r>
        <w:rPr>
          <w:rFonts w:hint="eastAsia"/>
          <w:lang w:bidi="uk-UA"/>
        </w:rPr>
        <w:t>эксплуатации</w:t>
      </w:r>
      <w:r>
        <w:rPr>
          <w:lang w:bidi="uk-UA"/>
        </w:rPr>
        <w:t xml:space="preserve"> </w:t>
      </w:r>
      <w:r>
        <w:rPr>
          <w:rFonts w:hint="eastAsia"/>
          <w:lang w:bidi="uk-UA"/>
        </w:rPr>
        <w:t>дорожно</w:t>
      </w:r>
      <w:r>
        <w:rPr>
          <w:lang w:bidi="uk-UA"/>
        </w:rPr>
        <w:t>-</w:t>
      </w:r>
      <w:r>
        <w:rPr>
          <w:rFonts w:hint="eastAsia"/>
          <w:lang w:bidi="uk-UA"/>
        </w:rPr>
        <w:t>строительных</w:t>
      </w:r>
      <w:r>
        <w:rPr>
          <w:lang w:bidi="uk-UA"/>
        </w:rPr>
        <w:t xml:space="preserve"> </w:t>
      </w:r>
      <w:r>
        <w:rPr>
          <w:rFonts w:hint="eastAsia"/>
          <w:lang w:bidi="uk-UA"/>
        </w:rPr>
        <w:t>машин</w:t>
      </w:r>
    </w:p>
    <w:p w14:paraId="0A7E5D45" w14:textId="77777777" w:rsidR="00BD1FA0" w:rsidRDefault="00BD1FA0" w:rsidP="00BD1FA0">
      <w:pPr>
        <w:rPr>
          <w:lang w:bidi="uk-UA"/>
        </w:rPr>
      </w:pPr>
    </w:p>
    <w:p w14:paraId="2CCCCCCD" w14:textId="77777777" w:rsidR="00BD1FA0" w:rsidRDefault="00BD1FA0" w:rsidP="00BD1FA0">
      <w:pPr>
        <w:rPr>
          <w:lang w:bidi="uk-UA"/>
        </w:rPr>
      </w:pPr>
      <w:r>
        <w:rPr>
          <w:lang w:bidi="uk-UA"/>
        </w:rPr>
        <w:t xml:space="preserve">2.2. </w:t>
      </w:r>
      <w:r>
        <w:rPr>
          <w:rFonts w:hint="eastAsia"/>
          <w:lang w:bidi="uk-UA"/>
        </w:rPr>
        <w:t>Анализ</w:t>
      </w:r>
      <w:r>
        <w:rPr>
          <w:lang w:bidi="uk-UA"/>
        </w:rPr>
        <w:t xml:space="preserve"> </w:t>
      </w:r>
      <w:r>
        <w:rPr>
          <w:rFonts w:hint="eastAsia"/>
          <w:lang w:bidi="uk-UA"/>
        </w:rPr>
        <w:t>методов</w:t>
      </w:r>
      <w:r>
        <w:rPr>
          <w:lang w:bidi="uk-UA"/>
        </w:rPr>
        <w:t xml:space="preserve"> </w:t>
      </w:r>
      <w:r>
        <w:rPr>
          <w:rFonts w:hint="eastAsia"/>
          <w:lang w:bidi="uk-UA"/>
        </w:rPr>
        <w:t>применения</w:t>
      </w:r>
      <w:r>
        <w:rPr>
          <w:lang w:bidi="uk-UA"/>
        </w:rPr>
        <w:t xml:space="preserve"> </w:t>
      </w:r>
      <w:r>
        <w:rPr>
          <w:rFonts w:hint="eastAsia"/>
          <w:lang w:bidi="uk-UA"/>
        </w:rPr>
        <w:t>комплексов</w:t>
      </w:r>
      <w:r>
        <w:rPr>
          <w:lang w:bidi="uk-UA"/>
        </w:rPr>
        <w:t xml:space="preserve"> </w:t>
      </w:r>
      <w:r>
        <w:rPr>
          <w:rFonts w:hint="eastAsia"/>
          <w:lang w:bidi="uk-UA"/>
        </w:rPr>
        <w:t>землеройных</w:t>
      </w:r>
      <w:r>
        <w:rPr>
          <w:lang w:bidi="uk-UA"/>
        </w:rPr>
        <w:t xml:space="preserve"> </w:t>
      </w:r>
      <w:r>
        <w:rPr>
          <w:rFonts w:hint="eastAsia"/>
          <w:lang w:bidi="uk-UA"/>
        </w:rPr>
        <w:t>и</w:t>
      </w:r>
      <w:r>
        <w:rPr>
          <w:lang w:bidi="uk-UA"/>
        </w:rPr>
        <w:t xml:space="preserve"> </w:t>
      </w:r>
      <w:r>
        <w:rPr>
          <w:rFonts w:hint="eastAsia"/>
          <w:lang w:bidi="uk-UA"/>
        </w:rPr>
        <w:t>землеройно</w:t>
      </w:r>
      <w:r>
        <w:rPr>
          <w:lang w:bidi="uk-UA"/>
        </w:rPr>
        <w:t>-</w:t>
      </w:r>
      <w:r>
        <w:rPr>
          <w:rFonts w:hint="eastAsia"/>
          <w:lang w:bidi="uk-UA"/>
        </w:rPr>
        <w:t>транспортных</w:t>
      </w:r>
      <w:r>
        <w:rPr>
          <w:lang w:bidi="uk-UA"/>
        </w:rPr>
        <w:t xml:space="preserve"> </w:t>
      </w:r>
      <w:r>
        <w:rPr>
          <w:rFonts w:hint="eastAsia"/>
          <w:lang w:bidi="uk-UA"/>
        </w:rPr>
        <w:t>машин</w:t>
      </w:r>
      <w:r>
        <w:rPr>
          <w:lang w:bidi="uk-UA"/>
        </w:rPr>
        <w:t xml:space="preserve"> </w:t>
      </w:r>
      <w:r>
        <w:rPr>
          <w:rFonts w:hint="eastAsia"/>
          <w:lang w:bidi="uk-UA"/>
        </w:rPr>
        <w:t>при</w:t>
      </w:r>
      <w:r>
        <w:rPr>
          <w:lang w:bidi="uk-UA"/>
        </w:rPr>
        <w:t xml:space="preserve"> </w:t>
      </w:r>
      <w:r>
        <w:rPr>
          <w:rFonts w:hint="eastAsia"/>
          <w:lang w:bidi="uk-UA"/>
        </w:rPr>
        <w:t>строительстве</w:t>
      </w:r>
      <w:r>
        <w:rPr>
          <w:lang w:bidi="uk-UA"/>
        </w:rPr>
        <w:t xml:space="preserve"> </w:t>
      </w:r>
      <w:r>
        <w:rPr>
          <w:rFonts w:hint="eastAsia"/>
          <w:lang w:bidi="uk-UA"/>
        </w:rPr>
        <w:t>лесовозных</w:t>
      </w:r>
      <w:r>
        <w:rPr>
          <w:lang w:bidi="uk-UA"/>
        </w:rPr>
        <w:t xml:space="preserve"> </w:t>
      </w:r>
      <w:r>
        <w:rPr>
          <w:rFonts w:hint="eastAsia"/>
          <w:lang w:bidi="uk-UA"/>
        </w:rPr>
        <w:t>автомобильных</w:t>
      </w:r>
      <w:r>
        <w:rPr>
          <w:lang w:bidi="uk-UA"/>
        </w:rPr>
        <w:t xml:space="preserve"> </w:t>
      </w:r>
      <w:r>
        <w:rPr>
          <w:rFonts w:hint="eastAsia"/>
          <w:lang w:bidi="uk-UA"/>
        </w:rPr>
        <w:t>дорог</w:t>
      </w:r>
    </w:p>
    <w:p w14:paraId="47D998CF" w14:textId="77777777" w:rsidR="00BD1FA0" w:rsidRDefault="00BD1FA0" w:rsidP="00BD1FA0">
      <w:pPr>
        <w:rPr>
          <w:lang w:bidi="uk-UA"/>
        </w:rPr>
      </w:pPr>
    </w:p>
    <w:p w14:paraId="01C809DB" w14:textId="77777777" w:rsidR="00BD1FA0" w:rsidRDefault="00BD1FA0" w:rsidP="00BD1FA0">
      <w:pPr>
        <w:rPr>
          <w:lang w:bidi="uk-UA"/>
        </w:rPr>
      </w:pPr>
      <w:r>
        <w:rPr>
          <w:lang w:bidi="uk-UA"/>
        </w:rPr>
        <w:t xml:space="preserve">2.3. </w:t>
      </w:r>
      <w:r>
        <w:rPr>
          <w:rFonts w:hint="eastAsia"/>
          <w:lang w:bidi="uk-UA"/>
        </w:rPr>
        <w:t>Выводы</w:t>
      </w:r>
    </w:p>
    <w:p w14:paraId="722EC310" w14:textId="77777777" w:rsidR="00BD1FA0" w:rsidRDefault="00BD1FA0" w:rsidP="00BD1FA0">
      <w:pPr>
        <w:rPr>
          <w:lang w:bidi="uk-UA"/>
        </w:rPr>
      </w:pPr>
    </w:p>
    <w:p w14:paraId="06FE38FA" w14:textId="77777777" w:rsidR="00BD1FA0" w:rsidRDefault="00BD1FA0" w:rsidP="00BD1FA0">
      <w:pPr>
        <w:rPr>
          <w:lang w:bidi="uk-UA"/>
        </w:rPr>
      </w:pPr>
      <w:r>
        <w:rPr>
          <w:lang w:bidi="uk-UA"/>
        </w:rPr>
        <w:t xml:space="preserve">3. </w:t>
      </w:r>
      <w:r>
        <w:rPr>
          <w:rFonts w:hint="eastAsia"/>
          <w:lang w:bidi="uk-UA"/>
        </w:rPr>
        <w:t>МЕТОДИКА</w:t>
      </w:r>
      <w:r>
        <w:rPr>
          <w:lang w:bidi="uk-UA"/>
        </w:rPr>
        <w:t xml:space="preserve"> </w:t>
      </w:r>
      <w:r>
        <w:rPr>
          <w:rFonts w:hint="eastAsia"/>
          <w:lang w:bidi="uk-UA"/>
        </w:rPr>
        <w:t>ФОРМИРОВАНИЯ</w:t>
      </w:r>
      <w:r>
        <w:rPr>
          <w:lang w:bidi="uk-UA"/>
        </w:rPr>
        <w:t xml:space="preserve"> </w:t>
      </w:r>
      <w:r>
        <w:rPr>
          <w:rFonts w:hint="eastAsia"/>
          <w:lang w:bidi="uk-UA"/>
        </w:rPr>
        <w:t>КОМПЛЕКСОВ</w:t>
      </w:r>
      <w:r>
        <w:rPr>
          <w:lang w:bidi="uk-UA"/>
        </w:rPr>
        <w:t xml:space="preserve"> </w:t>
      </w:r>
      <w:r>
        <w:rPr>
          <w:rFonts w:hint="eastAsia"/>
          <w:lang w:bidi="uk-UA"/>
        </w:rPr>
        <w:t>МАШИН</w:t>
      </w:r>
      <w:r>
        <w:rPr>
          <w:lang w:bidi="uk-UA"/>
        </w:rPr>
        <w:t xml:space="preserve"> </w:t>
      </w:r>
      <w:r>
        <w:rPr>
          <w:rFonts w:hint="eastAsia"/>
          <w:lang w:bidi="uk-UA"/>
        </w:rPr>
        <w:t>ДЛЯ</w:t>
      </w:r>
      <w:r>
        <w:rPr>
          <w:lang w:bidi="uk-UA"/>
        </w:rPr>
        <w:t xml:space="preserve"> </w:t>
      </w:r>
      <w:r>
        <w:rPr>
          <w:rFonts w:hint="eastAsia"/>
          <w:lang w:bidi="uk-UA"/>
        </w:rPr>
        <w:t>ЗЕМЛЯНЫХ</w:t>
      </w:r>
      <w:r>
        <w:rPr>
          <w:lang w:bidi="uk-UA"/>
        </w:rPr>
        <w:t xml:space="preserve"> </w:t>
      </w:r>
      <w:r>
        <w:rPr>
          <w:rFonts w:hint="eastAsia"/>
          <w:lang w:bidi="uk-UA"/>
        </w:rPr>
        <w:t>РАБОТ</w:t>
      </w:r>
      <w:r>
        <w:rPr>
          <w:lang w:bidi="uk-UA"/>
        </w:rPr>
        <w:t xml:space="preserve"> </w:t>
      </w:r>
      <w:r>
        <w:rPr>
          <w:rFonts w:hint="eastAsia"/>
          <w:lang w:bidi="uk-UA"/>
        </w:rPr>
        <w:t>ПРИ</w:t>
      </w:r>
      <w:r>
        <w:rPr>
          <w:lang w:bidi="uk-UA"/>
        </w:rPr>
        <w:t xml:space="preserve"> </w:t>
      </w:r>
      <w:r>
        <w:rPr>
          <w:rFonts w:hint="eastAsia"/>
          <w:lang w:bidi="uk-UA"/>
        </w:rPr>
        <w:t>СТРОИТЕЛЬСТВЕ</w:t>
      </w:r>
      <w:r>
        <w:rPr>
          <w:lang w:bidi="uk-UA"/>
        </w:rPr>
        <w:t xml:space="preserve"> </w:t>
      </w:r>
      <w:r>
        <w:rPr>
          <w:rFonts w:hint="eastAsia"/>
          <w:lang w:bidi="uk-UA"/>
        </w:rPr>
        <w:t>ЛЕСОВОЗНЫХ</w:t>
      </w:r>
      <w:r>
        <w:rPr>
          <w:lang w:bidi="uk-UA"/>
        </w:rPr>
        <w:t xml:space="preserve"> </w:t>
      </w:r>
      <w:r>
        <w:rPr>
          <w:rFonts w:hint="eastAsia"/>
          <w:lang w:bidi="uk-UA"/>
        </w:rPr>
        <w:t>АВТОМОБ</w:t>
      </w:r>
      <w:r>
        <w:rPr>
          <w:rFonts w:hint="eastAsia"/>
          <w:lang w:bidi="uk-UA"/>
        </w:rPr>
        <w:lastRenderedPageBreak/>
        <w:t>ИЛЬНЫХ</w:t>
      </w:r>
      <w:r>
        <w:rPr>
          <w:lang w:bidi="uk-UA"/>
        </w:rPr>
        <w:t xml:space="preserve"> </w:t>
      </w:r>
      <w:r>
        <w:rPr>
          <w:rFonts w:hint="eastAsia"/>
          <w:lang w:bidi="uk-UA"/>
        </w:rPr>
        <w:t>ДОРОГ</w:t>
      </w:r>
    </w:p>
    <w:p w14:paraId="61DC721C" w14:textId="77777777" w:rsidR="00BD1FA0" w:rsidRDefault="00BD1FA0" w:rsidP="00BD1FA0">
      <w:pPr>
        <w:rPr>
          <w:lang w:bidi="uk-UA"/>
        </w:rPr>
      </w:pPr>
    </w:p>
    <w:p w14:paraId="61128B37" w14:textId="77777777" w:rsidR="00BD1FA0" w:rsidRDefault="00BD1FA0" w:rsidP="00BD1FA0">
      <w:pPr>
        <w:rPr>
          <w:lang w:bidi="uk-UA"/>
        </w:rPr>
      </w:pPr>
      <w:r>
        <w:rPr>
          <w:lang w:bidi="uk-UA"/>
        </w:rPr>
        <w:t xml:space="preserve">3.1. </w:t>
      </w:r>
      <w:r>
        <w:rPr>
          <w:rFonts w:hint="eastAsia"/>
          <w:lang w:bidi="uk-UA"/>
        </w:rPr>
        <w:t>Критерий</w:t>
      </w:r>
      <w:r>
        <w:rPr>
          <w:lang w:bidi="uk-UA"/>
        </w:rPr>
        <w:t xml:space="preserve"> </w:t>
      </w:r>
      <w:r>
        <w:rPr>
          <w:rFonts w:hint="eastAsia"/>
          <w:lang w:bidi="uk-UA"/>
        </w:rPr>
        <w:t>оценки</w:t>
      </w:r>
      <w:r>
        <w:rPr>
          <w:lang w:bidi="uk-UA"/>
        </w:rPr>
        <w:t xml:space="preserve"> </w:t>
      </w:r>
      <w:r>
        <w:rPr>
          <w:rFonts w:hint="eastAsia"/>
          <w:lang w:bidi="uk-UA"/>
        </w:rPr>
        <w:t>и</w:t>
      </w:r>
      <w:r>
        <w:rPr>
          <w:lang w:bidi="uk-UA"/>
        </w:rPr>
        <w:t xml:space="preserve"> </w:t>
      </w:r>
      <w:r>
        <w:rPr>
          <w:rFonts w:hint="eastAsia"/>
          <w:lang w:bidi="uk-UA"/>
        </w:rPr>
        <w:t>принципы</w:t>
      </w:r>
      <w:r>
        <w:rPr>
          <w:lang w:bidi="uk-UA"/>
        </w:rPr>
        <w:t xml:space="preserve"> </w:t>
      </w:r>
      <w:r>
        <w:rPr>
          <w:rFonts w:hint="eastAsia"/>
          <w:lang w:bidi="uk-UA"/>
        </w:rPr>
        <w:t>построения</w:t>
      </w:r>
      <w:r>
        <w:rPr>
          <w:lang w:bidi="uk-UA"/>
        </w:rPr>
        <w:t xml:space="preserve"> </w:t>
      </w:r>
      <w:r>
        <w:rPr>
          <w:rFonts w:hint="eastAsia"/>
          <w:lang w:bidi="uk-UA"/>
        </w:rPr>
        <w:t>экономико</w:t>
      </w:r>
      <w:r>
        <w:rPr>
          <w:lang w:bidi="uk-UA"/>
        </w:rPr>
        <w:t>-</w:t>
      </w:r>
      <w:r>
        <w:rPr>
          <w:rFonts w:hint="eastAsia"/>
          <w:lang w:bidi="uk-UA"/>
        </w:rPr>
        <w:t>математической</w:t>
      </w:r>
      <w:r>
        <w:rPr>
          <w:lang w:bidi="uk-UA"/>
        </w:rPr>
        <w:t xml:space="preserve"> </w:t>
      </w:r>
      <w:r>
        <w:rPr>
          <w:rFonts w:hint="eastAsia"/>
          <w:lang w:bidi="uk-UA"/>
        </w:rPr>
        <w:t>модели</w:t>
      </w:r>
      <w:r>
        <w:rPr>
          <w:lang w:bidi="uk-UA"/>
        </w:rPr>
        <w:t xml:space="preserve"> </w:t>
      </w:r>
      <w:r>
        <w:rPr>
          <w:rFonts w:hint="eastAsia"/>
          <w:lang w:bidi="uk-UA"/>
        </w:rPr>
        <w:t>оптимизации</w:t>
      </w:r>
      <w:r>
        <w:rPr>
          <w:lang w:bidi="uk-UA"/>
        </w:rPr>
        <w:t xml:space="preserve"> </w:t>
      </w:r>
      <w:r>
        <w:rPr>
          <w:rFonts w:hint="eastAsia"/>
          <w:lang w:bidi="uk-UA"/>
        </w:rPr>
        <w:t>состава</w:t>
      </w:r>
      <w:r>
        <w:rPr>
          <w:lang w:bidi="uk-UA"/>
        </w:rPr>
        <w:t xml:space="preserve"> </w:t>
      </w:r>
      <w:r>
        <w:rPr>
          <w:rFonts w:hint="eastAsia"/>
          <w:lang w:bidi="uk-UA"/>
        </w:rPr>
        <w:t>комплексов</w:t>
      </w:r>
      <w:r>
        <w:rPr>
          <w:lang w:bidi="uk-UA"/>
        </w:rPr>
        <w:t xml:space="preserve"> </w:t>
      </w:r>
      <w:r>
        <w:rPr>
          <w:rFonts w:hint="eastAsia"/>
          <w:lang w:bidi="uk-UA"/>
        </w:rPr>
        <w:t>землеройное</w:t>
      </w:r>
      <w:r>
        <w:rPr>
          <w:lang w:bidi="uk-UA"/>
        </w:rPr>
        <w:t xml:space="preserve"> </w:t>
      </w:r>
      <w:r>
        <w:rPr>
          <w:rFonts w:hint="eastAsia"/>
          <w:lang w:bidi="uk-UA"/>
        </w:rPr>
        <w:t>транспортных</w:t>
      </w:r>
      <w:r>
        <w:rPr>
          <w:lang w:bidi="uk-UA"/>
        </w:rPr>
        <w:t xml:space="preserve"> </w:t>
      </w:r>
      <w:r>
        <w:rPr>
          <w:rFonts w:hint="eastAsia"/>
          <w:lang w:bidi="uk-UA"/>
        </w:rPr>
        <w:t>машин</w:t>
      </w:r>
      <w:r>
        <w:rPr>
          <w:lang w:bidi="uk-UA"/>
        </w:rPr>
        <w:t xml:space="preserve"> </w:t>
      </w:r>
      <w:r>
        <w:rPr>
          <w:rFonts w:hint="eastAsia"/>
          <w:lang w:bidi="uk-UA"/>
        </w:rPr>
        <w:t>с</w:t>
      </w:r>
      <w:r>
        <w:rPr>
          <w:lang w:bidi="uk-UA"/>
        </w:rPr>
        <w:t xml:space="preserve"> </w:t>
      </w:r>
      <w:r>
        <w:rPr>
          <w:rFonts w:hint="eastAsia"/>
          <w:lang w:bidi="uk-UA"/>
        </w:rPr>
        <w:t>позицией</w:t>
      </w:r>
      <w:r>
        <w:rPr>
          <w:lang w:bidi="uk-UA"/>
        </w:rPr>
        <w:t xml:space="preserve"> </w:t>
      </w:r>
      <w:r>
        <w:rPr>
          <w:rFonts w:hint="eastAsia"/>
          <w:lang w:bidi="uk-UA"/>
        </w:rPr>
        <w:t>системного</w:t>
      </w:r>
      <w:r>
        <w:rPr>
          <w:lang w:bidi="uk-UA"/>
        </w:rPr>
        <w:t xml:space="preserve"> </w:t>
      </w:r>
      <w:r>
        <w:rPr>
          <w:rFonts w:hint="eastAsia"/>
          <w:lang w:bidi="uk-UA"/>
        </w:rPr>
        <w:t>подхода</w:t>
      </w:r>
    </w:p>
    <w:p w14:paraId="1F739E2A" w14:textId="77777777" w:rsidR="00BD1FA0" w:rsidRDefault="00BD1FA0" w:rsidP="00BD1FA0">
      <w:pPr>
        <w:rPr>
          <w:lang w:bidi="uk-UA"/>
        </w:rPr>
      </w:pPr>
    </w:p>
    <w:p w14:paraId="31877B4A" w14:textId="77777777" w:rsidR="00BD1FA0" w:rsidRDefault="00BD1FA0" w:rsidP="00BD1FA0">
      <w:pPr>
        <w:rPr>
          <w:lang w:bidi="uk-UA"/>
        </w:rPr>
      </w:pPr>
      <w:r>
        <w:rPr>
          <w:lang w:bidi="uk-UA"/>
        </w:rPr>
        <w:t xml:space="preserve">3.2. </w:t>
      </w:r>
      <w:r>
        <w:rPr>
          <w:rFonts w:hint="eastAsia"/>
          <w:lang w:bidi="uk-UA"/>
        </w:rPr>
        <w:t>Составление</w:t>
      </w:r>
      <w:r>
        <w:rPr>
          <w:lang w:bidi="uk-UA"/>
        </w:rPr>
        <w:t xml:space="preserve"> </w:t>
      </w:r>
      <w:r>
        <w:rPr>
          <w:rFonts w:hint="eastAsia"/>
          <w:lang w:bidi="uk-UA"/>
        </w:rPr>
        <w:t>экономико</w:t>
      </w:r>
      <w:r>
        <w:rPr>
          <w:lang w:bidi="uk-UA"/>
        </w:rPr>
        <w:t>-</w:t>
      </w:r>
      <w:r>
        <w:rPr>
          <w:rFonts w:hint="eastAsia"/>
          <w:lang w:bidi="uk-UA"/>
        </w:rPr>
        <w:t>математической</w:t>
      </w:r>
      <w:r>
        <w:rPr>
          <w:lang w:bidi="uk-UA"/>
        </w:rPr>
        <w:t xml:space="preserve"> </w:t>
      </w:r>
      <w:r>
        <w:rPr>
          <w:rFonts w:hint="eastAsia"/>
          <w:lang w:bidi="uk-UA"/>
        </w:rPr>
        <w:t>модели</w:t>
      </w:r>
      <w:r>
        <w:rPr>
          <w:lang w:bidi="uk-UA"/>
        </w:rPr>
        <w:t xml:space="preserve"> </w:t>
      </w:r>
      <w:r>
        <w:rPr>
          <w:rFonts w:hint="eastAsia"/>
          <w:lang w:bidi="uk-UA"/>
        </w:rPr>
        <w:t>процесса</w:t>
      </w:r>
      <w:r>
        <w:rPr>
          <w:lang w:bidi="uk-UA"/>
        </w:rPr>
        <w:t xml:space="preserve"> </w:t>
      </w:r>
      <w:r>
        <w:rPr>
          <w:rFonts w:hint="eastAsia"/>
          <w:lang w:bidi="uk-UA"/>
        </w:rPr>
        <w:t>оптимизации</w:t>
      </w:r>
      <w:r>
        <w:rPr>
          <w:lang w:bidi="uk-UA"/>
        </w:rPr>
        <w:t xml:space="preserve"> </w:t>
      </w:r>
      <w:r>
        <w:rPr>
          <w:rFonts w:hint="eastAsia"/>
          <w:lang w:bidi="uk-UA"/>
        </w:rPr>
        <w:t>состава</w:t>
      </w:r>
      <w:r>
        <w:rPr>
          <w:lang w:bidi="uk-UA"/>
        </w:rPr>
        <w:t xml:space="preserve"> </w:t>
      </w:r>
      <w:r>
        <w:rPr>
          <w:rFonts w:hint="eastAsia"/>
          <w:lang w:bidi="uk-UA"/>
        </w:rPr>
        <w:t>комплексов</w:t>
      </w:r>
      <w:r>
        <w:rPr>
          <w:lang w:bidi="uk-UA"/>
        </w:rPr>
        <w:t xml:space="preserve"> </w:t>
      </w:r>
      <w:r>
        <w:rPr>
          <w:rFonts w:hint="eastAsia"/>
          <w:lang w:bidi="uk-UA"/>
        </w:rPr>
        <w:t>машин</w:t>
      </w:r>
    </w:p>
    <w:p w14:paraId="35918B0B" w14:textId="77777777" w:rsidR="00BD1FA0" w:rsidRDefault="00BD1FA0" w:rsidP="00BD1FA0">
      <w:pPr>
        <w:rPr>
          <w:lang w:bidi="uk-UA"/>
        </w:rPr>
      </w:pPr>
    </w:p>
    <w:p w14:paraId="2B8FF193" w14:textId="77777777" w:rsidR="00BD1FA0" w:rsidRDefault="00BD1FA0" w:rsidP="00BD1FA0">
      <w:pPr>
        <w:rPr>
          <w:lang w:bidi="uk-UA"/>
        </w:rPr>
      </w:pPr>
      <w:r>
        <w:rPr>
          <w:lang w:bidi="uk-UA"/>
        </w:rPr>
        <w:t xml:space="preserve">3.3. </w:t>
      </w:r>
      <w:r>
        <w:rPr>
          <w:rFonts w:hint="eastAsia"/>
          <w:lang w:bidi="uk-UA"/>
        </w:rPr>
        <w:t>Методика</w:t>
      </w:r>
      <w:r>
        <w:rPr>
          <w:lang w:bidi="uk-UA"/>
        </w:rPr>
        <w:t xml:space="preserve"> </w:t>
      </w:r>
      <w:r>
        <w:rPr>
          <w:rFonts w:hint="eastAsia"/>
          <w:lang w:bidi="uk-UA"/>
        </w:rPr>
        <w:t>определения</w:t>
      </w:r>
      <w:r>
        <w:rPr>
          <w:lang w:bidi="uk-UA"/>
        </w:rPr>
        <w:t xml:space="preserve"> </w:t>
      </w:r>
      <w:r>
        <w:rPr>
          <w:rFonts w:hint="eastAsia"/>
          <w:lang w:bidi="uk-UA"/>
        </w:rPr>
        <w:t>оптимального</w:t>
      </w:r>
      <w:r>
        <w:rPr>
          <w:lang w:bidi="uk-UA"/>
        </w:rPr>
        <w:t xml:space="preserve"> </w:t>
      </w:r>
      <w:r>
        <w:rPr>
          <w:rFonts w:hint="eastAsia"/>
          <w:lang w:bidi="uk-UA"/>
        </w:rPr>
        <w:t>состава</w:t>
      </w:r>
      <w:r>
        <w:rPr>
          <w:lang w:bidi="uk-UA"/>
        </w:rPr>
        <w:t xml:space="preserve"> </w:t>
      </w:r>
      <w:r>
        <w:rPr>
          <w:rFonts w:hint="eastAsia"/>
          <w:lang w:bidi="uk-UA"/>
        </w:rPr>
        <w:t>комплектующих</w:t>
      </w:r>
      <w:r>
        <w:rPr>
          <w:lang w:bidi="uk-UA"/>
        </w:rPr>
        <w:t xml:space="preserve"> </w:t>
      </w:r>
      <w:r>
        <w:rPr>
          <w:rFonts w:hint="eastAsia"/>
          <w:lang w:bidi="uk-UA"/>
        </w:rPr>
        <w:t>машин</w:t>
      </w:r>
    </w:p>
    <w:p w14:paraId="4C33604E" w14:textId="77777777" w:rsidR="00BD1FA0" w:rsidRDefault="00BD1FA0" w:rsidP="00BD1FA0">
      <w:pPr>
        <w:rPr>
          <w:lang w:bidi="uk-UA"/>
        </w:rPr>
      </w:pPr>
    </w:p>
    <w:p w14:paraId="6A026A3F" w14:textId="77777777" w:rsidR="00BD1FA0" w:rsidRDefault="00BD1FA0" w:rsidP="00BD1FA0">
      <w:pPr>
        <w:rPr>
          <w:lang w:bidi="uk-UA"/>
        </w:rPr>
      </w:pPr>
      <w:r>
        <w:rPr>
          <w:lang w:bidi="uk-UA"/>
        </w:rPr>
        <w:t xml:space="preserve">3.4. </w:t>
      </w:r>
      <w:r>
        <w:rPr>
          <w:rFonts w:hint="eastAsia"/>
          <w:lang w:bidi="uk-UA"/>
        </w:rPr>
        <w:t>Математическая</w:t>
      </w:r>
      <w:r>
        <w:rPr>
          <w:lang w:bidi="uk-UA"/>
        </w:rPr>
        <w:t xml:space="preserve"> </w:t>
      </w:r>
      <w:r>
        <w:rPr>
          <w:rFonts w:hint="eastAsia"/>
          <w:lang w:bidi="uk-UA"/>
        </w:rPr>
        <w:t>модель</w:t>
      </w:r>
      <w:r>
        <w:rPr>
          <w:lang w:bidi="uk-UA"/>
        </w:rPr>
        <w:t xml:space="preserve"> </w:t>
      </w:r>
      <w:r>
        <w:rPr>
          <w:rFonts w:hint="eastAsia"/>
          <w:lang w:bidi="uk-UA"/>
        </w:rPr>
        <w:t>реализации</w:t>
      </w:r>
      <w:r>
        <w:rPr>
          <w:lang w:bidi="uk-UA"/>
        </w:rPr>
        <w:t xml:space="preserve"> </w:t>
      </w:r>
      <w:r>
        <w:rPr>
          <w:rFonts w:hint="eastAsia"/>
          <w:lang w:bidi="uk-UA"/>
        </w:rPr>
        <w:t>комплекта</w:t>
      </w:r>
      <w:r>
        <w:rPr>
          <w:lang w:bidi="uk-UA"/>
        </w:rPr>
        <w:t xml:space="preserve"> </w:t>
      </w:r>
      <w:r>
        <w:rPr>
          <w:rFonts w:hint="eastAsia"/>
          <w:lang w:bidi="uk-UA"/>
        </w:rPr>
        <w:t>машин</w:t>
      </w:r>
      <w:r>
        <w:rPr>
          <w:lang w:bidi="uk-UA"/>
        </w:rPr>
        <w:t xml:space="preserve"> </w:t>
      </w:r>
      <w:r>
        <w:rPr>
          <w:rFonts w:hint="eastAsia"/>
          <w:lang w:bidi="uk-UA"/>
        </w:rPr>
        <w:t>различного</w:t>
      </w:r>
      <w:r>
        <w:rPr>
          <w:lang w:bidi="uk-UA"/>
        </w:rPr>
        <w:t xml:space="preserve"> </w:t>
      </w:r>
      <w:r>
        <w:rPr>
          <w:rFonts w:hint="eastAsia"/>
          <w:lang w:bidi="uk-UA"/>
        </w:rPr>
        <w:t>назначения</w:t>
      </w:r>
      <w:r>
        <w:rPr>
          <w:lang w:bidi="uk-UA"/>
        </w:rPr>
        <w:t xml:space="preserve"> </w:t>
      </w:r>
      <w:r>
        <w:rPr>
          <w:rFonts w:hint="eastAsia"/>
          <w:lang w:bidi="uk-UA"/>
        </w:rPr>
        <w:t>и</w:t>
      </w:r>
      <w:r>
        <w:rPr>
          <w:lang w:bidi="uk-UA"/>
        </w:rPr>
        <w:t xml:space="preserve"> </w:t>
      </w:r>
      <w:r>
        <w:rPr>
          <w:rFonts w:hint="eastAsia"/>
          <w:lang w:bidi="uk-UA"/>
        </w:rPr>
        <w:t>типоразмера</w:t>
      </w:r>
    </w:p>
    <w:p w14:paraId="79B2F1E3" w14:textId="77777777" w:rsidR="00BD1FA0" w:rsidRDefault="00BD1FA0" w:rsidP="00BD1FA0">
      <w:pPr>
        <w:rPr>
          <w:lang w:bidi="uk-UA"/>
        </w:rPr>
      </w:pPr>
    </w:p>
    <w:p w14:paraId="60F68D18" w14:textId="77777777" w:rsidR="00BD1FA0" w:rsidRDefault="00BD1FA0" w:rsidP="00BD1FA0">
      <w:pPr>
        <w:rPr>
          <w:lang w:bidi="uk-UA"/>
        </w:rPr>
      </w:pPr>
      <w:r>
        <w:rPr>
          <w:lang w:bidi="uk-UA"/>
        </w:rPr>
        <w:t xml:space="preserve">3.5. </w:t>
      </w: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главе</w:t>
      </w:r>
    </w:p>
    <w:p w14:paraId="6D8FC6D4" w14:textId="77777777" w:rsidR="00BD1FA0" w:rsidRDefault="00BD1FA0" w:rsidP="00BD1FA0">
      <w:pPr>
        <w:rPr>
          <w:lang w:bidi="uk-UA"/>
        </w:rPr>
      </w:pPr>
    </w:p>
    <w:p w14:paraId="3FCBAF8C" w14:textId="77777777" w:rsidR="00BD1FA0" w:rsidRDefault="00BD1FA0" w:rsidP="00BD1FA0">
      <w:pPr>
        <w:rPr>
          <w:lang w:bidi="uk-UA"/>
        </w:rPr>
      </w:pPr>
      <w:r>
        <w:rPr>
          <w:lang w:bidi="uk-UA"/>
        </w:rPr>
        <w:t xml:space="preserve">4. </w:t>
      </w:r>
      <w:r>
        <w:rPr>
          <w:rFonts w:hint="eastAsia"/>
          <w:lang w:bidi="uk-UA"/>
        </w:rPr>
        <w:t>ЭКСПЕРИМЕНТАЛЬНЫЕ</w:t>
      </w:r>
      <w:r>
        <w:rPr>
          <w:lang w:bidi="uk-UA"/>
        </w:rPr>
        <w:t xml:space="preserve"> </w:t>
      </w:r>
      <w:r>
        <w:rPr>
          <w:rFonts w:hint="eastAsia"/>
          <w:lang w:bidi="uk-UA"/>
        </w:rPr>
        <w:t>ИССЛЕДОВАНИЯ</w:t>
      </w:r>
      <w:r>
        <w:rPr>
          <w:lang w:bidi="uk-UA"/>
        </w:rPr>
        <w:t xml:space="preserve"> </w:t>
      </w:r>
      <w:r>
        <w:rPr>
          <w:rFonts w:hint="eastAsia"/>
          <w:lang w:bidi="uk-UA"/>
        </w:rPr>
        <w:t>И</w:t>
      </w:r>
      <w:r>
        <w:rPr>
          <w:lang w:bidi="uk-UA"/>
        </w:rPr>
        <w:t xml:space="preserve"> </w:t>
      </w:r>
      <w:r>
        <w:rPr>
          <w:rFonts w:hint="eastAsia"/>
          <w:lang w:bidi="uk-UA"/>
        </w:rPr>
        <w:t>СОПОСТАВЛЕНИЕ</w:t>
      </w:r>
      <w:r>
        <w:rPr>
          <w:lang w:bidi="uk-UA"/>
        </w:rPr>
        <w:t xml:space="preserve"> </w:t>
      </w:r>
      <w:r>
        <w:rPr>
          <w:rFonts w:hint="eastAsia"/>
          <w:lang w:bidi="uk-UA"/>
        </w:rPr>
        <w:t>ПОЛУЧЕННЫХ</w:t>
      </w:r>
      <w:r>
        <w:rPr>
          <w:lang w:bidi="uk-UA"/>
        </w:rPr>
        <w:t xml:space="preserve"> </w:t>
      </w:r>
      <w:r>
        <w:rPr>
          <w:rFonts w:hint="eastAsia"/>
          <w:lang w:bidi="uk-UA"/>
        </w:rPr>
        <w:t>РЕЗУЛЬТАТОВ</w:t>
      </w:r>
      <w:r>
        <w:rPr>
          <w:lang w:bidi="uk-UA"/>
        </w:rPr>
        <w:t xml:space="preserve"> </w:t>
      </w:r>
      <w:r>
        <w:rPr>
          <w:rFonts w:hint="eastAsia"/>
          <w:lang w:bidi="uk-UA"/>
        </w:rPr>
        <w:t>С</w:t>
      </w:r>
      <w:r>
        <w:rPr>
          <w:lang w:bidi="uk-UA"/>
        </w:rPr>
        <w:t xml:space="preserve"> </w:t>
      </w:r>
      <w:r>
        <w:rPr>
          <w:rFonts w:hint="eastAsia"/>
          <w:lang w:bidi="uk-UA"/>
        </w:rPr>
        <w:t>РЕЗУЛЬТАТАМИ</w:t>
      </w:r>
      <w:r>
        <w:rPr>
          <w:lang w:bidi="uk-UA"/>
        </w:rPr>
        <w:t xml:space="preserve"> </w:t>
      </w:r>
      <w:r>
        <w:rPr>
          <w:rFonts w:hint="eastAsia"/>
          <w:lang w:bidi="uk-UA"/>
        </w:rPr>
        <w:t>РАЗРАБОТАННОЙ</w:t>
      </w:r>
      <w:r>
        <w:rPr>
          <w:lang w:bidi="uk-UA"/>
        </w:rPr>
        <w:t xml:space="preserve"> </w:t>
      </w:r>
      <w:r>
        <w:rPr>
          <w:rFonts w:hint="eastAsia"/>
          <w:lang w:bidi="uk-UA"/>
        </w:rPr>
        <w:t>МАТЕМАТИЧЕСКОЙ</w:t>
      </w:r>
      <w:r>
        <w:rPr>
          <w:lang w:bidi="uk-UA"/>
        </w:rPr>
        <w:t xml:space="preserve"> </w:t>
      </w:r>
      <w:r>
        <w:rPr>
          <w:rFonts w:hint="eastAsia"/>
          <w:lang w:bidi="uk-UA"/>
        </w:rPr>
        <w:t>МОДЕЛИ</w:t>
      </w:r>
    </w:p>
    <w:p w14:paraId="041A6382" w14:textId="77777777" w:rsidR="00BD1FA0" w:rsidRDefault="00BD1FA0" w:rsidP="00BD1FA0">
      <w:pPr>
        <w:rPr>
          <w:lang w:bidi="uk-UA"/>
        </w:rPr>
      </w:pPr>
    </w:p>
    <w:p w14:paraId="036816F2" w14:textId="77777777" w:rsidR="00BD1FA0" w:rsidRDefault="00BD1FA0" w:rsidP="00BD1FA0">
      <w:pPr>
        <w:rPr>
          <w:lang w:bidi="uk-UA"/>
        </w:rPr>
      </w:pPr>
      <w:r>
        <w:rPr>
          <w:lang w:bidi="uk-UA"/>
        </w:rPr>
        <w:t xml:space="preserve">4.1. </w:t>
      </w:r>
      <w:r>
        <w:rPr>
          <w:rFonts w:hint="eastAsia"/>
          <w:lang w:bidi="uk-UA"/>
        </w:rPr>
        <w:t>Реализация</w:t>
      </w:r>
      <w:r>
        <w:rPr>
          <w:lang w:bidi="uk-UA"/>
        </w:rPr>
        <w:t xml:space="preserve"> </w:t>
      </w:r>
      <w:r>
        <w:rPr>
          <w:rFonts w:hint="eastAsia"/>
          <w:lang w:bidi="uk-UA"/>
        </w:rPr>
        <w:t>математической</w:t>
      </w:r>
      <w:r>
        <w:rPr>
          <w:lang w:bidi="uk-UA"/>
        </w:rPr>
        <w:t xml:space="preserve"> </w:t>
      </w:r>
      <w:r>
        <w:rPr>
          <w:rFonts w:hint="eastAsia"/>
          <w:lang w:bidi="uk-UA"/>
        </w:rPr>
        <w:t>модели</w:t>
      </w:r>
      <w:r>
        <w:rPr>
          <w:lang w:bidi="uk-UA"/>
        </w:rPr>
        <w:t xml:space="preserve"> </w:t>
      </w:r>
      <w:r>
        <w:rPr>
          <w:rFonts w:hint="eastAsia"/>
          <w:lang w:bidi="uk-UA"/>
        </w:rPr>
        <w:t>по</w:t>
      </w:r>
      <w:r>
        <w:rPr>
          <w:lang w:bidi="uk-UA"/>
        </w:rPr>
        <w:t xml:space="preserve"> </w:t>
      </w:r>
      <w:r>
        <w:rPr>
          <w:rFonts w:hint="eastAsia"/>
          <w:lang w:bidi="uk-UA"/>
        </w:rPr>
        <w:t>средствам</w:t>
      </w:r>
      <w:r>
        <w:rPr>
          <w:lang w:bidi="uk-UA"/>
        </w:rPr>
        <w:t xml:space="preserve"> </w:t>
      </w:r>
      <w:r>
        <w:rPr>
          <w:rFonts w:hint="eastAsia"/>
          <w:lang w:bidi="uk-UA"/>
        </w:rPr>
        <w:t>информационных</w:t>
      </w:r>
      <w:r>
        <w:rPr>
          <w:lang w:bidi="uk-UA"/>
        </w:rPr>
        <w:t xml:space="preserve"> </w:t>
      </w:r>
      <w:r>
        <w:rPr>
          <w:rFonts w:hint="eastAsia"/>
          <w:lang w:bidi="uk-UA"/>
        </w:rPr>
        <w:t>технологий</w:t>
      </w:r>
      <w:r>
        <w:rPr>
          <w:lang w:bidi="uk-UA"/>
        </w:rPr>
        <w:t xml:space="preserve"> </w:t>
      </w:r>
      <w:r>
        <w:rPr>
          <w:rFonts w:hint="eastAsia"/>
          <w:lang w:bidi="uk-UA"/>
        </w:rPr>
        <w:t>и</w:t>
      </w:r>
      <w:r>
        <w:rPr>
          <w:lang w:bidi="uk-UA"/>
        </w:rPr>
        <w:t xml:space="preserve"> </w:t>
      </w:r>
      <w:r>
        <w:rPr>
          <w:rFonts w:hint="eastAsia"/>
          <w:lang w:bidi="uk-UA"/>
        </w:rPr>
        <w:t>методика</w:t>
      </w:r>
      <w:r>
        <w:rPr>
          <w:lang w:bidi="uk-UA"/>
        </w:rPr>
        <w:t xml:space="preserve"> </w:t>
      </w:r>
      <w:r>
        <w:rPr>
          <w:rFonts w:hint="eastAsia"/>
          <w:lang w:bidi="uk-UA"/>
        </w:rPr>
        <w:t>проведения</w:t>
      </w:r>
      <w:r>
        <w:rPr>
          <w:lang w:bidi="uk-UA"/>
        </w:rPr>
        <w:t xml:space="preserve"> </w:t>
      </w:r>
      <w:r>
        <w:rPr>
          <w:rFonts w:hint="eastAsia"/>
          <w:lang w:bidi="uk-UA"/>
        </w:rPr>
        <w:t>экспериментальных</w:t>
      </w:r>
      <w:r>
        <w:rPr>
          <w:lang w:bidi="uk-UA"/>
        </w:rPr>
        <w:t xml:space="preserve"> </w:t>
      </w:r>
      <w:r>
        <w:rPr>
          <w:rFonts w:hint="eastAsia"/>
          <w:lang w:bidi="uk-UA"/>
        </w:rPr>
        <w:t>работ</w:t>
      </w:r>
    </w:p>
    <w:p w14:paraId="4B44F58A" w14:textId="77777777" w:rsidR="00BD1FA0" w:rsidRDefault="00BD1FA0" w:rsidP="00BD1FA0">
      <w:pPr>
        <w:rPr>
          <w:lang w:bidi="uk-UA"/>
        </w:rPr>
      </w:pPr>
    </w:p>
    <w:p w14:paraId="2F8C8EBE" w14:textId="77777777" w:rsidR="00BD1FA0" w:rsidRDefault="00BD1FA0" w:rsidP="00BD1FA0">
      <w:pPr>
        <w:rPr>
          <w:lang w:bidi="uk-UA"/>
        </w:rPr>
      </w:pPr>
      <w:r>
        <w:rPr>
          <w:lang w:bidi="uk-UA"/>
        </w:rPr>
        <w:t xml:space="preserve">4.2. </w:t>
      </w:r>
      <w:r>
        <w:rPr>
          <w:rFonts w:hint="eastAsia"/>
          <w:lang w:bidi="uk-UA"/>
        </w:rPr>
        <w:t>Проведение</w:t>
      </w:r>
      <w:r>
        <w:rPr>
          <w:lang w:bidi="uk-UA"/>
        </w:rPr>
        <w:t xml:space="preserve"> </w:t>
      </w:r>
      <w:r>
        <w:rPr>
          <w:rFonts w:hint="eastAsia"/>
          <w:lang w:bidi="uk-UA"/>
        </w:rPr>
        <w:t>производственных</w:t>
      </w:r>
      <w:r>
        <w:rPr>
          <w:lang w:bidi="uk-UA"/>
        </w:rPr>
        <w:t xml:space="preserve"> </w:t>
      </w:r>
      <w:r>
        <w:rPr>
          <w:rFonts w:hint="eastAsia"/>
          <w:lang w:bidi="uk-UA"/>
        </w:rPr>
        <w:t>экспериментов</w:t>
      </w:r>
      <w:r>
        <w:rPr>
          <w:lang w:bidi="uk-UA"/>
        </w:rPr>
        <w:t xml:space="preserve"> </w:t>
      </w:r>
      <w:r>
        <w:rPr>
          <w:rFonts w:hint="eastAsia"/>
          <w:lang w:bidi="uk-UA"/>
        </w:rPr>
        <w:t>по</w:t>
      </w:r>
      <w:r>
        <w:rPr>
          <w:lang w:bidi="uk-UA"/>
        </w:rPr>
        <w:t xml:space="preserve"> </w:t>
      </w:r>
      <w:r>
        <w:rPr>
          <w:rFonts w:hint="eastAsia"/>
          <w:lang w:bidi="uk-UA"/>
        </w:rPr>
        <w:t>определению</w:t>
      </w:r>
      <w:r>
        <w:rPr>
          <w:lang w:bidi="uk-UA"/>
        </w:rPr>
        <w:t xml:space="preserve"> </w:t>
      </w:r>
      <w:r>
        <w:rPr>
          <w:rFonts w:hint="eastAsia"/>
          <w:lang w:bidi="uk-UA"/>
        </w:rPr>
        <w:t>оптимального</w:t>
      </w:r>
      <w:r>
        <w:rPr>
          <w:lang w:bidi="uk-UA"/>
        </w:rPr>
        <w:t xml:space="preserve"> </w:t>
      </w:r>
      <w:r>
        <w:rPr>
          <w:rFonts w:hint="eastAsia"/>
          <w:lang w:bidi="uk-UA"/>
        </w:rPr>
        <w:t>состава</w:t>
      </w:r>
      <w:r>
        <w:rPr>
          <w:lang w:bidi="uk-UA"/>
        </w:rPr>
        <w:t xml:space="preserve"> </w:t>
      </w:r>
      <w:r>
        <w:rPr>
          <w:rFonts w:hint="eastAsia"/>
          <w:lang w:bidi="uk-UA"/>
        </w:rPr>
        <w:t>комплексов</w:t>
      </w:r>
      <w:r>
        <w:rPr>
          <w:lang w:bidi="uk-UA"/>
        </w:rPr>
        <w:t xml:space="preserve"> </w:t>
      </w:r>
      <w:r>
        <w:rPr>
          <w:rFonts w:hint="eastAsia"/>
          <w:lang w:bidi="uk-UA"/>
        </w:rPr>
        <w:t>машин</w:t>
      </w:r>
    </w:p>
    <w:p w14:paraId="3E4CE02C" w14:textId="77777777" w:rsidR="00BD1FA0" w:rsidRDefault="00BD1FA0" w:rsidP="00BD1FA0">
      <w:pPr>
        <w:rPr>
          <w:lang w:bidi="uk-UA"/>
        </w:rPr>
      </w:pPr>
    </w:p>
    <w:p w14:paraId="2640C6F6" w14:textId="77777777" w:rsidR="00BD1FA0" w:rsidRDefault="00BD1FA0" w:rsidP="00BD1FA0">
      <w:pPr>
        <w:rPr>
          <w:lang w:bidi="uk-UA"/>
        </w:rPr>
      </w:pPr>
      <w:r>
        <w:rPr>
          <w:lang w:bidi="uk-UA"/>
        </w:rPr>
        <w:t xml:space="preserve">4.3. </w:t>
      </w:r>
      <w:r>
        <w:rPr>
          <w:rFonts w:hint="eastAsia"/>
          <w:lang w:bidi="uk-UA"/>
        </w:rPr>
        <w:t>Сопоставление</w:t>
      </w:r>
      <w:r>
        <w:rPr>
          <w:lang w:bidi="uk-UA"/>
        </w:rPr>
        <w:t xml:space="preserve"> </w:t>
      </w:r>
      <w:r>
        <w:rPr>
          <w:rFonts w:hint="eastAsia"/>
          <w:lang w:bidi="uk-UA"/>
        </w:rPr>
        <w:t>теоретических</w:t>
      </w:r>
      <w:r>
        <w:rPr>
          <w:lang w:bidi="uk-UA"/>
        </w:rPr>
        <w:t xml:space="preserve"> </w:t>
      </w:r>
      <w:r>
        <w:rPr>
          <w:rFonts w:hint="eastAsia"/>
          <w:lang w:bidi="uk-UA"/>
        </w:rPr>
        <w:t>и</w:t>
      </w:r>
      <w:r>
        <w:rPr>
          <w:lang w:bidi="uk-UA"/>
        </w:rPr>
        <w:t xml:space="preserve"> </w:t>
      </w:r>
      <w:r>
        <w:rPr>
          <w:rFonts w:hint="eastAsia"/>
          <w:lang w:bidi="uk-UA"/>
        </w:rPr>
        <w:t>экспериментальных</w:t>
      </w:r>
      <w:r>
        <w:rPr>
          <w:lang w:bidi="uk-UA"/>
        </w:rPr>
        <w:t xml:space="preserve"> </w:t>
      </w:r>
      <w:r>
        <w:rPr>
          <w:rFonts w:hint="eastAsia"/>
          <w:lang w:bidi="uk-UA"/>
        </w:rPr>
        <w:t>результатов</w:t>
      </w:r>
      <w:r>
        <w:rPr>
          <w:lang w:bidi="uk-UA"/>
        </w:rPr>
        <w:t xml:space="preserve"> </w:t>
      </w:r>
      <w:r>
        <w:rPr>
          <w:rFonts w:hint="eastAsia"/>
          <w:lang w:bidi="uk-UA"/>
        </w:rPr>
        <w:t>исследований</w:t>
      </w:r>
    </w:p>
    <w:p w14:paraId="1E1D9014" w14:textId="77777777" w:rsidR="00BD1FA0" w:rsidRDefault="00BD1FA0" w:rsidP="00BD1FA0">
      <w:pPr>
        <w:rPr>
          <w:lang w:bidi="uk-UA"/>
        </w:rPr>
      </w:pPr>
    </w:p>
    <w:p w14:paraId="6F2D1865" w14:textId="77777777" w:rsidR="00BD1FA0" w:rsidRDefault="00BD1FA0" w:rsidP="00BD1FA0">
      <w:pPr>
        <w:rPr>
          <w:lang w:bidi="uk-UA"/>
        </w:rPr>
      </w:pPr>
      <w:r>
        <w:rPr>
          <w:lang w:bidi="uk-UA"/>
        </w:rPr>
        <w:t xml:space="preserve">4.4. </w:t>
      </w: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главе</w:t>
      </w:r>
    </w:p>
    <w:p w14:paraId="300DBF52" w14:textId="77777777" w:rsidR="00BD1FA0" w:rsidRDefault="00BD1FA0" w:rsidP="00BD1FA0">
      <w:pPr>
        <w:rPr>
          <w:lang w:bidi="uk-UA"/>
        </w:rPr>
      </w:pPr>
    </w:p>
    <w:p w14:paraId="1A718488" w14:textId="77777777" w:rsidR="00BD1FA0" w:rsidRDefault="00BD1FA0" w:rsidP="00BD1FA0">
      <w:pPr>
        <w:rPr>
          <w:lang w:bidi="uk-UA"/>
        </w:rPr>
      </w:pPr>
      <w:r>
        <w:rPr>
          <w:lang w:bidi="uk-UA"/>
        </w:rPr>
        <w:t xml:space="preserve">5. </w:t>
      </w:r>
      <w:r>
        <w:rPr>
          <w:rFonts w:hint="eastAsia"/>
          <w:lang w:bidi="uk-UA"/>
        </w:rPr>
        <w:t>ИНТЕРАКТИВНАЯ</w:t>
      </w:r>
      <w:r>
        <w:rPr>
          <w:lang w:bidi="uk-UA"/>
        </w:rPr>
        <w:t xml:space="preserve"> </w:t>
      </w:r>
      <w:r>
        <w:rPr>
          <w:rFonts w:hint="eastAsia"/>
          <w:lang w:bidi="uk-UA"/>
        </w:rPr>
        <w:t>МАШИННАЯ</w:t>
      </w:r>
      <w:r>
        <w:rPr>
          <w:lang w:bidi="uk-UA"/>
        </w:rPr>
        <w:t xml:space="preserve"> </w:t>
      </w:r>
      <w:r>
        <w:rPr>
          <w:rFonts w:hint="eastAsia"/>
          <w:lang w:bidi="uk-UA"/>
        </w:rPr>
        <w:t>ГРАФИКА</w:t>
      </w:r>
      <w:r>
        <w:rPr>
          <w:lang w:bidi="uk-UA"/>
        </w:rPr>
        <w:t xml:space="preserve"> </w:t>
      </w:r>
      <w:r>
        <w:rPr>
          <w:rFonts w:hint="eastAsia"/>
          <w:lang w:bidi="uk-UA"/>
        </w:rPr>
        <w:t>В</w:t>
      </w:r>
      <w:r>
        <w:rPr>
          <w:lang w:bidi="uk-UA"/>
        </w:rPr>
        <w:t xml:space="preserve"> </w:t>
      </w:r>
      <w:r>
        <w:rPr>
          <w:rFonts w:hint="eastAsia"/>
          <w:lang w:bidi="uk-UA"/>
        </w:rPr>
        <w:t>АВТОМАТИЗИРО</w:t>
      </w:r>
      <w:r>
        <w:rPr>
          <w:rFonts w:hint="eastAsia"/>
          <w:lang w:bidi="uk-UA"/>
        </w:rPr>
        <w:lastRenderedPageBreak/>
        <w:t>ВАННЫХ</w:t>
      </w:r>
      <w:r>
        <w:rPr>
          <w:lang w:bidi="uk-UA"/>
        </w:rPr>
        <w:t xml:space="preserve"> </w:t>
      </w:r>
      <w:r>
        <w:rPr>
          <w:rFonts w:hint="eastAsia"/>
          <w:lang w:bidi="uk-UA"/>
        </w:rPr>
        <w:t>СИСТЕМАХ</w:t>
      </w:r>
      <w:r>
        <w:rPr>
          <w:lang w:bidi="uk-UA"/>
        </w:rPr>
        <w:t xml:space="preserve"> </w:t>
      </w:r>
      <w:r>
        <w:rPr>
          <w:rFonts w:hint="eastAsia"/>
          <w:lang w:bidi="uk-UA"/>
        </w:rPr>
        <w:t>ПРОЕКТИРОВАНИЯ</w:t>
      </w:r>
      <w:r>
        <w:rPr>
          <w:lang w:bidi="uk-UA"/>
        </w:rPr>
        <w:t xml:space="preserve"> </w:t>
      </w:r>
      <w:r>
        <w:rPr>
          <w:rFonts w:hint="eastAsia"/>
          <w:lang w:bidi="uk-UA"/>
        </w:rPr>
        <w:t>ДОРОЖНО</w:t>
      </w:r>
      <w:r>
        <w:rPr>
          <w:lang w:bidi="uk-UA"/>
        </w:rPr>
        <w:t>-</w:t>
      </w:r>
      <w:r>
        <w:rPr>
          <w:rFonts w:hint="eastAsia"/>
          <w:lang w:bidi="uk-UA"/>
        </w:rPr>
        <w:t>СТРОИТЕЛЬНЫХ</w:t>
      </w:r>
      <w:r>
        <w:rPr>
          <w:lang w:bidi="uk-UA"/>
        </w:rPr>
        <w:t xml:space="preserve"> </w:t>
      </w:r>
      <w:r>
        <w:rPr>
          <w:rFonts w:hint="eastAsia"/>
          <w:lang w:bidi="uk-UA"/>
        </w:rPr>
        <w:t>МАШИН</w:t>
      </w:r>
    </w:p>
    <w:p w14:paraId="0FF623C9" w14:textId="77777777" w:rsidR="00BD1FA0" w:rsidRDefault="00BD1FA0" w:rsidP="00BD1FA0">
      <w:pPr>
        <w:rPr>
          <w:lang w:bidi="uk-UA"/>
        </w:rPr>
      </w:pPr>
    </w:p>
    <w:p w14:paraId="70C78958" w14:textId="77777777" w:rsidR="00BD1FA0" w:rsidRDefault="00BD1FA0" w:rsidP="00BD1FA0">
      <w:pPr>
        <w:rPr>
          <w:lang w:bidi="uk-UA"/>
        </w:rPr>
      </w:pPr>
      <w:r>
        <w:rPr>
          <w:lang w:bidi="uk-UA"/>
        </w:rPr>
        <w:t xml:space="preserve">5.1. </w:t>
      </w:r>
      <w:r>
        <w:rPr>
          <w:rFonts w:hint="eastAsia"/>
          <w:lang w:bidi="uk-UA"/>
        </w:rPr>
        <w:t>Этапы</w:t>
      </w:r>
      <w:r>
        <w:rPr>
          <w:lang w:bidi="uk-UA"/>
        </w:rPr>
        <w:t xml:space="preserve"> </w:t>
      </w:r>
      <w:r>
        <w:rPr>
          <w:rFonts w:hint="eastAsia"/>
          <w:lang w:bidi="uk-UA"/>
        </w:rPr>
        <w:t>разработки</w:t>
      </w:r>
      <w:r>
        <w:rPr>
          <w:lang w:bidi="uk-UA"/>
        </w:rPr>
        <w:t xml:space="preserve"> </w:t>
      </w:r>
      <w:r>
        <w:rPr>
          <w:rFonts w:hint="eastAsia"/>
          <w:lang w:bidi="uk-UA"/>
        </w:rPr>
        <w:t>технического</w:t>
      </w:r>
      <w:r>
        <w:rPr>
          <w:lang w:bidi="uk-UA"/>
        </w:rPr>
        <w:t xml:space="preserve"> </w:t>
      </w:r>
      <w:r>
        <w:rPr>
          <w:rFonts w:hint="eastAsia"/>
          <w:lang w:bidi="uk-UA"/>
        </w:rPr>
        <w:t>задания</w:t>
      </w:r>
      <w:r>
        <w:rPr>
          <w:lang w:bidi="uk-UA"/>
        </w:rPr>
        <w:t xml:space="preserve"> </w:t>
      </w:r>
      <w:r>
        <w:rPr>
          <w:rFonts w:hint="eastAsia"/>
          <w:lang w:bidi="uk-UA"/>
        </w:rPr>
        <w:t>в</w:t>
      </w:r>
      <w:r>
        <w:rPr>
          <w:lang w:bidi="uk-UA"/>
        </w:rPr>
        <w:t xml:space="preserve"> </w:t>
      </w:r>
      <w:r>
        <w:rPr>
          <w:rFonts w:hint="eastAsia"/>
          <w:lang w:bidi="uk-UA"/>
        </w:rPr>
        <w:t>системах</w:t>
      </w:r>
      <w:r>
        <w:rPr>
          <w:lang w:bidi="uk-UA"/>
        </w:rPr>
        <w:t xml:space="preserve"> </w:t>
      </w:r>
      <w:r>
        <w:rPr>
          <w:rFonts w:hint="eastAsia"/>
          <w:lang w:bidi="uk-UA"/>
        </w:rPr>
        <w:t>автоматизированного</w:t>
      </w:r>
      <w:r>
        <w:rPr>
          <w:lang w:bidi="uk-UA"/>
        </w:rPr>
        <w:t xml:space="preserve"> </w:t>
      </w:r>
      <w:r>
        <w:rPr>
          <w:rFonts w:hint="eastAsia"/>
          <w:lang w:bidi="uk-UA"/>
        </w:rPr>
        <w:t>проектирования</w:t>
      </w:r>
    </w:p>
    <w:p w14:paraId="31ECDF12" w14:textId="77777777" w:rsidR="00BD1FA0" w:rsidRDefault="00BD1FA0" w:rsidP="00BD1FA0">
      <w:pPr>
        <w:rPr>
          <w:lang w:bidi="uk-UA"/>
        </w:rPr>
      </w:pPr>
    </w:p>
    <w:p w14:paraId="673670CE" w14:textId="77777777" w:rsidR="00BD1FA0" w:rsidRDefault="00BD1FA0" w:rsidP="00BD1FA0">
      <w:pPr>
        <w:rPr>
          <w:lang w:bidi="uk-UA"/>
        </w:rPr>
      </w:pPr>
      <w:r>
        <w:rPr>
          <w:lang w:bidi="uk-UA"/>
        </w:rPr>
        <w:t xml:space="preserve">5.2. </w:t>
      </w:r>
      <w:r>
        <w:rPr>
          <w:rFonts w:hint="eastAsia"/>
          <w:lang w:bidi="uk-UA"/>
        </w:rPr>
        <w:t>Методика</w:t>
      </w:r>
      <w:r>
        <w:rPr>
          <w:lang w:bidi="uk-UA"/>
        </w:rPr>
        <w:t xml:space="preserve"> </w:t>
      </w:r>
      <w:r>
        <w:rPr>
          <w:rFonts w:hint="eastAsia"/>
          <w:lang w:bidi="uk-UA"/>
        </w:rPr>
        <w:t>определения</w:t>
      </w:r>
      <w:r>
        <w:rPr>
          <w:lang w:bidi="uk-UA"/>
        </w:rPr>
        <w:t xml:space="preserve"> </w:t>
      </w:r>
      <w:r>
        <w:rPr>
          <w:rFonts w:hint="eastAsia"/>
          <w:lang w:bidi="uk-UA"/>
        </w:rPr>
        <w:t>оптимального</w:t>
      </w:r>
      <w:r>
        <w:rPr>
          <w:lang w:bidi="uk-UA"/>
        </w:rPr>
        <w:t xml:space="preserve"> </w:t>
      </w:r>
      <w:r>
        <w:rPr>
          <w:rFonts w:hint="eastAsia"/>
          <w:lang w:bidi="uk-UA"/>
        </w:rPr>
        <w:t>значения</w:t>
      </w:r>
      <w:r>
        <w:rPr>
          <w:lang w:bidi="uk-UA"/>
        </w:rPr>
        <w:t xml:space="preserve"> </w:t>
      </w:r>
      <w:r>
        <w:rPr>
          <w:rFonts w:hint="eastAsia"/>
          <w:lang w:bidi="uk-UA"/>
        </w:rPr>
        <w:t>главного</w:t>
      </w:r>
      <w:r>
        <w:rPr>
          <w:lang w:bidi="uk-UA"/>
        </w:rPr>
        <w:t xml:space="preserve"> </w:t>
      </w:r>
      <w:r>
        <w:rPr>
          <w:rFonts w:hint="eastAsia"/>
          <w:lang w:bidi="uk-UA"/>
        </w:rPr>
        <w:t>параметра</w:t>
      </w:r>
      <w:r>
        <w:rPr>
          <w:lang w:bidi="uk-UA"/>
        </w:rPr>
        <w:t xml:space="preserve"> </w:t>
      </w:r>
      <w:r>
        <w:rPr>
          <w:rFonts w:hint="eastAsia"/>
          <w:lang w:bidi="uk-UA"/>
        </w:rPr>
        <w:t>дорожно</w:t>
      </w:r>
      <w:r>
        <w:rPr>
          <w:lang w:bidi="uk-UA"/>
        </w:rPr>
        <w:t>-</w:t>
      </w:r>
      <w:r>
        <w:rPr>
          <w:rFonts w:hint="eastAsia"/>
          <w:lang w:bidi="uk-UA"/>
        </w:rPr>
        <w:t>строительных</w:t>
      </w:r>
      <w:r>
        <w:rPr>
          <w:lang w:bidi="uk-UA"/>
        </w:rPr>
        <w:t xml:space="preserve"> </w:t>
      </w:r>
      <w:r>
        <w:rPr>
          <w:rFonts w:hint="eastAsia"/>
          <w:lang w:bidi="uk-UA"/>
        </w:rPr>
        <w:t>машин</w:t>
      </w:r>
      <w:r>
        <w:rPr>
          <w:lang w:bidi="uk-UA"/>
        </w:rPr>
        <w:t xml:space="preserve"> </w:t>
      </w:r>
      <w:r>
        <w:rPr>
          <w:rFonts w:hint="eastAsia"/>
          <w:lang w:bidi="uk-UA"/>
        </w:rPr>
        <w:t>на</w:t>
      </w:r>
      <w:r>
        <w:rPr>
          <w:lang w:bidi="uk-UA"/>
        </w:rPr>
        <w:t xml:space="preserve"> </w:t>
      </w:r>
      <w:r>
        <w:rPr>
          <w:rFonts w:hint="eastAsia"/>
          <w:lang w:bidi="uk-UA"/>
        </w:rPr>
        <w:t>основании</w:t>
      </w:r>
      <w:r>
        <w:rPr>
          <w:lang w:bidi="uk-UA"/>
        </w:rPr>
        <w:t xml:space="preserve"> </w:t>
      </w:r>
      <w:r>
        <w:rPr>
          <w:rFonts w:hint="eastAsia"/>
          <w:lang w:bidi="uk-UA"/>
        </w:rPr>
        <w:t>анализа</w:t>
      </w:r>
      <w:r>
        <w:rPr>
          <w:lang w:bidi="uk-UA"/>
        </w:rPr>
        <w:t xml:space="preserve"> </w:t>
      </w:r>
      <w:r>
        <w:rPr>
          <w:rFonts w:hint="eastAsia"/>
          <w:lang w:bidi="uk-UA"/>
        </w:rPr>
        <w:t>экономико</w:t>
      </w:r>
      <w:r>
        <w:rPr>
          <w:lang w:bidi="uk-UA"/>
        </w:rPr>
        <w:t>-</w:t>
      </w:r>
      <w:r>
        <w:rPr>
          <w:rFonts w:hint="eastAsia"/>
          <w:lang w:bidi="uk-UA"/>
        </w:rPr>
        <w:t>математической</w:t>
      </w:r>
      <w:r>
        <w:rPr>
          <w:lang w:bidi="uk-UA"/>
        </w:rPr>
        <w:t xml:space="preserve"> </w:t>
      </w:r>
      <w:r>
        <w:rPr>
          <w:rFonts w:hint="eastAsia"/>
          <w:lang w:bidi="uk-UA"/>
        </w:rPr>
        <w:t>модели</w:t>
      </w:r>
      <w:r>
        <w:rPr>
          <w:lang w:bidi="uk-UA"/>
        </w:rPr>
        <w:t xml:space="preserve"> </w:t>
      </w:r>
      <w:r>
        <w:rPr>
          <w:rFonts w:hint="eastAsia"/>
          <w:lang w:bidi="uk-UA"/>
        </w:rPr>
        <w:t>оптимизации</w:t>
      </w:r>
      <w:r>
        <w:rPr>
          <w:lang w:bidi="uk-UA"/>
        </w:rPr>
        <w:t xml:space="preserve"> </w:t>
      </w:r>
      <w:r>
        <w:rPr>
          <w:rFonts w:hint="eastAsia"/>
          <w:lang w:bidi="uk-UA"/>
        </w:rPr>
        <w:t>состава</w:t>
      </w:r>
      <w:r>
        <w:rPr>
          <w:lang w:bidi="uk-UA"/>
        </w:rPr>
        <w:t xml:space="preserve"> </w:t>
      </w:r>
      <w:r>
        <w:rPr>
          <w:rFonts w:hint="eastAsia"/>
          <w:lang w:bidi="uk-UA"/>
        </w:rPr>
        <w:t>комплексов</w:t>
      </w:r>
      <w:r>
        <w:rPr>
          <w:lang w:bidi="uk-UA"/>
        </w:rPr>
        <w:t xml:space="preserve"> </w:t>
      </w:r>
      <w:r>
        <w:rPr>
          <w:rFonts w:hint="eastAsia"/>
          <w:lang w:bidi="uk-UA"/>
        </w:rPr>
        <w:t>машин</w:t>
      </w:r>
    </w:p>
    <w:p w14:paraId="2E9282AD" w14:textId="77777777" w:rsidR="00BD1FA0" w:rsidRDefault="00BD1FA0" w:rsidP="00BD1FA0">
      <w:pPr>
        <w:rPr>
          <w:lang w:bidi="uk-UA"/>
        </w:rPr>
      </w:pPr>
    </w:p>
    <w:p w14:paraId="45ABF9A5" w14:textId="77777777" w:rsidR="00BD1FA0" w:rsidRDefault="00BD1FA0" w:rsidP="00BD1FA0">
      <w:pPr>
        <w:rPr>
          <w:lang w:bidi="uk-UA"/>
        </w:rPr>
      </w:pPr>
      <w:r>
        <w:rPr>
          <w:lang w:bidi="uk-UA"/>
        </w:rPr>
        <w:t xml:space="preserve">5.3. </w:t>
      </w:r>
      <w:r>
        <w:rPr>
          <w:rFonts w:hint="eastAsia"/>
          <w:lang w:bidi="uk-UA"/>
        </w:rPr>
        <w:t>Разработка</w:t>
      </w:r>
      <w:r>
        <w:rPr>
          <w:lang w:bidi="uk-UA"/>
        </w:rPr>
        <w:t xml:space="preserve"> </w:t>
      </w:r>
      <w:r>
        <w:rPr>
          <w:rFonts w:hint="eastAsia"/>
          <w:lang w:bidi="uk-UA"/>
        </w:rPr>
        <w:t>математических</w:t>
      </w:r>
      <w:r>
        <w:rPr>
          <w:lang w:bidi="uk-UA"/>
        </w:rPr>
        <w:t xml:space="preserve"> </w:t>
      </w:r>
      <w:r>
        <w:rPr>
          <w:rFonts w:hint="eastAsia"/>
          <w:lang w:bidi="uk-UA"/>
        </w:rPr>
        <w:t>моделей</w:t>
      </w:r>
      <w:r>
        <w:rPr>
          <w:lang w:bidi="uk-UA"/>
        </w:rPr>
        <w:t xml:space="preserve"> </w:t>
      </w:r>
      <w:r>
        <w:rPr>
          <w:rFonts w:hint="eastAsia"/>
          <w:lang w:bidi="uk-UA"/>
        </w:rPr>
        <w:t>геометрических</w:t>
      </w:r>
      <w:r>
        <w:rPr>
          <w:lang w:bidi="uk-UA"/>
        </w:rPr>
        <w:t xml:space="preserve"> </w:t>
      </w:r>
      <w:r>
        <w:rPr>
          <w:rFonts w:hint="eastAsia"/>
          <w:lang w:bidi="uk-UA"/>
        </w:rPr>
        <w:t>и</w:t>
      </w:r>
      <w:r>
        <w:rPr>
          <w:lang w:bidi="uk-UA"/>
        </w:rPr>
        <w:t xml:space="preserve"> </w:t>
      </w:r>
      <w:r>
        <w:rPr>
          <w:rFonts w:hint="eastAsia"/>
          <w:lang w:bidi="uk-UA"/>
        </w:rPr>
        <w:t>технических</w:t>
      </w:r>
      <w:r>
        <w:rPr>
          <w:lang w:bidi="uk-UA"/>
        </w:rPr>
        <w:t xml:space="preserve"> </w:t>
      </w:r>
      <w:r>
        <w:rPr>
          <w:rFonts w:hint="eastAsia"/>
          <w:lang w:bidi="uk-UA"/>
        </w:rPr>
        <w:t>параметров</w:t>
      </w:r>
      <w:r>
        <w:rPr>
          <w:lang w:bidi="uk-UA"/>
        </w:rPr>
        <w:t xml:space="preserve"> </w:t>
      </w:r>
      <w:r>
        <w:rPr>
          <w:rFonts w:hint="eastAsia"/>
          <w:lang w:bidi="uk-UA"/>
        </w:rPr>
        <w:t>как</w:t>
      </w:r>
      <w:r>
        <w:rPr>
          <w:lang w:bidi="uk-UA"/>
        </w:rPr>
        <w:t xml:space="preserve"> </w:t>
      </w:r>
      <w:r>
        <w:rPr>
          <w:rFonts w:hint="eastAsia"/>
          <w:lang w:bidi="uk-UA"/>
        </w:rPr>
        <w:t>функции</w:t>
      </w:r>
      <w:r>
        <w:rPr>
          <w:lang w:bidi="uk-UA"/>
        </w:rPr>
        <w:t xml:space="preserve"> </w:t>
      </w:r>
      <w:r>
        <w:rPr>
          <w:rFonts w:hint="eastAsia"/>
          <w:lang w:bidi="uk-UA"/>
        </w:rPr>
        <w:t>от</w:t>
      </w:r>
      <w:r>
        <w:rPr>
          <w:lang w:bidi="uk-UA"/>
        </w:rPr>
        <w:t xml:space="preserve"> </w:t>
      </w:r>
      <w:r>
        <w:rPr>
          <w:rFonts w:hint="eastAsia"/>
          <w:lang w:bidi="uk-UA"/>
        </w:rPr>
        <w:t>главного</w:t>
      </w:r>
      <w:r>
        <w:rPr>
          <w:lang w:bidi="uk-UA"/>
        </w:rPr>
        <w:t xml:space="preserve"> </w:t>
      </w:r>
      <w:r>
        <w:rPr>
          <w:rFonts w:hint="eastAsia"/>
          <w:lang w:bidi="uk-UA"/>
        </w:rPr>
        <w:t>параметра</w:t>
      </w:r>
      <w:r>
        <w:rPr>
          <w:lang w:bidi="uk-UA"/>
        </w:rPr>
        <w:t xml:space="preserve"> </w:t>
      </w:r>
      <w:r>
        <w:rPr>
          <w:rFonts w:hint="eastAsia"/>
          <w:lang w:bidi="uk-UA"/>
        </w:rPr>
        <w:t>системы</w:t>
      </w:r>
    </w:p>
    <w:p w14:paraId="7194FDC3" w14:textId="77777777" w:rsidR="00BD1FA0" w:rsidRDefault="00BD1FA0" w:rsidP="00BD1FA0">
      <w:pPr>
        <w:rPr>
          <w:lang w:bidi="uk-UA"/>
        </w:rPr>
      </w:pPr>
    </w:p>
    <w:p w14:paraId="7BD82556" w14:textId="77777777" w:rsidR="00BD1FA0" w:rsidRDefault="00BD1FA0" w:rsidP="00BD1FA0">
      <w:pPr>
        <w:rPr>
          <w:lang w:bidi="uk-UA"/>
        </w:rPr>
      </w:pPr>
      <w:r>
        <w:rPr>
          <w:lang w:bidi="uk-UA"/>
        </w:rPr>
        <w:t xml:space="preserve">5.4. </w:t>
      </w:r>
      <w:r>
        <w:rPr>
          <w:rFonts w:hint="eastAsia"/>
          <w:lang w:bidi="uk-UA"/>
        </w:rPr>
        <w:t>Алгоритм</w:t>
      </w:r>
      <w:r>
        <w:rPr>
          <w:lang w:bidi="uk-UA"/>
        </w:rPr>
        <w:t xml:space="preserve"> </w:t>
      </w:r>
      <w:r>
        <w:rPr>
          <w:rFonts w:hint="eastAsia"/>
          <w:lang w:bidi="uk-UA"/>
        </w:rPr>
        <w:t>формирования</w:t>
      </w:r>
      <w:r>
        <w:rPr>
          <w:lang w:bidi="uk-UA"/>
        </w:rPr>
        <w:t xml:space="preserve"> </w:t>
      </w:r>
      <w:r>
        <w:rPr>
          <w:rFonts w:hint="eastAsia"/>
          <w:lang w:bidi="uk-UA"/>
        </w:rPr>
        <w:t>технического</w:t>
      </w:r>
      <w:r>
        <w:rPr>
          <w:lang w:bidi="uk-UA"/>
        </w:rPr>
        <w:t xml:space="preserve"> </w:t>
      </w:r>
      <w:r>
        <w:rPr>
          <w:rFonts w:hint="eastAsia"/>
          <w:lang w:bidi="uk-UA"/>
        </w:rPr>
        <w:t>задания</w:t>
      </w:r>
      <w:r>
        <w:rPr>
          <w:lang w:bidi="uk-UA"/>
        </w:rPr>
        <w:t xml:space="preserve"> </w:t>
      </w:r>
      <w:r>
        <w:rPr>
          <w:rFonts w:hint="eastAsia"/>
          <w:lang w:bidi="uk-UA"/>
        </w:rPr>
        <w:t>на</w:t>
      </w:r>
      <w:r>
        <w:rPr>
          <w:lang w:bidi="uk-UA"/>
        </w:rPr>
        <w:t xml:space="preserve"> </w:t>
      </w:r>
      <w:r>
        <w:rPr>
          <w:rFonts w:hint="eastAsia"/>
          <w:lang w:bidi="uk-UA"/>
        </w:rPr>
        <w:t>проектирование</w:t>
      </w:r>
      <w:r>
        <w:rPr>
          <w:lang w:bidi="uk-UA"/>
        </w:rPr>
        <w:t xml:space="preserve"> </w:t>
      </w:r>
      <w:r>
        <w:rPr>
          <w:rFonts w:hint="eastAsia"/>
          <w:lang w:bidi="uk-UA"/>
        </w:rPr>
        <w:t>с</w:t>
      </w:r>
      <w:r>
        <w:rPr>
          <w:lang w:bidi="uk-UA"/>
        </w:rPr>
        <w:t xml:space="preserve"> </w:t>
      </w:r>
      <w:r>
        <w:rPr>
          <w:rFonts w:hint="eastAsia"/>
          <w:lang w:bidi="uk-UA"/>
        </w:rPr>
        <w:t>выводом</w:t>
      </w:r>
      <w:r>
        <w:rPr>
          <w:lang w:bidi="uk-UA"/>
        </w:rPr>
        <w:t xml:space="preserve"> </w:t>
      </w:r>
      <w:r>
        <w:rPr>
          <w:rFonts w:hint="eastAsia"/>
          <w:lang w:bidi="uk-UA"/>
        </w:rPr>
        <w:t>образа</w:t>
      </w:r>
      <w:r>
        <w:rPr>
          <w:lang w:bidi="uk-UA"/>
        </w:rPr>
        <w:t xml:space="preserve"> </w:t>
      </w:r>
      <w:r>
        <w:rPr>
          <w:rFonts w:hint="eastAsia"/>
          <w:lang w:bidi="uk-UA"/>
        </w:rPr>
        <w:t>машины</w:t>
      </w:r>
      <w:r>
        <w:rPr>
          <w:lang w:bidi="uk-UA"/>
        </w:rPr>
        <w:t xml:space="preserve"> </w:t>
      </w:r>
      <w:r>
        <w:rPr>
          <w:rFonts w:hint="eastAsia"/>
          <w:lang w:bidi="uk-UA"/>
        </w:rPr>
        <w:t>в</w:t>
      </w:r>
      <w:r>
        <w:rPr>
          <w:lang w:bidi="uk-UA"/>
        </w:rPr>
        <w:t xml:space="preserve"> </w:t>
      </w:r>
      <w:r>
        <w:rPr>
          <w:rFonts w:hint="eastAsia"/>
          <w:lang w:bidi="uk-UA"/>
        </w:rPr>
        <w:t>системе</w:t>
      </w:r>
      <w:r>
        <w:rPr>
          <w:lang w:bidi="uk-UA"/>
        </w:rPr>
        <w:t xml:space="preserve"> </w:t>
      </w:r>
      <w:r>
        <w:rPr>
          <w:rFonts w:hint="eastAsia"/>
          <w:lang w:bidi="uk-UA"/>
        </w:rPr>
        <w:t>автоматизированного</w:t>
      </w:r>
      <w:r>
        <w:rPr>
          <w:lang w:bidi="uk-UA"/>
        </w:rPr>
        <w:t xml:space="preserve"> </w:t>
      </w:r>
      <w:r>
        <w:rPr>
          <w:rFonts w:hint="eastAsia"/>
          <w:lang w:bidi="uk-UA"/>
        </w:rPr>
        <w:t>проектирования</w:t>
      </w:r>
    </w:p>
    <w:p w14:paraId="2E1D4C0E" w14:textId="77777777" w:rsidR="00BD1FA0" w:rsidRDefault="00BD1FA0" w:rsidP="00BD1FA0">
      <w:pPr>
        <w:rPr>
          <w:lang w:bidi="uk-UA"/>
        </w:rPr>
      </w:pPr>
    </w:p>
    <w:p w14:paraId="34FB79A5" w14:textId="77777777" w:rsidR="00BD1FA0" w:rsidRDefault="00BD1FA0" w:rsidP="00BD1FA0">
      <w:pPr>
        <w:rPr>
          <w:lang w:bidi="uk-UA"/>
        </w:rPr>
      </w:pPr>
      <w:r>
        <w:rPr>
          <w:lang w:bidi="uk-UA"/>
        </w:rPr>
        <w:t xml:space="preserve">5.5. </w:t>
      </w: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главе</w:t>
      </w:r>
    </w:p>
    <w:p w14:paraId="2E769080" w14:textId="77777777" w:rsidR="00BD1FA0" w:rsidRDefault="00BD1FA0" w:rsidP="00BD1FA0">
      <w:pPr>
        <w:rPr>
          <w:lang w:bidi="uk-UA"/>
        </w:rPr>
      </w:pPr>
    </w:p>
    <w:p w14:paraId="15924503" w14:textId="77777777" w:rsidR="00BD1FA0" w:rsidRDefault="00BD1FA0" w:rsidP="00BD1FA0">
      <w:pPr>
        <w:rPr>
          <w:lang w:bidi="uk-UA"/>
        </w:rPr>
      </w:pPr>
      <w:r>
        <w:rPr>
          <w:rFonts w:hint="eastAsia"/>
          <w:lang w:bidi="uk-UA"/>
        </w:rPr>
        <w:t>ОСНОВНЫЕ</w:t>
      </w:r>
      <w:r>
        <w:rPr>
          <w:lang w:bidi="uk-UA"/>
        </w:rPr>
        <w:t xml:space="preserve"> </w:t>
      </w:r>
      <w:r>
        <w:rPr>
          <w:rFonts w:hint="eastAsia"/>
          <w:lang w:bidi="uk-UA"/>
        </w:rPr>
        <w:t>ВЫВОДЫ</w:t>
      </w:r>
      <w:r>
        <w:rPr>
          <w:lang w:bidi="uk-UA"/>
        </w:rPr>
        <w:t xml:space="preserve"> </w:t>
      </w:r>
      <w:r>
        <w:rPr>
          <w:rFonts w:hint="eastAsia"/>
          <w:lang w:bidi="uk-UA"/>
        </w:rPr>
        <w:t>И</w:t>
      </w:r>
      <w:r>
        <w:rPr>
          <w:lang w:bidi="uk-UA"/>
        </w:rPr>
        <w:t xml:space="preserve"> </w:t>
      </w:r>
      <w:r>
        <w:rPr>
          <w:rFonts w:hint="eastAsia"/>
          <w:lang w:bidi="uk-UA"/>
        </w:rPr>
        <w:t>РЕКОМЕНДАЦИИ</w:t>
      </w:r>
    </w:p>
    <w:p w14:paraId="276E34A5" w14:textId="77777777" w:rsidR="00BD1FA0" w:rsidRDefault="00BD1FA0" w:rsidP="00BD1FA0">
      <w:pPr>
        <w:rPr>
          <w:lang w:bidi="uk-UA"/>
        </w:rPr>
      </w:pPr>
    </w:p>
    <w:p w14:paraId="090D66A4" w14:textId="49E66C64" w:rsidR="00BD1FA0" w:rsidRPr="00BD1FA0" w:rsidRDefault="00BD1FA0" w:rsidP="00BD1FA0">
      <w:pPr>
        <w:rPr>
          <w:lang w:bidi="uk-UA"/>
        </w:rPr>
      </w:pPr>
      <w:r>
        <w:rPr>
          <w:rFonts w:hint="eastAsia"/>
          <w:lang w:bidi="uk-UA"/>
        </w:rPr>
        <w:t>ЛИТЕРАТУРА</w:t>
      </w:r>
    </w:p>
    <w:sectPr w:rsidR="00BD1FA0" w:rsidRPr="00BD1FA0" w:rsidSect="006237E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73F6A" w14:textId="77777777" w:rsidR="006237EE" w:rsidRDefault="006237EE">
      <w:pPr>
        <w:spacing w:after="0" w:line="240" w:lineRule="auto"/>
      </w:pPr>
      <w:r>
        <w:separator/>
      </w:r>
    </w:p>
  </w:endnote>
  <w:endnote w:type="continuationSeparator" w:id="0">
    <w:p w14:paraId="23AEBA74" w14:textId="77777777" w:rsidR="006237EE" w:rsidRDefault="00623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4A523" w14:textId="77777777" w:rsidR="006237EE" w:rsidRDefault="006237EE"/>
    <w:p w14:paraId="72AFE2F7" w14:textId="77777777" w:rsidR="006237EE" w:rsidRDefault="006237EE"/>
    <w:p w14:paraId="60A300DC" w14:textId="77777777" w:rsidR="006237EE" w:rsidRDefault="006237EE"/>
    <w:p w14:paraId="6864DDBF" w14:textId="77777777" w:rsidR="006237EE" w:rsidRDefault="006237EE"/>
    <w:p w14:paraId="009BE2D3" w14:textId="77777777" w:rsidR="006237EE" w:rsidRDefault="006237EE"/>
    <w:p w14:paraId="7759647B" w14:textId="77777777" w:rsidR="006237EE" w:rsidRDefault="006237EE"/>
    <w:p w14:paraId="3B70CCDA" w14:textId="77777777" w:rsidR="006237EE" w:rsidRDefault="006237E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014676" wp14:editId="05F8BD9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589E0" w14:textId="77777777" w:rsidR="006237EE" w:rsidRDefault="006237E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01467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19589E0" w14:textId="77777777" w:rsidR="006237EE" w:rsidRDefault="006237E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6FAA79" w14:textId="77777777" w:rsidR="006237EE" w:rsidRDefault="006237EE"/>
    <w:p w14:paraId="63EBD7A5" w14:textId="77777777" w:rsidR="006237EE" w:rsidRDefault="006237EE"/>
    <w:p w14:paraId="69BCC029" w14:textId="77777777" w:rsidR="006237EE" w:rsidRDefault="006237E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8EF1FA" wp14:editId="30E5C84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7F603" w14:textId="77777777" w:rsidR="006237EE" w:rsidRDefault="006237EE"/>
                          <w:p w14:paraId="0235A89C" w14:textId="77777777" w:rsidR="006237EE" w:rsidRDefault="006237E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8EF1F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0C7F603" w14:textId="77777777" w:rsidR="006237EE" w:rsidRDefault="006237EE"/>
                    <w:p w14:paraId="0235A89C" w14:textId="77777777" w:rsidR="006237EE" w:rsidRDefault="006237E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24E254" w14:textId="77777777" w:rsidR="006237EE" w:rsidRDefault="006237EE"/>
    <w:p w14:paraId="670B6689" w14:textId="77777777" w:rsidR="006237EE" w:rsidRDefault="006237EE">
      <w:pPr>
        <w:rPr>
          <w:sz w:val="2"/>
          <w:szCs w:val="2"/>
        </w:rPr>
      </w:pPr>
    </w:p>
    <w:p w14:paraId="3B69948C" w14:textId="77777777" w:rsidR="006237EE" w:rsidRDefault="006237EE"/>
    <w:p w14:paraId="5C74A596" w14:textId="77777777" w:rsidR="006237EE" w:rsidRDefault="006237EE">
      <w:pPr>
        <w:spacing w:after="0" w:line="240" w:lineRule="auto"/>
      </w:pPr>
    </w:p>
  </w:footnote>
  <w:footnote w:type="continuationSeparator" w:id="0">
    <w:p w14:paraId="4AE00779" w14:textId="77777777" w:rsidR="006237EE" w:rsidRDefault="00623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7EE"/>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5E2"/>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F5"/>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23460</TotalTime>
  <Pages>3</Pages>
  <Words>397</Words>
  <Characters>2268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2997</cp:revision>
  <cp:lastPrinted>2009-02-06T05:36:00Z</cp:lastPrinted>
  <dcterms:created xsi:type="dcterms:W3CDTF">2024-01-07T13:43:00Z</dcterms:created>
  <dcterms:modified xsi:type="dcterms:W3CDTF">2024-02-13T21:15:00Z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