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BE18" w14:textId="1AE42501" w:rsidR="009F04A4" w:rsidRDefault="003238C1" w:rsidP="003238C1">
      <w:r w:rsidRPr="003238C1">
        <w:rPr>
          <w:rFonts w:hint="eastAsia"/>
        </w:rPr>
        <w:t>Рафикова</w:t>
      </w:r>
      <w:r w:rsidRPr="003238C1">
        <w:t xml:space="preserve"> </w:t>
      </w:r>
      <w:r w:rsidRPr="003238C1">
        <w:rPr>
          <w:rFonts w:hint="eastAsia"/>
        </w:rPr>
        <w:t>Антонина</w:t>
      </w:r>
      <w:r w:rsidRPr="003238C1">
        <w:t xml:space="preserve"> </w:t>
      </w:r>
      <w:r w:rsidRPr="003238C1">
        <w:rPr>
          <w:rFonts w:hint="eastAsia"/>
        </w:rPr>
        <w:t>Семеновна</w:t>
      </w:r>
      <w:r>
        <w:rPr>
          <w:rFonts w:hint="cs"/>
        </w:rPr>
        <w:t xml:space="preserve"> </w:t>
      </w:r>
      <w:r w:rsidRPr="003238C1">
        <w:rPr>
          <w:rFonts w:hint="eastAsia"/>
        </w:rPr>
        <w:t>Структура</w:t>
      </w:r>
      <w:r w:rsidRPr="003238C1">
        <w:t xml:space="preserve"> </w:t>
      </w:r>
      <w:r w:rsidRPr="003238C1">
        <w:rPr>
          <w:rFonts w:hint="eastAsia"/>
        </w:rPr>
        <w:t>субъективных</w:t>
      </w:r>
      <w:r w:rsidRPr="003238C1">
        <w:t xml:space="preserve"> </w:t>
      </w:r>
      <w:r w:rsidRPr="003238C1">
        <w:rPr>
          <w:rFonts w:hint="eastAsia"/>
        </w:rPr>
        <w:t>представлений</w:t>
      </w:r>
      <w:r w:rsidRPr="003238C1">
        <w:t xml:space="preserve"> </w:t>
      </w:r>
      <w:r w:rsidRPr="003238C1">
        <w:rPr>
          <w:rFonts w:hint="eastAsia"/>
        </w:rPr>
        <w:t>об</w:t>
      </w:r>
      <w:r w:rsidRPr="003238C1">
        <w:t xml:space="preserve"> </w:t>
      </w:r>
      <w:r w:rsidRPr="003238C1">
        <w:rPr>
          <w:rFonts w:hint="eastAsia"/>
        </w:rPr>
        <w:t>искусственном</w:t>
      </w:r>
      <w:r w:rsidRPr="003238C1">
        <w:t xml:space="preserve"> </w:t>
      </w:r>
      <w:r w:rsidRPr="003238C1">
        <w:rPr>
          <w:rFonts w:hint="eastAsia"/>
        </w:rPr>
        <w:t>билингвизме</w:t>
      </w:r>
    </w:p>
    <w:p w14:paraId="6455CB0C" w14:textId="77777777" w:rsidR="003238C1" w:rsidRDefault="003238C1" w:rsidP="003238C1">
      <w:r>
        <w:rPr>
          <w:rFonts w:hint="eastAsia"/>
        </w:rPr>
        <w:t>ОГЛАВЛЕНИЕ</w:t>
      </w:r>
      <w:r>
        <w:t xml:space="preserve"> </w:t>
      </w:r>
      <w:r>
        <w:rPr>
          <w:rFonts w:hint="eastAsia"/>
        </w:rPr>
        <w:t>ДИССЕРТАЦИИ</w:t>
      </w:r>
    </w:p>
    <w:p w14:paraId="4A5B7E60" w14:textId="77777777" w:rsidR="003238C1" w:rsidRDefault="003238C1" w:rsidP="003238C1">
      <w:r>
        <w:rPr>
          <w:rFonts w:hint="eastAsia"/>
        </w:rPr>
        <w:t>кандидат</w:t>
      </w:r>
      <w:r>
        <w:t xml:space="preserve"> </w:t>
      </w:r>
      <w:r>
        <w:rPr>
          <w:rFonts w:hint="eastAsia"/>
        </w:rPr>
        <w:t>наук</w:t>
      </w:r>
      <w:r>
        <w:t xml:space="preserve"> </w:t>
      </w:r>
      <w:r>
        <w:rPr>
          <w:rFonts w:hint="eastAsia"/>
        </w:rPr>
        <w:t>Рафикова</w:t>
      </w:r>
      <w:r>
        <w:t xml:space="preserve"> </w:t>
      </w:r>
      <w:r>
        <w:rPr>
          <w:rFonts w:hint="eastAsia"/>
        </w:rPr>
        <w:t>Антонина</w:t>
      </w:r>
      <w:r>
        <w:t xml:space="preserve"> </w:t>
      </w:r>
      <w:r>
        <w:rPr>
          <w:rFonts w:hint="eastAsia"/>
        </w:rPr>
        <w:t>Семеновна</w:t>
      </w:r>
    </w:p>
    <w:p w14:paraId="330BFBBF" w14:textId="77777777" w:rsidR="003238C1" w:rsidRDefault="003238C1" w:rsidP="003238C1">
      <w:r>
        <w:rPr>
          <w:rFonts w:hint="eastAsia"/>
        </w:rPr>
        <w:t>Введение</w:t>
      </w:r>
    </w:p>
    <w:p w14:paraId="6DC5A42D" w14:textId="77777777" w:rsidR="003238C1" w:rsidRDefault="003238C1" w:rsidP="003238C1"/>
    <w:p w14:paraId="523851BA" w14:textId="77777777" w:rsidR="003238C1" w:rsidRDefault="003238C1" w:rsidP="003238C1">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изучения</w:t>
      </w:r>
      <w:r>
        <w:t xml:space="preserve"> </w:t>
      </w:r>
      <w:r>
        <w:rPr>
          <w:rFonts w:hint="eastAsia"/>
        </w:rPr>
        <w:t>феномена</w:t>
      </w:r>
      <w:r>
        <w:t xml:space="preserve"> </w:t>
      </w:r>
      <w:r>
        <w:rPr>
          <w:rFonts w:hint="eastAsia"/>
        </w:rPr>
        <w:t>искусственного</w:t>
      </w:r>
      <w:r>
        <w:t xml:space="preserve"> </w:t>
      </w:r>
      <w:r>
        <w:rPr>
          <w:rFonts w:hint="eastAsia"/>
        </w:rPr>
        <w:t>билингвизма</w:t>
      </w:r>
      <w:r>
        <w:t>.</w:t>
      </w:r>
    </w:p>
    <w:p w14:paraId="55A41E51" w14:textId="77777777" w:rsidR="003238C1" w:rsidRDefault="003238C1" w:rsidP="003238C1"/>
    <w:p w14:paraId="142BE9C9" w14:textId="77777777" w:rsidR="003238C1" w:rsidRDefault="003238C1" w:rsidP="003238C1">
      <w:r>
        <w:t>1.1.</w:t>
      </w:r>
      <w:r>
        <w:rPr>
          <w:rFonts w:hint="eastAsia"/>
        </w:rPr>
        <w:t>Понятие</w:t>
      </w:r>
      <w:r>
        <w:t xml:space="preserve"> </w:t>
      </w:r>
      <w:r>
        <w:rPr>
          <w:rFonts w:hint="eastAsia"/>
        </w:rPr>
        <w:t>билингвизма</w:t>
      </w:r>
      <w:r>
        <w:t xml:space="preserve"> </w:t>
      </w:r>
      <w:r>
        <w:rPr>
          <w:rFonts w:hint="eastAsia"/>
        </w:rPr>
        <w:t>и</w:t>
      </w:r>
      <w:r>
        <w:t xml:space="preserve"> </w:t>
      </w:r>
      <w:r>
        <w:rPr>
          <w:rFonts w:hint="eastAsia"/>
        </w:rPr>
        <w:t>классификация</w:t>
      </w:r>
      <w:r>
        <w:t xml:space="preserve"> </w:t>
      </w:r>
      <w:r>
        <w:rPr>
          <w:rFonts w:hint="eastAsia"/>
        </w:rPr>
        <w:t>его</w:t>
      </w:r>
      <w:r>
        <w:t xml:space="preserve"> </w:t>
      </w:r>
      <w:r>
        <w:rPr>
          <w:rFonts w:hint="eastAsia"/>
        </w:rPr>
        <w:t>видов</w:t>
      </w:r>
    </w:p>
    <w:p w14:paraId="73B48E1F" w14:textId="77777777" w:rsidR="003238C1" w:rsidRDefault="003238C1" w:rsidP="003238C1"/>
    <w:p w14:paraId="70BD2DC0" w14:textId="77777777" w:rsidR="003238C1" w:rsidRDefault="003238C1" w:rsidP="003238C1">
      <w:r>
        <w:t xml:space="preserve">1.2. </w:t>
      </w:r>
      <w:r>
        <w:rPr>
          <w:rFonts w:hint="eastAsia"/>
        </w:rPr>
        <w:t>Феноменология</w:t>
      </w:r>
      <w:r>
        <w:t xml:space="preserve"> </w:t>
      </w:r>
      <w:r>
        <w:rPr>
          <w:rFonts w:hint="eastAsia"/>
        </w:rPr>
        <w:t>искусственного</w:t>
      </w:r>
      <w:r>
        <w:t xml:space="preserve"> </w:t>
      </w:r>
      <w:r>
        <w:rPr>
          <w:rFonts w:hint="eastAsia"/>
        </w:rPr>
        <w:t>билингвизма</w:t>
      </w:r>
    </w:p>
    <w:p w14:paraId="24910D92" w14:textId="77777777" w:rsidR="003238C1" w:rsidRDefault="003238C1" w:rsidP="003238C1"/>
    <w:p w14:paraId="6BC26663" w14:textId="77777777" w:rsidR="003238C1" w:rsidRDefault="003238C1" w:rsidP="003238C1">
      <w:r>
        <w:t xml:space="preserve">1.3. </w:t>
      </w:r>
      <w:r>
        <w:rPr>
          <w:rFonts w:hint="eastAsia"/>
        </w:rPr>
        <w:t>Психологические</w:t>
      </w:r>
      <w:r>
        <w:t xml:space="preserve"> </w:t>
      </w:r>
      <w:r>
        <w:rPr>
          <w:rFonts w:hint="eastAsia"/>
        </w:rPr>
        <w:t>исследования</w:t>
      </w:r>
      <w:r>
        <w:t xml:space="preserve"> </w:t>
      </w:r>
      <w:r>
        <w:rPr>
          <w:rFonts w:hint="eastAsia"/>
        </w:rPr>
        <w:t>искусственного</w:t>
      </w:r>
      <w:r>
        <w:t xml:space="preserve"> </w:t>
      </w:r>
      <w:r>
        <w:rPr>
          <w:rFonts w:hint="eastAsia"/>
        </w:rPr>
        <w:t>билингвизма</w:t>
      </w:r>
    </w:p>
    <w:p w14:paraId="1BDEE7B1" w14:textId="77777777" w:rsidR="003238C1" w:rsidRDefault="003238C1" w:rsidP="003238C1"/>
    <w:p w14:paraId="516B315D" w14:textId="77777777" w:rsidR="003238C1" w:rsidRDefault="003238C1" w:rsidP="003238C1">
      <w:r>
        <w:t xml:space="preserve">1.4. </w:t>
      </w:r>
      <w:r>
        <w:rPr>
          <w:rFonts w:hint="eastAsia"/>
        </w:rPr>
        <w:t>Психосемантика</w:t>
      </w:r>
      <w:r>
        <w:t xml:space="preserve"> </w:t>
      </w:r>
      <w:r>
        <w:rPr>
          <w:rFonts w:hint="eastAsia"/>
        </w:rPr>
        <w:t>субъективных</w:t>
      </w:r>
      <w:r>
        <w:t xml:space="preserve"> </w:t>
      </w:r>
      <w:r>
        <w:rPr>
          <w:rFonts w:hint="eastAsia"/>
        </w:rPr>
        <w:t>представлений</w:t>
      </w:r>
    </w:p>
    <w:p w14:paraId="1851A23E" w14:textId="77777777" w:rsidR="003238C1" w:rsidRDefault="003238C1" w:rsidP="003238C1"/>
    <w:p w14:paraId="0EC9D5C1" w14:textId="77777777" w:rsidR="003238C1" w:rsidRDefault="003238C1" w:rsidP="003238C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w:t>
      </w:r>
      <w:r>
        <w:rPr>
          <w:rFonts w:hint="eastAsia"/>
        </w:rPr>
        <w:t>диссертации</w:t>
      </w:r>
    </w:p>
    <w:p w14:paraId="701A0D8D" w14:textId="77777777" w:rsidR="003238C1" w:rsidRDefault="003238C1" w:rsidP="003238C1"/>
    <w:p w14:paraId="3286BC28" w14:textId="77777777" w:rsidR="003238C1" w:rsidRDefault="003238C1" w:rsidP="003238C1">
      <w:r>
        <w:rPr>
          <w:rFonts w:hint="eastAsia"/>
        </w:rPr>
        <w:t>Глава</w:t>
      </w:r>
      <w:r>
        <w:t xml:space="preserve"> 2. </w:t>
      </w:r>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психосемантического</w:t>
      </w:r>
      <w:r>
        <w:t xml:space="preserve"> </w:t>
      </w:r>
      <w:r>
        <w:rPr>
          <w:rFonts w:hint="eastAsia"/>
        </w:rPr>
        <w:t>исследования</w:t>
      </w:r>
      <w:r>
        <w:t xml:space="preserve"> </w:t>
      </w:r>
      <w:r>
        <w:rPr>
          <w:rFonts w:hint="eastAsia"/>
        </w:rPr>
        <w:t>представлений</w:t>
      </w:r>
      <w:r>
        <w:t xml:space="preserve"> </w:t>
      </w:r>
      <w:r>
        <w:rPr>
          <w:rFonts w:hint="eastAsia"/>
        </w:rPr>
        <w:t>об</w:t>
      </w:r>
      <w:r>
        <w:t xml:space="preserve"> </w:t>
      </w:r>
      <w:r>
        <w:rPr>
          <w:rFonts w:hint="eastAsia"/>
        </w:rPr>
        <w:t>искусственном</w:t>
      </w:r>
      <w:r>
        <w:t xml:space="preserve"> </w:t>
      </w:r>
      <w:r>
        <w:rPr>
          <w:rFonts w:hint="eastAsia"/>
        </w:rPr>
        <w:t>билингвизме</w:t>
      </w:r>
    </w:p>
    <w:p w14:paraId="75ED0D97" w14:textId="77777777" w:rsidR="003238C1" w:rsidRDefault="003238C1" w:rsidP="003238C1"/>
    <w:p w14:paraId="222F4980" w14:textId="77777777" w:rsidR="003238C1" w:rsidRDefault="003238C1" w:rsidP="003238C1">
      <w:r>
        <w:t>2.1.</w:t>
      </w:r>
      <w:r>
        <w:rPr>
          <w:rFonts w:hint="eastAsia"/>
        </w:rPr>
        <w:t>Психосемантические</w:t>
      </w:r>
      <w:r>
        <w:t xml:space="preserve"> </w:t>
      </w:r>
      <w:r>
        <w:rPr>
          <w:rFonts w:hint="eastAsia"/>
        </w:rPr>
        <w:t>методы</w:t>
      </w:r>
      <w:r>
        <w:t xml:space="preserve"> </w:t>
      </w:r>
      <w:r>
        <w:rPr>
          <w:rFonts w:hint="eastAsia"/>
        </w:rPr>
        <w:t>изучения</w:t>
      </w:r>
      <w:r>
        <w:t xml:space="preserve"> </w:t>
      </w:r>
      <w:r>
        <w:rPr>
          <w:rFonts w:hint="eastAsia"/>
        </w:rPr>
        <w:t>субъективных</w:t>
      </w:r>
      <w:r>
        <w:t xml:space="preserve"> </w:t>
      </w:r>
      <w:r>
        <w:rPr>
          <w:rFonts w:hint="eastAsia"/>
        </w:rPr>
        <w:t>представлений</w:t>
      </w:r>
    </w:p>
    <w:p w14:paraId="0B237FDB" w14:textId="77777777" w:rsidR="003238C1" w:rsidRDefault="003238C1" w:rsidP="003238C1"/>
    <w:p w14:paraId="6BECAB8E" w14:textId="77777777" w:rsidR="003238C1" w:rsidRDefault="003238C1" w:rsidP="003238C1">
      <w:r>
        <w:t>2.2.</w:t>
      </w:r>
      <w:r>
        <w:rPr>
          <w:rFonts w:hint="eastAsia"/>
        </w:rPr>
        <w:t>Качественные</w:t>
      </w:r>
      <w:r>
        <w:t xml:space="preserve"> </w:t>
      </w:r>
      <w:r>
        <w:rPr>
          <w:rFonts w:hint="eastAsia"/>
        </w:rPr>
        <w:t>методы</w:t>
      </w:r>
      <w:r>
        <w:t xml:space="preserve"> </w:t>
      </w:r>
      <w:r>
        <w:rPr>
          <w:rFonts w:hint="eastAsia"/>
        </w:rPr>
        <w:t>исследования</w:t>
      </w:r>
      <w:r>
        <w:t xml:space="preserve"> </w:t>
      </w:r>
      <w:r>
        <w:rPr>
          <w:rFonts w:hint="eastAsia"/>
        </w:rPr>
        <w:t>феноменологии</w:t>
      </w:r>
      <w:r>
        <w:t xml:space="preserve"> </w:t>
      </w:r>
      <w:r>
        <w:rPr>
          <w:rFonts w:hint="eastAsia"/>
        </w:rPr>
        <w:t>субъективных</w:t>
      </w:r>
      <w:r>
        <w:t xml:space="preserve"> </w:t>
      </w:r>
      <w:r>
        <w:rPr>
          <w:rFonts w:hint="eastAsia"/>
        </w:rPr>
        <w:t>представлений</w:t>
      </w:r>
    </w:p>
    <w:p w14:paraId="717E4CDC" w14:textId="77777777" w:rsidR="003238C1" w:rsidRDefault="003238C1" w:rsidP="003238C1"/>
    <w:p w14:paraId="155791E1" w14:textId="77777777" w:rsidR="003238C1" w:rsidRDefault="003238C1" w:rsidP="003238C1">
      <w:r>
        <w:rPr>
          <w:rFonts w:hint="eastAsia"/>
        </w:rPr>
        <w:t>в</w:t>
      </w:r>
      <w:r>
        <w:t xml:space="preserve"> </w:t>
      </w:r>
      <w:r>
        <w:rPr>
          <w:rFonts w:hint="eastAsia"/>
        </w:rPr>
        <w:t>целях</w:t>
      </w:r>
      <w:r>
        <w:t xml:space="preserve"> </w:t>
      </w:r>
      <w:r>
        <w:rPr>
          <w:rFonts w:hint="eastAsia"/>
        </w:rPr>
        <w:t>создания</w:t>
      </w:r>
      <w:r>
        <w:t xml:space="preserve"> </w:t>
      </w:r>
      <w:r>
        <w:rPr>
          <w:rFonts w:hint="eastAsia"/>
        </w:rPr>
        <w:t>частного</w:t>
      </w:r>
      <w:r>
        <w:t xml:space="preserve"> </w:t>
      </w:r>
      <w:r>
        <w:rPr>
          <w:rFonts w:hint="eastAsia"/>
        </w:rPr>
        <w:t>семантического</w:t>
      </w:r>
      <w:r>
        <w:t xml:space="preserve"> </w:t>
      </w:r>
      <w:r>
        <w:rPr>
          <w:rFonts w:hint="eastAsia"/>
        </w:rPr>
        <w:t>дифференциала</w:t>
      </w:r>
    </w:p>
    <w:p w14:paraId="5B842540" w14:textId="77777777" w:rsidR="003238C1" w:rsidRDefault="003238C1" w:rsidP="003238C1"/>
    <w:p w14:paraId="7795F126" w14:textId="77777777" w:rsidR="003238C1" w:rsidRDefault="003238C1" w:rsidP="003238C1">
      <w:r>
        <w:t xml:space="preserve">2.3. </w:t>
      </w:r>
      <w:r>
        <w:rPr>
          <w:rFonts w:hint="eastAsia"/>
        </w:rPr>
        <w:t>Эмпирическое</w:t>
      </w:r>
      <w:r>
        <w:t xml:space="preserve"> </w:t>
      </w:r>
      <w:r>
        <w:rPr>
          <w:rFonts w:hint="eastAsia"/>
        </w:rPr>
        <w:t>изучение</w:t>
      </w:r>
      <w:r>
        <w:t xml:space="preserve"> </w:t>
      </w:r>
      <w:r>
        <w:rPr>
          <w:rFonts w:hint="eastAsia"/>
        </w:rPr>
        <w:t>феноменологии</w:t>
      </w:r>
      <w:r>
        <w:t xml:space="preserve"> </w:t>
      </w:r>
      <w:r>
        <w:rPr>
          <w:rFonts w:hint="eastAsia"/>
        </w:rPr>
        <w:t>искусст</w:t>
      </w:r>
      <w:r>
        <w:rPr>
          <w:rFonts w:hint="eastAsia"/>
        </w:rPr>
        <w:lastRenderedPageBreak/>
        <w:t>венного</w:t>
      </w:r>
      <w:r>
        <w:t xml:space="preserve"> </w:t>
      </w:r>
      <w:r>
        <w:rPr>
          <w:rFonts w:hint="eastAsia"/>
        </w:rPr>
        <w:t>билингвизма</w:t>
      </w:r>
    </w:p>
    <w:p w14:paraId="4E512408" w14:textId="77777777" w:rsidR="003238C1" w:rsidRDefault="003238C1" w:rsidP="003238C1"/>
    <w:p w14:paraId="19E03009" w14:textId="77777777" w:rsidR="003238C1" w:rsidRDefault="003238C1" w:rsidP="003238C1">
      <w:r>
        <w:t xml:space="preserve">2.4. </w:t>
      </w:r>
      <w:r>
        <w:rPr>
          <w:rFonts w:hint="eastAsia"/>
        </w:rPr>
        <w:t>Разработка</w:t>
      </w:r>
      <w:r>
        <w:t xml:space="preserve"> </w:t>
      </w:r>
      <w:r>
        <w:rPr>
          <w:rFonts w:hint="eastAsia"/>
        </w:rPr>
        <w:t>частного</w:t>
      </w:r>
      <w:r>
        <w:t xml:space="preserve"> </w:t>
      </w:r>
      <w:r>
        <w:rPr>
          <w:rFonts w:hint="eastAsia"/>
        </w:rPr>
        <w:t>семантического</w:t>
      </w:r>
      <w:r>
        <w:t xml:space="preserve"> </w:t>
      </w:r>
      <w:r>
        <w:rPr>
          <w:rFonts w:hint="eastAsia"/>
        </w:rPr>
        <w:t>дифференциала</w:t>
      </w:r>
    </w:p>
    <w:p w14:paraId="489F76AD" w14:textId="77777777" w:rsidR="003238C1" w:rsidRDefault="003238C1" w:rsidP="003238C1"/>
    <w:p w14:paraId="2898A789" w14:textId="77777777" w:rsidR="003238C1" w:rsidRDefault="003238C1" w:rsidP="003238C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 xml:space="preserve"> </w:t>
      </w:r>
      <w:r>
        <w:rPr>
          <w:rFonts w:hint="eastAsia"/>
        </w:rPr>
        <w:t>диссертации</w:t>
      </w:r>
    </w:p>
    <w:p w14:paraId="036000B3" w14:textId="77777777" w:rsidR="003238C1" w:rsidRDefault="003238C1" w:rsidP="003238C1"/>
    <w:p w14:paraId="150782E9" w14:textId="77777777" w:rsidR="003238C1" w:rsidRDefault="003238C1" w:rsidP="003238C1">
      <w:r>
        <w:rPr>
          <w:rFonts w:hint="eastAsia"/>
        </w:rPr>
        <w:t>Глава</w:t>
      </w:r>
      <w:r>
        <w:t xml:space="preserve"> </w:t>
      </w:r>
      <w:r>
        <w:rPr>
          <w:rFonts w:hint="eastAsia"/>
        </w:rPr>
        <w:t>З</w:t>
      </w:r>
      <w:r>
        <w:t>.</w:t>
      </w:r>
      <w:r>
        <w:rPr>
          <w:rFonts w:hint="eastAsia"/>
        </w:rPr>
        <w:t>Эмпирическое</w:t>
      </w:r>
      <w:r>
        <w:t xml:space="preserve"> </w:t>
      </w:r>
      <w:r>
        <w:rPr>
          <w:rFonts w:hint="eastAsia"/>
        </w:rPr>
        <w:t>исследование</w:t>
      </w:r>
      <w:r>
        <w:t xml:space="preserve"> </w:t>
      </w:r>
      <w:r>
        <w:rPr>
          <w:rFonts w:hint="eastAsia"/>
        </w:rPr>
        <w:t>особенностей</w:t>
      </w:r>
      <w:r>
        <w:t xml:space="preserve"> </w:t>
      </w:r>
      <w:r>
        <w:rPr>
          <w:rFonts w:hint="eastAsia"/>
        </w:rPr>
        <w:t>субъективных</w:t>
      </w:r>
      <w:r>
        <w:t xml:space="preserve"> </w:t>
      </w:r>
      <w:r>
        <w:rPr>
          <w:rFonts w:hint="eastAsia"/>
        </w:rPr>
        <w:t>представлений</w:t>
      </w:r>
      <w:r>
        <w:t xml:space="preserve"> </w:t>
      </w:r>
      <w:r>
        <w:rPr>
          <w:rFonts w:hint="eastAsia"/>
        </w:rPr>
        <w:t>об</w:t>
      </w:r>
      <w:r>
        <w:t xml:space="preserve"> </w:t>
      </w:r>
      <w:r>
        <w:rPr>
          <w:rFonts w:hint="eastAsia"/>
        </w:rPr>
        <w:t>искусственном</w:t>
      </w:r>
      <w:r>
        <w:t xml:space="preserve"> </w:t>
      </w:r>
      <w:r>
        <w:rPr>
          <w:rFonts w:hint="eastAsia"/>
        </w:rPr>
        <w:t>билингвизме</w:t>
      </w:r>
    </w:p>
    <w:p w14:paraId="5C35DABE" w14:textId="77777777" w:rsidR="003238C1" w:rsidRDefault="003238C1" w:rsidP="003238C1"/>
    <w:p w14:paraId="19158A69" w14:textId="77777777" w:rsidR="003238C1" w:rsidRDefault="003238C1" w:rsidP="003238C1">
      <w:r>
        <w:t xml:space="preserve">3.1. </w:t>
      </w:r>
      <w:r>
        <w:rPr>
          <w:rFonts w:hint="eastAsia"/>
        </w:rPr>
        <w:t>Психосемантика</w:t>
      </w:r>
      <w:r>
        <w:t xml:space="preserve"> </w:t>
      </w:r>
      <w:r>
        <w:rPr>
          <w:rFonts w:hint="eastAsia"/>
        </w:rPr>
        <w:t>субъективных</w:t>
      </w:r>
      <w:r>
        <w:t xml:space="preserve"> </w:t>
      </w:r>
      <w:r>
        <w:rPr>
          <w:rFonts w:hint="eastAsia"/>
        </w:rPr>
        <w:t>представлений</w:t>
      </w:r>
      <w:r>
        <w:t xml:space="preserve"> </w:t>
      </w:r>
      <w:r>
        <w:rPr>
          <w:rFonts w:hint="eastAsia"/>
        </w:rPr>
        <w:t>об</w:t>
      </w:r>
      <w:r>
        <w:t xml:space="preserve"> </w:t>
      </w:r>
      <w:r>
        <w:rPr>
          <w:rFonts w:hint="eastAsia"/>
        </w:rPr>
        <w:t>искусственном</w:t>
      </w:r>
      <w:r>
        <w:t xml:space="preserve"> </w:t>
      </w:r>
      <w:r>
        <w:rPr>
          <w:rFonts w:hint="eastAsia"/>
        </w:rPr>
        <w:t>билингвизме</w:t>
      </w:r>
      <w:r>
        <w:t xml:space="preserve"> </w:t>
      </w:r>
      <w:r>
        <w:rPr>
          <w:rFonts w:hint="eastAsia"/>
        </w:rPr>
        <w:t>полной</w:t>
      </w:r>
      <w:r>
        <w:t xml:space="preserve"> </w:t>
      </w:r>
      <w:r>
        <w:rPr>
          <w:rFonts w:hint="eastAsia"/>
        </w:rPr>
        <w:t>выборки</w:t>
      </w:r>
    </w:p>
    <w:p w14:paraId="6A6B9A62" w14:textId="77777777" w:rsidR="003238C1" w:rsidRDefault="003238C1" w:rsidP="003238C1"/>
    <w:p w14:paraId="3D0EA34E" w14:textId="77777777" w:rsidR="003238C1" w:rsidRDefault="003238C1" w:rsidP="003238C1">
      <w:r>
        <w:t xml:space="preserve">3.2. </w:t>
      </w:r>
      <w:r>
        <w:rPr>
          <w:rFonts w:hint="eastAsia"/>
        </w:rPr>
        <w:t>Психосемантика</w:t>
      </w:r>
      <w:r>
        <w:t xml:space="preserve"> </w:t>
      </w:r>
      <w:r>
        <w:rPr>
          <w:rFonts w:hint="eastAsia"/>
        </w:rPr>
        <w:t>субъективных</w:t>
      </w:r>
      <w:r>
        <w:t xml:space="preserve"> </w:t>
      </w:r>
      <w:r>
        <w:rPr>
          <w:rFonts w:hint="eastAsia"/>
        </w:rPr>
        <w:t>представлений</w:t>
      </w:r>
      <w:r>
        <w:t xml:space="preserve"> </w:t>
      </w:r>
      <w:r>
        <w:rPr>
          <w:rFonts w:hint="eastAsia"/>
        </w:rPr>
        <w:t>об</w:t>
      </w:r>
      <w:r>
        <w:t xml:space="preserve"> </w:t>
      </w:r>
      <w:r>
        <w:rPr>
          <w:rFonts w:hint="eastAsia"/>
        </w:rPr>
        <w:t>искусственном</w:t>
      </w:r>
      <w:r>
        <w:t xml:space="preserve"> </w:t>
      </w:r>
      <w:r>
        <w:rPr>
          <w:rFonts w:hint="eastAsia"/>
        </w:rPr>
        <w:t>билингвизме</w:t>
      </w:r>
      <w:r>
        <w:t xml:space="preserve"> </w:t>
      </w:r>
      <w:r>
        <w:rPr>
          <w:rFonts w:hint="eastAsia"/>
        </w:rPr>
        <w:t>билингвов</w:t>
      </w:r>
      <w:r>
        <w:t xml:space="preserve"> </w:t>
      </w:r>
      <w:r>
        <w:rPr>
          <w:rFonts w:hint="eastAsia"/>
        </w:rPr>
        <w:t>и</w:t>
      </w:r>
      <w:r>
        <w:t xml:space="preserve"> </w:t>
      </w:r>
      <w:r>
        <w:rPr>
          <w:rFonts w:hint="eastAsia"/>
        </w:rPr>
        <w:t>монолингвов</w:t>
      </w:r>
    </w:p>
    <w:p w14:paraId="759BAAEB" w14:textId="77777777" w:rsidR="003238C1" w:rsidRDefault="003238C1" w:rsidP="003238C1"/>
    <w:p w14:paraId="6FF8F36D" w14:textId="77777777" w:rsidR="003238C1" w:rsidRDefault="003238C1" w:rsidP="003238C1">
      <w:r>
        <w:t xml:space="preserve">3.3. </w:t>
      </w:r>
      <w:r>
        <w:rPr>
          <w:rFonts w:hint="eastAsia"/>
        </w:rPr>
        <w:t>Психосемантика</w:t>
      </w:r>
      <w:r>
        <w:t xml:space="preserve"> </w:t>
      </w:r>
      <w:r>
        <w:rPr>
          <w:rFonts w:hint="eastAsia"/>
        </w:rPr>
        <w:t>субъективных</w:t>
      </w:r>
      <w:r>
        <w:t xml:space="preserve"> </w:t>
      </w:r>
      <w:r>
        <w:rPr>
          <w:rFonts w:hint="eastAsia"/>
        </w:rPr>
        <w:t>представлений</w:t>
      </w:r>
      <w:r>
        <w:t xml:space="preserve"> </w:t>
      </w:r>
      <w:r>
        <w:rPr>
          <w:rFonts w:hint="eastAsia"/>
        </w:rPr>
        <w:t>об</w:t>
      </w:r>
      <w:r>
        <w:t xml:space="preserve"> </w:t>
      </w:r>
      <w:r>
        <w:rPr>
          <w:rFonts w:hint="eastAsia"/>
        </w:rPr>
        <w:t>искусственном</w:t>
      </w:r>
      <w:r>
        <w:t xml:space="preserve"> </w:t>
      </w:r>
      <w:r>
        <w:rPr>
          <w:rFonts w:hint="eastAsia"/>
        </w:rPr>
        <w:t>билингвизме</w:t>
      </w:r>
      <w:r>
        <w:t xml:space="preserve"> </w:t>
      </w:r>
      <w:r>
        <w:rPr>
          <w:rFonts w:hint="eastAsia"/>
        </w:rPr>
        <w:t>испытуемых</w:t>
      </w:r>
      <w:r>
        <w:t xml:space="preserve"> </w:t>
      </w:r>
      <w:r>
        <w:rPr>
          <w:rFonts w:hint="eastAsia"/>
        </w:rPr>
        <w:t>с</w:t>
      </w:r>
      <w:r>
        <w:t xml:space="preserve"> </w:t>
      </w:r>
      <w:r>
        <w:rPr>
          <w:rFonts w:hint="eastAsia"/>
        </w:rPr>
        <w:t>разными</w:t>
      </w:r>
      <w:r>
        <w:t xml:space="preserve"> </w:t>
      </w:r>
      <w:r>
        <w:rPr>
          <w:rFonts w:hint="eastAsia"/>
        </w:rPr>
        <w:t>уровнями</w:t>
      </w:r>
      <w:r>
        <w:t xml:space="preserve"> </w:t>
      </w:r>
      <w:r>
        <w:rPr>
          <w:rFonts w:hint="eastAsia"/>
        </w:rPr>
        <w:t>владения</w:t>
      </w:r>
      <w:r>
        <w:t xml:space="preserve"> </w:t>
      </w:r>
      <w:r>
        <w:rPr>
          <w:rFonts w:hint="eastAsia"/>
        </w:rPr>
        <w:t>иностранным</w:t>
      </w:r>
      <w:r>
        <w:t xml:space="preserve"> </w:t>
      </w:r>
      <w:r>
        <w:rPr>
          <w:rFonts w:hint="eastAsia"/>
        </w:rPr>
        <w:t>языком</w:t>
      </w:r>
    </w:p>
    <w:p w14:paraId="3C9F98C1" w14:textId="77777777" w:rsidR="003238C1" w:rsidRDefault="003238C1" w:rsidP="003238C1"/>
    <w:p w14:paraId="51B3FD34" w14:textId="77777777" w:rsidR="003238C1" w:rsidRDefault="003238C1" w:rsidP="003238C1">
      <w:r>
        <w:t xml:space="preserve">3.4. </w:t>
      </w:r>
      <w:r>
        <w:rPr>
          <w:rFonts w:hint="eastAsia"/>
        </w:rPr>
        <w:t>Психосемантика</w:t>
      </w:r>
      <w:r>
        <w:t xml:space="preserve"> </w:t>
      </w:r>
      <w:r>
        <w:rPr>
          <w:rFonts w:hint="eastAsia"/>
        </w:rPr>
        <w:t>субъективных</w:t>
      </w:r>
      <w:r>
        <w:t xml:space="preserve"> </w:t>
      </w:r>
      <w:r>
        <w:rPr>
          <w:rFonts w:hint="eastAsia"/>
        </w:rPr>
        <w:t>представлений</w:t>
      </w:r>
      <w:r>
        <w:t xml:space="preserve"> </w:t>
      </w:r>
      <w:r>
        <w:rPr>
          <w:rFonts w:hint="eastAsia"/>
        </w:rPr>
        <w:t>об</w:t>
      </w:r>
      <w:r>
        <w:t xml:space="preserve"> </w:t>
      </w:r>
      <w:r>
        <w:rPr>
          <w:rFonts w:hint="eastAsia"/>
        </w:rPr>
        <w:t>искусственном</w:t>
      </w:r>
      <w:r>
        <w:t xml:space="preserve"> </w:t>
      </w:r>
      <w:r>
        <w:rPr>
          <w:rFonts w:hint="eastAsia"/>
        </w:rPr>
        <w:t>билингвизме</w:t>
      </w:r>
      <w:r>
        <w:t xml:space="preserve"> </w:t>
      </w:r>
      <w:r>
        <w:rPr>
          <w:rFonts w:hint="eastAsia"/>
        </w:rPr>
        <w:t>испытуемых</w:t>
      </w:r>
      <w:r>
        <w:t xml:space="preserve"> </w:t>
      </w:r>
      <w:r>
        <w:rPr>
          <w:rFonts w:hint="eastAsia"/>
        </w:rPr>
        <w:t>с</w:t>
      </w:r>
      <w:r>
        <w:t xml:space="preserve"> </w:t>
      </w:r>
      <w:r>
        <w:rPr>
          <w:rFonts w:hint="eastAsia"/>
        </w:rPr>
        <w:t>разными</w:t>
      </w:r>
      <w:r>
        <w:t xml:space="preserve"> </w:t>
      </w:r>
      <w:r>
        <w:rPr>
          <w:rFonts w:hint="eastAsia"/>
        </w:rPr>
        <w:t>уровнями</w:t>
      </w:r>
      <w:r>
        <w:t xml:space="preserve"> </w:t>
      </w:r>
      <w:r>
        <w:rPr>
          <w:rFonts w:hint="eastAsia"/>
        </w:rPr>
        <w:t>дискурсивных</w:t>
      </w:r>
      <w:r>
        <w:t xml:space="preserve"> </w:t>
      </w:r>
      <w:r>
        <w:rPr>
          <w:rFonts w:hint="eastAsia"/>
        </w:rPr>
        <w:t>способностей</w:t>
      </w:r>
    </w:p>
    <w:p w14:paraId="01058C9C" w14:textId="77777777" w:rsidR="003238C1" w:rsidRDefault="003238C1" w:rsidP="003238C1"/>
    <w:p w14:paraId="4CEFF28B" w14:textId="77777777" w:rsidR="003238C1" w:rsidRDefault="003238C1" w:rsidP="003238C1">
      <w:r>
        <w:t xml:space="preserve">3.5. </w:t>
      </w:r>
      <w:r>
        <w:rPr>
          <w:rFonts w:hint="eastAsia"/>
        </w:rPr>
        <w:t>Психосемантика</w:t>
      </w:r>
      <w:r>
        <w:t xml:space="preserve"> </w:t>
      </w:r>
      <w:r>
        <w:rPr>
          <w:rFonts w:hint="eastAsia"/>
        </w:rPr>
        <w:t>субъективных</w:t>
      </w:r>
      <w:r>
        <w:t xml:space="preserve"> </w:t>
      </w:r>
      <w:r>
        <w:rPr>
          <w:rFonts w:hint="eastAsia"/>
        </w:rPr>
        <w:t>представлений</w:t>
      </w:r>
      <w:r>
        <w:t xml:space="preserve"> </w:t>
      </w:r>
      <w:r>
        <w:rPr>
          <w:rFonts w:hint="eastAsia"/>
        </w:rPr>
        <w:t>об</w:t>
      </w:r>
      <w:r>
        <w:t xml:space="preserve"> </w:t>
      </w:r>
      <w:r>
        <w:rPr>
          <w:rFonts w:hint="eastAsia"/>
        </w:rPr>
        <w:t>искусственном</w:t>
      </w:r>
      <w:r>
        <w:t xml:space="preserve"> </w:t>
      </w:r>
      <w:r>
        <w:rPr>
          <w:rFonts w:hint="eastAsia"/>
        </w:rPr>
        <w:t>билингвизме</w:t>
      </w:r>
      <w:r>
        <w:t xml:space="preserve"> </w:t>
      </w:r>
      <w:r>
        <w:rPr>
          <w:rFonts w:hint="eastAsia"/>
        </w:rPr>
        <w:t>испытуемых</w:t>
      </w:r>
      <w:r>
        <w:t xml:space="preserve"> </w:t>
      </w:r>
      <w:r>
        <w:rPr>
          <w:rFonts w:hint="eastAsia"/>
        </w:rPr>
        <w:t>с</w:t>
      </w:r>
      <w:r>
        <w:t xml:space="preserve"> </w:t>
      </w:r>
      <w:r>
        <w:rPr>
          <w:rFonts w:hint="eastAsia"/>
        </w:rPr>
        <w:t>разными</w:t>
      </w:r>
      <w:r>
        <w:t xml:space="preserve"> </w:t>
      </w:r>
      <w:r>
        <w:rPr>
          <w:rFonts w:hint="eastAsia"/>
        </w:rPr>
        <w:t>типами</w:t>
      </w:r>
      <w:r>
        <w:t xml:space="preserve"> </w:t>
      </w:r>
      <w:r>
        <w:rPr>
          <w:rFonts w:hint="eastAsia"/>
        </w:rPr>
        <w:t>образования</w:t>
      </w:r>
    </w:p>
    <w:p w14:paraId="2C38AF57" w14:textId="77777777" w:rsidR="003238C1" w:rsidRDefault="003238C1" w:rsidP="003238C1"/>
    <w:p w14:paraId="15AB70AE" w14:textId="77777777" w:rsidR="003238C1" w:rsidRDefault="003238C1" w:rsidP="003238C1">
      <w:r>
        <w:t xml:space="preserve">3.6. </w:t>
      </w:r>
      <w:r>
        <w:rPr>
          <w:rFonts w:hint="eastAsia"/>
        </w:rPr>
        <w:t>Психосемантика</w:t>
      </w:r>
      <w:r>
        <w:t xml:space="preserve"> </w:t>
      </w:r>
      <w:r>
        <w:rPr>
          <w:rFonts w:hint="eastAsia"/>
        </w:rPr>
        <w:t>субъективных</w:t>
      </w:r>
      <w:r>
        <w:t xml:space="preserve"> </w:t>
      </w:r>
      <w:r>
        <w:rPr>
          <w:rFonts w:hint="eastAsia"/>
        </w:rPr>
        <w:t>представлений</w:t>
      </w:r>
      <w:r>
        <w:t xml:space="preserve"> </w:t>
      </w:r>
      <w:r>
        <w:rPr>
          <w:rFonts w:hint="eastAsia"/>
        </w:rPr>
        <w:t>об</w:t>
      </w:r>
      <w:r>
        <w:t xml:space="preserve"> </w:t>
      </w:r>
      <w:r>
        <w:rPr>
          <w:rFonts w:hint="eastAsia"/>
        </w:rPr>
        <w:t>искусственном</w:t>
      </w:r>
      <w:r>
        <w:t xml:space="preserve"> </w:t>
      </w:r>
      <w:r>
        <w:rPr>
          <w:rFonts w:hint="eastAsia"/>
        </w:rPr>
        <w:t>билингвизме</w:t>
      </w:r>
      <w:r>
        <w:t xml:space="preserve"> </w:t>
      </w:r>
      <w:r>
        <w:rPr>
          <w:rFonts w:hint="eastAsia"/>
        </w:rPr>
        <w:t>испытуемых</w:t>
      </w:r>
      <w:r>
        <w:t xml:space="preserve"> </w:t>
      </w:r>
      <w:r>
        <w:rPr>
          <w:rFonts w:hint="eastAsia"/>
        </w:rPr>
        <w:t>с</w:t>
      </w:r>
      <w:r>
        <w:t xml:space="preserve"> </w:t>
      </w:r>
      <w:r>
        <w:rPr>
          <w:rFonts w:hint="eastAsia"/>
        </w:rPr>
        <w:t>изменениями</w:t>
      </w:r>
      <w:r>
        <w:t xml:space="preserve"> </w:t>
      </w:r>
      <w:r>
        <w:rPr>
          <w:rFonts w:hint="eastAsia"/>
        </w:rPr>
        <w:t>в</w:t>
      </w:r>
      <w:r>
        <w:t xml:space="preserve"> </w:t>
      </w:r>
      <w:r>
        <w:rPr>
          <w:rFonts w:hint="eastAsia"/>
        </w:rPr>
        <w:t>представлениях</w:t>
      </w:r>
      <w:r>
        <w:t xml:space="preserve"> </w:t>
      </w:r>
      <w:r>
        <w:rPr>
          <w:rFonts w:hint="eastAsia"/>
        </w:rPr>
        <w:t>о</w:t>
      </w:r>
      <w:r>
        <w:t xml:space="preserve"> </w:t>
      </w:r>
      <w:r>
        <w:rPr>
          <w:rFonts w:hint="eastAsia"/>
        </w:rPr>
        <w:t>себе</w:t>
      </w:r>
      <w:r>
        <w:t xml:space="preserve"> </w:t>
      </w:r>
      <w:r>
        <w:rPr>
          <w:rFonts w:hint="eastAsia"/>
        </w:rPr>
        <w:t>по</w:t>
      </w:r>
      <w:r>
        <w:t xml:space="preserve"> </w:t>
      </w:r>
      <w:r>
        <w:rPr>
          <w:rFonts w:hint="eastAsia"/>
        </w:rPr>
        <w:t>ходу</w:t>
      </w:r>
      <w:r>
        <w:t xml:space="preserve"> </w:t>
      </w:r>
      <w:r>
        <w:rPr>
          <w:rFonts w:hint="eastAsia"/>
        </w:rPr>
        <w:t>усвоения</w:t>
      </w:r>
      <w:r>
        <w:t xml:space="preserve"> </w:t>
      </w:r>
      <w:r>
        <w:rPr>
          <w:rFonts w:hint="eastAsia"/>
        </w:rPr>
        <w:t>иностранного</w:t>
      </w:r>
      <w:r>
        <w:t xml:space="preserve"> </w:t>
      </w:r>
      <w:r>
        <w:rPr>
          <w:rFonts w:hint="eastAsia"/>
        </w:rPr>
        <w:t>языка</w:t>
      </w:r>
    </w:p>
    <w:p w14:paraId="6D0E6F0B" w14:textId="77777777" w:rsidR="003238C1" w:rsidRDefault="003238C1" w:rsidP="003238C1"/>
    <w:p w14:paraId="5DC6DCCD" w14:textId="77777777" w:rsidR="003238C1" w:rsidRDefault="003238C1" w:rsidP="003238C1">
      <w:r>
        <w:t>3.7.</w:t>
      </w:r>
      <w:r>
        <w:rPr>
          <w:rFonts w:hint="eastAsia"/>
        </w:rPr>
        <w:t>Психосемантика</w:t>
      </w:r>
      <w:r>
        <w:t xml:space="preserve"> </w:t>
      </w:r>
      <w:r>
        <w:rPr>
          <w:rFonts w:hint="eastAsia"/>
        </w:rPr>
        <w:t>субъективных</w:t>
      </w:r>
      <w:r>
        <w:t xml:space="preserve"> </w:t>
      </w:r>
      <w:r>
        <w:rPr>
          <w:rFonts w:hint="eastAsia"/>
        </w:rPr>
        <w:t>представлений</w:t>
      </w:r>
      <w:r>
        <w:t xml:space="preserve"> </w:t>
      </w:r>
      <w:r>
        <w:rPr>
          <w:rFonts w:hint="eastAsia"/>
        </w:rPr>
        <w:t>об</w:t>
      </w:r>
      <w:r>
        <w:t xml:space="preserve"> </w:t>
      </w:r>
      <w:r>
        <w:rPr>
          <w:rFonts w:hint="eastAsia"/>
        </w:rPr>
        <w:t>искусственном</w:t>
      </w:r>
      <w:r>
        <w:t xml:space="preserve"> </w:t>
      </w:r>
      <w:r>
        <w:rPr>
          <w:rFonts w:hint="eastAsia"/>
        </w:rPr>
        <w:t>билингвизме</w:t>
      </w:r>
      <w:r>
        <w:t xml:space="preserve"> </w:t>
      </w:r>
      <w:r>
        <w:rPr>
          <w:rFonts w:hint="eastAsia"/>
        </w:rPr>
        <w:t>мужчин</w:t>
      </w:r>
    </w:p>
    <w:p w14:paraId="31117C37" w14:textId="77777777" w:rsidR="003238C1" w:rsidRDefault="003238C1" w:rsidP="003238C1"/>
    <w:p w14:paraId="06D7185C" w14:textId="77777777" w:rsidR="003238C1" w:rsidRDefault="003238C1" w:rsidP="003238C1">
      <w:r>
        <w:rPr>
          <w:rFonts w:hint="eastAsia"/>
        </w:rPr>
        <w:t>и</w:t>
      </w:r>
      <w:r>
        <w:t xml:space="preserve"> </w:t>
      </w:r>
      <w:r>
        <w:rPr>
          <w:rFonts w:hint="eastAsia"/>
        </w:rPr>
        <w:t>женщин</w:t>
      </w:r>
    </w:p>
    <w:p w14:paraId="04CE34C0" w14:textId="77777777" w:rsidR="003238C1" w:rsidRDefault="003238C1" w:rsidP="003238C1"/>
    <w:p w14:paraId="75CA6D7B" w14:textId="77777777" w:rsidR="003238C1" w:rsidRDefault="003238C1" w:rsidP="003238C1">
      <w:r>
        <w:rPr>
          <w:rFonts w:hint="eastAsia"/>
        </w:rPr>
        <w:t>Выводы</w:t>
      </w:r>
      <w:r>
        <w:t xml:space="preserve"> </w:t>
      </w:r>
      <w:r>
        <w:rPr>
          <w:rFonts w:hint="eastAsia"/>
        </w:rPr>
        <w:t>по</w:t>
      </w:r>
      <w:r>
        <w:t xml:space="preserve"> 3 </w:t>
      </w:r>
      <w:r>
        <w:rPr>
          <w:rFonts w:hint="eastAsia"/>
        </w:rPr>
        <w:t>главе</w:t>
      </w:r>
    </w:p>
    <w:p w14:paraId="71D70FAD" w14:textId="77777777" w:rsidR="003238C1" w:rsidRDefault="003238C1" w:rsidP="003238C1"/>
    <w:p w14:paraId="628153C3" w14:textId="77777777" w:rsidR="003238C1" w:rsidRDefault="003238C1" w:rsidP="003238C1">
      <w:r>
        <w:rPr>
          <w:rFonts w:hint="eastAsia"/>
        </w:rPr>
        <w:t>Заключение</w:t>
      </w:r>
    </w:p>
    <w:p w14:paraId="167739AF" w14:textId="77777777" w:rsidR="003238C1" w:rsidRDefault="003238C1" w:rsidP="003238C1"/>
    <w:p w14:paraId="76EC99E1" w14:textId="77777777" w:rsidR="003238C1" w:rsidRDefault="003238C1" w:rsidP="003238C1">
      <w:r>
        <w:rPr>
          <w:rFonts w:hint="eastAsia"/>
        </w:rPr>
        <w:t>Список</w:t>
      </w:r>
      <w:r>
        <w:t xml:space="preserve"> </w:t>
      </w:r>
      <w:r>
        <w:rPr>
          <w:rFonts w:hint="eastAsia"/>
        </w:rPr>
        <w:t>литературы</w:t>
      </w:r>
    </w:p>
    <w:p w14:paraId="6DD84C7D" w14:textId="77777777" w:rsidR="003238C1" w:rsidRDefault="003238C1" w:rsidP="003238C1"/>
    <w:p w14:paraId="01D2C580" w14:textId="1DFB4C13" w:rsidR="003238C1" w:rsidRPr="003238C1" w:rsidRDefault="003238C1" w:rsidP="003238C1">
      <w:r>
        <w:rPr>
          <w:rFonts w:hint="eastAsia"/>
        </w:rPr>
        <w:t>Приложения</w:t>
      </w:r>
    </w:p>
    <w:sectPr w:rsidR="003238C1" w:rsidRPr="003238C1" w:rsidSect="007377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CF80" w14:textId="77777777" w:rsidR="007377B0" w:rsidRDefault="007377B0">
      <w:pPr>
        <w:spacing w:after="0" w:line="240" w:lineRule="auto"/>
      </w:pPr>
      <w:r>
        <w:separator/>
      </w:r>
    </w:p>
  </w:endnote>
  <w:endnote w:type="continuationSeparator" w:id="0">
    <w:p w14:paraId="03A4EC18" w14:textId="77777777" w:rsidR="007377B0" w:rsidRDefault="0073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4432" w14:textId="77777777" w:rsidR="007377B0" w:rsidRDefault="007377B0"/>
    <w:p w14:paraId="73EEF094" w14:textId="77777777" w:rsidR="007377B0" w:rsidRDefault="007377B0"/>
    <w:p w14:paraId="3090435F" w14:textId="77777777" w:rsidR="007377B0" w:rsidRDefault="007377B0"/>
    <w:p w14:paraId="297552AE" w14:textId="77777777" w:rsidR="007377B0" w:rsidRDefault="007377B0"/>
    <w:p w14:paraId="14F19569" w14:textId="77777777" w:rsidR="007377B0" w:rsidRDefault="007377B0"/>
    <w:p w14:paraId="12FD9977" w14:textId="77777777" w:rsidR="007377B0" w:rsidRDefault="007377B0"/>
    <w:p w14:paraId="25F5262D" w14:textId="77777777" w:rsidR="007377B0" w:rsidRDefault="007377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E1B9E2" wp14:editId="10A4D79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B8717" w14:textId="77777777" w:rsidR="007377B0" w:rsidRDefault="007377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E1B9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0B8717" w14:textId="77777777" w:rsidR="007377B0" w:rsidRDefault="007377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C64BD0" w14:textId="77777777" w:rsidR="007377B0" w:rsidRDefault="007377B0"/>
    <w:p w14:paraId="7A573EA1" w14:textId="77777777" w:rsidR="007377B0" w:rsidRDefault="007377B0"/>
    <w:p w14:paraId="000A9F0D" w14:textId="77777777" w:rsidR="007377B0" w:rsidRDefault="007377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EF7015" wp14:editId="62ABA0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1644D" w14:textId="77777777" w:rsidR="007377B0" w:rsidRDefault="007377B0"/>
                          <w:p w14:paraId="2411A54E" w14:textId="77777777" w:rsidR="007377B0" w:rsidRDefault="007377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EF701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21644D" w14:textId="77777777" w:rsidR="007377B0" w:rsidRDefault="007377B0"/>
                    <w:p w14:paraId="2411A54E" w14:textId="77777777" w:rsidR="007377B0" w:rsidRDefault="007377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84733D" w14:textId="77777777" w:rsidR="007377B0" w:rsidRDefault="007377B0"/>
    <w:p w14:paraId="1E45C9E0" w14:textId="77777777" w:rsidR="007377B0" w:rsidRDefault="007377B0">
      <w:pPr>
        <w:rPr>
          <w:sz w:val="2"/>
          <w:szCs w:val="2"/>
        </w:rPr>
      </w:pPr>
    </w:p>
    <w:p w14:paraId="765E47E6" w14:textId="77777777" w:rsidR="007377B0" w:rsidRDefault="007377B0"/>
    <w:p w14:paraId="19F9453B" w14:textId="77777777" w:rsidR="007377B0" w:rsidRDefault="007377B0">
      <w:pPr>
        <w:spacing w:after="0" w:line="240" w:lineRule="auto"/>
      </w:pPr>
    </w:p>
  </w:footnote>
  <w:footnote w:type="continuationSeparator" w:id="0">
    <w:p w14:paraId="5FDEF249" w14:textId="77777777" w:rsidR="007377B0" w:rsidRDefault="00737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7B0"/>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35060</TotalTime>
  <Pages>3</Pages>
  <Words>292</Words>
  <Characters>1666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4688</cp:revision>
  <cp:lastPrinted>2009-02-06T05:36:00Z</cp:lastPrinted>
  <dcterms:created xsi:type="dcterms:W3CDTF">2024-01-07T13:43:00Z</dcterms:created>
  <dcterms:modified xsi:type="dcterms:W3CDTF">2024-03-05T12:06:00Z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