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FAE0" w14:textId="54B07F56" w:rsidR="00F93375" w:rsidRDefault="00255D90" w:rsidP="00255D90">
      <w:r w:rsidRPr="00255D90">
        <w:rPr>
          <w:rFonts w:hint="eastAsia"/>
        </w:rPr>
        <w:t>Моисеева</w:t>
      </w:r>
      <w:r w:rsidRPr="00255D90">
        <w:t xml:space="preserve"> </w:t>
      </w:r>
      <w:r w:rsidRPr="00255D90">
        <w:rPr>
          <w:rFonts w:hint="eastAsia"/>
        </w:rPr>
        <w:t>Ольга</w:t>
      </w:r>
      <w:r w:rsidRPr="00255D90">
        <w:t xml:space="preserve"> </w:t>
      </w:r>
      <w:r w:rsidRPr="00255D90">
        <w:rPr>
          <w:rFonts w:hint="eastAsia"/>
        </w:rPr>
        <w:t>Васильевна</w:t>
      </w:r>
      <w:r>
        <w:t xml:space="preserve"> </w:t>
      </w:r>
      <w:r w:rsidRPr="00255D90">
        <w:rPr>
          <w:rFonts w:hint="eastAsia"/>
        </w:rPr>
        <w:t>Правореализационная</w:t>
      </w:r>
      <w:r w:rsidRPr="00255D90">
        <w:t xml:space="preserve"> </w:t>
      </w:r>
      <w:r w:rsidRPr="00255D90">
        <w:rPr>
          <w:rFonts w:hint="eastAsia"/>
        </w:rPr>
        <w:t>практика</w:t>
      </w:r>
      <w:r w:rsidRPr="00255D90">
        <w:t xml:space="preserve"> </w:t>
      </w:r>
      <w:r w:rsidRPr="00255D90">
        <w:rPr>
          <w:rFonts w:hint="eastAsia"/>
        </w:rPr>
        <w:t>нотариата</w:t>
      </w:r>
      <w:r w:rsidRPr="00255D90">
        <w:t xml:space="preserve"> </w:t>
      </w:r>
      <w:r w:rsidRPr="00255D90">
        <w:rPr>
          <w:rFonts w:hint="eastAsia"/>
        </w:rPr>
        <w:t>в</w:t>
      </w:r>
      <w:r w:rsidRPr="00255D90">
        <w:t xml:space="preserve"> </w:t>
      </w:r>
      <w:r w:rsidRPr="00255D90">
        <w:rPr>
          <w:rFonts w:hint="eastAsia"/>
        </w:rPr>
        <w:t>России</w:t>
      </w:r>
    </w:p>
    <w:p w14:paraId="54674ACA" w14:textId="77777777" w:rsidR="00255D90" w:rsidRDefault="00255D90" w:rsidP="00255D90">
      <w:r>
        <w:rPr>
          <w:rFonts w:hint="eastAsia"/>
        </w:rPr>
        <w:t>ОГЛАВЛЕНИЕ</w:t>
      </w:r>
      <w:r>
        <w:t xml:space="preserve"> </w:t>
      </w:r>
      <w:r>
        <w:rPr>
          <w:rFonts w:hint="eastAsia"/>
        </w:rPr>
        <w:t>ДИССЕРТАЦИИ</w:t>
      </w:r>
    </w:p>
    <w:p w14:paraId="19AD01D3" w14:textId="77777777" w:rsidR="00255D90" w:rsidRDefault="00255D90" w:rsidP="00255D90">
      <w:r>
        <w:rPr>
          <w:rFonts w:hint="eastAsia"/>
        </w:rPr>
        <w:t>кандидат</w:t>
      </w:r>
      <w:r>
        <w:t xml:space="preserve"> </w:t>
      </w:r>
      <w:r>
        <w:rPr>
          <w:rFonts w:hint="eastAsia"/>
        </w:rPr>
        <w:t>наук</w:t>
      </w:r>
      <w:r>
        <w:t xml:space="preserve"> </w:t>
      </w:r>
      <w:r>
        <w:rPr>
          <w:rFonts w:hint="eastAsia"/>
        </w:rPr>
        <w:t>Моисеева</w:t>
      </w:r>
      <w:r>
        <w:t xml:space="preserve"> </w:t>
      </w:r>
      <w:r>
        <w:rPr>
          <w:rFonts w:hint="eastAsia"/>
        </w:rPr>
        <w:t>Ольга</w:t>
      </w:r>
      <w:r>
        <w:t xml:space="preserve"> </w:t>
      </w:r>
      <w:r>
        <w:rPr>
          <w:rFonts w:hint="eastAsia"/>
        </w:rPr>
        <w:t>Васильевна</w:t>
      </w:r>
    </w:p>
    <w:p w14:paraId="1D2BB859" w14:textId="77777777" w:rsidR="00255D90" w:rsidRDefault="00255D90" w:rsidP="00255D90">
      <w:r>
        <w:rPr>
          <w:rFonts w:hint="eastAsia"/>
        </w:rPr>
        <w:t>ВВЕДЕНИЕ</w:t>
      </w:r>
    </w:p>
    <w:p w14:paraId="314BE6C1" w14:textId="77777777" w:rsidR="00255D90" w:rsidRDefault="00255D90" w:rsidP="00255D90"/>
    <w:p w14:paraId="47E04B56" w14:textId="77777777" w:rsidR="00255D90" w:rsidRDefault="00255D90" w:rsidP="00255D90">
      <w:r>
        <w:rPr>
          <w:rFonts w:hint="eastAsia"/>
        </w:rPr>
        <w:t>ГЛАВА</w:t>
      </w:r>
      <w:r>
        <w:t xml:space="preserve"> I. </w:t>
      </w:r>
      <w:r>
        <w:rPr>
          <w:rFonts w:hint="eastAsia"/>
        </w:rPr>
        <w:t>ПРАВОРЕАЛИЗАЦИОННАЯ</w:t>
      </w:r>
      <w:r>
        <w:t xml:space="preserve"> </w:t>
      </w:r>
      <w:r>
        <w:rPr>
          <w:rFonts w:hint="eastAsia"/>
        </w:rPr>
        <w:t>ПРАКТИКА</w:t>
      </w:r>
      <w:r>
        <w:t xml:space="preserve"> </w:t>
      </w:r>
      <w:r>
        <w:rPr>
          <w:rFonts w:hint="eastAsia"/>
        </w:rPr>
        <w:t>НОТАРИАТА</w:t>
      </w:r>
      <w:r>
        <w:t xml:space="preserve"> </w:t>
      </w:r>
      <w:r>
        <w:rPr>
          <w:rFonts w:hint="eastAsia"/>
        </w:rPr>
        <w:t>В</w:t>
      </w:r>
      <w:r>
        <w:t xml:space="preserve"> </w:t>
      </w:r>
      <w:r>
        <w:rPr>
          <w:rFonts w:hint="eastAsia"/>
        </w:rPr>
        <w:t>РОССИИ</w:t>
      </w:r>
      <w:r>
        <w:t xml:space="preserve"> </w:t>
      </w:r>
      <w:r>
        <w:rPr>
          <w:rFonts w:hint="eastAsia"/>
        </w:rPr>
        <w:t>КАК</w:t>
      </w:r>
      <w:r>
        <w:t xml:space="preserve"> </w:t>
      </w:r>
      <w:r>
        <w:rPr>
          <w:rFonts w:hint="eastAsia"/>
        </w:rPr>
        <w:t>ЭЛЕМЕНТ</w:t>
      </w:r>
      <w:r>
        <w:t xml:space="preserve"> </w:t>
      </w:r>
      <w:r>
        <w:rPr>
          <w:rFonts w:hint="eastAsia"/>
        </w:rPr>
        <w:t>МЕХАНИЗМА</w:t>
      </w:r>
      <w:r>
        <w:t xml:space="preserve"> </w:t>
      </w:r>
      <w:r>
        <w:rPr>
          <w:rFonts w:hint="eastAsia"/>
        </w:rPr>
        <w:t>ПРАВОВОГО</w:t>
      </w:r>
      <w:r>
        <w:t xml:space="preserve"> </w:t>
      </w:r>
      <w:r>
        <w:rPr>
          <w:rFonts w:hint="eastAsia"/>
        </w:rPr>
        <w:t>РЕГУЛИРОВАНИЯ</w:t>
      </w:r>
    </w:p>
    <w:p w14:paraId="02B6F830" w14:textId="77777777" w:rsidR="00255D90" w:rsidRDefault="00255D90" w:rsidP="00255D90"/>
    <w:p w14:paraId="405C0A07" w14:textId="77777777" w:rsidR="00255D90" w:rsidRDefault="00255D90" w:rsidP="00255D90">
      <w:r>
        <w:rPr>
          <w:rFonts w:hint="eastAsia"/>
        </w:rPr>
        <w:t>§</w:t>
      </w:r>
      <w:r>
        <w:t xml:space="preserve"> 1. </w:t>
      </w:r>
      <w:r>
        <w:rPr>
          <w:rFonts w:hint="eastAsia"/>
        </w:rPr>
        <w:t>Генезис</w:t>
      </w:r>
      <w:r>
        <w:t xml:space="preserve"> </w:t>
      </w:r>
      <w:r>
        <w:rPr>
          <w:rFonts w:hint="eastAsia"/>
        </w:rPr>
        <w:t>и</w:t>
      </w:r>
      <w:r>
        <w:t xml:space="preserve"> </w:t>
      </w:r>
      <w:r>
        <w:rPr>
          <w:rFonts w:hint="eastAsia"/>
        </w:rPr>
        <w:t>эволюция</w:t>
      </w:r>
      <w:r>
        <w:t xml:space="preserve"> </w:t>
      </w:r>
      <w:r>
        <w:rPr>
          <w:rFonts w:hint="eastAsia"/>
        </w:rPr>
        <w:t>института</w:t>
      </w:r>
      <w:r>
        <w:t xml:space="preserve"> </w:t>
      </w:r>
      <w:r>
        <w:rPr>
          <w:rFonts w:hint="eastAsia"/>
        </w:rPr>
        <w:t>нотариата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его</w:t>
      </w:r>
    </w:p>
    <w:p w14:paraId="25F9780D" w14:textId="77777777" w:rsidR="00255D90" w:rsidRDefault="00255D90" w:rsidP="00255D90"/>
    <w:p w14:paraId="6E7F5C78" w14:textId="77777777" w:rsidR="00255D90" w:rsidRDefault="00255D90" w:rsidP="00255D90">
      <w:r>
        <w:rPr>
          <w:rFonts w:hint="eastAsia"/>
        </w:rPr>
        <w:t>правореализационной</w:t>
      </w:r>
      <w:r>
        <w:t xml:space="preserve"> </w:t>
      </w:r>
      <w:r>
        <w:rPr>
          <w:rFonts w:hint="eastAsia"/>
        </w:rPr>
        <w:t>практики</w:t>
      </w:r>
    </w:p>
    <w:p w14:paraId="270B47F4" w14:textId="77777777" w:rsidR="00255D90" w:rsidRDefault="00255D90" w:rsidP="00255D90"/>
    <w:p w14:paraId="76D425E4" w14:textId="77777777" w:rsidR="00255D90" w:rsidRDefault="00255D90" w:rsidP="00255D90">
      <w:r>
        <w:rPr>
          <w:rFonts w:hint="eastAsia"/>
        </w:rPr>
        <w:t>§</w:t>
      </w:r>
      <w:r>
        <w:t xml:space="preserve"> 2. </w:t>
      </w:r>
      <w:r>
        <w:rPr>
          <w:rFonts w:hint="eastAsia"/>
        </w:rPr>
        <w:t>Нотариальные</w:t>
      </w:r>
      <w:r>
        <w:t xml:space="preserve"> </w:t>
      </w:r>
      <w:r>
        <w:rPr>
          <w:rFonts w:hint="eastAsia"/>
        </w:rPr>
        <w:t>правоотношения</w:t>
      </w:r>
      <w:r>
        <w:t xml:space="preserve"> </w:t>
      </w:r>
      <w:r>
        <w:rPr>
          <w:rFonts w:hint="eastAsia"/>
        </w:rPr>
        <w:t>в</w:t>
      </w:r>
      <w:r>
        <w:t xml:space="preserve"> </w:t>
      </w:r>
      <w:r>
        <w:rPr>
          <w:rFonts w:hint="eastAsia"/>
        </w:rPr>
        <w:t>структуре</w:t>
      </w:r>
      <w:r>
        <w:t xml:space="preserve"> </w:t>
      </w:r>
      <w:r>
        <w:rPr>
          <w:rFonts w:hint="eastAsia"/>
        </w:rPr>
        <w:t>механизма</w:t>
      </w:r>
      <w:r>
        <w:t xml:space="preserve"> </w:t>
      </w:r>
      <w:r>
        <w:rPr>
          <w:rFonts w:hint="eastAsia"/>
        </w:rPr>
        <w:t>правового</w:t>
      </w:r>
    </w:p>
    <w:p w14:paraId="43BE9C41" w14:textId="77777777" w:rsidR="00255D90" w:rsidRDefault="00255D90" w:rsidP="00255D90"/>
    <w:p w14:paraId="027D5058" w14:textId="77777777" w:rsidR="00255D90" w:rsidRDefault="00255D90" w:rsidP="00255D90">
      <w:r>
        <w:rPr>
          <w:rFonts w:hint="eastAsia"/>
        </w:rPr>
        <w:t>регулирования</w:t>
      </w:r>
      <w:r>
        <w:t xml:space="preserve"> </w:t>
      </w:r>
      <w:r>
        <w:rPr>
          <w:rFonts w:hint="eastAsia"/>
        </w:rPr>
        <w:t>правозащитной</w:t>
      </w:r>
      <w:r>
        <w:t xml:space="preserve"> </w:t>
      </w:r>
      <w:r>
        <w:rPr>
          <w:rFonts w:hint="eastAsia"/>
        </w:rPr>
        <w:t>и</w:t>
      </w:r>
      <w:r>
        <w:t xml:space="preserve"> </w:t>
      </w:r>
      <w:r>
        <w:rPr>
          <w:rFonts w:hint="eastAsia"/>
        </w:rPr>
        <w:t>правоохранительной</w:t>
      </w:r>
      <w:r>
        <w:t xml:space="preserve"> </w:t>
      </w:r>
      <w:r>
        <w:rPr>
          <w:rFonts w:hint="eastAsia"/>
        </w:rPr>
        <w:t>деятельности</w:t>
      </w:r>
    </w:p>
    <w:p w14:paraId="1C7FF492" w14:textId="77777777" w:rsidR="00255D90" w:rsidRDefault="00255D90" w:rsidP="00255D90"/>
    <w:p w14:paraId="73D64C25" w14:textId="77777777" w:rsidR="00255D90" w:rsidRDefault="00255D90" w:rsidP="00255D90">
      <w:r>
        <w:rPr>
          <w:rFonts w:hint="eastAsia"/>
        </w:rPr>
        <w:t>§</w:t>
      </w:r>
      <w:r>
        <w:t xml:space="preserve"> 3.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практики</w:t>
      </w:r>
      <w:r>
        <w:t xml:space="preserve"> </w:t>
      </w:r>
      <w:r>
        <w:rPr>
          <w:rFonts w:hint="eastAsia"/>
        </w:rPr>
        <w:t>российского</w:t>
      </w:r>
      <w:r>
        <w:t xml:space="preserve"> </w:t>
      </w:r>
      <w:r>
        <w:rPr>
          <w:rFonts w:hint="eastAsia"/>
        </w:rPr>
        <w:t>нотариата</w:t>
      </w:r>
      <w:r>
        <w:t xml:space="preserve"> </w:t>
      </w:r>
      <w:r>
        <w:rPr>
          <w:rFonts w:hint="eastAsia"/>
        </w:rPr>
        <w:t>в</w:t>
      </w:r>
    </w:p>
    <w:p w14:paraId="7F3426BE" w14:textId="77777777" w:rsidR="00255D90" w:rsidRDefault="00255D90" w:rsidP="00255D90"/>
    <w:p w14:paraId="0EBF383E" w14:textId="77777777" w:rsidR="00255D90" w:rsidRDefault="00255D90" w:rsidP="00255D90">
      <w:r>
        <w:rPr>
          <w:rFonts w:hint="eastAsia"/>
        </w:rPr>
        <w:t>правореализационном</w:t>
      </w:r>
      <w:r>
        <w:t xml:space="preserve"> </w:t>
      </w:r>
      <w:r>
        <w:rPr>
          <w:rFonts w:hint="eastAsia"/>
        </w:rPr>
        <w:t>механизме</w:t>
      </w:r>
    </w:p>
    <w:p w14:paraId="58DD67AE" w14:textId="77777777" w:rsidR="00255D90" w:rsidRDefault="00255D90" w:rsidP="00255D90"/>
    <w:p w14:paraId="40DF7127" w14:textId="77777777" w:rsidR="00255D90" w:rsidRDefault="00255D90" w:rsidP="00255D90">
      <w:r>
        <w:rPr>
          <w:rFonts w:hint="eastAsia"/>
        </w:rPr>
        <w:t>ГЛАВА</w:t>
      </w:r>
      <w:r>
        <w:t xml:space="preserve"> II. </w:t>
      </w:r>
      <w:r>
        <w:rPr>
          <w:rFonts w:hint="eastAsia"/>
        </w:rPr>
        <w:t>СОЦИАЛЬНАЯ</w:t>
      </w:r>
      <w:r>
        <w:t xml:space="preserve"> </w:t>
      </w:r>
      <w:r>
        <w:rPr>
          <w:rFonts w:hint="eastAsia"/>
        </w:rPr>
        <w:t>ЗНАЧИМОСТЬ</w:t>
      </w:r>
      <w:r>
        <w:t xml:space="preserve"> </w:t>
      </w:r>
      <w:r>
        <w:rPr>
          <w:rFonts w:hint="eastAsia"/>
        </w:rPr>
        <w:t>И</w:t>
      </w:r>
      <w:r>
        <w:t xml:space="preserve"> </w:t>
      </w:r>
      <w:r>
        <w:rPr>
          <w:rFonts w:hint="eastAsia"/>
        </w:rPr>
        <w:t>ПРАВОЗАЩИТНАЯ</w:t>
      </w:r>
      <w:r>
        <w:t xml:space="preserve"> </w:t>
      </w:r>
      <w:r>
        <w:rPr>
          <w:rFonts w:hint="eastAsia"/>
        </w:rPr>
        <w:t>ЦЕННОСТЬ</w:t>
      </w:r>
      <w:r>
        <w:t xml:space="preserve"> </w:t>
      </w:r>
      <w:r>
        <w:rPr>
          <w:rFonts w:hint="eastAsia"/>
        </w:rPr>
        <w:t>ПРАВОРЕАЛИЗАЦИОННОЙ</w:t>
      </w:r>
      <w:r>
        <w:t xml:space="preserve"> </w:t>
      </w:r>
      <w:r>
        <w:rPr>
          <w:rFonts w:hint="eastAsia"/>
        </w:rPr>
        <w:t>ПРАКТИКИ</w:t>
      </w:r>
      <w:r>
        <w:t xml:space="preserve"> </w:t>
      </w:r>
      <w:r>
        <w:rPr>
          <w:rFonts w:hint="eastAsia"/>
        </w:rPr>
        <w:t>НОТАРИАТА</w:t>
      </w:r>
    </w:p>
    <w:p w14:paraId="5704B112" w14:textId="77777777" w:rsidR="00255D90" w:rsidRDefault="00255D90" w:rsidP="00255D90"/>
    <w:p w14:paraId="6A09D973" w14:textId="77777777" w:rsidR="00255D90" w:rsidRDefault="00255D90" w:rsidP="00255D90">
      <w:r>
        <w:rPr>
          <w:rFonts w:hint="eastAsia"/>
        </w:rPr>
        <w:t>В</w:t>
      </w:r>
      <w:r>
        <w:t xml:space="preserve"> </w:t>
      </w:r>
      <w:r>
        <w:rPr>
          <w:rFonts w:hint="eastAsia"/>
        </w:rPr>
        <w:t>ПРАВОВОЙ</w:t>
      </w:r>
      <w:r>
        <w:t xml:space="preserve"> </w:t>
      </w:r>
      <w:r>
        <w:rPr>
          <w:rFonts w:hint="eastAsia"/>
        </w:rPr>
        <w:t>СИСТЕМЕ</w:t>
      </w:r>
      <w:r>
        <w:t xml:space="preserve"> </w:t>
      </w:r>
      <w:r>
        <w:rPr>
          <w:rFonts w:hint="eastAsia"/>
        </w:rPr>
        <w:t>РОССИЙСКОГО</w:t>
      </w:r>
      <w:r>
        <w:t xml:space="preserve"> </w:t>
      </w:r>
      <w:r>
        <w:rPr>
          <w:rFonts w:hint="eastAsia"/>
        </w:rPr>
        <w:t>ОБЩЕСТВА</w:t>
      </w:r>
    </w:p>
    <w:p w14:paraId="16E80FC9" w14:textId="77777777" w:rsidR="00255D90" w:rsidRDefault="00255D90" w:rsidP="00255D90"/>
    <w:p w14:paraId="5FB240EC" w14:textId="77777777" w:rsidR="00255D90" w:rsidRDefault="00255D90" w:rsidP="00255D90">
      <w:r>
        <w:rPr>
          <w:rFonts w:hint="eastAsia"/>
        </w:rPr>
        <w:t>§</w:t>
      </w:r>
      <w:r>
        <w:t xml:space="preserve"> 1. </w:t>
      </w:r>
      <w:r>
        <w:rPr>
          <w:rFonts w:hint="eastAsia"/>
        </w:rPr>
        <w:t>Функции</w:t>
      </w:r>
      <w:r>
        <w:t xml:space="preserve"> </w:t>
      </w:r>
      <w:r>
        <w:rPr>
          <w:rFonts w:hint="eastAsia"/>
        </w:rPr>
        <w:t>и</w:t>
      </w:r>
      <w:r>
        <w:t xml:space="preserve"> </w:t>
      </w:r>
      <w:r>
        <w:rPr>
          <w:rFonts w:hint="eastAsia"/>
        </w:rPr>
        <w:t>принципы</w:t>
      </w:r>
      <w:r>
        <w:t xml:space="preserve"> </w:t>
      </w:r>
      <w:r>
        <w:rPr>
          <w:rFonts w:hint="eastAsia"/>
        </w:rPr>
        <w:t>правореализационной</w:t>
      </w:r>
      <w:r>
        <w:t xml:space="preserve"> </w:t>
      </w:r>
      <w:r>
        <w:rPr>
          <w:rFonts w:hint="eastAsia"/>
        </w:rPr>
        <w:t>практики</w:t>
      </w:r>
      <w:r>
        <w:t xml:space="preserve"> </w:t>
      </w:r>
      <w:r>
        <w:rPr>
          <w:rFonts w:hint="eastAsia"/>
        </w:rPr>
        <w:t>российского</w:t>
      </w:r>
    </w:p>
    <w:p w14:paraId="547192B2" w14:textId="77777777" w:rsidR="00255D90" w:rsidRDefault="00255D90" w:rsidP="00255D90"/>
    <w:p w14:paraId="2415A543" w14:textId="77777777" w:rsidR="00255D90" w:rsidRDefault="00255D90" w:rsidP="00255D90">
      <w:r>
        <w:rPr>
          <w:rFonts w:hint="eastAsia"/>
        </w:rPr>
        <w:lastRenderedPageBreak/>
        <w:t>нотариата</w:t>
      </w:r>
      <w:r>
        <w:t xml:space="preserve"> </w:t>
      </w:r>
      <w:r>
        <w:rPr>
          <w:rFonts w:hint="eastAsia"/>
        </w:rPr>
        <w:t>и</w:t>
      </w:r>
      <w:r>
        <w:t xml:space="preserve"> </w:t>
      </w:r>
      <w:r>
        <w:rPr>
          <w:rFonts w:hint="eastAsia"/>
        </w:rPr>
        <w:t>ее</w:t>
      </w:r>
      <w:r>
        <w:t xml:space="preserve"> </w:t>
      </w:r>
      <w:r>
        <w:rPr>
          <w:rFonts w:hint="eastAsia"/>
        </w:rPr>
        <w:t>место</w:t>
      </w:r>
      <w:r>
        <w:t xml:space="preserve"> </w:t>
      </w:r>
      <w:r>
        <w:rPr>
          <w:rFonts w:hint="eastAsia"/>
        </w:rPr>
        <w:t>в</w:t>
      </w:r>
      <w:r>
        <w:t xml:space="preserve"> </w:t>
      </w:r>
      <w:r>
        <w:rPr>
          <w:rFonts w:hint="eastAsia"/>
        </w:rPr>
        <w:t>системе</w:t>
      </w:r>
      <w:r>
        <w:t xml:space="preserve"> </w:t>
      </w:r>
      <w:r>
        <w:rPr>
          <w:rFonts w:hint="eastAsia"/>
        </w:rPr>
        <w:t>правообразующих</w:t>
      </w:r>
      <w:r>
        <w:t xml:space="preserve"> </w:t>
      </w:r>
      <w:r>
        <w:rPr>
          <w:rFonts w:hint="eastAsia"/>
        </w:rPr>
        <w:t>факторов</w:t>
      </w:r>
    </w:p>
    <w:p w14:paraId="6D71B2B6" w14:textId="77777777" w:rsidR="00255D90" w:rsidRDefault="00255D90" w:rsidP="00255D90"/>
    <w:p w14:paraId="3DE1D2E0" w14:textId="77777777" w:rsidR="00255D90" w:rsidRDefault="00255D90" w:rsidP="00255D90">
      <w:r>
        <w:rPr>
          <w:rFonts w:hint="eastAsia"/>
        </w:rPr>
        <w:t>§</w:t>
      </w:r>
      <w:r>
        <w:t xml:space="preserve"> 2. </w:t>
      </w:r>
      <w:r>
        <w:rPr>
          <w:rFonts w:hint="eastAsia"/>
        </w:rPr>
        <w:t>Стадии</w:t>
      </w:r>
      <w:r>
        <w:t xml:space="preserve"> </w:t>
      </w:r>
      <w:r>
        <w:rPr>
          <w:rFonts w:hint="eastAsia"/>
        </w:rPr>
        <w:t>и</w:t>
      </w:r>
      <w:r>
        <w:t xml:space="preserve"> </w:t>
      </w:r>
      <w:r>
        <w:rPr>
          <w:rFonts w:hint="eastAsia"/>
        </w:rPr>
        <w:t>элементы</w:t>
      </w:r>
      <w:r>
        <w:t xml:space="preserve"> </w:t>
      </w:r>
      <w:r>
        <w:rPr>
          <w:rFonts w:hint="eastAsia"/>
        </w:rPr>
        <w:t>правореализационного</w:t>
      </w:r>
      <w:r>
        <w:t xml:space="preserve"> </w:t>
      </w:r>
      <w:r>
        <w:rPr>
          <w:rFonts w:hint="eastAsia"/>
        </w:rPr>
        <w:t>процесса</w:t>
      </w:r>
      <w:r>
        <w:t xml:space="preserve"> </w:t>
      </w:r>
      <w:r>
        <w:rPr>
          <w:rFonts w:hint="eastAsia"/>
        </w:rPr>
        <w:t>нотариальной</w:t>
      </w:r>
    </w:p>
    <w:p w14:paraId="1B639E70" w14:textId="77777777" w:rsidR="00255D90" w:rsidRDefault="00255D90" w:rsidP="00255D90"/>
    <w:p w14:paraId="57C1F7F7" w14:textId="77777777" w:rsidR="00255D90" w:rsidRDefault="00255D90" w:rsidP="00255D90">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законных</w:t>
      </w:r>
      <w:r>
        <w:t xml:space="preserve"> </w:t>
      </w:r>
      <w:r>
        <w:rPr>
          <w:rFonts w:hint="eastAsia"/>
        </w:rPr>
        <w:t>интересов</w:t>
      </w:r>
    </w:p>
    <w:p w14:paraId="4752B14C" w14:textId="77777777" w:rsidR="00255D90" w:rsidRDefault="00255D90" w:rsidP="00255D90"/>
    <w:p w14:paraId="4A688008" w14:textId="77777777" w:rsidR="00255D90" w:rsidRDefault="00255D90" w:rsidP="00255D90">
      <w:r>
        <w:rPr>
          <w:rFonts w:hint="eastAsia"/>
        </w:rPr>
        <w:t>§</w:t>
      </w:r>
      <w:r>
        <w:t xml:space="preserve"> 3. </w:t>
      </w:r>
      <w:r>
        <w:rPr>
          <w:rFonts w:hint="eastAsia"/>
        </w:rPr>
        <w:t>Особенности</w:t>
      </w:r>
      <w:r>
        <w:t xml:space="preserve"> </w:t>
      </w:r>
      <w:r>
        <w:rPr>
          <w:rFonts w:hint="eastAsia"/>
        </w:rPr>
        <w:t>нотариальной</w:t>
      </w:r>
      <w:r>
        <w:t xml:space="preserve"> </w:t>
      </w:r>
      <w:r>
        <w:rPr>
          <w:rFonts w:hint="eastAsia"/>
        </w:rPr>
        <w:t>правореализационной</w:t>
      </w:r>
      <w:r>
        <w:t xml:space="preserve"> </w:t>
      </w:r>
      <w:r>
        <w:rPr>
          <w:rFonts w:hint="eastAsia"/>
        </w:rPr>
        <w:t>практики</w:t>
      </w:r>
      <w:r>
        <w:t xml:space="preserve"> </w:t>
      </w:r>
      <w:r>
        <w:rPr>
          <w:rFonts w:hint="eastAsia"/>
        </w:rPr>
        <w:t>в</w:t>
      </w:r>
      <w:r>
        <w:t xml:space="preserve"> </w:t>
      </w:r>
      <w:r>
        <w:rPr>
          <w:rFonts w:hint="eastAsia"/>
        </w:rPr>
        <w:t>рамках</w:t>
      </w:r>
      <w:r>
        <w:t xml:space="preserve"> </w:t>
      </w:r>
      <w:r>
        <w:rPr>
          <w:rFonts w:hint="eastAsia"/>
        </w:rPr>
        <w:t>правового</w:t>
      </w:r>
      <w:r>
        <w:t xml:space="preserve"> </w:t>
      </w:r>
      <w:r>
        <w:rPr>
          <w:rFonts w:hint="eastAsia"/>
        </w:rPr>
        <w:t>взаимодействия</w:t>
      </w:r>
      <w:r>
        <w:t xml:space="preserve"> </w:t>
      </w:r>
      <w:r>
        <w:rPr>
          <w:rFonts w:hint="eastAsia"/>
        </w:rPr>
        <w:t>нотариата</w:t>
      </w:r>
      <w:r>
        <w:t xml:space="preserve"> </w:t>
      </w:r>
      <w:r>
        <w:rPr>
          <w:rFonts w:hint="eastAsia"/>
        </w:rPr>
        <w:t>и</w:t>
      </w:r>
      <w:r>
        <w:t xml:space="preserve"> </w:t>
      </w:r>
      <w:r>
        <w:rPr>
          <w:rFonts w:hint="eastAsia"/>
        </w:rPr>
        <w:t>органов</w:t>
      </w:r>
      <w:r>
        <w:t xml:space="preserve"> </w:t>
      </w:r>
      <w:r>
        <w:rPr>
          <w:rFonts w:hint="eastAsia"/>
        </w:rPr>
        <w:t>уголовной</w:t>
      </w:r>
      <w:r>
        <w:t xml:space="preserve"> </w:t>
      </w:r>
      <w:r>
        <w:rPr>
          <w:rFonts w:hint="eastAsia"/>
        </w:rPr>
        <w:t>юстиции</w:t>
      </w:r>
      <w:r>
        <w:t xml:space="preserve"> </w:t>
      </w:r>
      <w:r>
        <w:rPr>
          <w:rFonts w:hint="eastAsia"/>
        </w:rPr>
        <w:t>в</w:t>
      </w:r>
      <w:r>
        <w:t xml:space="preserve"> </w:t>
      </w:r>
      <w:r>
        <w:rPr>
          <w:rFonts w:hint="eastAsia"/>
        </w:rPr>
        <w:t>области</w:t>
      </w:r>
    </w:p>
    <w:p w14:paraId="2604A16D" w14:textId="77777777" w:rsidR="00255D90" w:rsidRDefault="00255D90" w:rsidP="00255D90"/>
    <w:p w14:paraId="1AB1A95E" w14:textId="77777777" w:rsidR="00255D90" w:rsidRDefault="00255D90" w:rsidP="00255D90">
      <w:r>
        <w:rPr>
          <w:rFonts w:hint="eastAsia"/>
        </w:rPr>
        <w:t>правоохранительной</w:t>
      </w:r>
      <w:r>
        <w:t xml:space="preserve"> </w:t>
      </w:r>
      <w:r>
        <w:rPr>
          <w:rFonts w:hint="eastAsia"/>
        </w:rPr>
        <w:t>и</w:t>
      </w:r>
      <w:r>
        <w:t xml:space="preserve"> </w:t>
      </w:r>
      <w:r>
        <w:rPr>
          <w:rFonts w:hint="eastAsia"/>
        </w:rPr>
        <w:t>правозащитной</w:t>
      </w:r>
      <w:r>
        <w:t xml:space="preserve"> </w:t>
      </w:r>
      <w:r>
        <w:rPr>
          <w:rFonts w:hint="eastAsia"/>
        </w:rPr>
        <w:t>деятельности</w:t>
      </w:r>
    </w:p>
    <w:p w14:paraId="2CBB3BAA" w14:textId="77777777" w:rsidR="00255D90" w:rsidRDefault="00255D90" w:rsidP="00255D90"/>
    <w:p w14:paraId="25ECAB4C" w14:textId="77777777" w:rsidR="00255D90" w:rsidRDefault="00255D90" w:rsidP="00255D90">
      <w:r>
        <w:rPr>
          <w:rFonts w:hint="eastAsia"/>
        </w:rPr>
        <w:t>ЗАКЛЮЧЕНИЕ</w:t>
      </w:r>
    </w:p>
    <w:p w14:paraId="0374417A" w14:textId="77777777" w:rsidR="00255D90" w:rsidRDefault="00255D90" w:rsidP="00255D90"/>
    <w:p w14:paraId="1E00A802" w14:textId="77777777" w:rsidR="00255D90" w:rsidRDefault="00255D90" w:rsidP="00255D90">
      <w:r>
        <w:rPr>
          <w:rFonts w:hint="eastAsia"/>
        </w:rPr>
        <w:t>БИБЛИОГРАФИЯ</w:t>
      </w:r>
    </w:p>
    <w:p w14:paraId="1A3A2188" w14:textId="77777777" w:rsidR="00255D90" w:rsidRDefault="00255D90" w:rsidP="00255D90"/>
    <w:p w14:paraId="525B5C79" w14:textId="432518DA" w:rsidR="00255D90" w:rsidRPr="00255D90" w:rsidRDefault="00255D90" w:rsidP="00255D90">
      <w:r>
        <w:rPr>
          <w:rFonts w:hint="eastAsia"/>
        </w:rPr>
        <w:t>ПРИЛОЖЕНИЕ</w:t>
      </w:r>
    </w:p>
    <w:sectPr w:rsidR="00255D90" w:rsidRPr="00255D90" w:rsidSect="003619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274E" w14:textId="77777777" w:rsidR="00361972" w:rsidRDefault="00361972">
      <w:pPr>
        <w:spacing w:after="0" w:line="240" w:lineRule="auto"/>
      </w:pPr>
      <w:r>
        <w:separator/>
      </w:r>
    </w:p>
  </w:endnote>
  <w:endnote w:type="continuationSeparator" w:id="0">
    <w:p w14:paraId="44AF6F06" w14:textId="77777777" w:rsidR="00361972" w:rsidRDefault="0036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E7A9" w14:textId="77777777" w:rsidR="00361972" w:rsidRDefault="00361972"/>
    <w:p w14:paraId="014B00DC" w14:textId="77777777" w:rsidR="00361972" w:rsidRDefault="00361972"/>
    <w:p w14:paraId="356CAFD2" w14:textId="77777777" w:rsidR="00361972" w:rsidRDefault="00361972"/>
    <w:p w14:paraId="25A1D219" w14:textId="77777777" w:rsidR="00361972" w:rsidRDefault="00361972"/>
    <w:p w14:paraId="4C05E0F9" w14:textId="77777777" w:rsidR="00361972" w:rsidRDefault="00361972"/>
    <w:p w14:paraId="18948CC5" w14:textId="77777777" w:rsidR="00361972" w:rsidRDefault="00361972"/>
    <w:p w14:paraId="15E93304" w14:textId="77777777" w:rsidR="00361972" w:rsidRDefault="003619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5C577A" wp14:editId="6F94A1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A892" w14:textId="77777777" w:rsidR="00361972" w:rsidRDefault="00361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C57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D4A892" w14:textId="77777777" w:rsidR="00361972" w:rsidRDefault="00361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56E4F0" w14:textId="77777777" w:rsidR="00361972" w:rsidRDefault="00361972"/>
    <w:p w14:paraId="5699A5C6" w14:textId="77777777" w:rsidR="00361972" w:rsidRDefault="00361972"/>
    <w:p w14:paraId="5F798DEC" w14:textId="77777777" w:rsidR="00361972" w:rsidRDefault="003619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F96FCE" wp14:editId="03430D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A5659" w14:textId="77777777" w:rsidR="00361972" w:rsidRDefault="00361972"/>
                          <w:p w14:paraId="441F737E" w14:textId="77777777" w:rsidR="00361972" w:rsidRDefault="00361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96F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8A5659" w14:textId="77777777" w:rsidR="00361972" w:rsidRDefault="00361972"/>
                    <w:p w14:paraId="441F737E" w14:textId="77777777" w:rsidR="00361972" w:rsidRDefault="00361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466D47" w14:textId="77777777" w:rsidR="00361972" w:rsidRDefault="00361972"/>
    <w:p w14:paraId="09DB0EC5" w14:textId="77777777" w:rsidR="00361972" w:rsidRDefault="00361972">
      <w:pPr>
        <w:rPr>
          <w:sz w:val="2"/>
          <w:szCs w:val="2"/>
        </w:rPr>
      </w:pPr>
    </w:p>
    <w:p w14:paraId="33D2441B" w14:textId="77777777" w:rsidR="00361972" w:rsidRDefault="00361972"/>
    <w:p w14:paraId="248B7D8D" w14:textId="77777777" w:rsidR="00361972" w:rsidRDefault="00361972">
      <w:pPr>
        <w:spacing w:after="0" w:line="240" w:lineRule="auto"/>
      </w:pPr>
    </w:p>
  </w:footnote>
  <w:footnote w:type="continuationSeparator" w:id="0">
    <w:p w14:paraId="686AD96D" w14:textId="77777777" w:rsidR="00361972" w:rsidRDefault="0036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97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62545</TotalTime>
  <Pages>2</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1679</cp:revision>
  <cp:lastPrinted>2009-02-06T05:36:00Z</cp:lastPrinted>
  <dcterms:created xsi:type="dcterms:W3CDTF">2024-01-07T13:43:00Z</dcterms:created>
  <dcterms:modified xsi:type="dcterms:W3CDTF">2024-04-09T09:13:00Z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