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E8291C" w:rsidRDefault="00E8291C" w:rsidP="00E8291C">
      <w:r w:rsidRPr="0074414F">
        <w:rPr>
          <w:rFonts w:ascii="Times New Roman" w:eastAsia="Times New Roman" w:hAnsi="Times New Roman" w:cs="Times New Roman"/>
          <w:b/>
          <w:sz w:val="24"/>
          <w:szCs w:val="24"/>
          <w:lang w:eastAsia="ru-RU"/>
        </w:rPr>
        <w:t>Бєляєв Сергій Борисович</w:t>
      </w:r>
      <w:r w:rsidRPr="0074414F">
        <w:rPr>
          <w:rFonts w:ascii="Times New Roman" w:eastAsia="Times New Roman" w:hAnsi="Times New Roman" w:cs="Times New Roman"/>
          <w:sz w:val="24"/>
          <w:szCs w:val="24"/>
          <w:lang w:eastAsia="ru-RU"/>
        </w:rPr>
        <w:t>, професор кафедри педагогіки, психології, початкової освіти та освітнього менеджменту, Комунальний заклад «Харківська гуманітарно-педагогічна академія» Харківської обласної ради. Назва дисертації: «Теоретичні і методичні засади професійної підготовки майбутніх учителів до розроблення та використання педагогічних технологій». Шифр та назва спеціальності – 13.00.04 – теорія і методика професійної освіти. Спецрада Д 64.108.01 Української інженерно-педагогічної академії</w:t>
      </w:r>
    </w:p>
    <w:sectPr w:rsidR="00925CD0" w:rsidRPr="00E8291C"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CCB42-0520-4688-81D4-F9A0010E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2020-07-11T20:42:00Z</dcterms:created>
  <dcterms:modified xsi:type="dcterms:W3CDTF">2020-07-13T21:05:00Z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