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Содержание</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Введение</w:t>
      </w:r>
      <w:r w:rsidRPr="007C26A7">
        <w:rPr>
          <w:rFonts w:ascii="Trebuchet MS" w:eastAsia="Times New Roman" w:hAnsi="Trebuchet MS" w:cs="Times New Roman"/>
          <w:color w:val="000000"/>
          <w:kern w:val="0"/>
          <w:sz w:val="18"/>
          <w:szCs w:val="18"/>
          <w:lang w:eastAsia="ru-RU"/>
        </w:rPr>
        <w:t>... 4-36</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ГЛАВА</w:t>
      </w:r>
      <w:r w:rsidRPr="007C26A7">
        <w:rPr>
          <w:rFonts w:ascii="Trebuchet MS" w:eastAsia="Times New Roman" w:hAnsi="Trebuchet MS" w:cs="Times New Roman"/>
          <w:color w:val="000000"/>
          <w:kern w:val="0"/>
          <w:sz w:val="18"/>
          <w:szCs w:val="18"/>
          <w:lang w:eastAsia="ru-RU"/>
        </w:rPr>
        <w:t xml:space="preserve"> I. </w:t>
      </w:r>
      <w:r w:rsidRPr="007C26A7">
        <w:rPr>
          <w:rFonts w:ascii="Trebuchet MS" w:eastAsia="Times New Roman" w:hAnsi="Trebuchet MS" w:cs="Times New Roman" w:hint="eastAsia"/>
          <w:color w:val="000000"/>
          <w:kern w:val="0"/>
          <w:sz w:val="18"/>
          <w:szCs w:val="18"/>
          <w:lang w:eastAsia="ru-RU"/>
        </w:rPr>
        <w:t>Организация</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«дозорного</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дела»</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по</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городам</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Европейской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России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в</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первой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трети</w:t>
      </w:r>
      <w:r w:rsidRPr="007C26A7">
        <w:rPr>
          <w:rFonts w:ascii="Trebuchet MS" w:eastAsia="Times New Roman" w:hAnsi="Trebuchet MS" w:cs="Times New Roman"/>
          <w:color w:val="000000"/>
          <w:kern w:val="0"/>
          <w:sz w:val="18"/>
          <w:szCs w:val="18"/>
          <w:lang w:eastAsia="ru-RU"/>
        </w:rPr>
        <w:t xml:space="preserve"> XVII </w:t>
      </w:r>
      <w:r w:rsidRPr="007C26A7">
        <w:rPr>
          <w:rFonts w:ascii="Trebuchet MS" w:eastAsia="Times New Roman" w:hAnsi="Trebuchet MS" w:cs="Times New Roman" w:hint="eastAsia"/>
          <w:color w:val="000000"/>
          <w:kern w:val="0"/>
          <w:sz w:val="18"/>
          <w:szCs w:val="18"/>
          <w:lang w:eastAsia="ru-RU"/>
        </w:rPr>
        <w:t>в</w:t>
      </w:r>
      <w:r w:rsidRPr="007C26A7">
        <w:rPr>
          <w:rFonts w:ascii="Trebuchet MS" w:eastAsia="Times New Roman" w:hAnsi="Trebuchet MS" w:cs="Times New Roman"/>
          <w:color w:val="000000"/>
          <w:kern w:val="0"/>
          <w:sz w:val="18"/>
          <w:szCs w:val="18"/>
          <w:lang w:eastAsia="ru-RU"/>
        </w:rPr>
        <w:t>. 37-152</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w:t>
      </w:r>
      <w:r w:rsidRPr="007C26A7">
        <w:rPr>
          <w:rFonts w:ascii="Trebuchet MS" w:eastAsia="Times New Roman" w:hAnsi="Trebuchet MS" w:cs="Times New Roman"/>
          <w:color w:val="000000"/>
          <w:kern w:val="0"/>
          <w:sz w:val="18"/>
          <w:szCs w:val="18"/>
          <w:lang w:eastAsia="ru-RU"/>
        </w:rPr>
        <w:t xml:space="preserve">1. </w:t>
      </w:r>
      <w:r w:rsidRPr="007C26A7">
        <w:rPr>
          <w:rFonts w:ascii="Trebuchet MS" w:eastAsia="Times New Roman" w:hAnsi="Trebuchet MS" w:cs="Times New Roman" w:hint="eastAsia"/>
          <w:color w:val="000000"/>
          <w:kern w:val="0"/>
          <w:sz w:val="18"/>
          <w:szCs w:val="18"/>
          <w:lang w:eastAsia="ru-RU"/>
        </w:rPr>
        <w:t>Причины</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конкретные</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поводы</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организации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городских</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дозоров</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решения</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Земских</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соборов</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в</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первой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трети</w:t>
      </w:r>
      <w:r w:rsidRPr="007C26A7">
        <w:rPr>
          <w:rFonts w:ascii="Trebuchet MS" w:eastAsia="Times New Roman" w:hAnsi="Trebuchet MS" w:cs="Times New Roman"/>
          <w:color w:val="000000"/>
          <w:kern w:val="0"/>
          <w:sz w:val="18"/>
          <w:szCs w:val="18"/>
          <w:lang w:eastAsia="ru-RU"/>
        </w:rPr>
        <w:t xml:space="preserve"> XVII </w:t>
      </w:r>
      <w:r w:rsidRPr="007C26A7">
        <w:rPr>
          <w:rFonts w:ascii="Trebuchet MS" w:eastAsia="Times New Roman" w:hAnsi="Trebuchet MS" w:cs="Times New Roman" w:hint="eastAsia"/>
          <w:color w:val="000000"/>
          <w:kern w:val="0"/>
          <w:sz w:val="18"/>
          <w:szCs w:val="18"/>
          <w:lang w:eastAsia="ru-RU"/>
        </w:rPr>
        <w:t>в</w:t>
      </w:r>
      <w:r w:rsidRPr="007C26A7">
        <w:rPr>
          <w:rFonts w:ascii="Trebuchet MS" w:eastAsia="Times New Roman" w:hAnsi="Trebuchet MS" w:cs="Times New Roman"/>
          <w:color w:val="000000"/>
          <w:kern w:val="0"/>
          <w:sz w:val="18"/>
          <w:szCs w:val="18"/>
          <w:lang w:eastAsia="ru-RU"/>
        </w:rPr>
        <w:t>... 37-51</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w:t>
      </w:r>
      <w:r w:rsidRPr="007C26A7">
        <w:rPr>
          <w:rFonts w:ascii="Trebuchet MS" w:eastAsia="Times New Roman" w:hAnsi="Trebuchet MS" w:cs="Times New Roman"/>
          <w:color w:val="000000"/>
          <w:kern w:val="0"/>
          <w:sz w:val="18"/>
          <w:szCs w:val="18"/>
          <w:lang w:eastAsia="ru-RU"/>
        </w:rPr>
        <w:t xml:space="preserve">2. </w:t>
      </w:r>
      <w:r w:rsidRPr="007C26A7">
        <w:rPr>
          <w:rFonts w:ascii="Trebuchet MS" w:eastAsia="Times New Roman" w:hAnsi="Trebuchet MS" w:cs="Times New Roman" w:hint="eastAsia"/>
          <w:color w:val="000000"/>
          <w:kern w:val="0"/>
          <w:sz w:val="18"/>
          <w:szCs w:val="18"/>
          <w:lang w:eastAsia="ru-RU"/>
        </w:rPr>
        <w:t>Хронология</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периодичность</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в</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проведении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дозоров</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по</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городам</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Европейской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России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в</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первой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трети</w:t>
      </w:r>
      <w:r w:rsidRPr="007C26A7">
        <w:rPr>
          <w:rFonts w:ascii="Trebuchet MS" w:eastAsia="Times New Roman" w:hAnsi="Trebuchet MS" w:cs="Times New Roman"/>
          <w:color w:val="000000"/>
          <w:kern w:val="0"/>
          <w:sz w:val="18"/>
          <w:szCs w:val="18"/>
          <w:lang w:eastAsia="ru-RU"/>
        </w:rPr>
        <w:t xml:space="preserve"> XVII </w:t>
      </w:r>
      <w:r w:rsidRPr="007C26A7">
        <w:rPr>
          <w:rFonts w:ascii="Trebuchet MS" w:eastAsia="Times New Roman" w:hAnsi="Trebuchet MS" w:cs="Times New Roman" w:hint="eastAsia"/>
          <w:color w:val="000000"/>
          <w:kern w:val="0"/>
          <w:sz w:val="18"/>
          <w:szCs w:val="18"/>
          <w:lang w:eastAsia="ru-RU"/>
        </w:rPr>
        <w:t>в</w:t>
      </w:r>
      <w:r w:rsidRPr="007C26A7">
        <w:rPr>
          <w:rFonts w:ascii="Trebuchet MS" w:eastAsia="Times New Roman" w:hAnsi="Trebuchet MS" w:cs="Times New Roman"/>
          <w:color w:val="000000"/>
          <w:kern w:val="0"/>
          <w:sz w:val="18"/>
          <w:szCs w:val="18"/>
          <w:lang w:eastAsia="ru-RU"/>
        </w:rPr>
        <w:t>... 51-69</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w:t>
      </w:r>
      <w:r w:rsidRPr="007C26A7">
        <w:rPr>
          <w:rFonts w:ascii="Trebuchet MS" w:eastAsia="Times New Roman" w:hAnsi="Trebuchet MS" w:cs="Times New Roman"/>
          <w:color w:val="000000"/>
          <w:kern w:val="0"/>
          <w:sz w:val="18"/>
          <w:szCs w:val="18"/>
          <w:lang w:eastAsia="ru-RU"/>
        </w:rPr>
        <w:t xml:space="preserve">3. </w:t>
      </w:r>
      <w:r w:rsidRPr="007C26A7">
        <w:rPr>
          <w:rFonts w:ascii="Trebuchet MS" w:eastAsia="Times New Roman" w:hAnsi="Trebuchet MS" w:cs="Times New Roman" w:hint="eastAsia"/>
          <w:color w:val="000000"/>
          <w:kern w:val="0"/>
          <w:sz w:val="18"/>
          <w:szCs w:val="18"/>
          <w:lang w:eastAsia="ru-RU"/>
        </w:rPr>
        <w:t>Организация</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«дозорного</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дела»</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по</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городам</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Европейской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России</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московскими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приказами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в</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первой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трети</w:t>
      </w:r>
      <w:r w:rsidRPr="007C26A7">
        <w:rPr>
          <w:rFonts w:ascii="Trebuchet MS" w:eastAsia="Times New Roman" w:hAnsi="Trebuchet MS" w:cs="Times New Roman"/>
          <w:color w:val="000000"/>
          <w:kern w:val="0"/>
          <w:sz w:val="18"/>
          <w:szCs w:val="18"/>
          <w:lang w:eastAsia="ru-RU"/>
        </w:rPr>
        <w:t xml:space="preserve"> XVII </w:t>
      </w:r>
      <w:r w:rsidRPr="007C26A7">
        <w:rPr>
          <w:rFonts w:ascii="Trebuchet MS" w:eastAsia="Times New Roman" w:hAnsi="Trebuchet MS" w:cs="Times New Roman" w:hint="eastAsia"/>
          <w:color w:val="000000"/>
          <w:kern w:val="0"/>
          <w:sz w:val="18"/>
          <w:szCs w:val="18"/>
          <w:lang w:eastAsia="ru-RU"/>
        </w:rPr>
        <w:t>в</w:t>
      </w:r>
      <w:r w:rsidRPr="007C26A7">
        <w:rPr>
          <w:rFonts w:ascii="Trebuchet MS" w:eastAsia="Times New Roman" w:hAnsi="Trebuchet MS" w:cs="Times New Roman"/>
          <w:color w:val="000000"/>
          <w:kern w:val="0"/>
          <w:sz w:val="18"/>
          <w:szCs w:val="18"/>
          <w:lang w:eastAsia="ru-RU"/>
        </w:rPr>
        <w:t>... 69-91</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w:t>
      </w:r>
      <w:r w:rsidRPr="007C26A7">
        <w:rPr>
          <w:rFonts w:ascii="Trebuchet MS" w:eastAsia="Times New Roman" w:hAnsi="Trebuchet MS" w:cs="Times New Roman"/>
          <w:color w:val="000000"/>
          <w:kern w:val="0"/>
          <w:sz w:val="18"/>
          <w:szCs w:val="18"/>
          <w:lang w:eastAsia="ru-RU"/>
        </w:rPr>
        <w:t xml:space="preserve">4. </w:t>
      </w:r>
      <w:r w:rsidRPr="007C26A7">
        <w:rPr>
          <w:rFonts w:ascii="Trebuchet MS" w:eastAsia="Times New Roman" w:hAnsi="Trebuchet MS" w:cs="Times New Roman" w:hint="eastAsia"/>
          <w:color w:val="000000"/>
          <w:kern w:val="0"/>
          <w:sz w:val="18"/>
          <w:szCs w:val="18"/>
          <w:lang w:eastAsia="ru-RU"/>
        </w:rPr>
        <w:t>Практический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механизм</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проведения</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дозоров</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по</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городам</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Европейской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России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в</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первой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трети</w:t>
      </w:r>
      <w:r w:rsidRPr="007C26A7">
        <w:rPr>
          <w:rFonts w:ascii="Trebuchet MS" w:eastAsia="Times New Roman" w:hAnsi="Trebuchet MS" w:cs="Times New Roman"/>
          <w:color w:val="000000"/>
          <w:kern w:val="0"/>
          <w:sz w:val="18"/>
          <w:szCs w:val="18"/>
          <w:lang w:eastAsia="ru-RU"/>
        </w:rPr>
        <w:t xml:space="preserve"> XVII </w:t>
      </w:r>
      <w:r w:rsidRPr="007C26A7">
        <w:rPr>
          <w:rFonts w:ascii="Trebuchet MS" w:eastAsia="Times New Roman" w:hAnsi="Trebuchet MS" w:cs="Times New Roman" w:hint="eastAsia"/>
          <w:color w:val="000000"/>
          <w:kern w:val="0"/>
          <w:sz w:val="18"/>
          <w:szCs w:val="18"/>
          <w:lang w:eastAsia="ru-RU"/>
        </w:rPr>
        <w:t>в</w:t>
      </w:r>
      <w:r w:rsidRPr="007C26A7">
        <w:rPr>
          <w:rFonts w:ascii="Trebuchet MS" w:eastAsia="Times New Roman" w:hAnsi="Trebuchet MS" w:cs="Times New Roman"/>
          <w:color w:val="000000"/>
          <w:kern w:val="0"/>
          <w:sz w:val="18"/>
          <w:szCs w:val="18"/>
          <w:lang w:eastAsia="ru-RU"/>
        </w:rPr>
        <w:t>.:</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color w:val="000000"/>
          <w:kern w:val="0"/>
          <w:sz w:val="18"/>
          <w:szCs w:val="18"/>
          <w:lang w:eastAsia="ru-RU"/>
        </w:rPr>
        <w:t xml:space="preserve">4.1 </w:t>
      </w:r>
      <w:r w:rsidRPr="007C26A7">
        <w:rPr>
          <w:rFonts w:ascii="Trebuchet MS" w:eastAsia="Times New Roman" w:hAnsi="Trebuchet MS" w:cs="Times New Roman" w:hint="eastAsia"/>
          <w:color w:val="000000"/>
          <w:kern w:val="0"/>
          <w:sz w:val="18"/>
          <w:szCs w:val="18"/>
          <w:lang w:eastAsia="ru-RU"/>
        </w:rPr>
        <w:t>Назначение</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центральными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приказами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дозорщиков</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и</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подьячих</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состав</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дозорных</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комиссий</w:t>
      </w:r>
      <w:r w:rsidRPr="007C26A7">
        <w:rPr>
          <w:rFonts w:ascii="Trebuchet MS" w:eastAsia="Times New Roman" w:hAnsi="Trebuchet MS" w:cs="Times New Roman"/>
          <w:color w:val="000000"/>
          <w:kern w:val="0"/>
          <w:sz w:val="18"/>
          <w:szCs w:val="18"/>
          <w:lang w:eastAsia="ru-RU"/>
        </w:rPr>
        <w:t>... 91-102</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color w:val="000000"/>
          <w:kern w:val="0"/>
          <w:sz w:val="18"/>
          <w:szCs w:val="18"/>
          <w:lang w:eastAsia="ru-RU"/>
        </w:rPr>
        <w:t xml:space="preserve">4.2 </w:t>
      </w:r>
      <w:r w:rsidRPr="007C26A7">
        <w:rPr>
          <w:rFonts w:ascii="Trebuchet MS" w:eastAsia="Times New Roman" w:hAnsi="Trebuchet MS" w:cs="Times New Roman" w:hint="eastAsia"/>
          <w:color w:val="000000"/>
          <w:kern w:val="0"/>
          <w:sz w:val="18"/>
          <w:szCs w:val="18"/>
          <w:lang w:eastAsia="ru-RU"/>
        </w:rPr>
        <w:t>Выдача</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дозорщикам</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наказов</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из</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центральных</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приказов</w:t>
      </w:r>
      <w:r w:rsidRPr="007C26A7">
        <w:rPr>
          <w:rFonts w:ascii="Trebuchet MS" w:eastAsia="Times New Roman" w:hAnsi="Trebuchet MS" w:cs="Times New Roman"/>
          <w:color w:val="000000"/>
          <w:kern w:val="0"/>
          <w:sz w:val="18"/>
          <w:szCs w:val="18"/>
          <w:lang w:eastAsia="ru-RU"/>
        </w:rPr>
        <w:t>... 103-121</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color w:val="000000"/>
          <w:kern w:val="0"/>
          <w:sz w:val="18"/>
          <w:szCs w:val="18"/>
          <w:lang w:eastAsia="ru-RU"/>
        </w:rPr>
        <w:t xml:space="preserve">4.3 </w:t>
      </w:r>
      <w:r w:rsidRPr="007C26A7">
        <w:rPr>
          <w:rFonts w:ascii="Trebuchet MS" w:eastAsia="Times New Roman" w:hAnsi="Trebuchet MS" w:cs="Times New Roman" w:hint="eastAsia"/>
          <w:color w:val="000000"/>
          <w:kern w:val="0"/>
          <w:sz w:val="18"/>
          <w:szCs w:val="18"/>
          <w:lang w:eastAsia="ru-RU"/>
        </w:rPr>
        <w:t>Специфика</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практической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работы</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дозорщиков</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на</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местах</w:t>
      </w:r>
      <w:r w:rsidRPr="007C26A7">
        <w:rPr>
          <w:rFonts w:ascii="Trebuchet MS" w:eastAsia="Times New Roman" w:hAnsi="Trebuchet MS" w:cs="Times New Roman"/>
          <w:color w:val="000000"/>
          <w:kern w:val="0"/>
          <w:sz w:val="18"/>
          <w:szCs w:val="18"/>
          <w:lang w:eastAsia="ru-RU"/>
        </w:rPr>
        <w:t>... 121-143</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color w:val="000000"/>
          <w:kern w:val="0"/>
          <w:sz w:val="18"/>
          <w:szCs w:val="18"/>
          <w:lang w:eastAsia="ru-RU"/>
        </w:rPr>
        <w:t xml:space="preserve">4.4 </w:t>
      </w:r>
      <w:r w:rsidRPr="007C26A7">
        <w:rPr>
          <w:rFonts w:ascii="Trebuchet MS" w:eastAsia="Times New Roman" w:hAnsi="Trebuchet MS" w:cs="Times New Roman" w:hint="eastAsia"/>
          <w:color w:val="000000"/>
          <w:kern w:val="0"/>
          <w:sz w:val="18"/>
          <w:szCs w:val="18"/>
          <w:lang w:eastAsia="ru-RU"/>
        </w:rPr>
        <w:t>Подготовка</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утверждение</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подлинников</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городских</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дозорных</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книг</w:t>
      </w:r>
      <w:r w:rsidRPr="007C26A7">
        <w:rPr>
          <w:rFonts w:ascii="Trebuchet MS" w:eastAsia="Times New Roman" w:hAnsi="Trebuchet MS" w:cs="Times New Roman"/>
          <w:color w:val="000000"/>
          <w:kern w:val="0"/>
          <w:sz w:val="18"/>
          <w:szCs w:val="18"/>
          <w:lang w:eastAsia="ru-RU"/>
        </w:rPr>
        <w:t>... 143-152</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ГЛАВА</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Источниковедческий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анализ</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городских</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дозорных</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книг</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Европейской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России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первой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трети</w:t>
      </w:r>
      <w:r w:rsidRPr="007C26A7">
        <w:rPr>
          <w:rFonts w:ascii="Trebuchet MS" w:eastAsia="Times New Roman" w:hAnsi="Trebuchet MS" w:cs="Times New Roman"/>
          <w:color w:val="000000"/>
          <w:kern w:val="0"/>
          <w:sz w:val="18"/>
          <w:szCs w:val="18"/>
          <w:lang w:eastAsia="ru-RU"/>
        </w:rPr>
        <w:t xml:space="preserve"> XVII </w:t>
      </w:r>
      <w:r w:rsidRPr="007C26A7">
        <w:rPr>
          <w:rFonts w:ascii="Trebuchet MS" w:eastAsia="Times New Roman" w:hAnsi="Trebuchet MS" w:cs="Times New Roman" w:hint="eastAsia"/>
          <w:color w:val="000000"/>
          <w:kern w:val="0"/>
          <w:sz w:val="18"/>
          <w:szCs w:val="18"/>
          <w:lang w:eastAsia="ru-RU"/>
        </w:rPr>
        <w:t>в</w:t>
      </w:r>
      <w:r w:rsidRPr="007C26A7">
        <w:rPr>
          <w:rFonts w:ascii="Trebuchet MS" w:eastAsia="Times New Roman" w:hAnsi="Trebuchet MS" w:cs="Times New Roman"/>
          <w:color w:val="000000"/>
          <w:kern w:val="0"/>
          <w:sz w:val="18"/>
          <w:szCs w:val="18"/>
          <w:lang w:eastAsia="ru-RU"/>
        </w:rPr>
        <w:t>. 153-254</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w:t>
      </w:r>
      <w:r w:rsidRPr="007C26A7">
        <w:rPr>
          <w:rFonts w:ascii="Trebuchet MS" w:eastAsia="Times New Roman" w:hAnsi="Trebuchet MS" w:cs="Times New Roman"/>
          <w:color w:val="000000"/>
          <w:kern w:val="0"/>
          <w:sz w:val="18"/>
          <w:szCs w:val="18"/>
          <w:lang w:eastAsia="ru-RU"/>
        </w:rPr>
        <w:t xml:space="preserve">1. </w:t>
      </w:r>
      <w:r w:rsidRPr="007C26A7">
        <w:rPr>
          <w:rFonts w:ascii="Trebuchet MS" w:eastAsia="Times New Roman" w:hAnsi="Trebuchet MS" w:cs="Times New Roman" w:hint="eastAsia"/>
          <w:color w:val="000000"/>
          <w:kern w:val="0"/>
          <w:sz w:val="18"/>
          <w:szCs w:val="18"/>
          <w:lang w:eastAsia="ru-RU"/>
        </w:rPr>
        <w:t>Характеристика</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фонда</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городских</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дозорных</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книг</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первой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трети</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color w:val="000000"/>
          <w:kern w:val="0"/>
          <w:sz w:val="18"/>
          <w:szCs w:val="18"/>
          <w:lang w:eastAsia="ru-RU"/>
        </w:rPr>
        <w:t xml:space="preserve">XVII </w:t>
      </w:r>
      <w:r w:rsidRPr="007C26A7">
        <w:rPr>
          <w:rFonts w:ascii="Trebuchet MS" w:eastAsia="Times New Roman" w:hAnsi="Trebuchet MS" w:cs="Times New Roman" w:hint="eastAsia"/>
          <w:color w:val="000000"/>
          <w:kern w:val="0"/>
          <w:sz w:val="18"/>
          <w:szCs w:val="18"/>
          <w:lang w:eastAsia="ru-RU"/>
        </w:rPr>
        <w:t>в</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приемы</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критерии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их</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археографического</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описания</w:t>
      </w:r>
      <w:r w:rsidRPr="007C26A7">
        <w:rPr>
          <w:rFonts w:ascii="Trebuchet MS" w:eastAsia="Times New Roman" w:hAnsi="Trebuchet MS" w:cs="Times New Roman"/>
          <w:color w:val="000000"/>
          <w:kern w:val="0"/>
          <w:sz w:val="18"/>
          <w:szCs w:val="18"/>
          <w:lang w:eastAsia="ru-RU"/>
        </w:rPr>
        <w:t>... 153-178</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w:t>
      </w:r>
      <w:r w:rsidRPr="007C26A7">
        <w:rPr>
          <w:rFonts w:ascii="Trebuchet MS" w:eastAsia="Times New Roman" w:hAnsi="Trebuchet MS" w:cs="Times New Roman"/>
          <w:color w:val="000000"/>
          <w:kern w:val="0"/>
          <w:sz w:val="18"/>
          <w:szCs w:val="18"/>
          <w:lang w:eastAsia="ru-RU"/>
        </w:rPr>
        <w:t xml:space="preserve">2. </w:t>
      </w:r>
      <w:r w:rsidRPr="007C26A7">
        <w:rPr>
          <w:rFonts w:ascii="Trebuchet MS" w:eastAsia="Times New Roman" w:hAnsi="Trebuchet MS" w:cs="Times New Roman" w:hint="eastAsia"/>
          <w:color w:val="000000"/>
          <w:kern w:val="0"/>
          <w:sz w:val="18"/>
          <w:szCs w:val="18"/>
          <w:lang w:eastAsia="ru-RU"/>
        </w:rPr>
        <w:t>Термин</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«дозорные</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книги»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заголовки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городских</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дозорных</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книг</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первой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трети</w:t>
      </w:r>
      <w:r w:rsidRPr="007C26A7">
        <w:rPr>
          <w:rFonts w:ascii="Trebuchet MS" w:eastAsia="Times New Roman" w:hAnsi="Trebuchet MS" w:cs="Times New Roman"/>
          <w:color w:val="000000"/>
          <w:kern w:val="0"/>
          <w:sz w:val="18"/>
          <w:szCs w:val="18"/>
          <w:lang w:eastAsia="ru-RU"/>
        </w:rPr>
        <w:t xml:space="preserve"> XVII </w:t>
      </w:r>
      <w:r w:rsidRPr="007C26A7">
        <w:rPr>
          <w:rFonts w:ascii="Trebuchet MS" w:eastAsia="Times New Roman" w:hAnsi="Trebuchet MS" w:cs="Times New Roman" w:hint="eastAsia"/>
          <w:color w:val="000000"/>
          <w:kern w:val="0"/>
          <w:sz w:val="18"/>
          <w:szCs w:val="18"/>
          <w:lang w:eastAsia="ru-RU"/>
        </w:rPr>
        <w:t>в</w:t>
      </w:r>
      <w:r w:rsidRPr="007C26A7">
        <w:rPr>
          <w:rFonts w:ascii="Trebuchet MS" w:eastAsia="Times New Roman" w:hAnsi="Trebuchet MS" w:cs="Times New Roman"/>
          <w:color w:val="000000"/>
          <w:kern w:val="0"/>
          <w:sz w:val="18"/>
          <w:szCs w:val="18"/>
          <w:lang w:eastAsia="ru-RU"/>
        </w:rPr>
        <w:t>... 178-194</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w:t>
      </w:r>
      <w:r w:rsidRPr="007C26A7">
        <w:rPr>
          <w:rFonts w:ascii="Trebuchet MS" w:eastAsia="Times New Roman" w:hAnsi="Trebuchet MS" w:cs="Times New Roman"/>
          <w:color w:val="000000"/>
          <w:kern w:val="0"/>
          <w:sz w:val="18"/>
          <w:szCs w:val="18"/>
          <w:lang w:eastAsia="ru-RU"/>
        </w:rPr>
        <w:t xml:space="preserve">3. </w:t>
      </w:r>
      <w:r w:rsidRPr="007C26A7">
        <w:rPr>
          <w:rFonts w:ascii="Trebuchet MS" w:eastAsia="Times New Roman" w:hAnsi="Trebuchet MS" w:cs="Times New Roman" w:hint="eastAsia"/>
          <w:color w:val="000000"/>
          <w:kern w:val="0"/>
          <w:sz w:val="18"/>
          <w:szCs w:val="18"/>
          <w:lang w:eastAsia="ru-RU"/>
        </w:rPr>
        <w:t>Структура</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описания</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типология</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городских</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дозорных</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книг</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первой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трети</w:t>
      </w:r>
      <w:r w:rsidRPr="007C26A7">
        <w:rPr>
          <w:rFonts w:ascii="Trebuchet MS" w:eastAsia="Times New Roman" w:hAnsi="Trebuchet MS" w:cs="Times New Roman"/>
          <w:color w:val="000000"/>
          <w:kern w:val="0"/>
          <w:sz w:val="18"/>
          <w:szCs w:val="18"/>
          <w:lang w:eastAsia="ru-RU"/>
        </w:rPr>
        <w:t xml:space="preserve"> XVII </w:t>
      </w:r>
      <w:r w:rsidRPr="007C26A7">
        <w:rPr>
          <w:rFonts w:ascii="Trebuchet MS" w:eastAsia="Times New Roman" w:hAnsi="Trebuchet MS" w:cs="Times New Roman" w:hint="eastAsia"/>
          <w:color w:val="000000"/>
          <w:kern w:val="0"/>
          <w:sz w:val="18"/>
          <w:szCs w:val="18"/>
          <w:lang w:eastAsia="ru-RU"/>
        </w:rPr>
        <w:t>в</w:t>
      </w:r>
      <w:r w:rsidRPr="007C26A7">
        <w:rPr>
          <w:rFonts w:ascii="Trebuchet MS" w:eastAsia="Times New Roman" w:hAnsi="Trebuchet MS" w:cs="Times New Roman"/>
          <w:color w:val="000000"/>
          <w:kern w:val="0"/>
          <w:sz w:val="18"/>
          <w:szCs w:val="18"/>
          <w:lang w:eastAsia="ru-RU"/>
        </w:rPr>
        <w:t>... 194-220</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w:t>
      </w:r>
      <w:r w:rsidRPr="007C26A7">
        <w:rPr>
          <w:rFonts w:ascii="Trebuchet MS" w:eastAsia="Times New Roman" w:hAnsi="Trebuchet MS" w:cs="Times New Roman"/>
          <w:color w:val="000000"/>
          <w:kern w:val="0"/>
          <w:sz w:val="18"/>
          <w:szCs w:val="18"/>
          <w:lang w:eastAsia="ru-RU"/>
        </w:rPr>
        <w:t xml:space="preserve">4. </w:t>
      </w:r>
      <w:r w:rsidRPr="007C26A7">
        <w:rPr>
          <w:rFonts w:ascii="Trebuchet MS" w:eastAsia="Times New Roman" w:hAnsi="Trebuchet MS" w:cs="Times New Roman" w:hint="eastAsia"/>
          <w:color w:val="000000"/>
          <w:kern w:val="0"/>
          <w:sz w:val="18"/>
          <w:szCs w:val="18"/>
          <w:lang w:eastAsia="ru-RU"/>
        </w:rPr>
        <w:t>Вопрос</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о</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приправочной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документации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в</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«дозорном</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деле»</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по</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городам</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Европейской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России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в</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первой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трети</w:t>
      </w:r>
      <w:r w:rsidRPr="007C26A7">
        <w:rPr>
          <w:rFonts w:ascii="Trebuchet MS" w:eastAsia="Times New Roman" w:hAnsi="Trebuchet MS" w:cs="Times New Roman"/>
          <w:color w:val="000000"/>
          <w:kern w:val="0"/>
          <w:sz w:val="18"/>
          <w:szCs w:val="18"/>
          <w:lang w:eastAsia="ru-RU"/>
        </w:rPr>
        <w:t xml:space="preserve"> XVII </w:t>
      </w:r>
      <w:r w:rsidRPr="007C26A7">
        <w:rPr>
          <w:rFonts w:ascii="Trebuchet MS" w:eastAsia="Times New Roman" w:hAnsi="Trebuchet MS" w:cs="Times New Roman" w:hint="eastAsia"/>
          <w:color w:val="000000"/>
          <w:kern w:val="0"/>
          <w:sz w:val="18"/>
          <w:szCs w:val="18"/>
          <w:lang w:eastAsia="ru-RU"/>
        </w:rPr>
        <w:t>в</w:t>
      </w:r>
      <w:r w:rsidRPr="007C26A7">
        <w:rPr>
          <w:rFonts w:ascii="Trebuchet MS" w:eastAsia="Times New Roman" w:hAnsi="Trebuchet MS" w:cs="Times New Roman"/>
          <w:color w:val="000000"/>
          <w:kern w:val="0"/>
          <w:sz w:val="18"/>
          <w:szCs w:val="18"/>
          <w:lang w:eastAsia="ru-RU"/>
        </w:rPr>
        <w:t>... 220-254</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ГЛАВА</w:t>
      </w:r>
      <w:r w:rsidRPr="007C26A7">
        <w:rPr>
          <w:rFonts w:ascii="Trebuchet MS" w:eastAsia="Times New Roman" w:hAnsi="Trebuchet MS" w:cs="Times New Roman"/>
          <w:color w:val="000000"/>
          <w:kern w:val="0"/>
          <w:sz w:val="18"/>
          <w:szCs w:val="18"/>
          <w:lang w:eastAsia="ru-RU"/>
        </w:rPr>
        <w:t xml:space="preserve"> III. </w:t>
      </w:r>
      <w:r w:rsidRPr="007C26A7">
        <w:rPr>
          <w:rFonts w:ascii="Trebuchet MS" w:eastAsia="Times New Roman" w:hAnsi="Trebuchet MS" w:cs="Times New Roman" w:hint="eastAsia"/>
          <w:color w:val="000000"/>
          <w:kern w:val="0"/>
          <w:sz w:val="18"/>
          <w:szCs w:val="18"/>
          <w:lang w:eastAsia="ru-RU"/>
        </w:rPr>
        <w:t>Городские</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дозорные</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книги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как</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источник</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по</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истории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многофункционального</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уклада</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русского</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города</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первой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трети</w:t>
      </w:r>
      <w:r w:rsidRPr="007C26A7">
        <w:rPr>
          <w:rFonts w:ascii="Trebuchet MS" w:eastAsia="Times New Roman" w:hAnsi="Trebuchet MS" w:cs="Times New Roman"/>
          <w:color w:val="000000"/>
          <w:kern w:val="0"/>
          <w:sz w:val="18"/>
          <w:szCs w:val="18"/>
          <w:lang w:eastAsia="ru-RU"/>
        </w:rPr>
        <w:t xml:space="preserve"> XVII </w:t>
      </w:r>
      <w:r w:rsidRPr="007C26A7">
        <w:rPr>
          <w:rFonts w:ascii="Trebuchet MS" w:eastAsia="Times New Roman" w:hAnsi="Trebuchet MS" w:cs="Times New Roman" w:hint="eastAsia"/>
          <w:color w:val="000000"/>
          <w:kern w:val="0"/>
          <w:sz w:val="18"/>
          <w:szCs w:val="18"/>
          <w:lang w:eastAsia="ru-RU"/>
        </w:rPr>
        <w:t>в</w:t>
      </w:r>
      <w:r w:rsidRPr="007C26A7">
        <w:rPr>
          <w:rFonts w:ascii="Trebuchet MS" w:eastAsia="Times New Roman" w:hAnsi="Trebuchet MS" w:cs="Times New Roman"/>
          <w:color w:val="000000"/>
          <w:kern w:val="0"/>
          <w:sz w:val="18"/>
          <w:szCs w:val="18"/>
          <w:lang w:eastAsia="ru-RU"/>
        </w:rPr>
        <w:t>. 255-339</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w:t>
      </w:r>
      <w:r w:rsidRPr="007C26A7">
        <w:rPr>
          <w:rFonts w:ascii="Trebuchet MS" w:eastAsia="Times New Roman" w:hAnsi="Trebuchet MS" w:cs="Times New Roman"/>
          <w:color w:val="000000"/>
          <w:kern w:val="0"/>
          <w:sz w:val="18"/>
          <w:szCs w:val="18"/>
          <w:lang w:eastAsia="ru-RU"/>
        </w:rPr>
        <w:t xml:space="preserve">1. </w:t>
      </w:r>
      <w:r w:rsidRPr="007C26A7">
        <w:rPr>
          <w:rFonts w:ascii="Trebuchet MS" w:eastAsia="Times New Roman" w:hAnsi="Trebuchet MS" w:cs="Times New Roman" w:hint="eastAsia"/>
          <w:color w:val="000000"/>
          <w:kern w:val="0"/>
          <w:sz w:val="18"/>
          <w:szCs w:val="18"/>
          <w:lang w:eastAsia="ru-RU"/>
        </w:rPr>
        <w:t>Описание</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тяглого</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беломестного</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населения</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по</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городским</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дозорным</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книгам</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первой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трети</w:t>
      </w:r>
      <w:r w:rsidRPr="007C26A7">
        <w:rPr>
          <w:rFonts w:ascii="Trebuchet MS" w:eastAsia="Times New Roman" w:hAnsi="Trebuchet MS" w:cs="Times New Roman"/>
          <w:color w:val="000000"/>
          <w:kern w:val="0"/>
          <w:sz w:val="18"/>
          <w:szCs w:val="18"/>
          <w:lang w:eastAsia="ru-RU"/>
        </w:rPr>
        <w:t xml:space="preserve"> XVII </w:t>
      </w:r>
      <w:r w:rsidRPr="007C26A7">
        <w:rPr>
          <w:rFonts w:ascii="Trebuchet MS" w:eastAsia="Times New Roman" w:hAnsi="Trebuchet MS" w:cs="Times New Roman" w:hint="eastAsia"/>
          <w:color w:val="000000"/>
          <w:kern w:val="0"/>
          <w:sz w:val="18"/>
          <w:szCs w:val="18"/>
          <w:lang w:eastAsia="ru-RU"/>
        </w:rPr>
        <w:t>в</w:t>
      </w:r>
      <w:r w:rsidRPr="007C26A7">
        <w:rPr>
          <w:rFonts w:ascii="Trebuchet MS" w:eastAsia="Times New Roman" w:hAnsi="Trebuchet MS" w:cs="Times New Roman"/>
          <w:color w:val="000000"/>
          <w:kern w:val="0"/>
          <w:sz w:val="18"/>
          <w:szCs w:val="18"/>
          <w:lang w:eastAsia="ru-RU"/>
        </w:rPr>
        <w:t>.:</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color w:val="000000"/>
          <w:kern w:val="0"/>
          <w:sz w:val="18"/>
          <w:szCs w:val="18"/>
          <w:lang w:eastAsia="ru-RU"/>
        </w:rPr>
        <w:lastRenderedPageBreak/>
        <w:t xml:space="preserve">1.1 </w:t>
      </w:r>
      <w:r w:rsidRPr="007C26A7">
        <w:rPr>
          <w:rFonts w:ascii="Trebuchet MS" w:eastAsia="Times New Roman" w:hAnsi="Trebuchet MS" w:cs="Times New Roman" w:hint="eastAsia"/>
          <w:color w:val="000000"/>
          <w:kern w:val="0"/>
          <w:sz w:val="18"/>
          <w:szCs w:val="18"/>
          <w:lang w:eastAsia="ru-RU"/>
        </w:rPr>
        <w:t>Структура</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описания</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тяглых</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беломестных</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дворов</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горожан</w:t>
      </w:r>
      <w:r w:rsidRPr="007C26A7">
        <w:rPr>
          <w:rFonts w:ascii="Trebuchet MS" w:eastAsia="Times New Roman" w:hAnsi="Trebuchet MS" w:cs="Times New Roman"/>
          <w:color w:val="000000"/>
          <w:kern w:val="0"/>
          <w:sz w:val="18"/>
          <w:szCs w:val="18"/>
          <w:lang w:eastAsia="ru-RU"/>
        </w:rPr>
        <w:t>.. 255-286</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color w:val="000000"/>
          <w:kern w:val="0"/>
          <w:sz w:val="18"/>
          <w:szCs w:val="18"/>
          <w:lang w:eastAsia="ru-RU"/>
        </w:rPr>
        <w:t xml:space="preserve">1.2 </w:t>
      </w:r>
      <w:r w:rsidRPr="007C26A7">
        <w:rPr>
          <w:rFonts w:ascii="Trebuchet MS" w:eastAsia="Times New Roman" w:hAnsi="Trebuchet MS" w:cs="Times New Roman" w:hint="eastAsia"/>
          <w:color w:val="000000"/>
          <w:kern w:val="0"/>
          <w:sz w:val="18"/>
          <w:szCs w:val="18"/>
          <w:lang w:eastAsia="ru-RU"/>
        </w:rPr>
        <w:t>Описание</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торговли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промыслов</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ремесел</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других</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занятий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горожан</w:t>
      </w:r>
      <w:r w:rsidRPr="007C26A7">
        <w:rPr>
          <w:rFonts w:ascii="Trebuchet MS" w:eastAsia="Times New Roman" w:hAnsi="Trebuchet MS" w:cs="Times New Roman"/>
          <w:color w:val="000000"/>
          <w:kern w:val="0"/>
          <w:sz w:val="18"/>
          <w:szCs w:val="18"/>
          <w:lang w:eastAsia="ru-RU"/>
        </w:rPr>
        <w:t>... 286-313</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w:t>
      </w:r>
      <w:r w:rsidRPr="007C26A7">
        <w:rPr>
          <w:rFonts w:ascii="Trebuchet MS" w:eastAsia="Times New Roman" w:hAnsi="Trebuchet MS" w:cs="Times New Roman"/>
          <w:color w:val="000000"/>
          <w:kern w:val="0"/>
          <w:sz w:val="18"/>
          <w:szCs w:val="18"/>
          <w:lang w:eastAsia="ru-RU"/>
        </w:rPr>
        <w:t xml:space="preserve">2. </w:t>
      </w:r>
      <w:r w:rsidRPr="007C26A7">
        <w:rPr>
          <w:rFonts w:ascii="Trebuchet MS" w:eastAsia="Times New Roman" w:hAnsi="Trebuchet MS" w:cs="Times New Roman" w:hint="eastAsia"/>
          <w:color w:val="000000"/>
          <w:kern w:val="0"/>
          <w:sz w:val="18"/>
          <w:szCs w:val="18"/>
          <w:lang w:eastAsia="ru-RU"/>
        </w:rPr>
        <w:t>Территориально</w:t>
      </w:r>
      <w:r w:rsidRPr="007C26A7">
        <w:rPr>
          <w:rFonts w:ascii="Trebuchet MS" w:eastAsia="Times New Roman" w:hAnsi="Trebuchet MS" w:cs="Times New Roman"/>
          <w:color w:val="000000"/>
          <w:kern w:val="0"/>
          <w:sz w:val="18"/>
          <w:szCs w:val="18"/>
          <w:lang w:eastAsia="ru-RU"/>
        </w:rPr>
        <w:t>-</w:t>
      </w:r>
      <w:r w:rsidRPr="007C26A7">
        <w:rPr>
          <w:rFonts w:ascii="Trebuchet MS" w:eastAsia="Times New Roman" w:hAnsi="Trebuchet MS" w:cs="Times New Roman" w:hint="eastAsia"/>
          <w:color w:val="000000"/>
          <w:kern w:val="0"/>
          <w:sz w:val="18"/>
          <w:szCs w:val="18"/>
          <w:lang w:eastAsia="ru-RU"/>
        </w:rPr>
        <w:t>административное</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деление</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топография</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городов</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Европейской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России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по</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городским</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дозорным</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книгам</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первой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трети</w:t>
      </w:r>
      <w:r w:rsidRPr="007C26A7">
        <w:rPr>
          <w:rFonts w:ascii="Trebuchet MS" w:eastAsia="Times New Roman" w:hAnsi="Trebuchet MS" w:cs="Times New Roman"/>
          <w:color w:val="000000"/>
          <w:kern w:val="0"/>
          <w:sz w:val="18"/>
          <w:szCs w:val="18"/>
          <w:lang w:eastAsia="ru-RU"/>
        </w:rPr>
        <w:t xml:space="preserve"> XVII </w:t>
      </w:r>
      <w:r w:rsidRPr="007C26A7">
        <w:rPr>
          <w:rFonts w:ascii="Trebuchet MS" w:eastAsia="Times New Roman" w:hAnsi="Trebuchet MS" w:cs="Times New Roman" w:hint="eastAsia"/>
          <w:color w:val="000000"/>
          <w:kern w:val="0"/>
          <w:sz w:val="18"/>
          <w:szCs w:val="18"/>
          <w:lang w:eastAsia="ru-RU"/>
        </w:rPr>
        <w:t>в</w:t>
      </w:r>
      <w:r w:rsidRPr="007C26A7">
        <w:rPr>
          <w:rFonts w:ascii="Trebuchet MS" w:eastAsia="Times New Roman" w:hAnsi="Trebuchet MS" w:cs="Times New Roman"/>
          <w:color w:val="000000"/>
          <w:kern w:val="0"/>
          <w:sz w:val="18"/>
          <w:szCs w:val="18"/>
          <w:lang w:eastAsia="ru-RU"/>
        </w:rPr>
        <w:t>... 314-339</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Заключение</w:t>
      </w:r>
      <w:r w:rsidRPr="007C26A7">
        <w:rPr>
          <w:rFonts w:ascii="Trebuchet MS" w:eastAsia="Times New Roman" w:hAnsi="Trebuchet MS" w:cs="Times New Roman"/>
          <w:color w:val="000000"/>
          <w:kern w:val="0"/>
          <w:sz w:val="18"/>
          <w:szCs w:val="18"/>
          <w:lang w:eastAsia="ru-RU"/>
        </w:rPr>
        <w:t>... 340-352</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Список</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источников</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литературы</w:t>
      </w:r>
      <w:r w:rsidRPr="007C26A7">
        <w:rPr>
          <w:rFonts w:ascii="Trebuchet MS" w:eastAsia="Times New Roman" w:hAnsi="Trebuchet MS" w:cs="Times New Roman"/>
          <w:color w:val="000000"/>
          <w:kern w:val="0"/>
          <w:sz w:val="18"/>
          <w:szCs w:val="18"/>
          <w:lang w:eastAsia="ru-RU"/>
        </w:rPr>
        <w:t xml:space="preserve"> ... 353-367</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color w:val="000000"/>
          <w:kern w:val="0"/>
          <w:sz w:val="18"/>
          <w:szCs w:val="18"/>
          <w:lang w:eastAsia="ru-RU"/>
        </w:rPr>
        <w:t xml:space="preserve">3 </w:t>
      </w:r>
      <w:r w:rsidRPr="007C26A7">
        <w:rPr>
          <w:rFonts w:ascii="Trebuchet MS" w:eastAsia="Times New Roman" w:hAnsi="Trebuchet MS" w:cs="Times New Roman" w:hint="eastAsia"/>
          <w:color w:val="000000"/>
          <w:kern w:val="0"/>
          <w:sz w:val="18"/>
          <w:szCs w:val="18"/>
          <w:lang w:eastAsia="ru-RU"/>
        </w:rPr>
        <w:t>Приложения</w:t>
      </w:r>
      <w:r w:rsidRPr="007C26A7">
        <w:rPr>
          <w:rFonts w:ascii="Trebuchet MS" w:eastAsia="Times New Roman" w:hAnsi="Trebuchet MS" w:cs="Times New Roman"/>
          <w:color w:val="000000"/>
          <w:kern w:val="0"/>
          <w:sz w:val="18"/>
          <w:szCs w:val="18"/>
          <w:lang w:eastAsia="ru-RU"/>
        </w:rPr>
        <w:t xml:space="preserve"> 368-473</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Приложение</w:t>
      </w:r>
      <w:r w:rsidRPr="007C26A7">
        <w:rPr>
          <w:rFonts w:ascii="Trebuchet MS" w:eastAsia="Times New Roman" w:hAnsi="Trebuchet MS" w:cs="Times New Roman"/>
          <w:color w:val="000000"/>
          <w:kern w:val="0"/>
          <w:sz w:val="18"/>
          <w:szCs w:val="18"/>
          <w:lang w:eastAsia="ru-RU"/>
        </w:rPr>
        <w:t xml:space="preserve"> 1. </w:t>
      </w:r>
      <w:r w:rsidRPr="007C26A7">
        <w:rPr>
          <w:rFonts w:ascii="Trebuchet MS" w:eastAsia="Times New Roman" w:hAnsi="Trebuchet MS" w:cs="Times New Roman" w:hint="eastAsia"/>
          <w:color w:val="000000"/>
          <w:kern w:val="0"/>
          <w:sz w:val="18"/>
          <w:szCs w:val="18"/>
          <w:lang w:eastAsia="ru-RU"/>
        </w:rPr>
        <w:t>Таблица</w:t>
      </w:r>
      <w:r w:rsidRPr="007C26A7">
        <w:rPr>
          <w:rFonts w:ascii="Trebuchet MS" w:eastAsia="Times New Roman" w:hAnsi="Trebuchet MS" w:cs="Times New Roman"/>
          <w:color w:val="000000"/>
          <w:kern w:val="0"/>
          <w:sz w:val="18"/>
          <w:szCs w:val="18"/>
          <w:lang w:eastAsia="ru-RU"/>
        </w:rPr>
        <w:t xml:space="preserve"> 1. </w:t>
      </w:r>
      <w:r w:rsidRPr="007C26A7">
        <w:rPr>
          <w:rFonts w:ascii="Trebuchet MS" w:eastAsia="Times New Roman" w:hAnsi="Trebuchet MS" w:cs="Times New Roman" w:hint="eastAsia"/>
          <w:color w:val="000000"/>
          <w:kern w:val="0"/>
          <w:sz w:val="18"/>
          <w:szCs w:val="18"/>
          <w:lang w:eastAsia="ru-RU"/>
        </w:rPr>
        <w:t>Ход</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«дозорного</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дела»</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по</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городам</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Европейской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России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в</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первой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трети</w:t>
      </w:r>
      <w:r w:rsidRPr="007C26A7">
        <w:rPr>
          <w:rFonts w:ascii="Trebuchet MS" w:eastAsia="Times New Roman" w:hAnsi="Trebuchet MS" w:cs="Times New Roman"/>
          <w:color w:val="000000"/>
          <w:kern w:val="0"/>
          <w:sz w:val="18"/>
          <w:szCs w:val="18"/>
          <w:lang w:eastAsia="ru-RU"/>
        </w:rPr>
        <w:t xml:space="preserve"> XVII </w:t>
      </w:r>
      <w:r w:rsidRPr="007C26A7">
        <w:rPr>
          <w:rFonts w:ascii="Trebuchet MS" w:eastAsia="Times New Roman" w:hAnsi="Trebuchet MS" w:cs="Times New Roman" w:hint="eastAsia"/>
          <w:color w:val="000000"/>
          <w:kern w:val="0"/>
          <w:sz w:val="18"/>
          <w:szCs w:val="18"/>
          <w:lang w:eastAsia="ru-RU"/>
        </w:rPr>
        <w:t>в</w:t>
      </w:r>
      <w:r w:rsidRPr="007C26A7">
        <w:rPr>
          <w:rFonts w:ascii="Trebuchet MS" w:eastAsia="Times New Roman" w:hAnsi="Trebuchet MS" w:cs="Times New Roman"/>
          <w:color w:val="000000"/>
          <w:kern w:val="0"/>
          <w:sz w:val="18"/>
          <w:szCs w:val="18"/>
          <w:lang w:eastAsia="ru-RU"/>
        </w:rPr>
        <w:t>... 368-369</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Приложение</w:t>
      </w:r>
      <w:r w:rsidRPr="007C26A7">
        <w:rPr>
          <w:rFonts w:ascii="Trebuchet MS" w:eastAsia="Times New Roman" w:hAnsi="Trebuchet MS" w:cs="Times New Roman"/>
          <w:color w:val="000000"/>
          <w:kern w:val="0"/>
          <w:sz w:val="18"/>
          <w:szCs w:val="18"/>
          <w:lang w:eastAsia="ru-RU"/>
        </w:rPr>
        <w:t xml:space="preserve"> 2. </w:t>
      </w:r>
      <w:r w:rsidRPr="007C26A7">
        <w:rPr>
          <w:rFonts w:ascii="Trebuchet MS" w:eastAsia="Times New Roman" w:hAnsi="Trebuchet MS" w:cs="Times New Roman" w:hint="eastAsia"/>
          <w:color w:val="000000"/>
          <w:kern w:val="0"/>
          <w:sz w:val="18"/>
          <w:szCs w:val="18"/>
          <w:lang w:eastAsia="ru-RU"/>
        </w:rPr>
        <w:t>Таблица</w:t>
      </w:r>
      <w:r w:rsidRPr="007C26A7">
        <w:rPr>
          <w:rFonts w:ascii="Trebuchet MS" w:eastAsia="Times New Roman" w:hAnsi="Trebuchet MS" w:cs="Times New Roman"/>
          <w:color w:val="000000"/>
          <w:kern w:val="0"/>
          <w:sz w:val="18"/>
          <w:szCs w:val="18"/>
          <w:lang w:eastAsia="ru-RU"/>
        </w:rPr>
        <w:t xml:space="preserve"> 2. </w:t>
      </w:r>
      <w:r w:rsidRPr="007C26A7">
        <w:rPr>
          <w:rFonts w:ascii="Trebuchet MS" w:eastAsia="Times New Roman" w:hAnsi="Trebuchet MS" w:cs="Times New Roman" w:hint="eastAsia"/>
          <w:color w:val="000000"/>
          <w:kern w:val="0"/>
          <w:sz w:val="18"/>
          <w:szCs w:val="18"/>
          <w:lang w:eastAsia="ru-RU"/>
        </w:rPr>
        <w:t>Периодичность</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хода</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«дозорного</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дела»</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по</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городам</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Европейской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России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в</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первой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трети</w:t>
      </w:r>
      <w:r w:rsidRPr="007C26A7">
        <w:rPr>
          <w:rFonts w:ascii="Trebuchet MS" w:eastAsia="Times New Roman" w:hAnsi="Trebuchet MS" w:cs="Times New Roman"/>
          <w:color w:val="000000"/>
          <w:kern w:val="0"/>
          <w:sz w:val="18"/>
          <w:szCs w:val="18"/>
          <w:lang w:eastAsia="ru-RU"/>
        </w:rPr>
        <w:t xml:space="preserve"> XVII </w:t>
      </w:r>
      <w:r w:rsidRPr="007C26A7">
        <w:rPr>
          <w:rFonts w:ascii="Trebuchet MS" w:eastAsia="Times New Roman" w:hAnsi="Trebuchet MS" w:cs="Times New Roman" w:hint="eastAsia"/>
          <w:color w:val="000000"/>
          <w:kern w:val="0"/>
          <w:sz w:val="18"/>
          <w:szCs w:val="18"/>
          <w:lang w:eastAsia="ru-RU"/>
        </w:rPr>
        <w:t>в</w:t>
      </w:r>
      <w:r w:rsidRPr="007C26A7">
        <w:rPr>
          <w:rFonts w:ascii="Trebuchet MS" w:eastAsia="Times New Roman" w:hAnsi="Trebuchet MS" w:cs="Times New Roman"/>
          <w:color w:val="000000"/>
          <w:kern w:val="0"/>
          <w:sz w:val="18"/>
          <w:szCs w:val="18"/>
          <w:lang w:eastAsia="ru-RU"/>
        </w:rPr>
        <w:t>... 370-372</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Приложение</w:t>
      </w:r>
      <w:r w:rsidRPr="007C26A7">
        <w:rPr>
          <w:rFonts w:ascii="Trebuchet MS" w:eastAsia="Times New Roman" w:hAnsi="Trebuchet MS" w:cs="Times New Roman"/>
          <w:color w:val="000000"/>
          <w:kern w:val="0"/>
          <w:sz w:val="18"/>
          <w:szCs w:val="18"/>
          <w:lang w:eastAsia="ru-RU"/>
        </w:rPr>
        <w:t xml:space="preserve"> 3. </w:t>
      </w:r>
      <w:r w:rsidRPr="007C26A7">
        <w:rPr>
          <w:rFonts w:ascii="Trebuchet MS" w:eastAsia="Times New Roman" w:hAnsi="Trebuchet MS" w:cs="Times New Roman" w:hint="eastAsia"/>
          <w:color w:val="000000"/>
          <w:kern w:val="0"/>
          <w:sz w:val="18"/>
          <w:szCs w:val="18"/>
          <w:lang w:eastAsia="ru-RU"/>
        </w:rPr>
        <w:t>Таблицы</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За</w:t>
      </w:r>
      <w:r w:rsidRPr="007C26A7">
        <w:rPr>
          <w:rFonts w:ascii="Trebuchet MS" w:eastAsia="Times New Roman" w:hAnsi="Trebuchet MS" w:cs="Times New Roman"/>
          <w:color w:val="000000"/>
          <w:kern w:val="0"/>
          <w:sz w:val="18"/>
          <w:szCs w:val="18"/>
          <w:lang w:eastAsia="ru-RU"/>
        </w:rPr>
        <w:t>-</w:t>
      </w:r>
      <w:r w:rsidRPr="007C26A7">
        <w:rPr>
          <w:rFonts w:ascii="Trebuchet MS" w:eastAsia="Times New Roman" w:hAnsi="Trebuchet MS" w:cs="Times New Roman" w:hint="eastAsia"/>
          <w:color w:val="000000"/>
          <w:kern w:val="0"/>
          <w:sz w:val="18"/>
          <w:szCs w:val="18"/>
          <w:lang w:eastAsia="ru-RU"/>
        </w:rPr>
        <w:t>Зк</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Количество</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городских</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дозоров</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проведенных</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в</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Европейской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России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за</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первую</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треть</w:t>
      </w:r>
      <w:r w:rsidRPr="007C26A7">
        <w:rPr>
          <w:rFonts w:ascii="Trebuchet MS" w:eastAsia="Times New Roman" w:hAnsi="Trebuchet MS" w:cs="Times New Roman"/>
          <w:color w:val="000000"/>
          <w:kern w:val="0"/>
          <w:sz w:val="18"/>
          <w:szCs w:val="18"/>
          <w:lang w:eastAsia="ru-RU"/>
        </w:rPr>
        <w:t xml:space="preserve"> XVII </w:t>
      </w:r>
      <w:r w:rsidRPr="007C26A7">
        <w:rPr>
          <w:rFonts w:ascii="Trebuchet MS" w:eastAsia="Times New Roman" w:hAnsi="Trebuchet MS" w:cs="Times New Roman" w:hint="eastAsia"/>
          <w:color w:val="000000"/>
          <w:kern w:val="0"/>
          <w:sz w:val="18"/>
          <w:szCs w:val="18"/>
          <w:lang w:eastAsia="ru-RU"/>
        </w:rPr>
        <w:t>в</w:t>
      </w:r>
      <w:r w:rsidRPr="007C26A7">
        <w:rPr>
          <w:rFonts w:ascii="Trebuchet MS" w:eastAsia="Times New Roman" w:hAnsi="Trebuchet MS" w:cs="Times New Roman"/>
          <w:color w:val="000000"/>
          <w:kern w:val="0"/>
          <w:sz w:val="18"/>
          <w:szCs w:val="18"/>
          <w:lang w:eastAsia="ru-RU"/>
        </w:rPr>
        <w:t>. (</w:t>
      </w:r>
      <w:r w:rsidRPr="007C26A7">
        <w:rPr>
          <w:rFonts w:ascii="Trebuchet MS" w:eastAsia="Times New Roman" w:hAnsi="Trebuchet MS" w:cs="Times New Roman" w:hint="eastAsia"/>
          <w:color w:val="000000"/>
          <w:kern w:val="0"/>
          <w:sz w:val="18"/>
          <w:szCs w:val="18"/>
          <w:lang w:eastAsia="ru-RU"/>
        </w:rPr>
        <w:t>по</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приказам</w:t>
      </w:r>
      <w:r w:rsidRPr="007C26A7">
        <w:rPr>
          <w:rFonts w:ascii="Trebuchet MS" w:eastAsia="Times New Roman" w:hAnsi="Trebuchet MS" w:cs="Times New Roman"/>
          <w:color w:val="000000"/>
          <w:kern w:val="0"/>
          <w:sz w:val="18"/>
          <w:szCs w:val="18"/>
          <w:lang w:eastAsia="ru-RU"/>
        </w:rPr>
        <w:t>)... 373-381</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Приложение</w:t>
      </w:r>
      <w:r w:rsidRPr="007C26A7">
        <w:rPr>
          <w:rFonts w:ascii="Trebuchet MS" w:eastAsia="Times New Roman" w:hAnsi="Trebuchet MS" w:cs="Times New Roman"/>
          <w:color w:val="000000"/>
          <w:kern w:val="0"/>
          <w:sz w:val="18"/>
          <w:szCs w:val="18"/>
          <w:lang w:eastAsia="ru-RU"/>
        </w:rPr>
        <w:t xml:space="preserve"> 4. </w:t>
      </w:r>
      <w:r w:rsidRPr="007C26A7">
        <w:rPr>
          <w:rFonts w:ascii="Trebuchet MS" w:eastAsia="Times New Roman" w:hAnsi="Trebuchet MS" w:cs="Times New Roman" w:hint="eastAsia"/>
          <w:color w:val="000000"/>
          <w:kern w:val="0"/>
          <w:sz w:val="18"/>
          <w:szCs w:val="18"/>
          <w:lang w:eastAsia="ru-RU"/>
        </w:rPr>
        <w:t>Список</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дозорщиков</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подьячих</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неоднократно</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участвовавших</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в</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дозорных</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описаниях</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городов</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Европейской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России</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в</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первой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трети</w:t>
      </w:r>
      <w:r w:rsidRPr="007C26A7">
        <w:rPr>
          <w:rFonts w:ascii="Trebuchet MS" w:eastAsia="Times New Roman" w:hAnsi="Trebuchet MS" w:cs="Times New Roman"/>
          <w:color w:val="000000"/>
          <w:kern w:val="0"/>
          <w:sz w:val="18"/>
          <w:szCs w:val="18"/>
          <w:lang w:eastAsia="ru-RU"/>
        </w:rPr>
        <w:t xml:space="preserve"> XVII </w:t>
      </w:r>
      <w:r w:rsidRPr="007C26A7">
        <w:rPr>
          <w:rFonts w:ascii="Trebuchet MS" w:eastAsia="Times New Roman" w:hAnsi="Trebuchet MS" w:cs="Times New Roman" w:hint="eastAsia"/>
          <w:color w:val="000000"/>
          <w:kern w:val="0"/>
          <w:sz w:val="18"/>
          <w:szCs w:val="18"/>
          <w:lang w:eastAsia="ru-RU"/>
        </w:rPr>
        <w:t>в</w:t>
      </w:r>
      <w:r w:rsidRPr="007C26A7">
        <w:rPr>
          <w:rFonts w:ascii="Trebuchet MS" w:eastAsia="Times New Roman" w:hAnsi="Trebuchet MS" w:cs="Times New Roman"/>
          <w:color w:val="000000"/>
          <w:kern w:val="0"/>
          <w:sz w:val="18"/>
          <w:szCs w:val="18"/>
          <w:lang w:eastAsia="ru-RU"/>
        </w:rPr>
        <w:t>... 382-388</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Приложение</w:t>
      </w:r>
      <w:r w:rsidRPr="007C26A7">
        <w:rPr>
          <w:rFonts w:ascii="Trebuchet MS" w:eastAsia="Times New Roman" w:hAnsi="Trebuchet MS" w:cs="Times New Roman"/>
          <w:color w:val="000000"/>
          <w:kern w:val="0"/>
          <w:sz w:val="18"/>
          <w:szCs w:val="18"/>
          <w:lang w:eastAsia="ru-RU"/>
        </w:rPr>
        <w:t xml:space="preserve"> 5. </w:t>
      </w:r>
      <w:r w:rsidRPr="007C26A7">
        <w:rPr>
          <w:rFonts w:ascii="Trebuchet MS" w:eastAsia="Times New Roman" w:hAnsi="Trebuchet MS" w:cs="Times New Roman" w:hint="eastAsia"/>
          <w:color w:val="000000"/>
          <w:kern w:val="0"/>
          <w:sz w:val="18"/>
          <w:szCs w:val="18"/>
          <w:lang w:eastAsia="ru-RU"/>
        </w:rPr>
        <w:t>Таблица</w:t>
      </w:r>
      <w:r w:rsidRPr="007C26A7">
        <w:rPr>
          <w:rFonts w:ascii="Trebuchet MS" w:eastAsia="Times New Roman" w:hAnsi="Trebuchet MS" w:cs="Times New Roman"/>
          <w:color w:val="000000"/>
          <w:kern w:val="0"/>
          <w:sz w:val="18"/>
          <w:szCs w:val="18"/>
          <w:lang w:eastAsia="ru-RU"/>
        </w:rPr>
        <w:t xml:space="preserve"> 4, </w:t>
      </w:r>
      <w:r w:rsidRPr="007C26A7">
        <w:rPr>
          <w:rFonts w:ascii="Trebuchet MS" w:eastAsia="Times New Roman" w:hAnsi="Trebuchet MS" w:cs="Times New Roman" w:hint="eastAsia"/>
          <w:color w:val="000000"/>
          <w:kern w:val="0"/>
          <w:sz w:val="18"/>
          <w:szCs w:val="18"/>
          <w:lang w:eastAsia="ru-RU"/>
        </w:rPr>
        <w:t>Сохранность</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фонда</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городских</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дозорных</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книг</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Европейской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России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первой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трети</w:t>
      </w:r>
      <w:r w:rsidRPr="007C26A7">
        <w:rPr>
          <w:rFonts w:ascii="Trebuchet MS" w:eastAsia="Times New Roman" w:hAnsi="Trebuchet MS" w:cs="Times New Roman"/>
          <w:color w:val="000000"/>
          <w:kern w:val="0"/>
          <w:sz w:val="18"/>
          <w:szCs w:val="18"/>
          <w:lang w:eastAsia="ru-RU"/>
        </w:rPr>
        <w:t xml:space="preserve"> XVII </w:t>
      </w:r>
      <w:r w:rsidRPr="007C26A7">
        <w:rPr>
          <w:rFonts w:ascii="Trebuchet MS" w:eastAsia="Times New Roman" w:hAnsi="Trebuchet MS" w:cs="Times New Roman" w:hint="eastAsia"/>
          <w:color w:val="000000"/>
          <w:kern w:val="0"/>
          <w:sz w:val="18"/>
          <w:szCs w:val="18"/>
          <w:lang w:eastAsia="ru-RU"/>
        </w:rPr>
        <w:t>в</w:t>
      </w:r>
      <w:r w:rsidRPr="007C26A7">
        <w:rPr>
          <w:rFonts w:ascii="Trebuchet MS" w:eastAsia="Times New Roman" w:hAnsi="Trebuchet MS" w:cs="Times New Roman"/>
          <w:color w:val="000000"/>
          <w:kern w:val="0"/>
          <w:sz w:val="18"/>
          <w:szCs w:val="18"/>
          <w:lang w:eastAsia="ru-RU"/>
        </w:rPr>
        <w:t>... 389-390</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Приложение</w:t>
      </w:r>
      <w:r w:rsidRPr="007C26A7">
        <w:rPr>
          <w:rFonts w:ascii="Trebuchet MS" w:eastAsia="Times New Roman" w:hAnsi="Trebuchet MS" w:cs="Times New Roman"/>
          <w:color w:val="000000"/>
          <w:kern w:val="0"/>
          <w:sz w:val="18"/>
          <w:szCs w:val="18"/>
          <w:lang w:eastAsia="ru-RU"/>
        </w:rPr>
        <w:t xml:space="preserve"> 6. </w:t>
      </w:r>
      <w:r w:rsidRPr="007C26A7">
        <w:rPr>
          <w:rFonts w:ascii="Trebuchet MS" w:eastAsia="Times New Roman" w:hAnsi="Trebuchet MS" w:cs="Times New Roman" w:hint="eastAsia"/>
          <w:color w:val="000000"/>
          <w:kern w:val="0"/>
          <w:sz w:val="18"/>
          <w:szCs w:val="18"/>
          <w:lang w:eastAsia="ru-RU"/>
        </w:rPr>
        <w:t>Список</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несохранившихся</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городских</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дозорных</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книг</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Европейской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России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первой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трети</w:t>
      </w:r>
      <w:r w:rsidRPr="007C26A7">
        <w:rPr>
          <w:rFonts w:ascii="Trebuchet MS" w:eastAsia="Times New Roman" w:hAnsi="Trebuchet MS" w:cs="Times New Roman"/>
          <w:color w:val="000000"/>
          <w:kern w:val="0"/>
          <w:sz w:val="18"/>
          <w:szCs w:val="18"/>
          <w:lang w:eastAsia="ru-RU"/>
        </w:rPr>
        <w:t xml:space="preserve"> XVII </w:t>
      </w:r>
      <w:r w:rsidRPr="007C26A7">
        <w:rPr>
          <w:rFonts w:ascii="Trebuchet MS" w:eastAsia="Times New Roman" w:hAnsi="Trebuchet MS" w:cs="Times New Roman" w:hint="eastAsia"/>
          <w:color w:val="000000"/>
          <w:kern w:val="0"/>
          <w:sz w:val="18"/>
          <w:szCs w:val="18"/>
          <w:lang w:eastAsia="ru-RU"/>
        </w:rPr>
        <w:t>в</w:t>
      </w:r>
      <w:r w:rsidRPr="007C26A7">
        <w:rPr>
          <w:rFonts w:ascii="Trebuchet MS" w:eastAsia="Times New Roman" w:hAnsi="Trebuchet MS" w:cs="Times New Roman"/>
          <w:color w:val="000000"/>
          <w:kern w:val="0"/>
          <w:sz w:val="18"/>
          <w:szCs w:val="18"/>
          <w:lang w:eastAsia="ru-RU"/>
        </w:rPr>
        <w:t>... 391-396</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Приложение</w:t>
      </w:r>
      <w:r w:rsidRPr="007C26A7">
        <w:rPr>
          <w:rFonts w:ascii="Trebuchet MS" w:eastAsia="Times New Roman" w:hAnsi="Trebuchet MS" w:cs="Times New Roman"/>
          <w:color w:val="000000"/>
          <w:kern w:val="0"/>
          <w:sz w:val="18"/>
          <w:szCs w:val="18"/>
          <w:lang w:eastAsia="ru-RU"/>
        </w:rPr>
        <w:t xml:space="preserve"> 7. </w:t>
      </w:r>
      <w:r w:rsidRPr="007C26A7">
        <w:rPr>
          <w:rFonts w:ascii="Trebuchet MS" w:eastAsia="Times New Roman" w:hAnsi="Trebuchet MS" w:cs="Times New Roman" w:hint="eastAsia"/>
          <w:color w:val="000000"/>
          <w:kern w:val="0"/>
          <w:sz w:val="18"/>
          <w:szCs w:val="18"/>
          <w:lang w:eastAsia="ru-RU"/>
        </w:rPr>
        <w:t>Список</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городских</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дозорных</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книг</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Европейской</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России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первой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трети</w:t>
      </w:r>
      <w:r w:rsidRPr="007C26A7">
        <w:rPr>
          <w:rFonts w:ascii="Trebuchet MS" w:eastAsia="Times New Roman" w:hAnsi="Trebuchet MS" w:cs="Times New Roman"/>
          <w:color w:val="000000"/>
          <w:kern w:val="0"/>
          <w:sz w:val="18"/>
          <w:szCs w:val="18"/>
          <w:lang w:eastAsia="ru-RU"/>
        </w:rPr>
        <w:t xml:space="preserve"> XVII </w:t>
      </w:r>
      <w:r w:rsidRPr="007C26A7">
        <w:rPr>
          <w:rFonts w:ascii="Trebuchet MS" w:eastAsia="Times New Roman" w:hAnsi="Trebuchet MS" w:cs="Times New Roman" w:hint="eastAsia"/>
          <w:color w:val="000000"/>
          <w:kern w:val="0"/>
          <w:sz w:val="18"/>
          <w:szCs w:val="18"/>
          <w:lang w:eastAsia="ru-RU"/>
        </w:rPr>
        <w:t>в</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сохранившихся</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во</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фрагментах</w:t>
      </w:r>
      <w:r w:rsidRPr="007C26A7">
        <w:rPr>
          <w:rFonts w:ascii="Trebuchet MS" w:eastAsia="Times New Roman" w:hAnsi="Trebuchet MS" w:cs="Times New Roman"/>
          <w:color w:val="000000"/>
          <w:kern w:val="0"/>
          <w:sz w:val="18"/>
          <w:szCs w:val="18"/>
          <w:lang w:eastAsia="ru-RU"/>
        </w:rPr>
        <w:t>... 397-404</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Приложение</w:t>
      </w:r>
      <w:r w:rsidRPr="007C26A7">
        <w:rPr>
          <w:rFonts w:ascii="Trebuchet MS" w:eastAsia="Times New Roman" w:hAnsi="Trebuchet MS" w:cs="Times New Roman"/>
          <w:color w:val="000000"/>
          <w:kern w:val="0"/>
          <w:sz w:val="18"/>
          <w:szCs w:val="18"/>
          <w:lang w:eastAsia="ru-RU"/>
        </w:rPr>
        <w:t xml:space="preserve"> 8. </w:t>
      </w:r>
      <w:r w:rsidRPr="007C26A7">
        <w:rPr>
          <w:rFonts w:ascii="Trebuchet MS" w:eastAsia="Times New Roman" w:hAnsi="Trebuchet MS" w:cs="Times New Roman" w:hint="eastAsia"/>
          <w:color w:val="000000"/>
          <w:kern w:val="0"/>
          <w:sz w:val="18"/>
          <w:szCs w:val="18"/>
          <w:lang w:eastAsia="ru-RU"/>
        </w:rPr>
        <w:t>Археографическое</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описание</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городских</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дозорных</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книг</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Европейской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России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первой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трети</w:t>
      </w:r>
      <w:r w:rsidRPr="007C26A7">
        <w:rPr>
          <w:rFonts w:ascii="Trebuchet MS" w:eastAsia="Times New Roman" w:hAnsi="Trebuchet MS" w:cs="Times New Roman"/>
          <w:color w:val="000000"/>
          <w:kern w:val="0"/>
          <w:sz w:val="18"/>
          <w:szCs w:val="18"/>
          <w:lang w:eastAsia="ru-RU"/>
        </w:rPr>
        <w:t xml:space="preserve"> XVII </w:t>
      </w:r>
      <w:r w:rsidRPr="007C26A7">
        <w:rPr>
          <w:rFonts w:ascii="Trebuchet MS" w:eastAsia="Times New Roman" w:hAnsi="Trebuchet MS" w:cs="Times New Roman" w:hint="eastAsia"/>
          <w:color w:val="000000"/>
          <w:kern w:val="0"/>
          <w:sz w:val="18"/>
          <w:szCs w:val="18"/>
          <w:lang w:eastAsia="ru-RU"/>
        </w:rPr>
        <w:t>в</w:t>
      </w:r>
      <w:r w:rsidRPr="007C26A7">
        <w:rPr>
          <w:rFonts w:ascii="Trebuchet MS" w:eastAsia="Times New Roman" w:hAnsi="Trebuchet MS" w:cs="Times New Roman"/>
          <w:color w:val="000000"/>
          <w:kern w:val="0"/>
          <w:sz w:val="18"/>
          <w:szCs w:val="18"/>
          <w:lang w:eastAsia="ru-RU"/>
        </w:rPr>
        <w:t>... 405-448</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Приложение</w:t>
      </w:r>
      <w:r w:rsidRPr="007C26A7">
        <w:rPr>
          <w:rFonts w:ascii="Trebuchet MS" w:eastAsia="Times New Roman" w:hAnsi="Trebuchet MS" w:cs="Times New Roman"/>
          <w:color w:val="000000"/>
          <w:kern w:val="0"/>
          <w:sz w:val="18"/>
          <w:szCs w:val="18"/>
          <w:lang w:eastAsia="ru-RU"/>
        </w:rPr>
        <w:t xml:space="preserve"> 9. </w:t>
      </w:r>
      <w:r w:rsidRPr="007C26A7">
        <w:rPr>
          <w:rFonts w:ascii="Trebuchet MS" w:eastAsia="Times New Roman" w:hAnsi="Trebuchet MS" w:cs="Times New Roman" w:hint="eastAsia"/>
          <w:color w:val="000000"/>
          <w:kern w:val="0"/>
          <w:sz w:val="18"/>
          <w:szCs w:val="18"/>
          <w:lang w:eastAsia="ru-RU"/>
        </w:rPr>
        <w:t>Перечень</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городов</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Европейской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России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в</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которых</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не</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было</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произведено</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дозоров</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в</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первой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трети</w:t>
      </w:r>
      <w:r w:rsidRPr="007C26A7">
        <w:rPr>
          <w:rFonts w:ascii="Trebuchet MS" w:eastAsia="Times New Roman" w:hAnsi="Trebuchet MS" w:cs="Times New Roman"/>
          <w:color w:val="000000"/>
          <w:kern w:val="0"/>
          <w:sz w:val="18"/>
          <w:szCs w:val="18"/>
          <w:lang w:eastAsia="ru-RU"/>
        </w:rPr>
        <w:t xml:space="preserve"> XVII </w:t>
      </w:r>
      <w:r w:rsidRPr="007C26A7">
        <w:rPr>
          <w:rFonts w:ascii="Trebuchet MS" w:eastAsia="Times New Roman" w:hAnsi="Trebuchet MS" w:cs="Times New Roman" w:hint="eastAsia"/>
          <w:color w:val="000000"/>
          <w:kern w:val="0"/>
          <w:sz w:val="18"/>
          <w:szCs w:val="18"/>
          <w:lang w:eastAsia="ru-RU"/>
        </w:rPr>
        <w:t>в</w:t>
      </w:r>
      <w:r w:rsidRPr="007C26A7">
        <w:rPr>
          <w:rFonts w:ascii="Trebuchet MS" w:eastAsia="Times New Roman" w:hAnsi="Trebuchet MS" w:cs="Times New Roman"/>
          <w:color w:val="000000"/>
          <w:kern w:val="0"/>
          <w:sz w:val="18"/>
          <w:szCs w:val="18"/>
          <w:lang w:eastAsia="ru-RU"/>
        </w:rPr>
        <w:t>... 449</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Приложение</w:t>
      </w:r>
      <w:r w:rsidRPr="007C26A7">
        <w:rPr>
          <w:rFonts w:ascii="Trebuchet MS" w:eastAsia="Times New Roman" w:hAnsi="Trebuchet MS" w:cs="Times New Roman"/>
          <w:color w:val="000000"/>
          <w:kern w:val="0"/>
          <w:sz w:val="18"/>
          <w:szCs w:val="18"/>
          <w:lang w:eastAsia="ru-RU"/>
        </w:rPr>
        <w:t xml:space="preserve"> 10. </w:t>
      </w:r>
      <w:r w:rsidRPr="007C26A7">
        <w:rPr>
          <w:rFonts w:ascii="Trebuchet MS" w:eastAsia="Times New Roman" w:hAnsi="Trebuchet MS" w:cs="Times New Roman" w:hint="eastAsia"/>
          <w:color w:val="000000"/>
          <w:kern w:val="0"/>
          <w:sz w:val="18"/>
          <w:szCs w:val="18"/>
          <w:lang w:eastAsia="ru-RU"/>
        </w:rPr>
        <w:t>Таблицы</w:t>
      </w:r>
      <w:r w:rsidRPr="007C26A7">
        <w:rPr>
          <w:rFonts w:ascii="Trebuchet MS" w:eastAsia="Times New Roman" w:hAnsi="Trebuchet MS" w:cs="Times New Roman"/>
          <w:color w:val="000000"/>
          <w:kern w:val="0"/>
          <w:sz w:val="18"/>
          <w:szCs w:val="18"/>
          <w:lang w:eastAsia="ru-RU"/>
        </w:rPr>
        <w:t xml:space="preserve"> 5</w:t>
      </w:r>
      <w:r w:rsidRPr="007C26A7">
        <w:rPr>
          <w:rFonts w:ascii="Trebuchet MS" w:eastAsia="Times New Roman" w:hAnsi="Trebuchet MS" w:cs="Times New Roman" w:hint="eastAsia"/>
          <w:color w:val="000000"/>
          <w:kern w:val="0"/>
          <w:sz w:val="18"/>
          <w:szCs w:val="18"/>
          <w:lang w:eastAsia="ru-RU"/>
        </w:rPr>
        <w:t>а</w:t>
      </w:r>
      <w:r w:rsidRPr="007C26A7">
        <w:rPr>
          <w:rFonts w:ascii="Trebuchet MS" w:eastAsia="Times New Roman" w:hAnsi="Trebuchet MS" w:cs="Times New Roman"/>
          <w:color w:val="000000"/>
          <w:kern w:val="0"/>
          <w:sz w:val="18"/>
          <w:szCs w:val="18"/>
          <w:lang w:eastAsia="ru-RU"/>
        </w:rPr>
        <w:t>-5</w:t>
      </w:r>
      <w:r w:rsidRPr="007C26A7">
        <w:rPr>
          <w:rFonts w:ascii="Trebuchet MS" w:eastAsia="Times New Roman" w:hAnsi="Trebuchet MS" w:cs="Times New Roman" w:hint="eastAsia"/>
          <w:color w:val="000000"/>
          <w:kern w:val="0"/>
          <w:sz w:val="18"/>
          <w:szCs w:val="18"/>
          <w:lang w:eastAsia="ru-RU"/>
        </w:rPr>
        <w:t>г</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Количество</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городских</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дозорных</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книг</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Европейской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России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первой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трети</w:t>
      </w:r>
      <w:r w:rsidRPr="007C26A7">
        <w:rPr>
          <w:rFonts w:ascii="Trebuchet MS" w:eastAsia="Times New Roman" w:hAnsi="Trebuchet MS" w:cs="Times New Roman"/>
          <w:color w:val="000000"/>
          <w:kern w:val="0"/>
          <w:sz w:val="18"/>
          <w:szCs w:val="18"/>
          <w:lang w:eastAsia="ru-RU"/>
        </w:rPr>
        <w:t xml:space="preserve"> XVII </w:t>
      </w:r>
      <w:r w:rsidRPr="007C26A7">
        <w:rPr>
          <w:rFonts w:ascii="Trebuchet MS" w:eastAsia="Times New Roman" w:hAnsi="Trebuchet MS" w:cs="Times New Roman" w:hint="eastAsia"/>
          <w:color w:val="000000"/>
          <w:kern w:val="0"/>
          <w:sz w:val="18"/>
          <w:szCs w:val="18"/>
          <w:lang w:eastAsia="ru-RU"/>
        </w:rPr>
        <w:t>в</w:t>
      </w:r>
      <w:r w:rsidRPr="007C26A7">
        <w:rPr>
          <w:rFonts w:ascii="Trebuchet MS" w:eastAsia="Times New Roman" w:hAnsi="Trebuchet MS" w:cs="Times New Roman"/>
          <w:color w:val="000000"/>
          <w:kern w:val="0"/>
          <w:sz w:val="18"/>
          <w:szCs w:val="18"/>
          <w:lang w:eastAsia="ru-RU"/>
        </w:rPr>
        <w:t>... 450</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Приложение</w:t>
      </w:r>
      <w:r w:rsidRPr="007C26A7">
        <w:rPr>
          <w:rFonts w:ascii="Trebuchet MS" w:eastAsia="Times New Roman" w:hAnsi="Trebuchet MS" w:cs="Times New Roman"/>
          <w:color w:val="000000"/>
          <w:kern w:val="0"/>
          <w:sz w:val="18"/>
          <w:szCs w:val="18"/>
          <w:lang w:eastAsia="ru-RU"/>
        </w:rPr>
        <w:t xml:space="preserve"> 11. </w:t>
      </w:r>
      <w:r w:rsidRPr="007C26A7">
        <w:rPr>
          <w:rFonts w:ascii="Trebuchet MS" w:eastAsia="Times New Roman" w:hAnsi="Trebuchet MS" w:cs="Times New Roman" w:hint="eastAsia"/>
          <w:color w:val="000000"/>
          <w:kern w:val="0"/>
          <w:sz w:val="18"/>
          <w:szCs w:val="18"/>
          <w:lang w:eastAsia="ru-RU"/>
        </w:rPr>
        <w:t>Таблица</w:t>
      </w:r>
      <w:r w:rsidRPr="007C26A7">
        <w:rPr>
          <w:rFonts w:ascii="Trebuchet MS" w:eastAsia="Times New Roman" w:hAnsi="Trebuchet MS" w:cs="Times New Roman"/>
          <w:color w:val="000000"/>
          <w:kern w:val="0"/>
          <w:sz w:val="18"/>
          <w:szCs w:val="18"/>
          <w:lang w:eastAsia="ru-RU"/>
        </w:rPr>
        <w:t xml:space="preserve"> 6. </w:t>
      </w:r>
      <w:r w:rsidRPr="007C26A7">
        <w:rPr>
          <w:rFonts w:ascii="Trebuchet MS" w:eastAsia="Times New Roman" w:hAnsi="Trebuchet MS" w:cs="Times New Roman" w:hint="eastAsia"/>
          <w:color w:val="000000"/>
          <w:kern w:val="0"/>
          <w:sz w:val="18"/>
          <w:szCs w:val="18"/>
          <w:lang w:eastAsia="ru-RU"/>
        </w:rPr>
        <w:t>Специфика</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подведения</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итогов</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в</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городских</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дозорных</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книгах</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Европейской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России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первой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трети</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color w:val="000000"/>
          <w:kern w:val="0"/>
          <w:sz w:val="18"/>
          <w:szCs w:val="18"/>
          <w:lang w:eastAsia="ru-RU"/>
        </w:rPr>
        <w:t xml:space="preserve">XVII </w:t>
      </w:r>
      <w:r w:rsidRPr="007C26A7">
        <w:rPr>
          <w:rFonts w:ascii="Trebuchet MS" w:eastAsia="Times New Roman" w:hAnsi="Trebuchet MS" w:cs="Times New Roman" w:hint="eastAsia"/>
          <w:color w:val="000000"/>
          <w:kern w:val="0"/>
          <w:sz w:val="18"/>
          <w:szCs w:val="18"/>
          <w:lang w:eastAsia="ru-RU"/>
        </w:rPr>
        <w:t>в</w:t>
      </w:r>
      <w:r w:rsidRPr="007C26A7">
        <w:rPr>
          <w:rFonts w:ascii="Trebuchet MS" w:eastAsia="Times New Roman" w:hAnsi="Trebuchet MS" w:cs="Times New Roman"/>
          <w:color w:val="000000"/>
          <w:kern w:val="0"/>
          <w:sz w:val="18"/>
          <w:szCs w:val="18"/>
          <w:lang w:eastAsia="ru-RU"/>
        </w:rPr>
        <w:t>. (</w:t>
      </w:r>
      <w:r w:rsidRPr="007C26A7">
        <w:rPr>
          <w:rFonts w:ascii="Trebuchet MS" w:eastAsia="Times New Roman" w:hAnsi="Trebuchet MS" w:cs="Times New Roman" w:hint="eastAsia"/>
          <w:color w:val="000000"/>
          <w:kern w:val="0"/>
          <w:sz w:val="18"/>
          <w:szCs w:val="18"/>
          <w:lang w:eastAsia="ru-RU"/>
        </w:rPr>
        <w:t>подсчет</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количества</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дворов</w:t>
      </w:r>
      <w:r w:rsidRPr="007C26A7">
        <w:rPr>
          <w:rFonts w:ascii="Trebuchet MS" w:eastAsia="Times New Roman" w:hAnsi="Trebuchet MS" w:cs="Times New Roman"/>
          <w:color w:val="000000"/>
          <w:kern w:val="0"/>
          <w:sz w:val="18"/>
          <w:szCs w:val="18"/>
          <w:lang w:eastAsia="ru-RU"/>
        </w:rPr>
        <w:t>)... 451-452</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Приложение</w:t>
      </w:r>
      <w:r w:rsidRPr="007C26A7">
        <w:rPr>
          <w:rFonts w:ascii="Trebuchet MS" w:eastAsia="Times New Roman" w:hAnsi="Trebuchet MS" w:cs="Times New Roman"/>
          <w:color w:val="000000"/>
          <w:kern w:val="0"/>
          <w:sz w:val="18"/>
          <w:szCs w:val="18"/>
          <w:lang w:eastAsia="ru-RU"/>
        </w:rPr>
        <w:t xml:space="preserve"> 12. </w:t>
      </w:r>
      <w:r w:rsidRPr="007C26A7">
        <w:rPr>
          <w:rFonts w:ascii="Trebuchet MS" w:eastAsia="Times New Roman" w:hAnsi="Trebuchet MS" w:cs="Times New Roman" w:hint="eastAsia"/>
          <w:color w:val="000000"/>
          <w:kern w:val="0"/>
          <w:sz w:val="18"/>
          <w:szCs w:val="18"/>
          <w:lang w:eastAsia="ru-RU"/>
        </w:rPr>
        <w:t>Таблица</w:t>
      </w:r>
      <w:r w:rsidRPr="007C26A7">
        <w:rPr>
          <w:rFonts w:ascii="Trebuchet MS" w:eastAsia="Times New Roman" w:hAnsi="Trebuchet MS" w:cs="Times New Roman"/>
          <w:color w:val="000000"/>
          <w:kern w:val="0"/>
          <w:sz w:val="18"/>
          <w:szCs w:val="18"/>
          <w:lang w:eastAsia="ru-RU"/>
        </w:rPr>
        <w:t xml:space="preserve"> 7. </w:t>
      </w:r>
      <w:r w:rsidRPr="007C26A7">
        <w:rPr>
          <w:rFonts w:ascii="Trebuchet MS" w:eastAsia="Times New Roman" w:hAnsi="Trebuchet MS" w:cs="Times New Roman" w:hint="eastAsia"/>
          <w:color w:val="000000"/>
          <w:kern w:val="0"/>
          <w:sz w:val="18"/>
          <w:szCs w:val="18"/>
          <w:lang w:eastAsia="ru-RU"/>
        </w:rPr>
        <w:t>Специфика</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подведения</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итогов</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в</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городских</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дозорных</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книгах</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Европейской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России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первой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трети</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color w:val="000000"/>
          <w:kern w:val="0"/>
          <w:sz w:val="18"/>
          <w:szCs w:val="18"/>
          <w:lang w:eastAsia="ru-RU"/>
        </w:rPr>
        <w:t xml:space="preserve">XVII </w:t>
      </w:r>
      <w:r w:rsidRPr="007C26A7">
        <w:rPr>
          <w:rFonts w:ascii="Trebuchet MS" w:eastAsia="Times New Roman" w:hAnsi="Trebuchet MS" w:cs="Times New Roman" w:hint="eastAsia"/>
          <w:color w:val="000000"/>
          <w:kern w:val="0"/>
          <w:sz w:val="18"/>
          <w:szCs w:val="18"/>
          <w:lang w:eastAsia="ru-RU"/>
        </w:rPr>
        <w:t>в</w:t>
      </w:r>
      <w:r w:rsidRPr="007C26A7">
        <w:rPr>
          <w:rFonts w:ascii="Trebuchet MS" w:eastAsia="Times New Roman" w:hAnsi="Trebuchet MS" w:cs="Times New Roman"/>
          <w:color w:val="000000"/>
          <w:kern w:val="0"/>
          <w:sz w:val="18"/>
          <w:szCs w:val="18"/>
          <w:lang w:eastAsia="ru-RU"/>
        </w:rPr>
        <w:t>. (</w:t>
      </w:r>
      <w:r w:rsidRPr="007C26A7">
        <w:rPr>
          <w:rFonts w:ascii="Trebuchet MS" w:eastAsia="Times New Roman" w:hAnsi="Trebuchet MS" w:cs="Times New Roman" w:hint="eastAsia"/>
          <w:color w:val="000000"/>
          <w:kern w:val="0"/>
          <w:sz w:val="18"/>
          <w:szCs w:val="18"/>
          <w:lang w:eastAsia="ru-RU"/>
        </w:rPr>
        <w:t>положение</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городов</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в</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сошное</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письмо</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или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денежный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оклад</w:t>
      </w:r>
      <w:r w:rsidRPr="007C26A7">
        <w:rPr>
          <w:rFonts w:ascii="Trebuchet MS" w:eastAsia="Times New Roman" w:hAnsi="Trebuchet MS" w:cs="Times New Roman"/>
          <w:color w:val="000000"/>
          <w:kern w:val="0"/>
          <w:sz w:val="18"/>
          <w:szCs w:val="18"/>
          <w:lang w:eastAsia="ru-RU"/>
        </w:rPr>
        <w:t>) 453-454</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Приложение</w:t>
      </w:r>
      <w:r w:rsidRPr="007C26A7">
        <w:rPr>
          <w:rFonts w:ascii="Trebuchet MS" w:eastAsia="Times New Roman" w:hAnsi="Trebuchet MS" w:cs="Times New Roman"/>
          <w:color w:val="000000"/>
          <w:kern w:val="0"/>
          <w:sz w:val="18"/>
          <w:szCs w:val="18"/>
          <w:lang w:eastAsia="ru-RU"/>
        </w:rPr>
        <w:t xml:space="preserve"> 13. </w:t>
      </w:r>
      <w:r w:rsidRPr="007C26A7">
        <w:rPr>
          <w:rFonts w:ascii="Trebuchet MS" w:eastAsia="Times New Roman" w:hAnsi="Trebuchet MS" w:cs="Times New Roman" w:hint="eastAsia"/>
          <w:color w:val="000000"/>
          <w:kern w:val="0"/>
          <w:sz w:val="18"/>
          <w:szCs w:val="18"/>
          <w:lang w:eastAsia="ru-RU"/>
        </w:rPr>
        <w:t>Таблица</w:t>
      </w:r>
      <w:r w:rsidRPr="007C26A7">
        <w:rPr>
          <w:rFonts w:ascii="Trebuchet MS" w:eastAsia="Times New Roman" w:hAnsi="Trebuchet MS" w:cs="Times New Roman"/>
          <w:color w:val="000000"/>
          <w:kern w:val="0"/>
          <w:sz w:val="18"/>
          <w:szCs w:val="18"/>
          <w:lang w:eastAsia="ru-RU"/>
        </w:rPr>
        <w:t xml:space="preserve"> 8. </w:t>
      </w:r>
      <w:r w:rsidRPr="007C26A7">
        <w:rPr>
          <w:rFonts w:ascii="Trebuchet MS" w:eastAsia="Times New Roman" w:hAnsi="Trebuchet MS" w:cs="Times New Roman" w:hint="eastAsia"/>
          <w:color w:val="000000"/>
          <w:kern w:val="0"/>
          <w:sz w:val="18"/>
          <w:szCs w:val="18"/>
          <w:lang w:eastAsia="ru-RU"/>
        </w:rPr>
        <w:t>Типология</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городских</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дозорных</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книг</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Европейской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России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первой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трети</w:t>
      </w:r>
      <w:r w:rsidRPr="007C26A7">
        <w:rPr>
          <w:rFonts w:ascii="Trebuchet MS" w:eastAsia="Times New Roman" w:hAnsi="Trebuchet MS" w:cs="Times New Roman"/>
          <w:color w:val="000000"/>
          <w:kern w:val="0"/>
          <w:sz w:val="18"/>
          <w:szCs w:val="18"/>
          <w:lang w:eastAsia="ru-RU"/>
        </w:rPr>
        <w:t xml:space="preserve"> XVII </w:t>
      </w:r>
      <w:r w:rsidRPr="007C26A7">
        <w:rPr>
          <w:rFonts w:ascii="Trebuchet MS" w:eastAsia="Times New Roman" w:hAnsi="Trebuchet MS" w:cs="Times New Roman" w:hint="eastAsia"/>
          <w:color w:val="000000"/>
          <w:kern w:val="0"/>
          <w:sz w:val="18"/>
          <w:szCs w:val="18"/>
          <w:lang w:eastAsia="ru-RU"/>
        </w:rPr>
        <w:t>в</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по</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степени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полноты</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их</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содержания</w:t>
      </w:r>
      <w:r w:rsidRPr="007C26A7">
        <w:rPr>
          <w:rFonts w:ascii="Trebuchet MS" w:eastAsia="Times New Roman" w:hAnsi="Trebuchet MS" w:cs="Times New Roman"/>
          <w:color w:val="000000"/>
          <w:kern w:val="0"/>
          <w:sz w:val="18"/>
          <w:szCs w:val="18"/>
          <w:lang w:eastAsia="ru-RU"/>
        </w:rPr>
        <w:t>... 455-458</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Приложение</w:t>
      </w:r>
      <w:r w:rsidRPr="007C26A7">
        <w:rPr>
          <w:rFonts w:ascii="Trebuchet MS" w:eastAsia="Times New Roman" w:hAnsi="Trebuchet MS" w:cs="Times New Roman"/>
          <w:color w:val="000000"/>
          <w:kern w:val="0"/>
          <w:sz w:val="18"/>
          <w:szCs w:val="18"/>
          <w:lang w:eastAsia="ru-RU"/>
        </w:rPr>
        <w:t xml:space="preserve"> 14. </w:t>
      </w:r>
      <w:r w:rsidRPr="007C26A7">
        <w:rPr>
          <w:rFonts w:ascii="Trebuchet MS" w:eastAsia="Times New Roman" w:hAnsi="Trebuchet MS" w:cs="Times New Roman" w:hint="eastAsia"/>
          <w:color w:val="000000"/>
          <w:kern w:val="0"/>
          <w:sz w:val="18"/>
          <w:szCs w:val="18"/>
          <w:lang w:eastAsia="ru-RU"/>
        </w:rPr>
        <w:t>Таблица</w:t>
      </w:r>
      <w:r w:rsidRPr="007C26A7">
        <w:rPr>
          <w:rFonts w:ascii="Trebuchet MS" w:eastAsia="Times New Roman" w:hAnsi="Trebuchet MS" w:cs="Times New Roman"/>
          <w:color w:val="000000"/>
          <w:kern w:val="0"/>
          <w:sz w:val="18"/>
          <w:szCs w:val="18"/>
          <w:lang w:eastAsia="ru-RU"/>
        </w:rPr>
        <w:t xml:space="preserve"> 9. </w:t>
      </w:r>
      <w:r w:rsidRPr="007C26A7">
        <w:rPr>
          <w:rFonts w:ascii="Trebuchet MS" w:eastAsia="Times New Roman" w:hAnsi="Trebuchet MS" w:cs="Times New Roman" w:hint="eastAsia"/>
          <w:color w:val="000000"/>
          <w:kern w:val="0"/>
          <w:sz w:val="18"/>
          <w:szCs w:val="18"/>
          <w:lang w:eastAsia="ru-RU"/>
        </w:rPr>
        <w:t>Показатели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характеристики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«живущего»</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тяглого</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двора</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по</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городским</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дозорным</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книгам</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Европейской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России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первой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трети</w:t>
      </w:r>
      <w:r w:rsidRPr="007C26A7">
        <w:rPr>
          <w:rFonts w:ascii="Trebuchet MS" w:eastAsia="Times New Roman" w:hAnsi="Trebuchet MS" w:cs="Times New Roman"/>
          <w:color w:val="000000"/>
          <w:kern w:val="0"/>
          <w:sz w:val="18"/>
          <w:szCs w:val="18"/>
          <w:lang w:eastAsia="ru-RU"/>
        </w:rPr>
        <w:t xml:space="preserve"> XVII </w:t>
      </w:r>
      <w:r w:rsidRPr="007C26A7">
        <w:rPr>
          <w:rFonts w:ascii="Trebuchet MS" w:eastAsia="Times New Roman" w:hAnsi="Trebuchet MS" w:cs="Times New Roman" w:hint="eastAsia"/>
          <w:color w:val="000000"/>
          <w:kern w:val="0"/>
          <w:sz w:val="18"/>
          <w:szCs w:val="18"/>
          <w:lang w:eastAsia="ru-RU"/>
        </w:rPr>
        <w:t>в</w:t>
      </w:r>
      <w:r w:rsidRPr="007C26A7">
        <w:rPr>
          <w:rFonts w:ascii="Trebuchet MS" w:eastAsia="Times New Roman" w:hAnsi="Trebuchet MS" w:cs="Times New Roman"/>
          <w:color w:val="000000"/>
          <w:kern w:val="0"/>
          <w:sz w:val="18"/>
          <w:szCs w:val="18"/>
          <w:lang w:eastAsia="ru-RU"/>
        </w:rPr>
        <w:t>... 459-463</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Приложение</w:t>
      </w:r>
      <w:r w:rsidRPr="007C26A7">
        <w:rPr>
          <w:rFonts w:ascii="Trebuchet MS" w:eastAsia="Times New Roman" w:hAnsi="Trebuchet MS" w:cs="Times New Roman"/>
          <w:color w:val="000000"/>
          <w:kern w:val="0"/>
          <w:sz w:val="18"/>
          <w:szCs w:val="18"/>
          <w:lang w:eastAsia="ru-RU"/>
        </w:rPr>
        <w:t xml:space="preserve"> 15. </w:t>
      </w:r>
      <w:r w:rsidRPr="007C26A7">
        <w:rPr>
          <w:rFonts w:ascii="Trebuchet MS" w:eastAsia="Times New Roman" w:hAnsi="Trebuchet MS" w:cs="Times New Roman" w:hint="eastAsia"/>
          <w:color w:val="000000"/>
          <w:kern w:val="0"/>
          <w:sz w:val="18"/>
          <w:szCs w:val="18"/>
          <w:lang w:eastAsia="ru-RU"/>
        </w:rPr>
        <w:t>Таблица</w:t>
      </w:r>
      <w:r w:rsidRPr="007C26A7">
        <w:rPr>
          <w:rFonts w:ascii="Trebuchet MS" w:eastAsia="Times New Roman" w:hAnsi="Trebuchet MS" w:cs="Times New Roman"/>
          <w:color w:val="000000"/>
          <w:kern w:val="0"/>
          <w:sz w:val="18"/>
          <w:szCs w:val="18"/>
          <w:lang w:eastAsia="ru-RU"/>
        </w:rPr>
        <w:t xml:space="preserve"> 10. </w:t>
      </w:r>
      <w:r w:rsidRPr="007C26A7">
        <w:rPr>
          <w:rFonts w:ascii="Trebuchet MS" w:eastAsia="Times New Roman" w:hAnsi="Trebuchet MS" w:cs="Times New Roman" w:hint="eastAsia"/>
          <w:color w:val="000000"/>
          <w:kern w:val="0"/>
          <w:sz w:val="18"/>
          <w:szCs w:val="18"/>
          <w:lang w:eastAsia="ru-RU"/>
        </w:rPr>
        <w:t>Показатели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характеристики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пустого</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тяглого</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двора</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по</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городским</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дозорным</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книгам</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Европейской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России</w:t>
      </w:r>
    </w:p>
    <w:p w:rsidR="007C26A7" w:rsidRPr="007C26A7" w:rsidRDefault="007C26A7" w:rsidP="007C26A7">
      <w:pPr>
        <w:rPr>
          <w:rFonts w:ascii="Trebuchet MS" w:eastAsia="Times New Roman" w:hAnsi="Trebuchet MS" w:cs="Times New Roman"/>
          <w:color w:val="000000"/>
          <w:kern w:val="0"/>
          <w:sz w:val="18"/>
          <w:szCs w:val="18"/>
          <w:lang w:eastAsia="ru-RU"/>
        </w:rPr>
      </w:pPr>
    </w:p>
    <w:p w:rsidR="007C26A7" w:rsidRPr="007C26A7" w:rsidRDefault="007C26A7" w:rsidP="007C26A7">
      <w:pPr>
        <w:rPr>
          <w:rFonts w:ascii="Trebuchet MS" w:eastAsia="Times New Roman" w:hAnsi="Trebuchet MS" w:cs="Times New Roman"/>
          <w:color w:val="000000"/>
          <w:kern w:val="0"/>
          <w:sz w:val="18"/>
          <w:szCs w:val="18"/>
          <w:lang w:eastAsia="ru-RU"/>
        </w:rPr>
      </w:pPr>
      <w:r w:rsidRPr="007C26A7">
        <w:rPr>
          <w:rFonts w:ascii="Trebuchet MS" w:eastAsia="Times New Roman" w:hAnsi="Trebuchet MS" w:cs="Times New Roman" w:hint="eastAsia"/>
          <w:color w:val="000000"/>
          <w:kern w:val="0"/>
          <w:sz w:val="18"/>
          <w:szCs w:val="18"/>
          <w:lang w:eastAsia="ru-RU"/>
        </w:rPr>
        <w:t>первой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трети</w:t>
      </w:r>
      <w:r w:rsidRPr="007C26A7">
        <w:rPr>
          <w:rFonts w:ascii="Trebuchet MS" w:eastAsia="Times New Roman" w:hAnsi="Trebuchet MS" w:cs="Times New Roman"/>
          <w:color w:val="000000"/>
          <w:kern w:val="0"/>
          <w:sz w:val="18"/>
          <w:szCs w:val="18"/>
          <w:lang w:eastAsia="ru-RU"/>
        </w:rPr>
        <w:t xml:space="preserve"> XVII </w:t>
      </w:r>
      <w:r w:rsidRPr="007C26A7">
        <w:rPr>
          <w:rFonts w:ascii="Trebuchet MS" w:eastAsia="Times New Roman" w:hAnsi="Trebuchet MS" w:cs="Times New Roman" w:hint="eastAsia"/>
          <w:color w:val="000000"/>
          <w:kern w:val="0"/>
          <w:sz w:val="18"/>
          <w:szCs w:val="18"/>
          <w:lang w:eastAsia="ru-RU"/>
        </w:rPr>
        <w:t>в</w:t>
      </w:r>
      <w:r w:rsidRPr="007C26A7">
        <w:rPr>
          <w:rFonts w:ascii="Trebuchet MS" w:eastAsia="Times New Roman" w:hAnsi="Trebuchet MS" w:cs="Times New Roman"/>
          <w:color w:val="000000"/>
          <w:kern w:val="0"/>
          <w:sz w:val="18"/>
          <w:szCs w:val="18"/>
          <w:lang w:eastAsia="ru-RU"/>
        </w:rPr>
        <w:t>... 464-468</w:t>
      </w:r>
    </w:p>
    <w:p w:rsidR="007C26A7" w:rsidRPr="007C26A7" w:rsidRDefault="007C26A7" w:rsidP="007C26A7">
      <w:pPr>
        <w:rPr>
          <w:rFonts w:ascii="Trebuchet MS" w:eastAsia="Times New Roman" w:hAnsi="Trebuchet MS" w:cs="Times New Roman"/>
          <w:color w:val="000000"/>
          <w:kern w:val="0"/>
          <w:sz w:val="18"/>
          <w:szCs w:val="18"/>
          <w:lang w:eastAsia="ru-RU"/>
        </w:rPr>
      </w:pPr>
    </w:p>
    <w:p w:rsidR="00CF31FE" w:rsidRPr="007C26A7" w:rsidRDefault="007C26A7" w:rsidP="007C26A7">
      <w:r w:rsidRPr="007C26A7">
        <w:rPr>
          <w:rFonts w:ascii="Trebuchet MS" w:eastAsia="Times New Roman" w:hAnsi="Trebuchet MS" w:cs="Times New Roman" w:hint="eastAsia"/>
          <w:color w:val="000000"/>
          <w:kern w:val="0"/>
          <w:sz w:val="18"/>
          <w:szCs w:val="18"/>
          <w:lang w:eastAsia="ru-RU"/>
        </w:rPr>
        <w:t>Приложение</w:t>
      </w:r>
      <w:r w:rsidRPr="007C26A7">
        <w:rPr>
          <w:rFonts w:ascii="Trebuchet MS" w:eastAsia="Times New Roman" w:hAnsi="Trebuchet MS" w:cs="Times New Roman"/>
          <w:color w:val="000000"/>
          <w:kern w:val="0"/>
          <w:sz w:val="18"/>
          <w:szCs w:val="18"/>
          <w:lang w:eastAsia="ru-RU"/>
        </w:rPr>
        <w:t xml:space="preserve"> 16. </w:t>
      </w:r>
      <w:r w:rsidRPr="007C26A7">
        <w:rPr>
          <w:rFonts w:ascii="Trebuchet MS" w:eastAsia="Times New Roman" w:hAnsi="Trebuchet MS" w:cs="Times New Roman" w:hint="eastAsia"/>
          <w:color w:val="000000"/>
          <w:kern w:val="0"/>
          <w:sz w:val="18"/>
          <w:szCs w:val="18"/>
          <w:lang w:eastAsia="ru-RU"/>
        </w:rPr>
        <w:t>Таблица</w:t>
      </w:r>
      <w:r w:rsidRPr="007C26A7">
        <w:rPr>
          <w:rFonts w:ascii="Trebuchet MS" w:eastAsia="Times New Roman" w:hAnsi="Trebuchet MS" w:cs="Times New Roman"/>
          <w:color w:val="000000"/>
          <w:kern w:val="0"/>
          <w:sz w:val="18"/>
          <w:szCs w:val="18"/>
          <w:lang w:eastAsia="ru-RU"/>
        </w:rPr>
        <w:t xml:space="preserve"> 11. </w:t>
      </w:r>
      <w:r w:rsidRPr="007C26A7">
        <w:rPr>
          <w:rFonts w:ascii="Trebuchet MS" w:eastAsia="Times New Roman" w:hAnsi="Trebuchet MS" w:cs="Times New Roman" w:hint="eastAsia"/>
          <w:color w:val="000000"/>
          <w:kern w:val="0"/>
          <w:sz w:val="18"/>
          <w:szCs w:val="18"/>
          <w:lang w:eastAsia="ru-RU"/>
        </w:rPr>
        <w:t>Показатели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характеристики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беломестного</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нетяглого</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двора</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по</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городским</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дозорным</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книгам</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Европейской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России</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первой</w:t>
      </w:r>
      <w:r w:rsidRPr="007C26A7">
        <w:rPr>
          <w:rFonts w:ascii="Trebuchet MS" w:eastAsia="Times New Roman" w:hAnsi="Trebuchet MS" w:cs="Times New Roman"/>
          <w:color w:val="000000"/>
          <w:kern w:val="0"/>
          <w:sz w:val="18"/>
          <w:szCs w:val="18"/>
          <w:lang w:eastAsia="ru-RU"/>
        </w:rPr>
        <w:t xml:space="preserve"> </w:t>
      </w:r>
      <w:r w:rsidRPr="007C26A7">
        <w:rPr>
          <w:rFonts w:ascii="Trebuchet MS" w:eastAsia="Times New Roman" w:hAnsi="Trebuchet MS" w:cs="Times New Roman" w:hint="eastAsia"/>
          <w:color w:val="000000"/>
          <w:kern w:val="0"/>
          <w:sz w:val="18"/>
          <w:szCs w:val="18"/>
          <w:lang w:eastAsia="ru-RU"/>
        </w:rPr>
        <w:t>трети</w:t>
      </w:r>
      <w:r w:rsidRPr="007C26A7">
        <w:rPr>
          <w:rFonts w:ascii="Trebuchet MS" w:eastAsia="Times New Roman" w:hAnsi="Trebuchet MS" w:cs="Times New Roman"/>
          <w:color w:val="000000"/>
          <w:kern w:val="0"/>
          <w:sz w:val="18"/>
          <w:szCs w:val="18"/>
          <w:lang w:eastAsia="ru-RU"/>
        </w:rPr>
        <w:t xml:space="preserve"> XVII </w:t>
      </w:r>
      <w:r w:rsidRPr="007C26A7">
        <w:rPr>
          <w:rFonts w:ascii="Trebuchet MS" w:eastAsia="Times New Roman" w:hAnsi="Trebuchet MS" w:cs="Times New Roman" w:hint="eastAsia"/>
          <w:color w:val="000000"/>
          <w:kern w:val="0"/>
          <w:sz w:val="18"/>
          <w:szCs w:val="18"/>
          <w:lang w:eastAsia="ru-RU"/>
        </w:rPr>
        <w:t>в</w:t>
      </w:r>
      <w:r w:rsidRPr="007C26A7">
        <w:rPr>
          <w:rFonts w:ascii="Trebuchet MS" w:eastAsia="Times New Roman" w:hAnsi="Trebuchet MS" w:cs="Times New Roman"/>
          <w:color w:val="000000"/>
          <w:kern w:val="0"/>
          <w:sz w:val="18"/>
          <w:szCs w:val="18"/>
          <w:lang w:eastAsia="ru-RU"/>
        </w:rPr>
        <w:t>... 469-473</w:t>
      </w:r>
      <w:bookmarkStart w:id="0" w:name="_GoBack"/>
      <w:bookmarkEnd w:id="0"/>
    </w:p>
    <w:sectPr w:rsidR="00CF31FE" w:rsidRPr="007C26A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9D7" w:rsidRDefault="00CD29D7">
      <w:pPr>
        <w:spacing w:after="0" w:line="240" w:lineRule="auto"/>
      </w:pPr>
      <w:r>
        <w:separator/>
      </w:r>
    </w:p>
  </w:endnote>
  <w:endnote w:type="continuationSeparator" w:id="0">
    <w:p w:rsidR="00CD29D7" w:rsidRDefault="00CD2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9D7" w:rsidRDefault="00CD29D7"/>
    <w:p w:rsidR="00CD29D7" w:rsidRDefault="00CD29D7"/>
    <w:p w:rsidR="00CD29D7" w:rsidRDefault="00CD29D7"/>
    <w:p w:rsidR="00CD29D7" w:rsidRDefault="00CD29D7"/>
    <w:p w:rsidR="00CD29D7" w:rsidRDefault="00CD29D7"/>
    <w:p w:rsidR="00CD29D7" w:rsidRDefault="00CD29D7"/>
    <w:p w:rsidR="00CD29D7" w:rsidRDefault="00CD29D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9D7" w:rsidRDefault="00CD29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D29D7" w:rsidRDefault="00CD29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D29D7" w:rsidRDefault="00CD29D7"/>
    <w:p w:rsidR="00CD29D7" w:rsidRDefault="00CD29D7"/>
    <w:p w:rsidR="00CD29D7" w:rsidRDefault="00CD29D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9D7" w:rsidRDefault="00CD29D7"/>
                          <w:p w:rsidR="00CD29D7" w:rsidRDefault="00CD29D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D29D7" w:rsidRDefault="00CD29D7"/>
                    <w:p w:rsidR="00CD29D7" w:rsidRDefault="00CD29D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D29D7" w:rsidRDefault="00CD29D7"/>
    <w:p w:rsidR="00CD29D7" w:rsidRDefault="00CD29D7">
      <w:pPr>
        <w:rPr>
          <w:sz w:val="2"/>
          <w:szCs w:val="2"/>
        </w:rPr>
      </w:pPr>
    </w:p>
    <w:p w:rsidR="00CD29D7" w:rsidRDefault="00CD29D7"/>
    <w:p w:rsidR="00CD29D7" w:rsidRDefault="00CD29D7">
      <w:pPr>
        <w:spacing w:after="0" w:line="240" w:lineRule="auto"/>
      </w:pPr>
    </w:p>
  </w:footnote>
  <w:footnote w:type="continuationSeparator" w:id="0">
    <w:p w:rsidR="00CD29D7" w:rsidRDefault="00CD2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9D7"/>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32649D-CD19-4C23-91F8-9A9BB4BAC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27237</TotalTime>
  <Pages>5</Pages>
  <Words>638</Words>
  <Characters>3642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1974</cp:revision>
  <cp:lastPrinted>2009-02-06T05:36:00Z</cp:lastPrinted>
  <dcterms:created xsi:type="dcterms:W3CDTF">2023-09-07T12:38:00Z</dcterms:created>
  <dcterms:modified xsi:type="dcterms:W3CDTF">2023-12-11T09:48:00Z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