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E52BE" w14:textId="77777777" w:rsidR="00CC5744" w:rsidRPr="00CC5744" w:rsidRDefault="00CC5744" w:rsidP="00CC5744">
      <w:pPr>
        <w:rPr>
          <w:rFonts w:ascii="Helvetica" w:hAnsi="Helvetica" w:cs="Helvetica"/>
          <w:b/>
          <w:bCs/>
          <w:color w:val="222222"/>
          <w:sz w:val="21"/>
          <w:szCs w:val="21"/>
        </w:rPr>
      </w:pPr>
      <w:r w:rsidRPr="00CC5744">
        <w:rPr>
          <w:rFonts w:ascii="Helvetica" w:hAnsi="Helvetica" w:cs="Helvetica" w:hint="eastAsia"/>
          <w:b/>
          <w:bCs/>
          <w:color w:val="222222"/>
          <w:sz w:val="21"/>
          <w:szCs w:val="21"/>
        </w:rPr>
        <w:t>Ділай</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Ірини</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Петрівни</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доцента</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кафедри</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англійської</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філології</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Львівського</w:t>
      </w:r>
    </w:p>
    <w:p w14:paraId="25A93CDC" w14:textId="77777777" w:rsidR="00CC5744" w:rsidRPr="00CC5744" w:rsidRDefault="00CC5744" w:rsidP="00CC5744">
      <w:pPr>
        <w:rPr>
          <w:rFonts w:ascii="Helvetica" w:hAnsi="Helvetica" w:cs="Helvetica"/>
          <w:b/>
          <w:bCs/>
          <w:color w:val="222222"/>
          <w:sz w:val="21"/>
          <w:szCs w:val="21"/>
        </w:rPr>
      </w:pPr>
      <w:r w:rsidRPr="00CC5744">
        <w:rPr>
          <w:rFonts w:ascii="Helvetica" w:hAnsi="Helvetica" w:cs="Helvetica" w:hint="eastAsia"/>
          <w:b/>
          <w:bCs/>
          <w:color w:val="222222"/>
          <w:sz w:val="21"/>
          <w:szCs w:val="21"/>
        </w:rPr>
        <w:t>національного</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університету</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імені</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Івана</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Франка</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Назва</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дисертації</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w:t>
      </w:r>
      <w:r w:rsidRPr="00CC5744">
        <w:rPr>
          <w:rFonts w:ascii="Helvetica" w:hAnsi="Helvetica" w:cs="Helvetica" w:hint="eastAsia"/>
          <w:b/>
          <w:bCs/>
          <w:color w:val="222222"/>
          <w:sz w:val="21"/>
          <w:szCs w:val="21"/>
        </w:rPr>
        <w:t>Ментальний</w:t>
      </w:r>
    </w:p>
    <w:p w14:paraId="689084BC" w14:textId="77777777" w:rsidR="00CC5744" w:rsidRPr="00CC5744" w:rsidRDefault="00CC5744" w:rsidP="00CC5744">
      <w:pPr>
        <w:rPr>
          <w:rFonts w:ascii="Helvetica" w:hAnsi="Helvetica" w:cs="Helvetica"/>
          <w:b/>
          <w:bCs/>
          <w:color w:val="222222"/>
          <w:sz w:val="21"/>
          <w:szCs w:val="21"/>
        </w:rPr>
      </w:pPr>
      <w:r w:rsidRPr="00CC5744">
        <w:rPr>
          <w:rFonts w:ascii="Helvetica" w:hAnsi="Helvetica" w:cs="Helvetica" w:hint="eastAsia"/>
          <w:b/>
          <w:bCs/>
          <w:color w:val="222222"/>
          <w:sz w:val="21"/>
          <w:szCs w:val="21"/>
        </w:rPr>
        <w:t>портрет</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англійського</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дієслова</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в</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антропоцентричній</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парадигмі</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пізнання</w:t>
      </w:r>
      <w:r w:rsidRPr="00CC5744">
        <w:rPr>
          <w:rFonts w:ascii="Helvetica" w:hAnsi="Helvetica" w:cs="Helvetica" w:hint="eastAsia"/>
          <w:b/>
          <w:bCs/>
          <w:color w:val="222222"/>
          <w:sz w:val="21"/>
          <w:szCs w:val="21"/>
        </w:rPr>
        <w:t>»</w:t>
      </w:r>
      <w:r w:rsidRPr="00CC5744">
        <w:rPr>
          <w:rFonts w:ascii="Helvetica" w:hAnsi="Helvetica" w:cs="Helvetica"/>
          <w:b/>
          <w:bCs/>
          <w:color w:val="222222"/>
          <w:sz w:val="21"/>
          <w:szCs w:val="21"/>
        </w:rPr>
        <w:t>.</w:t>
      </w:r>
    </w:p>
    <w:p w14:paraId="0B40FEB6" w14:textId="77777777" w:rsidR="00CC5744" w:rsidRPr="00CC5744" w:rsidRDefault="00CC5744" w:rsidP="00CC5744">
      <w:pPr>
        <w:rPr>
          <w:rFonts w:ascii="Helvetica" w:hAnsi="Helvetica" w:cs="Helvetica"/>
          <w:b/>
          <w:bCs/>
          <w:color w:val="222222"/>
          <w:sz w:val="21"/>
          <w:szCs w:val="21"/>
        </w:rPr>
      </w:pPr>
      <w:r w:rsidRPr="00CC5744">
        <w:rPr>
          <w:rFonts w:ascii="Helvetica" w:hAnsi="Helvetica" w:cs="Helvetica" w:hint="eastAsia"/>
          <w:b/>
          <w:bCs/>
          <w:color w:val="222222"/>
          <w:sz w:val="21"/>
          <w:szCs w:val="21"/>
        </w:rPr>
        <w:t>Шифр</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та</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назва</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спеціальності</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w:t>
      </w:r>
      <w:r w:rsidRPr="00CC5744">
        <w:rPr>
          <w:rFonts w:ascii="Helvetica" w:hAnsi="Helvetica" w:cs="Helvetica"/>
          <w:b/>
          <w:bCs/>
          <w:color w:val="222222"/>
          <w:sz w:val="21"/>
          <w:szCs w:val="21"/>
        </w:rPr>
        <w:t xml:space="preserve"> 10.02.04 </w:t>
      </w:r>
      <w:r w:rsidRPr="00CC5744">
        <w:rPr>
          <w:rFonts w:ascii="Helvetica" w:hAnsi="Helvetica" w:cs="Helvetica" w:hint="eastAsia"/>
          <w:b/>
          <w:bCs/>
          <w:color w:val="222222"/>
          <w:sz w:val="21"/>
          <w:szCs w:val="21"/>
        </w:rPr>
        <w:t>–</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германські</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мови</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Докторська</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рада</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Д</w:t>
      </w:r>
    </w:p>
    <w:p w14:paraId="57783A7F" w14:textId="77777777" w:rsidR="00CC5744" w:rsidRPr="00CC5744" w:rsidRDefault="00CC5744" w:rsidP="00CC5744">
      <w:pPr>
        <w:rPr>
          <w:rFonts w:ascii="Helvetica" w:hAnsi="Helvetica" w:cs="Helvetica"/>
          <w:b/>
          <w:bCs/>
          <w:color w:val="222222"/>
          <w:sz w:val="21"/>
          <w:szCs w:val="21"/>
        </w:rPr>
      </w:pPr>
      <w:r w:rsidRPr="00CC5744">
        <w:rPr>
          <w:rFonts w:ascii="Helvetica" w:hAnsi="Helvetica" w:cs="Helvetica"/>
          <w:b/>
          <w:bCs/>
          <w:color w:val="222222"/>
          <w:sz w:val="21"/>
          <w:szCs w:val="21"/>
        </w:rPr>
        <w:t xml:space="preserve">35.051.15 </w:t>
      </w:r>
      <w:r w:rsidRPr="00CC5744">
        <w:rPr>
          <w:rFonts w:ascii="Helvetica" w:hAnsi="Helvetica" w:cs="Helvetica" w:hint="eastAsia"/>
          <w:b/>
          <w:bCs/>
          <w:color w:val="222222"/>
          <w:sz w:val="21"/>
          <w:szCs w:val="21"/>
        </w:rPr>
        <w:t>Львівського</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національного</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університету</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імені</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Івана</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Франка</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вул</w:t>
      </w:r>
      <w:r w:rsidRPr="00CC5744">
        <w:rPr>
          <w:rFonts w:ascii="Helvetica" w:hAnsi="Helvetica" w:cs="Helvetica"/>
          <w:b/>
          <w:bCs/>
          <w:color w:val="222222"/>
          <w:sz w:val="21"/>
          <w:szCs w:val="21"/>
        </w:rPr>
        <w:t>.</w:t>
      </w:r>
    </w:p>
    <w:p w14:paraId="3A6904AF" w14:textId="77777777" w:rsidR="00CC5744" w:rsidRPr="00CC5744" w:rsidRDefault="00CC5744" w:rsidP="00CC5744">
      <w:pPr>
        <w:rPr>
          <w:rFonts w:ascii="Helvetica" w:hAnsi="Helvetica" w:cs="Helvetica"/>
          <w:b/>
          <w:bCs/>
          <w:color w:val="222222"/>
          <w:sz w:val="21"/>
          <w:szCs w:val="21"/>
        </w:rPr>
      </w:pPr>
      <w:r w:rsidRPr="00CC5744">
        <w:rPr>
          <w:rFonts w:ascii="Helvetica" w:hAnsi="Helvetica" w:cs="Helvetica" w:hint="eastAsia"/>
          <w:b/>
          <w:bCs/>
          <w:color w:val="222222"/>
          <w:sz w:val="21"/>
          <w:szCs w:val="21"/>
        </w:rPr>
        <w:t>Університетська</w:t>
      </w:r>
      <w:r w:rsidRPr="00CC5744">
        <w:rPr>
          <w:rFonts w:ascii="Helvetica" w:hAnsi="Helvetica" w:cs="Helvetica"/>
          <w:b/>
          <w:bCs/>
          <w:color w:val="222222"/>
          <w:sz w:val="21"/>
          <w:szCs w:val="21"/>
        </w:rPr>
        <w:t xml:space="preserve"> 1, </w:t>
      </w:r>
      <w:r w:rsidRPr="00CC5744">
        <w:rPr>
          <w:rFonts w:ascii="Helvetica" w:hAnsi="Helvetica" w:cs="Helvetica" w:hint="eastAsia"/>
          <w:b/>
          <w:bCs/>
          <w:color w:val="222222"/>
          <w:sz w:val="21"/>
          <w:szCs w:val="21"/>
        </w:rPr>
        <w:t>м</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Львів</w:t>
      </w:r>
      <w:r w:rsidRPr="00CC5744">
        <w:rPr>
          <w:rFonts w:ascii="Helvetica" w:hAnsi="Helvetica" w:cs="Helvetica"/>
          <w:b/>
          <w:bCs/>
          <w:color w:val="222222"/>
          <w:sz w:val="21"/>
          <w:szCs w:val="21"/>
        </w:rPr>
        <w:t xml:space="preserve">, 79000, </w:t>
      </w:r>
      <w:r w:rsidRPr="00CC5744">
        <w:rPr>
          <w:rFonts w:ascii="Helvetica" w:hAnsi="Helvetica" w:cs="Helvetica" w:hint="eastAsia"/>
          <w:b/>
          <w:bCs/>
          <w:color w:val="222222"/>
          <w:sz w:val="21"/>
          <w:szCs w:val="21"/>
        </w:rPr>
        <w:t>тел</w:t>
      </w:r>
      <w:r w:rsidRPr="00CC5744">
        <w:rPr>
          <w:rFonts w:ascii="Helvetica" w:hAnsi="Helvetica" w:cs="Helvetica"/>
          <w:b/>
          <w:bCs/>
          <w:color w:val="222222"/>
          <w:sz w:val="21"/>
          <w:szCs w:val="21"/>
        </w:rPr>
        <w:t xml:space="preserve">. (032) 239-41-04). </w:t>
      </w:r>
      <w:r w:rsidRPr="00CC5744">
        <w:rPr>
          <w:rFonts w:ascii="Helvetica" w:hAnsi="Helvetica" w:cs="Helvetica" w:hint="eastAsia"/>
          <w:b/>
          <w:bCs/>
          <w:color w:val="222222"/>
          <w:sz w:val="21"/>
          <w:szCs w:val="21"/>
        </w:rPr>
        <w:t>Науковий</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консультант</w:t>
      </w:r>
      <w:r w:rsidRPr="00CC5744">
        <w:rPr>
          <w:rFonts w:ascii="Helvetica" w:hAnsi="Helvetica" w:cs="Helvetica"/>
          <w:b/>
          <w:bCs/>
          <w:color w:val="222222"/>
          <w:sz w:val="21"/>
          <w:szCs w:val="21"/>
        </w:rPr>
        <w:t>:</w:t>
      </w:r>
    </w:p>
    <w:p w14:paraId="69E592A6" w14:textId="77777777" w:rsidR="00CC5744" w:rsidRPr="00CC5744" w:rsidRDefault="00CC5744" w:rsidP="00CC5744">
      <w:pPr>
        <w:rPr>
          <w:rFonts w:ascii="Helvetica" w:hAnsi="Helvetica" w:cs="Helvetica"/>
          <w:b/>
          <w:bCs/>
          <w:color w:val="222222"/>
          <w:sz w:val="21"/>
          <w:szCs w:val="21"/>
        </w:rPr>
      </w:pPr>
      <w:r w:rsidRPr="00CC5744">
        <w:rPr>
          <w:rFonts w:ascii="Helvetica" w:hAnsi="Helvetica" w:cs="Helvetica" w:hint="eastAsia"/>
          <w:b/>
          <w:bCs/>
          <w:color w:val="222222"/>
          <w:sz w:val="21"/>
          <w:szCs w:val="21"/>
        </w:rPr>
        <w:t>Бехта</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Іван</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Антонович</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доктор</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філологічних</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наук</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професор</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професор</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кафедри</w:t>
      </w:r>
    </w:p>
    <w:p w14:paraId="2737EBC8" w14:textId="77777777" w:rsidR="00CC5744" w:rsidRPr="00CC5744" w:rsidRDefault="00CC5744" w:rsidP="00CC5744">
      <w:pPr>
        <w:rPr>
          <w:rFonts w:ascii="Helvetica" w:hAnsi="Helvetica" w:cs="Helvetica"/>
          <w:b/>
          <w:bCs/>
          <w:color w:val="222222"/>
          <w:sz w:val="21"/>
          <w:szCs w:val="21"/>
        </w:rPr>
      </w:pPr>
      <w:r w:rsidRPr="00CC5744">
        <w:rPr>
          <w:rFonts w:ascii="Helvetica" w:hAnsi="Helvetica" w:cs="Helvetica" w:hint="eastAsia"/>
          <w:b/>
          <w:bCs/>
          <w:color w:val="222222"/>
          <w:sz w:val="21"/>
          <w:szCs w:val="21"/>
        </w:rPr>
        <w:t>англійської</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філології</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Львівського</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національного</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університету</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імені</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Івана</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Франка</w:t>
      </w:r>
      <w:r w:rsidRPr="00CC5744">
        <w:rPr>
          <w:rFonts w:ascii="Helvetica" w:hAnsi="Helvetica" w:cs="Helvetica"/>
          <w:b/>
          <w:bCs/>
          <w:color w:val="222222"/>
          <w:sz w:val="21"/>
          <w:szCs w:val="21"/>
        </w:rPr>
        <w:t>.</w:t>
      </w:r>
    </w:p>
    <w:p w14:paraId="275D2CB4" w14:textId="77777777" w:rsidR="00CC5744" w:rsidRPr="00CC5744" w:rsidRDefault="00CC5744" w:rsidP="00CC5744">
      <w:pPr>
        <w:rPr>
          <w:rFonts w:ascii="Helvetica" w:hAnsi="Helvetica" w:cs="Helvetica"/>
          <w:b/>
          <w:bCs/>
          <w:color w:val="222222"/>
          <w:sz w:val="21"/>
          <w:szCs w:val="21"/>
        </w:rPr>
      </w:pPr>
      <w:r w:rsidRPr="00CC5744">
        <w:rPr>
          <w:rFonts w:ascii="Helvetica" w:hAnsi="Helvetica" w:cs="Helvetica" w:hint="eastAsia"/>
          <w:b/>
          <w:bCs/>
          <w:color w:val="222222"/>
          <w:sz w:val="21"/>
          <w:szCs w:val="21"/>
        </w:rPr>
        <w:t>Офіційні</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опоненти</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Ізотова</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Наталя</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Павлівна</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доктор</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філологічних</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наук</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професор</w:t>
      </w:r>
      <w:r w:rsidRPr="00CC5744">
        <w:rPr>
          <w:rFonts w:ascii="Helvetica" w:hAnsi="Helvetica" w:cs="Helvetica"/>
          <w:b/>
          <w:bCs/>
          <w:color w:val="222222"/>
          <w:sz w:val="21"/>
          <w:szCs w:val="21"/>
        </w:rPr>
        <w:t>,</w:t>
      </w:r>
    </w:p>
    <w:p w14:paraId="3C88AF16" w14:textId="77777777" w:rsidR="00CC5744" w:rsidRPr="00CC5744" w:rsidRDefault="00CC5744" w:rsidP="00CC5744">
      <w:pPr>
        <w:rPr>
          <w:rFonts w:ascii="Helvetica" w:hAnsi="Helvetica" w:cs="Helvetica"/>
          <w:b/>
          <w:bCs/>
          <w:color w:val="222222"/>
          <w:sz w:val="21"/>
          <w:szCs w:val="21"/>
        </w:rPr>
      </w:pPr>
      <w:r w:rsidRPr="00CC5744">
        <w:rPr>
          <w:rFonts w:ascii="Helvetica" w:hAnsi="Helvetica" w:cs="Helvetica" w:hint="eastAsia"/>
          <w:b/>
          <w:bCs/>
          <w:color w:val="222222"/>
          <w:sz w:val="21"/>
          <w:szCs w:val="21"/>
        </w:rPr>
        <w:t>завідувач</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кафедри</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англійської</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філології</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і</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філософії</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мови</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Київського</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національного</w:t>
      </w:r>
    </w:p>
    <w:p w14:paraId="62B1B396" w14:textId="77777777" w:rsidR="00CC5744" w:rsidRPr="00CC5744" w:rsidRDefault="00CC5744" w:rsidP="00CC5744">
      <w:pPr>
        <w:rPr>
          <w:rFonts w:ascii="Helvetica" w:hAnsi="Helvetica" w:cs="Helvetica"/>
          <w:b/>
          <w:bCs/>
          <w:color w:val="222222"/>
          <w:sz w:val="21"/>
          <w:szCs w:val="21"/>
        </w:rPr>
      </w:pPr>
      <w:r w:rsidRPr="00CC5744">
        <w:rPr>
          <w:rFonts w:ascii="Helvetica" w:hAnsi="Helvetica" w:cs="Helvetica" w:hint="eastAsia"/>
          <w:b/>
          <w:bCs/>
          <w:color w:val="222222"/>
          <w:sz w:val="21"/>
          <w:szCs w:val="21"/>
        </w:rPr>
        <w:t>лінгвістичного</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університету</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Колегаєва</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Ірина</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Михайлівна</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доктор</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філологічних</w:t>
      </w:r>
    </w:p>
    <w:p w14:paraId="56435E1A" w14:textId="77777777" w:rsidR="00CC5744" w:rsidRPr="00CC5744" w:rsidRDefault="00CC5744" w:rsidP="00CC5744">
      <w:pPr>
        <w:rPr>
          <w:rFonts w:ascii="Helvetica" w:hAnsi="Helvetica" w:cs="Helvetica"/>
          <w:b/>
          <w:bCs/>
          <w:color w:val="222222"/>
          <w:sz w:val="21"/>
          <w:szCs w:val="21"/>
        </w:rPr>
      </w:pPr>
      <w:r w:rsidRPr="00CC5744">
        <w:rPr>
          <w:rFonts w:ascii="Helvetica" w:hAnsi="Helvetica" w:cs="Helvetica" w:hint="eastAsia"/>
          <w:b/>
          <w:bCs/>
          <w:color w:val="222222"/>
          <w:sz w:val="21"/>
          <w:szCs w:val="21"/>
        </w:rPr>
        <w:t>наук</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професор</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професор</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кафедри</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лексикології</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та</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стилістики</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англійської</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мови</w:t>
      </w:r>
    </w:p>
    <w:p w14:paraId="717DF8C3" w14:textId="77777777" w:rsidR="00CC5744" w:rsidRPr="00CC5744" w:rsidRDefault="00CC5744" w:rsidP="00CC5744">
      <w:pPr>
        <w:rPr>
          <w:rFonts w:ascii="Helvetica" w:hAnsi="Helvetica" w:cs="Helvetica"/>
          <w:b/>
          <w:bCs/>
          <w:color w:val="222222"/>
          <w:sz w:val="21"/>
          <w:szCs w:val="21"/>
        </w:rPr>
      </w:pPr>
      <w:r w:rsidRPr="00CC5744">
        <w:rPr>
          <w:rFonts w:ascii="Helvetica" w:hAnsi="Helvetica" w:cs="Helvetica" w:hint="eastAsia"/>
          <w:b/>
          <w:bCs/>
          <w:color w:val="222222"/>
          <w:sz w:val="21"/>
          <w:szCs w:val="21"/>
        </w:rPr>
        <w:t>Одеського</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національного</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університету</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імені</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І</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І</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Мечникова</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Мартинюк</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Алла</w:t>
      </w:r>
    </w:p>
    <w:p w14:paraId="08BD5192" w14:textId="77777777" w:rsidR="00CC5744" w:rsidRPr="00CC5744" w:rsidRDefault="00CC5744" w:rsidP="00CC5744">
      <w:pPr>
        <w:rPr>
          <w:rFonts w:ascii="Helvetica" w:hAnsi="Helvetica" w:cs="Helvetica"/>
          <w:b/>
          <w:bCs/>
          <w:color w:val="222222"/>
          <w:sz w:val="21"/>
          <w:szCs w:val="21"/>
        </w:rPr>
      </w:pPr>
      <w:r w:rsidRPr="00CC5744">
        <w:rPr>
          <w:rFonts w:ascii="Helvetica" w:hAnsi="Helvetica" w:cs="Helvetica" w:hint="eastAsia"/>
          <w:b/>
          <w:bCs/>
          <w:color w:val="222222"/>
          <w:sz w:val="21"/>
          <w:szCs w:val="21"/>
        </w:rPr>
        <w:t>Петрівна</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доктор</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філологічних</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наук</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професор</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професор</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кафедри</w:t>
      </w:r>
    </w:p>
    <w:p w14:paraId="61EF03E9" w14:textId="77777777" w:rsidR="00CC5744" w:rsidRPr="00CC5744" w:rsidRDefault="00CC5744" w:rsidP="00CC5744">
      <w:pPr>
        <w:rPr>
          <w:rFonts w:ascii="Helvetica" w:hAnsi="Helvetica" w:cs="Helvetica"/>
          <w:b/>
          <w:bCs/>
          <w:color w:val="222222"/>
          <w:sz w:val="21"/>
          <w:szCs w:val="21"/>
        </w:rPr>
      </w:pPr>
      <w:r w:rsidRPr="00CC5744">
        <w:rPr>
          <w:rFonts w:ascii="Helvetica" w:hAnsi="Helvetica" w:cs="Helvetica" w:hint="eastAsia"/>
          <w:b/>
          <w:bCs/>
          <w:color w:val="222222"/>
          <w:sz w:val="21"/>
          <w:szCs w:val="21"/>
        </w:rPr>
        <w:t>перекладознавства</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імені</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Миколи</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Лукаша</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Харківського</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національного</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університету</w:t>
      </w:r>
    </w:p>
    <w:p w14:paraId="0C1B29AA" w14:textId="2975F27D" w:rsidR="008A0C40" w:rsidRPr="00CC5744" w:rsidRDefault="00CC5744" w:rsidP="00CC5744">
      <w:r w:rsidRPr="00CC5744">
        <w:rPr>
          <w:rFonts w:ascii="Helvetica" w:hAnsi="Helvetica" w:cs="Helvetica" w:hint="eastAsia"/>
          <w:b/>
          <w:bCs/>
          <w:color w:val="222222"/>
          <w:sz w:val="21"/>
          <w:szCs w:val="21"/>
        </w:rPr>
        <w:t>імені</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В</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Н</w:t>
      </w:r>
      <w:r w:rsidRPr="00CC5744">
        <w:rPr>
          <w:rFonts w:ascii="Helvetica" w:hAnsi="Helvetica" w:cs="Helvetica"/>
          <w:b/>
          <w:bCs/>
          <w:color w:val="222222"/>
          <w:sz w:val="21"/>
          <w:szCs w:val="21"/>
        </w:rPr>
        <w:t xml:space="preserve">. </w:t>
      </w:r>
      <w:r w:rsidRPr="00CC5744">
        <w:rPr>
          <w:rFonts w:ascii="Helvetica" w:hAnsi="Helvetica" w:cs="Helvetica" w:hint="eastAsia"/>
          <w:b/>
          <w:bCs/>
          <w:color w:val="222222"/>
          <w:sz w:val="21"/>
          <w:szCs w:val="21"/>
        </w:rPr>
        <w:t>Каразіна</w:t>
      </w:r>
      <w:r w:rsidRPr="00CC5744">
        <w:rPr>
          <w:rFonts w:ascii="Helvetica" w:hAnsi="Helvetica" w:cs="Helvetica"/>
          <w:b/>
          <w:bCs/>
          <w:color w:val="222222"/>
          <w:sz w:val="21"/>
          <w:szCs w:val="21"/>
        </w:rPr>
        <w:t>.</w:t>
      </w:r>
    </w:p>
    <w:sectPr w:rsidR="008A0C40" w:rsidRPr="00CC574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F58A0" w14:textId="77777777" w:rsidR="00F94D48" w:rsidRDefault="00F94D48">
      <w:pPr>
        <w:spacing w:after="0" w:line="240" w:lineRule="auto"/>
      </w:pPr>
      <w:r>
        <w:separator/>
      </w:r>
    </w:p>
  </w:endnote>
  <w:endnote w:type="continuationSeparator" w:id="0">
    <w:p w14:paraId="0144AB39" w14:textId="77777777" w:rsidR="00F94D48" w:rsidRDefault="00F94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9A09E" w14:textId="77777777" w:rsidR="00F94D48" w:rsidRDefault="00F94D48"/>
    <w:p w14:paraId="0DC398C8" w14:textId="77777777" w:rsidR="00F94D48" w:rsidRDefault="00F94D48"/>
    <w:p w14:paraId="23C8D9CB" w14:textId="77777777" w:rsidR="00F94D48" w:rsidRDefault="00F94D48"/>
    <w:p w14:paraId="6B580FDE" w14:textId="77777777" w:rsidR="00F94D48" w:rsidRDefault="00F94D48"/>
    <w:p w14:paraId="2C65B0A9" w14:textId="77777777" w:rsidR="00F94D48" w:rsidRDefault="00F94D48"/>
    <w:p w14:paraId="5437045B" w14:textId="77777777" w:rsidR="00F94D48" w:rsidRDefault="00F94D48"/>
    <w:p w14:paraId="5DAF0367" w14:textId="77777777" w:rsidR="00F94D48" w:rsidRDefault="00F94D4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EA0D24" wp14:editId="2106CE6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55BC9" w14:textId="77777777" w:rsidR="00F94D48" w:rsidRDefault="00F94D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EA0D2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D755BC9" w14:textId="77777777" w:rsidR="00F94D48" w:rsidRDefault="00F94D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227949" w14:textId="77777777" w:rsidR="00F94D48" w:rsidRDefault="00F94D48"/>
    <w:p w14:paraId="2B93AA75" w14:textId="77777777" w:rsidR="00F94D48" w:rsidRDefault="00F94D48"/>
    <w:p w14:paraId="5AFF022D" w14:textId="77777777" w:rsidR="00F94D48" w:rsidRDefault="00F94D4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294BB1" wp14:editId="54498BF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DC251" w14:textId="77777777" w:rsidR="00F94D48" w:rsidRDefault="00F94D48"/>
                          <w:p w14:paraId="6C848C51" w14:textId="77777777" w:rsidR="00F94D48" w:rsidRDefault="00F94D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294BB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E2DC251" w14:textId="77777777" w:rsidR="00F94D48" w:rsidRDefault="00F94D48"/>
                    <w:p w14:paraId="6C848C51" w14:textId="77777777" w:rsidR="00F94D48" w:rsidRDefault="00F94D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03509E" w14:textId="77777777" w:rsidR="00F94D48" w:rsidRDefault="00F94D48"/>
    <w:p w14:paraId="0E386FD4" w14:textId="77777777" w:rsidR="00F94D48" w:rsidRDefault="00F94D48">
      <w:pPr>
        <w:rPr>
          <w:sz w:val="2"/>
          <w:szCs w:val="2"/>
        </w:rPr>
      </w:pPr>
    </w:p>
    <w:p w14:paraId="2626D4DC" w14:textId="77777777" w:rsidR="00F94D48" w:rsidRDefault="00F94D48"/>
    <w:p w14:paraId="3AC0C248" w14:textId="77777777" w:rsidR="00F94D48" w:rsidRDefault="00F94D48">
      <w:pPr>
        <w:spacing w:after="0" w:line="240" w:lineRule="auto"/>
      </w:pPr>
    </w:p>
  </w:footnote>
  <w:footnote w:type="continuationSeparator" w:id="0">
    <w:p w14:paraId="07923022" w14:textId="77777777" w:rsidR="00F94D48" w:rsidRDefault="00F94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w:t>
      </w:r>
      <w:r w:rsidR="00D92AEB" w:rsidRPr="00DB5DA1">
        <w:rPr>
          <w:rStyle w:val="a8"/>
          <w:rFonts w:ascii="Verdana" w:eastAsia="Courier New" w:hAnsi="Verdana" w:cs="Verdana"/>
        </w:rPr>
        <w:t>a</w:t>
      </w:r>
      <w:r w:rsidR="00D92AEB" w:rsidRPr="00DB5DA1">
        <w:rPr>
          <w:rStyle w:val="a8"/>
          <w:rFonts w:ascii="Verdana" w:eastAsia="Courier New" w:hAnsi="Verdana" w:cs="Verdana"/>
        </w:rPr>
        <w:t>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48"/>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8504</TotalTime>
  <Pages>1</Pages>
  <Words>173</Words>
  <Characters>987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158</cp:revision>
  <cp:lastPrinted>2009-02-06T05:36:00Z</cp:lastPrinted>
  <dcterms:created xsi:type="dcterms:W3CDTF">2025-11-25T20:19:00Z</dcterms:created>
  <dcterms:modified xsi:type="dcterms:W3CDTF">2025-12-08T17:41:00Z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