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00" w:rsidRDefault="00DD1800" w:rsidP="00DD18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Васильєва Антоніна Олександрівна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DD1800" w:rsidRDefault="00DD1800" w:rsidP="00DD18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Особливості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структури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воднево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зв’язаних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кластерів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їхні</w:t>
      </w:r>
    </w:p>
    <w:p w:rsidR="00DD1800" w:rsidRDefault="00DD1800" w:rsidP="00DD18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прояви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коливальних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спектрах</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(104 </w:t>
      </w:r>
      <w:r>
        <w:rPr>
          <w:rFonts w:ascii="CIDFont+F4" w:eastAsia="CIDFont+F4" w:hAnsi="CIDFont+F3" w:cs="CIDFont+F4" w:hint="eastAsia"/>
          <w:kern w:val="0"/>
          <w:sz w:val="28"/>
          <w:szCs w:val="28"/>
          <w:lang w:eastAsia="ru-RU"/>
        </w:rPr>
        <w:t>Фізика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астрономія</w:t>
      </w:r>
      <w:r>
        <w:rPr>
          <w:rFonts w:ascii="CIDFont+F4" w:eastAsia="CIDFont+F4" w:hAnsi="CIDFont+F3" w:cs="CIDFont+F4"/>
          <w:kern w:val="0"/>
          <w:sz w:val="28"/>
          <w:szCs w:val="28"/>
          <w:lang w:eastAsia="ru-RU"/>
        </w:rPr>
        <w:t>).</w:t>
      </w:r>
    </w:p>
    <w:p w:rsidR="00DD1800" w:rsidRDefault="00DD1800" w:rsidP="00DD1800">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26.001.089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p>
    <w:p w:rsidR="00CC2878" w:rsidRPr="00DD1800" w:rsidRDefault="00DD1800" w:rsidP="00DD1800">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Шевченка</w:t>
      </w:r>
    </w:p>
    <w:sectPr w:rsidR="00CC2878" w:rsidRPr="00DD180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DD1800" w:rsidRPr="00DD180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D01C5-E2B8-4F71-9906-CEEA67FB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2021-10-04T19:19:00Z</dcterms:created>
  <dcterms:modified xsi:type="dcterms:W3CDTF">2021-10-06T11:43:00Z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