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562D20BF" w:rsidR="000440E7" w:rsidRPr="009A317D" w:rsidRDefault="009A317D" w:rsidP="009A317D"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Петренко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Гігієнічні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йододефіцитних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легкої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нестачі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14.02.01 - 2011.</w:t>
      </w:r>
    </w:p>
    <w:sectPr w:rsidR="000440E7" w:rsidRPr="009A317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B1286" w14:textId="77777777" w:rsidR="00896195" w:rsidRDefault="00896195">
      <w:pPr>
        <w:spacing w:after="0" w:line="240" w:lineRule="auto"/>
      </w:pPr>
      <w:r>
        <w:separator/>
      </w:r>
    </w:p>
  </w:endnote>
  <w:endnote w:type="continuationSeparator" w:id="0">
    <w:p w14:paraId="1065B641" w14:textId="77777777" w:rsidR="00896195" w:rsidRDefault="00896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D0996" w14:textId="77777777" w:rsidR="00896195" w:rsidRDefault="00896195">
      <w:pPr>
        <w:spacing w:after="0" w:line="240" w:lineRule="auto"/>
      </w:pPr>
      <w:r>
        <w:separator/>
      </w:r>
    </w:p>
  </w:footnote>
  <w:footnote w:type="continuationSeparator" w:id="0">
    <w:p w14:paraId="2959FE83" w14:textId="77777777" w:rsidR="00896195" w:rsidRDefault="00896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61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195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118275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3640</cp:revision>
  <dcterms:created xsi:type="dcterms:W3CDTF">2024-06-20T08:51:00Z</dcterms:created>
  <dcterms:modified xsi:type="dcterms:W3CDTF">2025-01-14T17:15:00Z</dcterms:modified>
  <cp:category/>
</cp:coreProperties>
</file>