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43AA5"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Баймиев</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Андрей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Ханифович</w:t>
      </w:r>
      <w:r w:rsidRPr="00D2005D">
        <w:rPr>
          <w:rFonts w:ascii="Helvetica" w:hAnsi="Helvetica" w:cs="Helvetica"/>
          <w:b/>
          <w:bCs/>
          <w:color w:val="222222"/>
          <w:sz w:val="21"/>
          <w:szCs w:val="21"/>
        </w:rPr>
        <w:t>.</w:t>
      </w:r>
    </w:p>
    <w:p w14:paraId="46DAB31E"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Структурно</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функциональная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организация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гена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аланин</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богатого</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белка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холодового</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шока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капусты</w:t>
      </w:r>
      <w:r w:rsidRPr="00D2005D">
        <w:rPr>
          <w:rFonts w:ascii="Helvetica" w:hAnsi="Helvetica" w:cs="Helvetica"/>
          <w:b/>
          <w:bCs/>
          <w:color w:val="222222"/>
          <w:sz w:val="21"/>
          <w:szCs w:val="21"/>
        </w:rPr>
        <w:t xml:space="preserve"> Brassica oleracea : </w:t>
      </w:r>
      <w:r w:rsidRPr="00D2005D">
        <w:rPr>
          <w:rFonts w:ascii="Helvetica" w:hAnsi="Helvetica" w:cs="Helvetica" w:hint="eastAsia"/>
          <w:b/>
          <w:bCs/>
          <w:color w:val="222222"/>
          <w:sz w:val="21"/>
          <w:szCs w:val="21"/>
        </w:rPr>
        <w:t>диссертация</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кандидата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биологических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наук</w:t>
      </w:r>
      <w:r w:rsidRPr="00D2005D">
        <w:rPr>
          <w:rFonts w:ascii="Helvetica" w:hAnsi="Helvetica" w:cs="Helvetica"/>
          <w:b/>
          <w:bCs/>
          <w:color w:val="222222"/>
          <w:sz w:val="21"/>
          <w:szCs w:val="21"/>
        </w:rPr>
        <w:t xml:space="preserve"> : 03.00.12. - </w:t>
      </w:r>
      <w:r w:rsidRPr="00D2005D">
        <w:rPr>
          <w:rFonts w:ascii="Helvetica" w:hAnsi="Helvetica" w:cs="Helvetica" w:hint="eastAsia"/>
          <w:b/>
          <w:bCs/>
          <w:color w:val="222222"/>
          <w:sz w:val="21"/>
          <w:szCs w:val="21"/>
        </w:rPr>
        <w:t>Уфа</w:t>
      </w:r>
      <w:r w:rsidRPr="00D2005D">
        <w:rPr>
          <w:rFonts w:ascii="Helvetica" w:hAnsi="Helvetica" w:cs="Helvetica"/>
          <w:b/>
          <w:bCs/>
          <w:color w:val="222222"/>
          <w:sz w:val="21"/>
          <w:szCs w:val="21"/>
        </w:rPr>
        <w:t xml:space="preserve">, 1999. - 111 </w:t>
      </w:r>
      <w:r w:rsidRPr="00D2005D">
        <w:rPr>
          <w:rFonts w:ascii="Helvetica" w:hAnsi="Helvetica" w:cs="Helvetica" w:hint="eastAsia"/>
          <w:b/>
          <w:bCs/>
          <w:color w:val="222222"/>
          <w:sz w:val="21"/>
          <w:szCs w:val="21"/>
        </w:rPr>
        <w:t>с</w:t>
      </w:r>
      <w:r w:rsidRPr="00D2005D">
        <w:rPr>
          <w:rFonts w:ascii="Helvetica" w:hAnsi="Helvetica" w:cs="Helvetica"/>
          <w:b/>
          <w:bCs/>
          <w:color w:val="222222"/>
          <w:sz w:val="21"/>
          <w:szCs w:val="21"/>
        </w:rPr>
        <w:t>.</w:t>
      </w:r>
    </w:p>
    <w:p w14:paraId="4F166462"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больше</w:t>
      </w:r>
    </w:p>
    <w:p w14:paraId="2915DF51"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Цитаты</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из</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текста</w:t>
      </w:r>
      <w:r w:rsidRPr="00D2005D">
        <w:rPr>
          <w:rFonts w:ascii="Helvetica" w:hAnsi="Helvetica" w:cs="Helvetica"/>
          <w:b/>
          <w:bCs/>
          <w:color w:val="222222"/>
          <w:sz w:val="21"/>
          <w:szCs w:val="21"/>
        </w:rPr>
        <w:t>:</w:t>
      </w:r>
    </w:p>
    <w:p w14:paraId="4724E67D"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стр</w:t>
      </w:r>
      <w:r w:rsidRPr="00D2005D">
        <w:rPr>
          <w:rFonts w:ascii="Helvetica" w:hAnsi="Helvetica" w:cs="Helvetica"/>
          <w:b/>
          <w:bCs/>
          <w:color w:val="222222"/>
          <w:sz w:val="21"/>
          <w:szCs w:val="21"/>
        </w:rPr>
        <w:t>. 1</w:t>
      </w:r>
    </w:p>
    <w:p w14:paraId="6DAB2EDC"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РОССИЙСКАЯ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АКАДЕМИЯ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НАУК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УФИМСКИЙ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НАУЧНЫЙ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ЦЕНТР</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ОТДЕЛ</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БИОХИМИИ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ЦИТОХИМИИ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правах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рукописи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БАЙМИЕВ</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Андрей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Ханифович</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СТРУКТУРНО</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ФУНКЦИОНАЛЬНАЯ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ОРГАНИЗАЦИЯ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ГЕНА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АЛАНИН</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БОГАТОГО</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БЕЛКА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ХОЛОДОВОГО</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ШОКА</w:t>
      </w:r>
      <w:r w:rsidRPr="00D2005D">
        <w:rPr>
          <w:rFonts w:ascii="Helvetica" w:hAnsi="Helvetica" w:cs="Helvetica"/>
          <w:b/>
          <w:bCs/>
          <w:color w:val="222222"/>
          <w:sz w:val="21"/>
          <w:szCs w:val="21"/>
        </w:rPr>
        <w:t xml:space="preserve"> BRASSICA OLERACEA </w:t>
      </w:r>
      <w:r w:rsidRPr="00D2005D">
        <w:rPr>
          <w:rFonts w:ascii="Helvetica" w:hAnsi="Helvetica" w:cs="Helvetica" w:hint="eastAsia"/>
          <w:b/>
          <w:bCs/>
          <w:color w:val="222222"/>
          <w:sz w:val="21"/>
          <w:szCs w:val="21"/>
        </w:rPr>
        <w:t>КАПУСТЫ</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с</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с</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ц</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с</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о</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с</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у</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ч</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о</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с</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w:t>
      </w:r>
    </w:p>
    <w:p w14:paraId="5B31ABE0"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стр</w:t>
      </w:r>
      <w:r w:rsidRPr="00D2005D">
        <w:rPr>
          <w:rFonts w:ascii="Helvetica" w:hAnsi="Helvetica" w:cs="Helvetica"/>
          <w:b/>
          <w:bCs/>
          <w:color w:val="222222"/>
          <w:sz w:val="21"/>
          <w:szCs w:val="21"/>
        </w:rPr>
        <w:t>. 7</w:t>
      </w:r>
    </w:p>
    <w:p w14:paraId="1B9B9741"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Цель</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данной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работы</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заключалась</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в</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организации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гена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белка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структурно</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функциональной</w:t>
      </w:r>
      <w:r w:rsidRPr="00D2005D">
        <w:rPr>
          <w:rFonts w:ascii="Helvetica" w:hAnsi="Helvetica" w:cs="Helvetica"/>
          <w:b/>
          <w:bCs/>
          <w:color w:val="222222"/>
          <w:sz w:val="21"/>
          <w:szCs w:val="21"/>
        </w:rPr>
        <w:t xml:space="preserve"> oler</w:t>
      </w:r>
      <w:r w:rsidRPr="00D2005D">
        <w:rPr>
          <w:rFonts w:ascii="Helvetica" w:hAnsi="Helvetica" w:cs="Helvetica" w:hint="eastAsia"/>
          <w:b/>
          <w:bCs/>
          <w:color w:val="222222"/>
          <w:sz w:val="21"/>
          <w:szCs w:val="21"/>
        </w:rPr>
        <w:t>á</w:t>
      </w:r>
      <w:r w:rsidRPr="00D2005D">
        <w:rPr>
          <w:rFonts w:ascii="Helvetica" w:hAnsi="Helvetica" w:cs="Helvetica"/>
          <w:b/>
          <w:bCs/>
          <w:color w:val="222222"/>
          <w:sz w:val="21"/>
          <w:szCs w:val="21"/>
        </w:rPr>
        <w:t xml:space="preserve">cea </w:t>
      </w:r>
      <w:r w:rsidRPr="00D2005D">
        <w:rPr>
          <w:rFonts w:ascii="Helvetica" w:hAnsi="Helvetica" w:cs="Helvetica" w:hint="eastAsia"/>
          <w:b/>
          <w:bCs/>
          <w:color w:val="222222"/>
          <w:sz w:val="21"/>
          <w:szCs w:val="21"/>
        </w:rPr>
        <w:t>холодового</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шока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капусты</w:t>
      </w:r>
      <w:r w:rsidRPr="00D2005D">
        <w:rPr>
          <w:rFonts w:ascii="Helvetica" w:hAnsi="Helvetica" w:cs="Helvetica"/>
          <w:b/>
          <w:bCs/>
          <w:color w:val="222222"/>
          <w:sz w:val="21"/>
          <w:szCs w:val="21"/>
        </w:rPr>
        <w:t xml:space="preserve"> Brassica </w:t>
      </w:r>
      <w:r w:rsidRPr="00D2005D">
        <w:rPr>
          <w:rFonts w:ascii="Helvetica" w:hAnsi="Helvetica" w:cs="Helvetica" w:hint="eastAsia"/>
          <w:b/>
          <w:bCs/>
          <w:color w:val="222222"/>
          <w:sz w:val="21"/>
          <w:szCs w:val="21"/>
        </w:rPr>
        <w:t>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механизмов</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развития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холодового</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закаливания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у</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растений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В</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связи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с</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этим</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перед</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нами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были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поставлены</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следующие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задачи</w:t>
      </w:r>
      <w:r w:rsidRPr="00D2005D">
        <w:rPr>
          <w:rFonts w:ascii="Helvetica" w:hAnsi="Helvetica" w:cs="Helvetica"/>
          <w:b/>
          <w:bCs/>
          <w:color w:val="222222"/>
          <w:sz w:val="21"/>
          <w:szCs w:val="21"/>
        </w:rPr>
        <w:t xml:space="preserve">: 1) </w:t>
      </w:r>
      <w:r w:rsidRPr="00D2005D">
        <w:rPr>
          <w:rFonts w:ascii="Helvetica" w:hAnsi="Helvetica" w:cs="Helvetica" w:hint="eastAsia"/>
          <w:b/>
          <w:bCs/>
          <w:color w:val="222222"/>
          <w:sz w:val="21"/>
          <w:szCs w:val="21"/>
        </w:rPr>
        <w:t>Клонирование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гена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белка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холодового</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шока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БХШ</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капусты</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w:t>
      </w:r>
    </w:p>
    <w:p w14:paraId="3B065B26"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стр</w:t>
      </w:r>
      <w:r w:rsidRPr="00D2005D">
        <w:rPr>
          <w:rFonts w:ascii="Helvetica" w:hAnsi="Helvetica" w:cs="Helvetica"/>
          <w:b/>
          <w:bCs/>
          <w:color w:val="222222"/>
          <w:sz w:val="21"/>
          <w:szCs w:val="21"/>
        </w:rPr>
        <w:t>. 84</w:t>
      </w:r>
    </w:p>
    <w:p w14:paraId="7DE3A608"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выведенных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аминокислотных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последовательностей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соответствующих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этим</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фрагментам</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гена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Ш</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составляет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от</w:t>
      </w:r>
      <w:r w:rsidRPr="00D2005D">
        <w:rPr>
          <w:rFonts w:ascii="Helvetica" w:hAnsi="Helvetica" w:cs="Helvetica"/>
          <w:b/>
          <w:bCs/>
          <w:color w:val="222222"/>
          <w:sz w:val="21"/>
          <w:szCs w:val="21"/>
        </w:rPr>
        <w:t xml:space="preserve"> 67 </w:t>
      </w:r>
      <w:r w:rsidRPr="00D2005D">
        <w:rPr>
          <w:rFonts w:ascii="Helvetica" w:hAnsi="Helvetica" w:cs="Helvetica" w:hint="eastAsia"/>
          <w:b/>
          <w:bCs/>
          <w:color w:val="222222"/>
          <w:sz w:val="21"/>
          <w:szCs w:val="21"/>
        </w:rPr>
        <w:t>до</w:t>
      </w:r>
      <w:r w:rsidRPr="00D2005D">
        <w:rPr>
          <w:rFonts w:ascii="Helvetica" w:hAnsi="Helvetica" w:cs="Helvetica"/>
          <w:b/>
          <w:bCs/>
          <w:color w:val="222222"/>
          <w:sz w:val="21"/>
          <w:szCs w:val="21"/>
        </w:rPr>
        <w:t xml:space="preserve"> 93 % (</w:t>
      </w:r>
      <w:r w:rsidRPr="00D2005D">
        <w:rPr>
          <w:rFonts w:ascii="Helvetica" w:hAnsi="Helvetica" w:cs="Helvetica" w:hint="eastAsia"/>
          <w:b/>
          <w:bCs/>
          <w:color w:val="222222"/>
          <w:sz w:val="21"/>
          <w:szCs w:val="21"/>
        </w:rPr>
        <w:t>рис</w:t>
      </w:r>
      <w:r w:rsidRPr="00D2005D">
        <w:rPr>
          <w:rFonts w:ascii="Helvetica" w:hAnsi="Helvetica" w:cs="Helvetica"/>
          <w:b/>
          <w:bCs/>
          <w:color w:val="222222"/>
          <w:sz w:val="21"/>
          <w:szCs w:val="21"/>
        </w:rPr>
        <w:t xml:space="preserve">. 9). &gt; 3.4. </w:t>
      </w:r>
      <w:r w:rsidRPr="00D2005D">
        <w:rPr>
          <w:rFonts w:ascii="Helvetica" w:hAnsi="Helvetica" w:cs="Helvetica" w:hint="eastAsia"/>
          <w:b/>
          <w:bCs/>
          <w:color w:val="222222"/>
          <w:sz w:val="21"/>
          <w:szCs w:val="21"/>
        </w:rPr>
        <w:t>Экспрессия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различных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гена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аланин</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богатого</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условиях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холодовой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белка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капусты</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акклимации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при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Выяснение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функциональных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характеристик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белков</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предполагает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изучение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регуляции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активности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генов</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кодирующих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эти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белки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так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как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экспрессия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многих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генов</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индуцируется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только</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при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определенных</w:t>
      </w:r>
      <w:r w:rsidRPr="00D2005D">
        <w:rPr>
          <w:rFonts w:ascii="Helvetica" w:hAnsi="Helvetica" w:cs="Helvetica"/>
          <w:b/>
          <w:bCs/>
          <w:color w:val="222222"/>
          <w:sz w:val="21"/>
          <w:szCs w:val="21"/>
        </w:rPr>
        <w:t>...</w:t>
      </w:r>
    </w:p>
    <w:p w14:paraId="216569F5"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 </w:t>
      </w:r>
    </w:p>
    <w:p w14:paraId="4A9EA8F4"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Оглавление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диссертации</w:t>
      </w:r>
    </w:p>
    <w:p w14:paraId="43C48762"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кандидат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биологических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наук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Баймиев</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Андрей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Ханифович</w:t>
      </w:r>
    </w:p>
    <w:p w14:paraId="658AA646"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lastRenderedPageBreak/>
        <w:t>СОДЕРЖАНИЕ</w:t>
      </w:r>
    </w:p>
    <w:p w14:paraId="1319A5F2" w14:textId="77777777" w:rsidR="00D2005D" w:rsidRPr="00D2005D" w:rsidRDefault="00D2005D" w:rsidP="00D2005D">
      <w:pPr>
        <w:rPr>
          <w:rFonts w:ascii="Helvetica" w:hAnsi="Helvetica" w:cs="Helvetica"/>
          <w:b/>
          <w:bCs/>
          <w:color w:val="222222"/>
          <w:sz w:val="21"/>
          <w:szCs w:val="21"/>
        </w:rPr>
      </w:pPr>
    </w:p>
    <w:p w14:paraId="59FFF893"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ВВЕДЕНИЕ</w:t>
      </w:r>
    </w:p>
    <w:p w14:paraId="4BEFFA11" w14:textId="77777777" w:rsidR="00D2005D" w:rsidRPr="00D2005D" w:rsidRDefault="00D2005D" w:rsidP="00D2005D">
      <w:pPr>
        <w:rPr>
          <w:rFonts w:ascii="Helvetica" w:hAnsi="Helvetica" w:cs="Helvetica"/>
          <w:b/>
          <w:bCs/>
          <w:color w:val="222222"/>
          <w:sz w:val="21"/>
          <w:szCs w:val="21"/>
        </w:rPr>
      </w:pPr>
    </w:p>
    <w:p w14:paraId="50592FC6"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1. </w:t>
      </w:r>
      <w:r w:rsidRPr="00D2005D">
        <w:rPr>
          <w:rFonts w:ascii="Helvetica" w:hAnsi="Helvetica" w:cs="Helvetica" w:hint="eastAsia"/>
          <w:b/>
          <w:bCs/>
          <w:color w:val="222222"/>
          <w:sz w:val="21"/>
          <w:szCs w:val="21"/>
        </w:rPr>
        <w:t>ОБЗОР</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ЛИТЕРАТУРЫ</w:t>
      </w:r>
    </w:p>
    <w:p w14:paraId="088A915B" w14:textId="77777777" w:rsidR="00D2005D" w:rsidRPr="00D2005D" w:rsidRDefault="00D2005D" w:rsidP="00D2005D">
      <w:pPr>
        <w:rPr>
          <w:rFonts w:ascii="Helvetica" w:hAnsi="Helvetica" w:cs="Helvetica"/>
          <w:b/>
          <w:bCs/>
          <w:color w:val="222222"/>
          <w:sz w:val="21"/>
          <w:szCs w:val="21"/>
        </w:rPr>
      </w:pPr>
    </w:p>
    <w:p w14:paraId="46F6FC0B"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1.1. </w:t>
      </w:r>
      <w:r w:rsidRPr="00D2005D">
        <w:rPr>
          <w:rFonts w:ascii="Helvetica" w:hAnsi="Helvetica" w:cs="Helvetica" w:hint="eastAsia"/>
          <w:b/>
          <w:bCs/>
          <w:color w:val="222222"/>
          <w:sz w:val="21"/>
          <w:szCs w:val="21"/>
        </w:rPr>
        <w:t>Развитие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неспецифической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ответной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реакции</w:t>
      </w:r>
      <w:r w:rsidRPr="00D2005D">
        <w:rPr>
          <w:rFonts w:ascii="Helvetica" w:hAnsi="Helvetica" w:cs="Helvetica"/>
          <w:b/>
          <w:bCs/>
          <w:color w:val="222222"/>
          <w:sz w:val="21"/>
          <w:szCs w:val="21"/>
        </w:rPr>
        <w:t xml:space="preserve"> 9 </w:t>
      </w:r>
      <w:r w:rsidRPr="00D2005D">
        <w:rPr>
          <w:rFonts w:ascii="Helvetica" w:hAnsi="Helvetica" w:cs="Helvetica" w:hint="eastAsia"/>
          <w:b/>
          <w:bCs/>
          <w:color w:val="222222"/>
          <w:sz w:val="21"/>
          <w:szCs w:val="21"/>
        </w:rPr>
        <w:t>растений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стрессовый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фактор</w:t>
      </w:r>
    </w:p>
    <w:p w14:paraId="0C2FFD61" w14:textId="77777777" w:rsidR="00D2005D" w:rsidRPr="00D2005D" w:rsidRDefault="00D2005D" w:rsidP="00D2005D">
      <w:pPr>
        <w:rPr>
          <w:rFonts w:ascii="Helvetica" w:hAnsi="Helvetica" w:cs="Helvetica"/>
          <w:b/>
          <w:bCs/>
          <w:color w:val="222222"/>
          <w:sz w:val="21"/>
          <w:szCs w:val="21"/>
        </w:rPr>
      </w:pPr>
    </w:p>
    <w:p w14:paraId="28181B60"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1.2. </w:t>
      </w:r>
      <w:r w:rsidRPr="00D2005D">
        <w:rPr>
          <w:rFonts w:ascii="Helvetica" w:hAnsi="Helvetica" w:cs="Helvetica" w:hint="eastAsia"/>
          <w:b/>
          <w:bCs/>
          <w:color w:val="222222"/>
          <w:sz w:val="21"/>
          <w:szCs w:val="21"/>
        </w:rPr>
        <w:t>Действие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низких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положительных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отрицательных</w:t>
      </w:r>
      <w:r w:rsidRPr="00D2005D">
        <w:rPr>
          <w:rFonts w:ascii="Helvetica" w:hAnsi="Helvetica" w:cs="Helvetica"/>
          <w:b/>
          <w:bCs/>
          <w:color w:val="222222"/>
          <w:sz w:val="21"/>
          <w:szCs w:val="21"/>
        </w:rPr>
        <w:t xml:space="preserve"> 12 </w:t>
      </w:r>
      <w:r w:rsidRPr="00D2005D">
        <w:rPr>
          <w:rFonts w:ascii="Helvetica" w:hAnsi="Helvetica" w:cs="Helvetica" w:hint="eastAsia"/>
          <w:b/>
          <w:bCs/>
          <w:color w:val="222222"/>
          <w:sz w:val="21"/>
          <w:szCs w:val="21"/>
        </w:rPr>
        <w:t>температур</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растения</w:t>
      </w:r>
    </w:p>
    <w:p w14:paraId="3FDF0100" w14:textId="77777777" w:rsidR="00D2005D" w:rsidRPr="00D2005D" w:rsidRDefault="00D2005D" w:rsidP="00D2005D">
      <w:pPr>
        <w:rPr>
          <w:rFonts w:ascii="Helvetica" w:hAnsi="Helvetica" w:cs="Helvetica"/>
          <w:b/>
          <w:bCs/>
          <w:color w:val="222222"/>
          <w:sz w:val="21"/>
          <w:szCs w:val="21"/>
        </w:rPr>
      </w:pPr>
    </w:p>
    <w:p w14:paraId="69362FA5"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1.</w:t>
      </w:r>
      <w:r w:rsidRPr="00D2005D">
        <w:rPr>
          <w:rFonts w:ascii="Helvetica" w:hAnsi="Helvetica" w:cs="Helvetica" w:hint="eastAsia"/>
          <w:b/>
          <w:bCs/>
          <w:color w:val="222222"/>
          <w:sz w:val="21"/>
          <w:szCs w:val="21"/>
        </w:rPr>
        <w:t>З</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Функции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белков</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холодового</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шока</w:t>
      </w:r>
    </w:p>
    <w:p w14:paraId="5ECEB431" w14:textId="77777777" w:rsidR="00D2005D" w:rsidRPr="00D2005D" w:rsidRDefault="00D2005D" w:rsidP="00D2005D">
      <w:pPr>
        <w:rPr>
          <w:rFonts w:ascii="Helvetica" w:hAnsi="Helvetica" w:cs="Helvetica"/>
          <w:b/>
          <w:bCs/>
          <w:color w:val="222222"/>
          <w:sz w:val="21"/>
          <w:szCs w:val="21"/>
        </w:rPr>
      </w:pPr>
    </w:p>
    <w:p w14:paraId="3AE3A12E"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1.4. </w:t>
      </w:r>
      <w:r w:rsidRPr="00D2005D">
        <w:rPr>
          <w:rFonts w:ascii="Helvetica" w:hAnsi="Helvetica" w:cs="Helvetica" w:hint="eastAsia"/>
          <w:b/>
          <w:bCs/>
          <w:color w:val="222222"/>
          <w:sz w:val="21"/>
          <w:szCs w:val="21"/>
        </w:rPr>
        <w:t>Регуляция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экспрессии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индуцируемых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холодом</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генов</w:t>
      </w:r>
      <w:r w:rsidRPr="00D2005D">
        <w:rPr>
          <w:rFonts w:ascii="Helvetica" w:hAnsi="Helvetica" w:cs="Helvetica"/>
          <w:b/>
          <w:bCs/>
          <w:color w:val="222222"/>
          <w:sz w:val="21"/>
          <w:szCs w:val="21"/>
        </w:rPr>
        <w:t xml:space="preserve"> 34 </w:t>
      </w:r>
      <w:r w:rsidRPr="00D2005D">
        <w:rPr>
          <w:rFonts w:ascii="Helvetica" w:hAnsi="Helvetica" w:cs="Helvetica" w:hint="eastAsia"/>
          <w:b/>
          <w:bCs/>
          <w:color w:val="222222"/>
          <w:sz w:val="21"/>
          <w:szCs w:val="21"/>
        </w:rPr>
        <w:t>растений</w:t>
      </w:r>
    </w:p>
    <w:p w14:paraId="49AB3255" w14:textId="77777777" w:rsidR="00D2005D" w:rsidRPr="00D2005D" w:rsidRDefault="00D2005D" w:rsidP="00D2005D">
      <w:pPr>
        <w:rPr>
          <w:rFonts w:ascii="Helvetica" w:hAnsi="Helvetica" w:cs="Helvetica"/>
          <w:b/>
          <w:bCs/>
          <w:color w:val="222222"/>
          <w:sz w:val="21"/>
          <w:szCs w:val="21"/>
        </w:rPr>
      </w:pPr>
    </w:p>
    <w:p w14:paraId="47B6D1CD"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ЭКСПЕРИМЕНТАЛЬНАЯ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ЧАСТЬ</w:t>
      </w:r>
    </w:p>
    <w:p w14:paraId="4B9B8707" w14:textId="77777777" w:rsidR="00D2005D" w:rsidRPr="00D2005D" w:rsidRDefault="00D2005D" w:rsidP="00D2005D">
      <w:pPr>
        <w:rPr>
          <w:rFonts w:ascii="Helvetica" w:hAnsi="Helvetica" w:cs="Helvetica"/>
          <w:b/>
          <w:bCs/>
          <w:color w:val="222222"/>
          <w:sz w:val="21"/>
          <w:szCs w:val="21"/>
        </w:rPr>
      </w:pPr>
    </w:p>
    <w:p w14:paraId="2898046A"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 </w:t>
      </w:r>
      <w:r w:rsidRPr="00D2005D">
        <w:rPr>
          <w:rFonts w:ascii="Helvetica" w:hAnsi="Helvetica" w:cs="Helvetica" w:hint="eastAsia"/>
          <w:b/>
          <w:bCs/>
          <w:color w:val="222222"/>
          <w:sz w:val="21"/>
          <w:szCs w:val="21"/>
        </w:rPr>
        <w:t>МАТЕРИАЛЫ</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МЕТОДЫ</w:t>
      </w:r>
    </w:p>
    <w:p w14:paraId="6AEE2D6C" w14:textId="77777777" w:rsidR="00D2005D" w:rsidRPr="00D2005D" w:rsidRDefault="00D2005D" w:rsidP="00D2005D">
      <w:pPr>
        <w:rPr>
          <w:rFonts w:ascii="Helvetica" w:hAnsi="Helvetica" w:cs="Helvetica"/>
          <w:b/>
          <w:bCs/>
          <w:color w:val="222222"/>
          <w:sz w:val="21"/>
          <w:szCs w:val="21"/>
        </w:rPr>
      </w:pPr>
    </w:p>
    <w:p w14:paraId="4E517D0C"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2.1. </w:t>
      </w:r>
      <w:r w:rsidRPr="00D2005D">
        <w:rPr>
          <w:rFonts w:ascii="Helvetica" w:hAnsi="Helvetica" w:cs="Helvetica" w:hint="eastAsia"/>
          <w:b/>
          <w:bCs/>
          <w:color w:val="222222"/>
          <w:sz w:val="21"/>
          <w:szCs w:val="21"/>
        </w:rPr>
        <w:t>Объекты</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исследования</w:t>
      </w:r>
    </w:p>
    <w:p w14:paraId="27371618" w14:textId="77777777" w:rsidR="00D2005D" w:rsidRPr="00D2005D" w:rsidRDefault="00D2005D" w:rsidP="00D2005D">
      <w:pPr>
        <w:rPr>
          <w:rFonts w:ascii="Helvetica" w:hAnsi="Helvetica" w:cs="Helvetica"/>
          <w:b/>
          <w:bCs/>
          <w:color w:val="222222"/>
          <w:sz w:val="21"/>
          <w:szCs w:val="21"/>
        </w:rPr>
      </w:pPr>
    </w:p>
    <w:p w14:paraId="07575D4E"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2.2. </w:t>
      </w:r>
      <w:r w:rsidRPr="00D2005D">
        <w:rPr>
          <w:rFonts w:ascii="Helvetica" w:hAnsi="Helvetica" w:cs="Helvetica" w:hint="eastAsia"/>
          <w:b/>
          <w:bCs/>
          <w:color w:val="222222"/>
          <w:sz w:val="21"/>
          <w:szCs w:val="21"/>
        </w:rPr>
        <w:t>Выделение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очистка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ДНК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растений</w:t>
      </w:r>
    </w:p>
    <w:p w14:paraId="3DA330DC" w14:textId="77777777" w:rsidR="00D2005D" w:rsidRPr="00D2005D" w:rsidRDefault="00D2005D" w:rsidP="00D2005D">
      <w:pPr>
        <w:rPr>
          <w:rFonts w:ascii="Helvetica" w:hAnsi="Helvetica" w:cs="Helvetica"/>
          <w:b/>
          <w:bCs/>
          <w:color w:val="222222"/>
          <w:sz w:val="21"/>
          <w:szCs w:val="21"/>
        </w:rPr>
      </w:pPr>
    </w:p>
    <w:p w14:paraId="38963240"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2.3. </w:t>
      </w:r>
      <w:r w:rsidRPr="00D2005D">
        <w:rPr>
          <w:rFonts w:ascii="Helvetica" w:hAnsi="Helvetica" w:cs="Helvetica" w:hint="eastAsia"/>
          <w:b/>
          <w:bCs/>
          <w:color w:val="222222"/>
          <w:sz w:val="21"/>
          <w:szCs w:val="21"/>
        </w:rPr>
        <w:t>Выделение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РНК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растений</w:t>
      </w:r>
    </w:p>
    <w:p w14:paraId="7512A247" w14:textId="77777777" w:rsidR="00D2005D" w:rsidRPr="00D2005D" w:rsidRDefault="00D2005D" w:rsidP="00D2005D">
      <w:pPr>
        <w:rPr>
          <w:rFonts w:ascii="Helvetica" w:hAnsi="Helvetica" w:cs="Helvetica"/>
          <w:b/>
          <w:bCs/>
          <w:color w:val="222222"/>
          <w:sz w:val="21"/>
          <w:szCs w:val="21"/>
        </w:rPr>
      </w:pPr>
    </w:p>
    <w:p w14:paraId="66E8869C"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2.4. </w:t>
      </w:r>
      <w:r w:rsidRPr="00D2005D">
        <w:rPr>
          <w:rFonts w:ascii="Helvetica" w:hAnsi="Helvetica" w:cs="Helvetica" w:hint="eastAsia"/>
          <w:b/>
          <w:bCs/>
          <w:color w:val="222222"/>
          <w:sz w:val="21"/>
          <w:szCs w:val="21"/>
        </w:rPr>
        <w:t>Выделение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очистка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плазмидной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ДНК</w:t>
      </w:r>
    </w:p>
    <w:p w14:paraId="01810297" w14:textId="77777777" w:rsidR="00D2005D" w:rsidRPr="00D2005D" w:rsidRDefault="00D2005D" w:rsidP="00D2005D">
      <w:pPr>
        <w:rPr>
          <w:rFonts w:ascii="Helvetica" w:hAnsi="Helvetica" w:cs="Helvetica"/>
          <w:b/>
          <w:bCs/>
          <w:color w:val="222222"/>
          <w:sz w:val="21"/>
          <w:szCs w:val="21"/>
        </w:rPr>
      </w:pPr>
    </w:p>
    <w:p w14:paraId="4D4D0E41"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lastRenderedPageBreak/>
        <w:t xml:space="preserve">2.5. </w:t>
      </w:r>
      <w:r w:rsidRPr="00D2005D">
        <w:rPr>
          <w:rFonts w:ascii="Helvetica" w:hAnsi="Helvetica" w:cs="Helvetica" w:hint="eastAsia"/>
          <w:b/>
          <w:bCs/>
          <w:color w:val="222222"/>
          <w:sz w:val="21"/>
          <w:szCs w:val="21"/>
        </w:rPr>
        <w:t>Выделение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очистка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одноцепочечной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фагмидной</w:t>
      </w:r>
    </w:p>
    <w:p w14:paraId="2028C4AF" w14:textId="77777777" w:rsidR="00D2005D" w:rsidRPr="00D2005D" w:rsidRDefault="00D2005D" w:rsidP="00D2005D">
      <w:pPr>
        <w:rPr>
          <w:rFonts w:ascii="Helvetica" w:hAnsi="Helvetica" w:cs="Helvetica"/>
          <w:b/>
          <w:bCs/>
          <w:color w:val="222222"/>
          <w:sz w:val="21"/>
          <w:szCs w:val="21"/>
        </w:rPr>
      </w:pPr>
    </w:p>
    <w:p w14:paraId="570E302F"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ДНК</w:t>
      </w:r>
    </w:p>
    <w:p w14:paraId="565B6745" w14:textId="77777777" w:rsidR="00D2005D" w:rsidRPr="00D2005D" w:rsidRDefault="00D2005D" w:rsidP="00D2005D">
      <w:pPr>
        <w:rPr>
          <w:rFonts w:ascii="Helvetica" w:hAnsi="Helvetica" w:cs="Helvetica"/>
          <w:b/>
          <w:bCs/>
          <w:color w:val="222222"/>
          <w:sz w:val="21"/>
          <w:szCs w:val="21"/>
        </w:rPr>
      </w:pPr>
    </w:p>
    <w:p w14:paraId="0B95A700"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2.6. </w:t>
      </w:r>
      <w:r w:rsidRPr="00D2005D">
        <w:rPr>
          <w:rFonts w:ascii="Helvetica" w:hAnsi="Helvetica" w:cs="Helvetica" w:hint="eastAsia"/>
          <w:b/>
          <w:bCs/>
          <w:color w:val="222222"/>
          <w:sz w:val="21"/>
          <w:szCs w:val="21"/>
        </w:rPr>
        <w:t>Расщепление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ДНК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рестрикционными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эндонуклеазами</w:t>
      </w:r>
    </w:p>
    <w:p w14:paraId="073451D1" w14:textId="77777777" w:rsidR="00D2005D" w:rsidRPr="00D2005D" w:rsidRDefault="00D2005D" w:rsidP="00D2005D">
      <w:pPr>
        <w:rPr>
          <w:rFonts w:ascii="Helvetica" w:hAnsi="Helvetica" w:cs="Helvetica"/>
          <w:b/>
          <w:bCs/>
          <w:color w:val="222222"/>
          <w:sz w:val="21"/>
          <w:szCs w:val="21"/>
        </w:rPr>
      </w:pPr>
    </w:p>
    <w:p w14:paraId="7D3375D8"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2.7. </w:t>
      </w:r>
      <w:r w:rsidRPr="00D2005D">
        <w:rPr>
          <w:rFonts w:ascii="Helvetica" w:hAnsi="Helvetica" w:cs="Helvetica" w:hint="eastAsia"/>
          <w:b/>
          <w:bCs/>
          <w:color w:val="222222"/>
          <w:sz w:val="21"/>
          <w:szCs w:val="21"/>
        </w:rPr>
        <w:t>Аналитический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гель</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электрофорез</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ДНК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в</w:t>
      </w:r>
      <w:r w:rsidRPr="00D2005D">
        <w:rPr>
          <w:rFonts w:ascii="Helvetica" w:hAnsi="Helvetica" w:cs="Helvetica"/>
          <w:b/>
          <w:bCs/>
          <w:color w:val="222222"/>
          <w:sz w:val="21"/>
          <w:szCs w:val="21"/>
        </w:rPr>
        <w:t xml:space="preserve"> 51 </w:t>
      </w:r>
      <w:r w:rsidRPr="00D2005D">
        <w:rPr>
          <w:rFonts w:ascii="Helvetica" w:hAnsi="Helvetica" w:cs="Helvetica" w:hint="eastAsia"/>
          <w:b/>
          <w:bCs/>
          <w:color w:val="222222"/>
          <w:sz w:val="21"/>
          <w:szCs w:val="21"/>
        </w:rPr>
        <w:t>неденатурирующих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условиях</w:t>
      </w:r>
    </w:p>
    <w:p w14:paraId="3A3CE524" w14:textId="77777777" w:rsidR="00D2005D" w:rsidRPr="00D2005D" w:rsidRDefault="00D2005D" w:rsidP="00D2005D">
      <w:pPr>
        <w:rPr>
          <w:rFonts w:ascii="Helvetica" w:hAnsi="Helvetica" w:cs="Helvetica"/>
          <w:b/>
          <w:bCs/>
          <w:color w:val="222222"/>
          <w:sz w:val="21"/>
          <w:szCs w:val="21"/>
        </w:rPr>
      </w:pPr>
    </w:p>
    <w:p w14:paraId="4D2F71B7"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2.8. </w:t>
      </w:r>
      <w:r w:rsidRPr="00D2005D">
        <w:rPr>
          <w:rFonts w:ascii="Helvetica" w:hAnsi="Helvetica" w:cs="Helvetica" w:hint="eastAsia"/>
          <w:b/>
          <w:bCs/>
          <w:color w:val="222222"/>
          <w:sz w:val="21"/>
          <w:szCs w:val="21"/>
        </w:rPr>
        <w:t>Препаративный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гель</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электрофорез</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ДНК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в</w:t>
      </w:r>
      <w:r w:rsidRPr="00D2005D">
        <w:rPr>
          <w:rFonts w:ascii="Helvetica" w:hAnsi="Helvetica" w:cs="Helvetica"/>
          <w:b/>
          <w:bCs/>
          <w:color w:val="222222"/>
          <w:sz w:val="21"/>
          <w:szCs w:val="21"/>
        </w:rPr>
        <w:t xml:space="preserve"> 53 </w:t>
      </w:r>
      <w:r w:rsidRPr="00D2005D">
        <w:rPr>
          <w:rFonts w:ascii="Helvetica" w:hAnsi="Helvetica" w:cs="Helvetica" w:hint="eastAsia"/>
          <w:b/>
          <w:bCs/>
          <w:color w:val="222222"/>
          <w:sz w:val="21"/>
          <w:szCs w:val="21"/>
        </w:rPr>
        <w:t>неденатурирующих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условиях</w:t>
      </w:r>
    </w:p>
    <w:p w14:paraId="302A58F1" w14:textId="77777777" w:rsidR="00D2005D" w:rsidRPr="00D2005D" w:rsidRDefault="00D2005D" w:rsidP="00D2005D">
      <w:pPr>
        <w:rPr>
          <w:rFonts w:ascii="Helvetica" w:hAnsi="Helvetica" w:cs="Helvetica"/>
          <w:b/>
          <w:bCs/>
          <w:color w:val="222222"/>
          <w:sz w:val="21"/>
          <w:szCs w:val="21"/>
        </w:rPr>
      </w:pPr>
    </w:p>
    <w:p w14:paraId="63A2D8C2"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2.9. </w:t>
      </w:r>
      <w:r w:rsidRPr="00D2005D">
        <w:rPr>
          <w:rFonts w:ascii="Helvetica" w:hAnsi="Helvetica" w:cs="Helvetica" w:hint="eastAsia"/>
          <w:b/>
          <w:bCs/>
          <w:color w:val="222222"/>
          <w:sz w:val="21"/>
          <w:szCs w:val="21"/>
        </w:rPr>
        <w:t>Полимеразная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цепная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реакция</w:t>
      </w:r>
    </w:p>
    <w:p w14:paraId="7962880E" w14:textId="77777777" w:rsidR="00D2005D" w:rsidRPr="00D2005D" w:rsidRDefault="00D2005D" w:rsidP="00D2005D">
      <w:pPr>
        <w:rPr>
          <w:rFonts w:ascii="Helvetica" w:hAnsi="Helvetica" w:cs="Helvetica"/>
          <w:b/>
          <w:bCs/>
          <w:color w:val="222222"/>
          <w:sz w:val="21"/>
          <w:szCs w:val="21"/>
        </w:rPr>
      </w:pPr>
    </w:p>
    <w:p w14:paraId="540A6B69"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2.10. </w:t>
      </w:r>
      <w:r w:rsidRPr="00D2005D">
        <w:rPr>
          <w:rFonts w:ascii="Helvetica" w:hAnsi="Helvetica" w:cs="Helvetica" w:hint="eastAsia"/>
          <w:b/>
          <w:bCs/>
          <w:color w:val="222222"/>
          <w:sz w:val="21"/>
          <w:szCs w:val="21"/>
        </w:rPr>
        <w:t>Элюция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ДНК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из</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агарозных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полиакриламидных</w:t>
      </w:r>
    </w:p>
    <w:p w14:paraId="2EC76B65" w14:textId="77777777" w:rsidR="00D2005D" w:rsidRPr="00D2005D" w:rsidRDefault="00D2005D" w:rsidP="00D2005D">
      <w:pPr>
        <w:rPr>
          <w:rFonts w:ascii="Helvetica" w:hAnsi="Helvetica" w:cs="Helvetica"/>
          <w:b/>
          <w:bCs/>
          <w:color w:val="222222"/>
          <w:sz w:val="21"/>
          <w:szCs w:val="21"/>
        </w:rPr>
      </w:pPr>
    </w:p>
    <w:p w14:paraId="336FC9C6"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гелей</w:t>
      </w:r>
    </w:p>
    <w:p w14:paraId="629C80BA" w14:textId="77777777" w:rsidR="00D2005D" w:rsidRPr="00D2005D" w:rsidRDefault="00D2005D" w:rsidP="00D2005D">
      <w:pPr>
        <w:rPr>
          <w:rFonts w:ascii="Helvetica" w:hAnsi="Helvetica" w:cs="Helvetica"/>
          <w:b/>
          <w:bCs/>
          <w:color w:val="222222"/>
          <w:sz w:val="21"/>
          <w:szCs w:val="21"/>
        </w:rPr>
      </w:pPr>
    </w:p>
    <w:p w14:paraId="29034A92"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2.11. </w:t>
      </w:r>
      <w:r w:rsidRPr="00D2005D">
        <w:rPr>
          <w:rFonts w:ascii="Helvetica" w:hAnsi="Helvetica" w:cs="Helvetica" w:hint="eastAsia"/>
          <w:b/>
          <w:bCs/>
          <w:color w:val="222222"/>
          <w:sz w:val="21"/>
          <w:szCs w:val="21"/>
        </w:rPr>
        <w:t>Перенос</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ДНК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из</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агарозных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гелей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мембранные</w:t>
      </w:r>
    </w:p>
    <w:p w14:paraId="7E508533" w14:textId="77777777" w:rsidR="00D2005D" w:rsidRPr="00D2005D" w:rsidRDefault="00D2005D" w:rsidP="00D2005D">
      <w:pPr>
        <w:rPr>
          <w:rFonts w:ascii="Helvetica" w:hAnsi="Helvetica" w:cs="Helvetica"/>
          <w:b/>
          <w:bCs/>
          <w:color w:val="222222"/>
          <w:sz w:val="21"/>
          <w:szCs w:val="21"/>
        </w:rPr>
      </w:pPr>
    </w:p>
    <w:p w14:paraId="7212DE46"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фильтры</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блоттинг</w:t>
      </w:r>
      <w:r w:rsidRPr="00D2005D">
        <w:rPr>
          <w:rFonts w:ascii="Helvetica" w:hAnsi="Helvetica" w:cs="Helvetica"/>
          <w:b/>
          <w:bCs/>
          <w:color w:val="222222"/>
          <w:sz w:val="21"/>
          <w:szCs w:val="21"/>
        </w:rPr>
        <w:t>)</w:t>
      </w:r>
    </w:p>
    <w:p w14:paraId="58E6213C" w14:textId="77777777" w:rsidR="00D2005D" w:rsidRPr="00D2005D" w:rsidRDefault="00D2005D" w:rsidP="00D2005D">
      <w:pPr>
        <w:rPr>
          <w:rFonts w:ascii="Helvetica" w:hAnsi="Helvetica" w:cs="Helvetica"/>
          <w:b/>
          <w:bCs/>
          <w:color w:val="222222"/>
          <w:sz w:val="21"/>
          <w:szCs w:val="21"/>
        </w:rPr>
      </w:pPr>
    </w:p>
    <w:p w14:paraId="0F95D3BD"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2.12. </w:t>
      </w:r>
      <w:r w:rsidRPr="00D2005D">
        <w:rPr>
          <w:rFonts w:ascii="Helvetica" w:hAnsi="Helvetica" w:cs="Helvetica" w:hint="eastAsia"/>
          <w:b/>
          <w:bCs/>
          <w:color w:val="222222"/>
          <w:sz w:val="21"/>
          <w:szCs w:val="21"/>
        </w:rPr>
        <w:t>Нозерн</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блот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дот</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блот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анализ</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РНК</w:t>
      </w:r>
    </w:p>
    <w:p w14:paraId="01E8C471" w14:textId="77777777" w:rsidR="00D2005D" w:rsidRPr="00D2005D" w:rsidRDefault="00D2005D" w:rsidP="00D2005D">
      <w:pPr>
        <w:rPr>
          <w:rFonts w:ascii="Helvetica" w:hAnsi="Helvetica" w:cs="Helvetica"/>
          <w:b/>
          <w:bCs/>
          <w:color w:val="222222"/>
          <w:sz w:val="21"/>
          <w:szCs w:val="21"/>
        </w:rPr>
      </w:pPr>
    </w:p>
    <w:p w14:paraId="59C4E12A"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2.13. </w:t>
      </w:r>
      <w:r w:rsidRPr="00D2005D">
        <w:rPr>
          <w:rFonts w:ascii="Helvetica" w:hAnsi="Helvetica" w:cs="Helvetica" w:hint="eastAsia"/>
          <w:b/>
          <w:bCs/>
          <w:color w:val="222222"/>
          <w:sz w:val="21"/>
          <w:szCs w:val="21"/>
        </w:rPr>
        <w:t>Радиоактивное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мечение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препаратов</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ДНК</w:t>
      </w:r>
    </w:p>
    <w:p w14:paraId="70FEF85A" w14:textId="77777777" w:rsidR="00D2005D" w:rsidRPr="00D2005D" w:rsidRDefault="00D2005D" w:rsidP="00D2005D">
      <w:pPr>
        <w:rPr>
          <w:rFonts w:ascii="Helvetica" w:hAnsi="Helvetica" w:cs="Helvetica"/>
          <w:b/>
          <w:bCs/>
          <w:color w:val="222222"/>
          <w:sz w:val="21"/>
          <w:szCs w:val="21"/>
        </w:rPr>
      </w:pPr>
    </w:p>
    <w:p w14:paraId="008A7B5A"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2.14. </w:t>
      </w:r>
      <w:r w:rsidRPr="00D2005D">
        <w:rPr>
          <w:rFonts w:ascii="Helvetica" w:hAnsi="Helvetica" w:cs="Helvetica" w:hint="eastAsia"/>
          <w:b/>
          <w:bCs/>
          <w:color w:val="222222"/>
          <w:sz w:val="21"/>
          <w:szCs w:val="21"/>
        </w:rPr>
        <w:t>Блот</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гибридизация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ДНК</w:t>
      </w:r>
    </w:p>
    <w:p w14:paraId="5BAAD97A" w14:textId="77777777" w:rsidR="00D2005D" w:rsidRPr="00D2005D" w:rsidRDefault="00D2005D" w:rsidP="00D2005D">
      <w:pPr>
        <w:rPr>
          <w:rFonts w:ascii="Helvetica" w:hAnsi="Helvetica" w:cs="Helvetica"/>
          <w:b/>
          <w:bCs/>
          <w:color w:val="222222"/>
          <w:sz w:val="21"/>
          <w:szCs w:val="21"/>
        </w:rPr>
      </w:pPr>
    </w:p>
    <w:p w14:paraId="4465F67C"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2.15. </w:t>
      </w:r>
      <w:r w:rsidRPr="00D2005D">
        <w:rPr>
          <w:rFonts w:ascii="Helvetica" w:hAnsi="Helvetica" w:cs="Helvetica" w:hint="eastAsia"/>
          <w:b/>
          <w:bCs/>
          <w:color w:val="222222"/>
          <w:sz w:val="21"/>
          <w:szCs w:val="21"/>
        </w:rPr>
        <w:t>Трансформация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компетентных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клеток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Е</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соИ</w:t>
      </w:r>
      <w:r w:rsidRPr="00D2005D">
        <w:rPr>
          <w:rFonts w:ascii="Helvetica" w:hAnsi="Helvetica" w:cs="Helvetica"/>
          <w:b/>
          <w:bCs/>
          <w:color w:val="222222"/>
          <w:sz w:val="21"/>
          <w:szCs w:val="21"/>
        </w:rPr>
        <w:t xml:space="preserve"> 62 </w:t>
      </w:r>
      <w:r w:rsidRPr="00D2005D">
        <w:rPr>
          <w:rFonts w:ascii="Helvetica" w:hAnsi="Helvetica" w:cs="Helvetica" w:hint="eastAsia"/>
          <w:b/>
          <w:bCs/>
          <w:color w:val="222222"/>
          <w:sz w:val="21"/>
          <w:szCs w:val="21"/>
        </w:rPr>
        <w:t>плазмидной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ДНК</w:t>
      </w:r>
    </w:p>
    <w:p w14:paraId="16ADDE32" w14:textId="77777777" w:rsidR="00D2005D" w:rsidRPr="00D2005D" w:rsidRDefault="00D2005D" w:rsidP="00D2005D">
      <w:pPr>
        <w:rPr>
          <w:rFonts w:ascii="Helvetica" w:hAnsi="Helvetica" w:cs="Helvetica"/>
          <w:b/>
          <w:bCs/>
          <w:color w:val="222222"/>
          <w:sz w:val="21"/>
          <w:szCs w:val="21"/>
        </w:rPr>
      </w:pPr>
    </w:p>
    <w:p w14:paraId="2731F444"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2.16. </w:t>
      </w:r>
      <w:r w:rsidRPr="00D2005D">
        <w:rPr>
          <w:rFonts w:ascii="Helvetica" w:hAnsi="Helvetica" w:cs="Helvetica" w:hint="eastAsia"/>
          <w:b/>
          <w:bCs/>
          <w:color w:val="222222"/>
          <w:sz w:val="21"/>
          <w:szCs w:val="21"/>
        </w:rPr>
        <w:t>Секвенирование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ДНК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ферментативным</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методом</w:t>
      </w:r>
    </w:p>
    <w:p w14:paraId="42748ED9" w14:textId="77777777" w:rsidR="00D2005D" w:rsidRPr="00D2005D" w:rsidRDefault="00D2005D" w:rsidP="00D2005D">
      <w:pPr>
        <w:rPr>
          <w:rFonts w:ascii="Helvetica" w:hAnsi="Helvetica" w:cs="Helvetica"/>
          <w:b/>
          <w:bCs/>
          <w:color w:val="222222"/>
          <w:sz w:val="21"/>
          <w:szCs w:val="21"/>
        </w:rPr>
      </w:pPr>
    </w:p>
    <w:p w14:paraId="0C98F2E0"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2.17. </w:t>
      </w:r>
      <w:r w:rsidRPr="00D2005D">
        <w:rPr>
          <w:rFonts w:ascii="Helvetica" w:hAnsi="Helvetica" w:cs="Helvetica" w:hint="eastAsia"/>
          <w:b/>
          <w:bCs/>
          <w:color w:val="222222"/>
          <w:sz w:val="21"/>
          <w:szCs w:val="21"/>
        </w:rPr>
        <w:t>Электрофоретическое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фракционирование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ДНК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в</w:t>
      </w:r>
      <w:r w:rsidRPr="00D2005D">
        <w:rPr>
          <w:rFonts w:ascii="Helvetica" w:hAnsi="Helvetica" w:cs="Helvetica"/>
          <w:b/>
          <w:bCs/>
          <w:color w:val="222222"/>
          <w:sz w:val="21"/>
          <w:szCs w:val="21"/>
        </w:rPr>
        <w:t xml:space="preserve"> 65 </w:t>
      </w:r>
      <w:r w:rsidRPr="00D2005D">
        <w:rPr>
          <w:rFonts w:ascii="Helvetica" w:hAnsi="Helvetica" w:cs="Helvetica" w:hint="eastAsia"/>
          <w:b/>
          <w:bCs/>
          <w:color w:val="222222"/>
          <w:sz w:val="21"/>
          <w:szCs w:val="21"/>
        </w:rPr>
        <w:t>денатурирующих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условиях</w:t>
      </w:r>
    </w:p>
    <w:p w14:paraId="62AA3F42" w14:textId="77777777" w:rsidR="00D2005D" w:rsidRPr="00D2005D" w:rsidRDefault="00D2005D" w:rsidP="00D2005D">
      <w:pPr>
        <w:rPr>
          <w:rFonts w:ascii="Helvetica" w:hAnsi="Helvetica" w:cs="Helvetica"/>
          <w:b/>
          <w:bCs/>
          <w:color w:val="222222"/>
          <w:sz w:val="21"/>
          <w:szCs w:val="21"/>
        </w:rPr>
      </w:pPr>
    </w:p>
    <w:p w14:paraId="3849B68C"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2.18. </w:t>
      </w:r>
      <w:r w:rsidRPr="00D2005D">
        <w:rPr>
          <w:rFonts w:ascii="Helvetica" w:hAnsi="Helvetica" w:cs="Helvetica" w:hint="eastAsia"/>
          <w:b/>
          <w:bCs/>
          <w:color w:val="222222"/>
          <w:sz w:val="21"/>
          <w:szCs w:val="21"/>
        </w:rPr>
        <w:t>Компьютерный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анализ</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нуклеотидных</w:t>
      </w:r>
      <w:r w:rsidRPr="00D2005D">
        <w:rPr>
          <w:rFonts w:ascii="Helvetica" w:hAnsi="Helvetica" w:cs="Helvetica"/>
          <w:b/>
          <w:bCs/>
          <w:color w:val="222222"/>
          <w:sz w:val="21"/>
          <w:szCs w:val="21"/>
        </w:rPr>
        <w:t xml:space="preserve"> 67 </w:t>
      </w:r>
      <w:r w:rsidRPr="00D2005D">
        <w:rPr>
          <w:rFonts w:ascii="Helvetica" w:hAnsi="Helvetica" w:cs="Helvetica" w:hint="eastAsia"/>
          <w:b/>
          <w:bCs/>
          <w:color w:val="222222"/>
          <w:sz w:val="21"/>
          <w:szCs w:val="21"/>
        </w:rPr>
        <w:t>последовательностей</w:t>
      </w:r>
    </w:p>
    <w:p w14:paraId="7EECDE17" w14:textId="77777777" w:rsidR="00D2005D" w:rsidRPr="00D2005D" w:rsidRDefault="00D2005D" w:rsidP="00D2005D">
      <w:pPr>
        <w:rPr>
          <w:rFonts w:ascii="Helvetica" w:hAnsi="Helvetica" w:cs="Helvetica"/>
          <w:b/>
          <w:bCs/>
          <w:color w:val="222222"/>
          <w:sz w:val="21"/>
          <w:szCs w:val="21"/>
        </w:rPr>
      </w:pPr>
    </w:p>
    <w:p w14:paraId="60111243"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2.19. </w:t>
      </w:r>
      <w:r w:rsidRPr="00D2005D">
        <w:rPr>
          <w:rFonts w:ascii="Helvetica" w:hAnsi="Helvetica" w:cs="Helvetica" w:hint="eastAsia"/>
          <w:b/>
          <w:bCs/>
          <w:color w:val="222222"/>
          <w:sz w:val="21"/>
          <w:szCs w:val="21"/>
        </w:rPr>
        <w:t>Реактивы</w:t>
      </w:r>
    </w:p>
    <w:p w14:paraId="09F68290" w14:textId="77777777" w:rsidR="00D2005D" w:rsidRPr="00D2005D" w:rsidRDefault="00D2005D" w:rsidP="00D2005D">
      <w:pPr>
        <w:rPr>
          <w:rFonts w:ascii="Helvetica" w:hAnsi="Helvetica" w:cs="Helvetica"/>
          <w:b/>
          <w:bCs/>
          <w:color w:val="222222"/>
          <w:sz w:val="21"/>
          <w:szCs w:val="21"/>
        </w:rPr>
      </w:pPr>
    </w:p>
    <w:p w14:paraId="50FB8935"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3. </w:t>
      </w:r>
      <w:r w:rsidRPr="00D2005D">
        <w:rPr>
          <w:rFonts w:ascii="Helvetica" w:hAnsi="Helvetica" w:cs="Helvetica" w:hint="eastAsia"/>
          <w:b/>
          <w:bCs/>
          <w:color w:val="222222"/>
          <w:sz w:val="21"/>
          <w:szCs w:val="21"/>
        </w:rPr>
        <w:t>РЕЗУЛЬТАТЫ</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ИССЛЕДОВАНИЙ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ИХ</w:t>
      </w:r>
    </w:p>
    <w:p w14:paraId="5CCB8740" w14:textId="77777777" w:rsidR="00D2005D" w:rsidRPr="00D2005D" w:rsidRDefault="00D2005D" w:rsidP="00D2005D">
      <w:pPr>
        <w:rPr>
          <w:rFonts w:ascii="Helvetica" w:hAnsi="Helvetica" w:cs="Helvetica"/>
          <w:b/>
          <w:bCs/>
          <w:color w:val="222222"/>
          <w:sz w:val="21"/>
          <w:szCs w:val="21"/>
        </w:rPr>
      </w:pPr>
    </w:p>
    <w:p w14:paraId="071089A8"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ОБСУЖДЕНИЕ</w:t>
      </w:r>
    </w:p>
    <w:p w14:paraId="207D989F" w14:textId="77777777" w:rsidR="00D2005D" w:rsidRPr="00D2005D" w:rsidRDefault="00D2005D" w:rsidP="00D2005D">
      <w:pPr>
        <w:rPr>
          <w:rFonts w:ascii="Helvetica" w:hAnsi="Helvetica" w:cs="Helvetica"/>
          <w:b/>
          <w:bCs/>
          <w:color w:val="222222"/>
          <w:sz w:val="21"/>
          <w:szCs w:val="21"/>
        </w:rPr>
      </w:pPr>
    </w:p>
    <w:p w14:paraId="0D54D425"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3.1. </w:t>
      </w:r>
      <w:r w:rsidRPr="00D2005D">
        <w:rPr>
          <w:rFonts w:ascii="Helvetica" w:hAnsi="Helvetica" w:cs="Helvetica" w:hint="eastAsia"/>
          <w:b/>
          <w:bCs/>
          <w:color w:val="222222"/>
          <w:sz w:val="21"/>
          <w:szCs w:val="21"/>
        </w:rPr>
        <w:t>Клонирование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гена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белка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холодового</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шока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капусты</w:t>
      </w:r>
    </w:p>
    <w:p w14:paraId="0A5B54C1" w14:textId="77777777" w:rsidR="00D2005D" w:rsidRPr="00D2005D" w:rsidRDefault="00D2005D" w:rsidP="00D2005D">
      <w:pPr>
        <w:rPr>
          <w:rFonts w:ascii="Helvetica" w:hAnsi="Helvetica" w:cs="Helvetica"/>
          <w:b/>
          <w:bCs/>
          <w:color w:val="222222"/>
          <w:sz w:val="21"/>
          <w:szCs w:val="21"/>
        </w:rPr>
      </w:pPr>
    </w:p>
    <w:p w14:paraId="6CCF2443"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3.2. </w:t>
      </w:r>
      <w:r w:rsidRPr="00D2005D">
        <w:rPr>
          <w:rFonts w:ascii="Helvetica" w:hAnsi="Helvetica" w:cs="Helvetica" w:hint="eastAsia"/>
          <w:b/>
          <w:bCs/>
          <w:color w:val="222222"/>
          <w:sz w:val="21"/>
          <w:szCs w:val="21"/>
        </w:rPr>
        <w:t>Распространенность</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генов</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подобных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гену</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БХШ</w:t>
      </w:r>
      <w:r w:rsidRPr="00D2005D">
        <w:rPr>
          <w:rFonts w:ascii="Helvetica" w:hAnsi="Helvetica" w:cs="Helvetica"/>
          <w:b/>
          <w:bCs/>
          <w:color w:val="222222"/>
          <w:sz w:val="21"/>
          <w:szCs w:val="21"/>
        </w:rPr>
        <w:t xml:space="preserve"> 79 </w:t>
      </w:r>
      <w:r w:rsidRPr="00D2005D">
        <w:rPr>
          <w:rFonts w:ascii="Helvetica" w:hAnsi="Helvetica" w:cs="Helvetica" w:hint="eastAsia"/>
          <w:b/>
          <w:bCs/>
          <w:color w:val="222222"/>
          <w:sz w:val="21"/>
          <w:szCs w:val="21"/>
        </w:rPr>
        <w:t>капусты</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в</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геномах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растений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различных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семейств</w:t>
      </w:r>
    </w:p>
    <w:p w14:paraId="61AF085D" w14:textId="77777777" w:rsidR="00D2005D" w:rsidRPr="00D2005D" w:rsidRDefault="00D2005D" w:rsidP="00D2005D">
      <w:pPr>
        <w:rPr>
          <w:rFonts w:ascii="Helvetica" w:hAnsi="Helvetica" w:cs="Helvetica"/>
          <w:b/>
          <w:bCs/>
          <w:color w:val="222222"/>
          <w:sz w:val="21"/>
          <w:szCs w:val="21"/>
        </w:rPr>
      </w:pPr>
    </w:p>
    <w:p w14:paraId="12E0B287"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3.3. </w:t>
      </w:r>
      <w:r w:rsidRPr="00D2005D">
        <w:rPr>
          <w:rFonts w:ascii="Helvetica" w:hAnsi="Helvetica" w:cs="Helvetica" w:hint="eastAsia"/>
          <w:b/>
          <w:bCs/>
          <w:color w:val="222222"/>
          <w:sz w:val="21"/>
          <w:szCs w:val="21"/>
        </w:rPr>
        <w:t>Вариабельность</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генов</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БХШ</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растений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семейства</w:t>
      </w:r>
      <w:r w:rsidRPr="00D2005D">
        <w:rPr>
          <w:rFonts w:ascii="Helvetica" w:hAnsi="Helvetica" w:cs="Helvetica"/>
          <w:b/>
          <w:bCs/>
          <w:color w:val="222222"/>
          <w:sz w:val="21"/>
          <w:szCs w:val="21"/>
        </w:rPr>
        <w:t xml:space="preserve"> 80 </w:t>
      </w:r>
      <w:r w:rsidRPr="00D2005D">
        <w:rPr>
          <w:rFonts w:ascii="Helvetica" w:hAnsi="Helvetica" w:cs="Helvetica" w:hint="eastAsia"/>
          <w:b/>
          <w:bCs/>
          <w:color w:val="222222"/>
          <w:sz w:val="21"/>
          <w:szCs w:val="21"/>
        </w:rPr>
        <w:t>крестоцветных</w:t>
      </w:r>
    </w:p>
    <w:p w14:paraId="512D973F" w14:textId="77777777" w:rsidR="00D2005D" w:rsidRPr="00D2005D" w:rsidRDefault="00D2005D" w:rsidP="00D2005D">
      <w:pPr>
        <w:rPr>
          <w:rFonts w:ascii="Helvetica" w:hAnsi="Helvetica" w:cs="Helvetica"/>
          <w:b/>
          <w:bCs/>
          <w:color w:val="222222"/>
          <w:sz w:val="21"/>
          <w:szCs w:val="21"/>
        </w:rPr>
      </w:pPr>
    </w:p>
    <w:p w14:paraId="5D101A2F"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b/>
          <w:bCs/>
          <w:color w:val="222222"/>
          <w:sz w:val="21"/>
          <w:szCs w:val="21"/>
        </w:rPr>
        <w:t xml:space="preserve">3.4. </w:t>
      </w:r>
      <w:r w:rsidRPr="00D2005D">
        <w:rPr>
          <w:rFonts w:ascii="Helvetica" w:hAnsi="Helvetica" w:cs="Helvetica" w:hint="eastAsia"/>
          <w:b/>
          <w:bCs/>
          <w:color w:val="222222"/>
          <w:sz w:val="21"/>
          <w:szCs w:val="21"/>
        </w:rPr>
        <w:t>Экспрессия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гена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аланин</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богатого</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белка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капусты</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при</w:t>
      </w:r>
      <w:r w:rsidRPr="00D2005D">
        <w:rPr>
          <w:rFonts w:ascii="Helvetica" w:hAnsi="Helvetica" w:cs="Helvetica"/>
          <w:b/>
          <w:bCs/>
          <w:color w:val="222222"/>
          <w:sz w:val="21"/>
          <w:szCs w:val="21"/>
        </w:rPr>
        <w:t xml:space="preserve"> 84 </w:t>
      </w:r>
      <w:r w:rsidRPr="00D2005D">
        <w:rPr>
          <w:rFonts w:ascii="Helvetica" w:hAnsi="Helvetica" w:cs="Helvetica" w:hint="eastAsia"/>
          <w:b/>
          <w:bCs/>
          <w:color w:val="222222"/>
          <w:sz w:val="21"/>
          <w:szCs w:val="21"/>
        </w:rPr>
        <w:t>различных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условиях</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холодовой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акклимации</w:t>
      </w:r>
    </w:p>
    <w:p w14:paraId="4DC97628" w14:textId="77777777" w:rsidR="00D2005D" w:rsidRPr="00D2005D" w:rsidRDefault="00D2005D" w:rsidP="00D2005D">
      <w:pPr>
        <w:rPr>
          <w:rFonts w:ascii="Helvetica" w:hAnsi="Helvetica" w:cs="Helvetica"/>
          <w:b/>
          <w:bCs/>
          <w:color w:val="222222"/>
          <w:sz w:val="21"/>
          <w:szCs w:val="21"/>
        </w:rPr>
      </w:pPr>
    </w:p>
    <w:p w14:paraId="44C6CAC0"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ЗАКЛЮЧЕНИЕ</w:t>
      </w:r>
    </w:p>
    <w:p w14:paraId="195D0902" w14:textId="77777777" w:rsidR="00D2005D" w:rsidRPr="00D2005D" w:rsidRDefault="00D2005D" w:rsidP="00D2005D">
      <w:pPr>
        <w:rPr>
          <w:rFonts w:ascii="Helvetica" w:hAnsi="Helvetica" w:cs="Helvetica"/>
          <w:b/>
          <w:bCs/>
          <w:color w:val="222222"/>
          <w:sz w:val="21"/>
          <w:szCs w:val="21"/>
        </w:rPr>
      </w:pPr>
    </w:p>
    <w:p w14:paraId="212F62BA"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ВЫВОДЫ</w:t>
      </w:r>
    </w:p>
    <w:p w14:paraId="31EB3A9C" w14:textId="77777777" w:rsidR="00D2005D" w:rsidRPr="00D2005D" w:rsidRDefault="00D2005D" w:rsidP="00D2005D">
      <w:pPr>
        <w:rPr>
          <w:rFonts w:ascii="Helvetica" w:hAnsi="Helvetica" w:cs="Helvetica"/>
          <w:b/>
          <w:bCs/>
          <w:color w:val="222222"/>
          <w:sz w:val="21"/>
          <w:szCs w:val="21"/>
        </w:rPr>
      </w:pPr>
    </w:p>
    <w:p w14:paraId="28343FA0"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СПИСОК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ЛИТЕРАТУРЫ</w:t>
      </w:r>
    </w:p>
    <w:p w14:paraId="7779A581" w14:textId="77777777" w:rsidR="00D2005D" w:rsidRPr="00D2005D" w:rsidRDefault="00D2005D" w:rsidP="00D2005D">
      <w:pPr>
        <w:rPr>
          <w:rFonts w:ascii="Helvetica" w:hAnsi="Helvetica" w:cs="Helvetica"/>
          <w:b/>
          <w:bCs/>
          <w:color w:val="222222"/>
          <w:sz w:val="21"/>
          <w:szCs w:val="21"/>
        </w:rPr>
      </w:pPr>
    </w:p>
    <w:p w14:paraId="10CF318A"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СПИСОК</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СОКРАЩЕНИЙ</w:t>
      </w:r>
    </w:p>
    <w:p w14:paraId="77AC2F5B" w14:textId="77777777" w:rsidR="00D2005D" w:rsidRPr="00D2005D" w:rsidRDefault="00D2005D" w:rsidP="00D2005D">
      <w:pPr>
        <w:rPr>
          <w:rFonts w:ascii="Helvetica" w:hAnsi="Helvetica" w:cs="Helvetica"/>
          <w:b/>
          <w:bCs/>
          <w:color w:val="222222"/>
          <w:sz w:val="21"/>
          <w:szCs w:val="21"/>
        </w:rPr>
      </w:pPr>
    </w:p>
    <w:p w14:paraId="23A1A70D"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Аминокислоты</w:t>
      </w:r>
      <w:r w:rsidRPr="00D2005D">
        <w:rPr>
          <w:rFonts w:ascii="Helvetica" w:hAnsi="Helvetica" w:cs="Helvetica"/>
          <w:b/>
          <w:bCs/>
          <w:color w:val="222222"/>
          <w:sz w:val="21"/>
          <w:szCs w:val="21"/>
        </w:rPr>
        <w:t>: Ala (</w:t>
      </w:r>
      <w:r w:rsidRPr="00D2005D">
        <w:rPr>
          <w:rFonts w:ascii="Helvetica" w:hAnsi="Helvetica" w:cs="Helvetica" w:hint="eastAsia"/>
          <w:b/>
          <w:bCs/>
          <w:color w:val="222222"/>
          <w:sz w:val="21"/>
          <w:szCs w:val="21"/>
        </w:rPr>
        <w:t>А</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аланин</w:t>
      </w:r>
      <w:r w:rsidRPr="00D2005D">
        <w:rPr>
          <w:rFonts w:ascii="Helvetica" w:hAnsi="Helvetica" w:cs="Helvetica"/>
          <w:b/>
          <w:bCs/>
          <w:color w:val="222222"/>
          <w:sz w:val="21"/>
          <w:szCs w:val="21"/>
        </w:rPr>
        <w:t xml:space="preserve"> Arg (R) - </w:t>
      </w:r>
      <w:r w:rsidRPr="00D2005D">
        <w:rPr>
          <w:rFonts w:ascii="Helvetica" w:hAnsi="Helvetica" w:cs="Helvetica" w:hint="eastAsia"/>
          <w:b/>
          <w:bCs/>
          <w:color w:val="222222"/>
          <w:sz w:val="21"/>
          <w:szCs w:val="21"/>
        </w:rPr>
        <w:t>аргинин</w:t>
      </w:r>
      <w:r w:rsidRPr="00D2005D">
        <w:rPr>
          <w:rFonts w:ascii="Helvetica" w:hAnsi="Helvetica" w:cs="Helvetica"/>
          <w:b/>
          <w:bCs/>
          <w:color w:val="222222"/>
          <w:sz w:val="21"/>
          <w:szCs w:val="21"/>
        </w:rPr>
        <w:t xml:space="preserve"> Asn (N) - </w:t>
      </w:r>
      <w:r w:rsidRPr="00D2005D">
        <w:rPr>
          <w:rFonts w:ascii="Helvetica" w:hAnsi="Helvetica" w:cs="Helvetica" w:hint="eastAsia"/>
          <w:b/>
          <w:bCs/>
          <w:color w:val="222222"/>
          <w:sz w:val="21"/>
          <w:szCs w:val="21"/>
        </w:rPr>
        <w:t>аспарагиновая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кислота</w:t>
      </w:r>
      <w:r w:rsidRPr="00D2005D">
        <w:rPr>
          <w:rFonts w:ascii="Helvetica" w:hAnsi="Helvetica" w:cs="Helvetica"/>
          <w:b/>
          <w:bCs/>
          <w:color w:val="222222"/>
          <w:sz w:val="21"/>
          <w:szCs w:val="21"/>
        </w:rPr>
        <w:t xml:space="preserve"> Asp (D) - </w:t>
      </w:r>
      <w:r w:rsidRPr="00D2005D">
        <w:rPr>
          <w:rFonts w:ascii="Helvetica" w:hAnsi="Helvetica" w:cs="Helvetica" w:hint="eastAsia"/>
          <w:b/>
          <w:bCs/>
          <w:color w:val="222222"/>
          <w:sz w:val="21"/>
          <w:szCs w:val="21"/>
        </w:rPr>
        <w:t>аспарагин</w:t>
      </w:r>
      <w:r w:rsidRPr="00D2005D">
        <w:rPr>
          <w:rFonts w:ascii="Helvetica" w:hAnsi="Helvetica" w:cs="Helvetica"/>
          <w:b/>
          <w:bCs/>
          <w:color w:val="222222"/>
          <w:sz w:val="21"/>
          <w:szCs w:val="21"/>
        </w:rPr>
        <w:t xml:space="preserve"> Cys (</w:t>
      </w:r>
      <w:r w:rsidRPr="00D2005D">
        <w:rPr>
          <w:rFonts w:ascii="Helvetica" w:hAnsi="Helvetica" w:cs="Helvetica" w:hint="eastAsia"/>
          <w:b/>
          <w:bCs/>
          <w:color w:val="222222"/>
          <w:sz w:val="21"/>
          <w:szCs w:val="21"/>
        </w:rPr>
        <w:t>С</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цистеин</w:t>
      </w:r>
      <w:r w:rsidRPr="00D2005D">
        <w:rPr>
          <w:rFonts w:ascii="Helvetica" w:hAnsi="Helvetica" w:cs="Helvetica"/>
          <w:b/>
          <w:bCs/>
          <w:color w:val="222222"/>
          <w:sz w:val="21"/>
          <w:szCs w:val="21"/>
        </w:rPr>
        <w:t xml:space="preserve"> His (H) - </w:t>
      </w:r>
      <w:r w:rsidRPr="00D2005D">
        <w:rPr>
          <w:rFonts w:ascii="Helvetica" w:hAnsi="Helvetica" w:cs="Helvetica" w:hint="eastAsia"/>
          <w:b/>
          <w:bCs/>
          <w:color w:val="222222"/>
          <w:sz w:val="21"/>
          <w:szCs w:val="21"/>
        </w:rPr>
        <w:t>гистидин</w:t>
      </w:r>
      <w:r w:rsidRPr="00D2005D">
        <w:rPr>
          <w:rFonts w:ascii="Helvetica" w:hAnsi="Helvetica" w:cs="Helvetica"/>
          <w:b/>
          <w:bCs/>
          <w:color w:val="222222"/>
          <w:sz w:val="21"/>
          <w:szCs w:val="21"/>
        </w:rPr>
        <w:t xml:space="preserve"> Ile (I) - </w:t>
      </w:r>
      <w:r w:rsidRPr="00D2005D">
        <w:rPr>
          <w:rFonts w:ascii="Helvetica" w:hAnsi="Helvetica" w:cs="Helvetica" w:hint="eastAsia"/>
          <w:b/>
          <w:bCs/>
          <w:color w:val="222222"/>
          <w:sz w:val="21"/>
          <w:szCs w:val="21"/>
        </w:rPr>
        <w:t>изолейцин</w:t>
      </w:r>
      <w:r w:rsidRPr="00D2005D">
        <w:rPr>
          <w:rFonts w:ascii="Helvetica" w:hAnsi="Helvetica" w:cs="Helvetica"/>
          <w:b/>
          <w:bCs/>
          <w:color w:val="222222"/>
          <w:sz w:val="21"/>
          <w:szCs w:val="21"/>
        </w:rPr>
        <w:t xml:space="preserve"> Gin (Q) - </w:t>
      </w:r>
      <w:r w:rsidRPr="00D2005D">
        <w:rPr>
          <w:rFonts w:ascii="Helvetica" w:hAnsi="Helvetica" w:cs="Helvetica" w:hint="eastAsia"/>
          <w:b/>
          <w:bCs/>
          <w:color w:val="222222"/>
          <w:sz w:val="21"/>
          <w:szCs w:val="21"/>
        </w:rPr>
        <w:t>глутаминовая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кислота</w:t>
      </w:r>
      <w:r w:rsidRPr="00D2005D">
        <w:rPr>
          <w:rFonts w:ascii="Helvetica" w:hAnsi="Helvetica" w:cs="Helvetica"/>
          <w:b/>
          <w:bCs/>
          <w:color w:val="222222"/>
          <w:sz w:val="21"/>
          <w:szCs w:val="21"/>
        </w:rPr>
        <w:t xml:space="preserve"> Glu (</w:t>
      </w:r>
      <w:r w:rsidRPr="00D2005D">
        <w:rPr>
          <w:rFonts w:ascii="Helvetica" w:hAnsi="Helvetica" w:cs="Helvetica" w:hint="eastAsia"/>
          <w:b/>
          <w:bCs/>
          <w:color w:val="222222"/>
          <w:sz w:val="21"/>
          <w:szCs w:val="21"/>
        </w:rPr>
        <w:t>Е</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глутамин</w:t>
      </w:r>
      <w:r w:rsidRPr="00D2005D">
        <w:rPr>
          <w:rFonts w:ascii="Helvetica" w:hAnsi="Helvetica" w:cs="Helvetica"/>
          <w:b/>
          <w:bCs/>
          <w:color w:val="222222"/>
          <w:sz w:val="21"/>
          <w:szCs w:val="21"/>
        </w:rPr>
        <w:t xml:space="preserve"> Gly (G) - </w:t>
      </w:r>
      <w:r w:rsidRPr="00D2005D">
        <w:rPr>
          <w:rFonts w:ascii="Helvetica" w:hAnsi="Helvetica" w:cs="Helvetica" w:hint="eastAsia"/>
          <w:b/>
          <w:bCs/>
          <w:color w:val="222222"/>
          <w:sz w:val="21"/>
          <w:szCs w:val="21"/>
        </w:rPr>
        <w:t>глицин</w:t>
      </w:r>
      <w:r w:rsidRPr="00D2005D">
        <w:rPr>
          <w:rFonts w:ascii="Helvetica" w:hAnsi="Helvetica" w:cs="Helvetica"/>
          <w:b/>
          <w:bCs/>
          <w:color w:val="222222"/>
          <w:sz w:val="21"/>
          <w:szCs w:val="21"/>
        </w:rPr>
        <w:t xml:space="preserve"> Leu (L) - </w:t>
      </w:r>
      <w:r w:rsidRPr="00D2005D">
        <w:rPr>
          <w:rFonts w:ascii="Helvetica" w:hAnsi="Helvetica" w:cs="Helvetica" w:hint="eastAsia"/>
          <w:b/>
          <w:bCs/>
          <w:color w:val="222222"/>
          <w:sz w:val="21"/>
          <w:szCs w:val="21"/>
        </w:rPr>
        <w:t>лейцин</w:t>
      </w:r>
      <w:r w:rsidRPr="00D2005D">
        <w:rPr>
          <w:rFonts w:ascii="Helvetica" w:hAnsi="Helvetica" w:cs="Helvetica"/>
          <w:b/>
          <w:bCs/>
          <w:color w:val="222222"/>
          <w:sz w:val="21"/>
          <w:szCs w:val="21"/>
        </w:rPr>
        <w:t xml:space="preserve"> Lys (</w:t>
      </w:r>
      <w:r w:rsidRPr="00D2005D">
        <w:rPr>
          <w:rFonts w:ascii="Helvetica" w:hAnsi="Helvetica" w:cs="Helvetica" w:hint="eastAsia"/>
          <w:b/>
          <w:bCs/>
          <w:color w:val="222222"/>
          <w:sz w:val="21"/>
          <w:szCs w:val="21"/>
        </w:rPr>
        <w:t>К</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лизин</w:t>
      </w:r>
      <w:r w:rsidRPr="00D2005D">
        <w:rPr>
          <w:rFonts w:ascii="Helvetica" w:hAnsi="Helvetica" w:cs="Helvetica"/>
          <w:b/>
          <w:bCs/>
          <w:color w:val="222222"/>
          <w:sz w:val="21"/>
          <w:szCs w:val="21"/>
        </w:rPr>
        <w:t xml:space="preserve"> Met (M) - </w:t>
      </w:r>
      <w:r w:rsidRPr="00D2005D">
        <w:rPr>
          <w:rFonts w:ascii="Helvetica" w:hAnsi="Helvetica" w:cs="Helvetica" w:hint="eastAsia"/>
          <w:b/>
          <w:bCs/>
          <w:color w:val="222222"/>
          <w:sz w:val="21"/>
          <w:szCs w:val="21"/>
        </w:rPr>
        <w:t>метионин</w:t>
      </w:r>
      <w:r w:rsidRPr="00D2005D">
        <w:rPr>
          <w:rFonts w:ascii="Helvetica" w:hAnsi="Helvetica" w:cs="Helvetica"/>
          <w:b/>
          <w:bCs/>
          <w:color w:val="222222"/>
          <w:sz w:val="21"/>
          <w:szCs w:val="21"/>
        </w:rPr>
        <w:t xml:space="preserve"> Phe(F) - </w:t>
      </w:r>
      <w:r w:rsidRPr="00D2005D">
        <w:rPr>
          <w:rFonts w:ascii="Helvetica" w:hAnsi="Helvetica" w:cs="Helvetica" w:hint="eastAsia"/>
          <w:b/>
          <w:bCs/>
          <w:color w:val="222222"/>
          <w:sz w:val="21"/>
          <w:szCs w:val="21"/>
        </w:rPr>
        <w:t>фенилаланин</w:t>
      </w:r>
      <w:r w:rsidRPr="00D2005D">
        <w:rPr>
          <w:rFonts w:ascii="Helvetica" w:hAnsi="Helvetica" w:cs="Helvetica"/>
          <w:b/>
          <w:bCs/>
          <w:color w:val="222222"/>
          <w:sz w:val="21"/>
          <w:szCs w:val="21"/>
        </w:rPr>
        <w:t xml:space="preserve"> Pro (P) - </w:t>
      </w:r>
      <w:r w:rsidRPr="00D2005D">
        <w:rPr>
          <w:rFonts w:ascii="Helvetica" w:hAnsi="Helvetica" w:cs="Helvetica" w:hint="eastAsia"/>
          <w:b/>
          <w:bCs/>
          <w:color w:val="222222"/>
          <w:sz w:val="21"/>
          <w:szCs w:val="21"/>
        </w:rPr>
        <w:t>пролин</w:t>
      </w:r>
      <w:r w:rsidRPr="00D2005D">
        <w:rPr>
          <w:rFonts w:ascii="Helvetica" w:hAnsi="Helvetica" w:cs="Helvetica"/>
          <w:b/>
          <w:bCs/>
          <w:color w:val="222222"/>
          <w:sz w:val="21"/>
          <w:szCs w:val="21"/>
        </w:rPr>
        <w:t xml:space="preserve"> Ser (S) - </w:t>
      </w:r>
      <w:r w:rsidRPr="00D2005D">
        <w:rPr>
          <w:rFonts w:ascii="Helvetica" w:hAnsi="Helvetica" w:cs="Helvetica" w:hint="eastAsia"/>
          <w:b/>
          <w:bCs/>
          <w:color w:val="222222"/>
          <w:sz w:val="21"/>
          <w:szCs w:val="21"/>
        </w:rPr>
        <w:t>серин</w:t>
      </w:r>
      <w:r w:rsidRPr="00D2005D">
        <w:rPr>
          <w:rFonts w:ascii="Helvetica" w:hAnsi="Helvetica" w:cs="Helvetica"/>
          <w:b/>
          <w:bCs/>
          <w:color w:val="222222"/>
          <w:sz w:val="21"/>
          <w:szCs w:val="21"/>
        </w:rPr>
        <w:t xml:space="preserve"> Thr (</w:t>
      </w:r>
      <w:r w:rsidRPr="00D2005D">
        <w:rPr>
          <w:rFonts w:ascii="Helvetica" w:hAnsi="Helvetica" w:cs="Helvetica" w:hint="eastAsia"/>
          <w:b/>
          <w:bCs/>
          <w:color w:val="222222"/>
          <w:sz w:val="21"/>
          <w:szCs w:val="21"/>
        </w:rPr>
        <w:t>Т</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треонин</w:t>
      </w:r>
      <w:r w:rsidRPr="00D2005D">
        <w:rPr>
          <w:rFonts w:ascii="Helvetica" w:hAnsi="Helvetica" w:cs="Helvetica"/>
          <w:b/>
          <w:bCs/>
          <w:color w:val="222222"/>
          <w:sz w:val="21"/>
          <w:szCs w:val="21"/>
        </w:rPr>
        <w:t xml:space="preserve"> Trp (W) - </w:t>
      </w:r>
      <w:r w:rsidRPr="00D2005D">
        <w:rPr>
          <w:rFonts w:ascii="Helvetica" w:hAnsi="Helvetica" w:cs="Helvetica" w:hint="eastAsia"/>
          <w:b/>
          <w:bCs/>
          <w:color w:val="222222"/>
          <w:sz w:val="21"/>
          <w:szCs w:val="21"/>
        </w:rPr>
        <w:t>триптофан</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Туг</w:t>
      </w:r>
      <w:r w:rsidRPr="00D2005D">
        <w:rPr>
          <w:rFonts w:ascii="Helvetica" w:hAnsi="Helvetica" w:cs="Helvetica"/>
          <w:b/>
          <w:bCs/>
          <w:color w:val="222222"/>
          <w:sz w:val="21"/>
          <w:szCs w:val="21"/>
        </w:rPr>
        <w:t xml:space="preserve"> (Y) - </w:t>
      </w:r>
      <w:r w:rsidRPr="00D2005D">
        <w:rPr>
          <w:rFonts w:ascii="Helvetica" w:hAnsi="Helvetica" w:cs="Helvetica" w:hint="eastAsia"/>
          <w:b/>
          <w:bCs/>
          <w:color w:val="222222"/>
          <w:sz w:val="21"/>
          <w:szCs w:val="21"/>
        </w:rPr>
        <w:t>тирозин</w:t>
      </w:r>
      <w:r w:rsidRPr="00D2005D">
        <w:rPr>
          <w:rFonts w:ascii="Helvetica" w:hAnsi="Helvetica" w:cs="Helvetica"/>
          <w:b/>
          <w:bCs/>
          <w:color w:val="222222"/>
          <w:sz w:val="21"/>
          <w:szCs w:val="21"/>
        </w:rPr>
        <w:t xml:space="preserve"> Val (V) - </w:t>
      </w:r>
      <w:r w:rsidRPr="00D2005D">
        <w:rPr>
          <w:rFonts w:ascii="Helvetica" w:hAnsi="Helvetica" w:cs="Helvetica" w:hint="eastAsia"/>
          <w:b/>
          <w:bCs/>
          <w:color w:val="222222"/>
          <w:sz w:val="21"/>
          <w:szCs w:val="21"/>
        </w:rPr>
        <w:t>валин</w:t>
      </w:r>
    </w:p>
    <w:p w14:paraId="0B927445" w14:textId="77777777" w:rsidR="00D2005D" w:rsidRPr="00D2005D" w:rsidRDefault="00D2005D" w:rsidP="00D2005D">
      <w:pPr>
        <w:rPr>
          <w:rFonts w:ascii="Helvetica" w:hAnsi="Helvetica" w:cs="Helvetica"/>
          <w:b/>
          <w:bCs/>
          <w:color w:val="222222"/>
          <w:sz w:val="21"/>
          <w:szCs w:val="21"/>
        </w:rPr>
      </w:pPr>
    </w:p>
    <w:p w14:paraId="0C8326AE"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Нуклеотиды</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дАТФ</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дезоксиаденозинтрифосфат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дГТФ</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дезоксигуанозинтрифосфат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дТТФ</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дезокситимидинтрифосфат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дЦТФ</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дезоксицитозинтрифосфат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дНТФ</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дезоксинуклеотидтрифосфат</w:t>
      </w:r>
    </w:p>
    <w:p w14:paraId="1E6F89C0" w14:textId="77777777" w:rsidR="00D2005D" w:rsidRPr="00D2005D" w:rsidRDefault="00D2005D" w:rsidP="00D2005D">
      <w:pPr>
        <w:rPr>
          <w:rFonts w:ascii="Helvetica" w:hAnsi="Helvetica" w:cs="Helvetica"/>
          <w:b/>
          <w:bCs/>
          <w:color w:val="222222"/>
          <w:sz w:val="21"/>
          <w:szCs w:val="21"/>
        </w:rPr>
      </w:pPr>
    </w:p>
    <w:p w14:paraId="3804487E"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ддАТФ</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дидезоксиаденозинтрифосфат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ддГТФ</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дидезоксигуанозинтрифосфат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ддТТФ</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дидезокситимидинтрифосфат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ддЦТФ</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дидезоксицитозинтрифосфат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ддНТФ</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дидезоксинуклеотидтрифосфат</w:t>
      </w:r>
    </w:p>
    <w:p w14:paraId="175DD707" w14:textId="77777777" w:rsidR="00D2005D" w:rsidRPr="00D2005D" w:rsidRDefault="00D2005D" w:rsidP="00D2005D">
      <w:pPr>
        <w:rPr>
          <w:rFonts w:ascii="Helvetica" w:hAnsi="Helvetica" w:cs="Helvetica"/>
          <w:b/>
          <w:bCs/>
          <w:color w:val="222222"/>
          <w:sz w:val="21"/>
          <w:szCs w:val="21"/>
        </w:rPr>
      </w:pPr>
    </w:p>
    <w:p w14:paraId="060EE570" w14:textId="77777777" w:rsidR="00D2005D" w:rsidRPr="00D2005D" w:rsidRDefault="00D2005D" w:rsidP="00D2005D">
      <w:pPr>
        <w:rPr>
          <w:rFonts w:ascii="Helvetica" w:hAnsi="Helvetica" w:cs="Helvetica"/>
          <w:b/>
          <w:bCs/>
          <w:color w:val="222222"/>
          <w:sz w:val="21"/>
          <w:szCs w:val="21"/>
        </w:rPr>
      </w:pPr>
      <w:r w:rsidRPr="00D2005D">
        <w:rPr>
          <w:rFonts w:ascii="Helvetica" w:hAnsi="Helvetica" w:cs="Helvetica" w:hint="eastAsia"/>
          <w:b/>
          <w:bCs/>
          <w:color w:val="222222"/>
          <w:sz w:val="21"/>
          <w:szCs w:val="21"/>
        </w:rPr>
        <w:t>А</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к</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о</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аминокислотные</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остатки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АБК</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абсцизовая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кислота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ДТТ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дитиотрейтол</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пн</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пара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нуклеотидов</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тпн</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тысяча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пар</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нуклеотидов</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ПЭГ</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полиэтиленгликоль</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ТАЕ</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трис</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ацетатный</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буфер</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ТЕ</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трис</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буфер</w:t>
      </w:r>
    </w:p>
    <w:p w14:paraId="0484AE84" w14:textId="77777777" w:rsidR="00D2005D" w:rsidRPr="00D2005D" w:rsidRDefault="00D2005D" w:rsidP="00D2005D">
      <w:pPr>
        <w:rPr>
          <w:rFonts w:ascii="Helvetica" w:hAnsi="Helvetica" w:cs="Helvetica"/>
          <w:b/>
          <w:bCs/>
          <w:color w:val="222222"/>
          <w:sz w:val="21"/>
          <w:szCs w:val="21"/>
        </w:rPr>
      </w:pPr>
    </w:p>
    <w:p w14:paraId="109CC004" w14:textId="7127B399" w:rsidR="00484EB4" w:rsidRPr="00D2005D" w:rsidRDefault="00D2005D" w:rsidP="00D2005D">
      <w:r w:rsidRPr="00D2005D">
        <w:rPr>
          <w:rFonts w:ascii="Helvetica" w:hAnsi="Helvetica" w:cs="Helvetica" w:hint="eastAsia"/>
          <w:b/>
          <w:bCs/>
          <w:color w:val="222222"/>
          <w:sz w:val="21"/>
          <w:szCs w:val="21"/>
        </w:rPr>
        <w:t>ЭДТА</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этилендиаминтетрауксусная</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кислота</w:t>
      </w:r>
      <w:r w:rsidRPr="00D2005D">
        <w:rPr>
          <w:rFonts w:ascii="Helvetica" w:hAnsi="Helvetica" w:cs="Helvetica"/>
          <w:b/>
          <w:bCs/>
          <w:color w:val="222222"/>
          <w:sz w:val="21"/>
          <w:szCs w:val="21"/>
        </w:rPr>
        <w:t xml:space="preserve"> 1</w:t>
      </w:r>
      <w:r w:rsidRPr="00D2005D">
        <w:rPr>
          <w:rFonts w:ascii="Helvetica" w:hAnsi="Helvetica" w:cs="Helvetica" w:hint="eastAsia"/>
          <w:b/>
          <w:bCs/>
          <w:color w:val="222222"/>
          <w:sz w:val="21"/>
          <w:szCs w:val="21"/>
        </w:rPr>
        <w:t>РТО</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изопропил</w:t>
      </w:r>
      <w:r w:rsidRPr="00D2005D">
        <w:rPr>
          <w:rFonts w:ascii="Helvetica" w:hAnsi="Helvetica" w:cs="Helvetica"/>
          <w:b/>
          <w:bCs/>
          <w:color w:val="222222"/>
          <w:sz w:val="21"/>
          <w:szCs w:val="21"/>
        </w:rPr>
        <w:t>-|3-</w:t>
      </w:r>
      <w:r w:rsidRPr="00D2005D">
        <w:rPr>
          <w:rFonts w:ascii="Helvetica" w:hAnsi="Helvetica" w:cs="Helvetica" w:hint="eastAsia"/>
          <w:b/>
          <w:bCs/>
          <w:color w:val="222222"/>
          <w:sz w:val="21"/>
          <w:szCs w:val="21"/>
        </w:rPr>
        <w:t>В</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галактозидаза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ЬВ</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среда</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среда</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Лурия</w:t>
      </w:r>
      <w:r w:rsidRPr="00D2005D">
        <w:rPr>
          <w:rFonts w:ascii="Helvetica" w:hAnsi="Helvetica" w:cs="Helvetica"/>
          <w:b/>
          <w:bCs/>
          <w:color w:val="222222"/>
          <w:sz w:val="21"/>
          <w:szCs w:val="21"/>
        </w:rPr>
        <w:t>-</w:t>
      </w:r>
      <w:r w:rsidRPr="00D2005D">
        <w:rPr>
          <w:rFonts w:ascii="Helvetica" w:hAnsi="Helvetica" w:cs="Helvetica" w:hint="eastAsia"/>
          <w:b/>
          <w:bCs/>
          <w:color w:val="222222"/>
          <w:sz w:val="21"/>
          <w:szCs w:val="21"/>
        </w:rPr>
        <w:t>Бертани</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БОБ</w:t>
      </w:r>
      <w:r w:rsidRPr="00D2005D">
        <w:rPr>
          <w:rFonts w:ascii="Helvetica" w:hAnsi="Helvetica" w:cs="Helvetica"/>
          <w:b/>
          <w:bCs/>
          <w:color w:val="222222"/>
          <w:sz w:val="21"/>
          <w:szCs w:val="21"/>
        </w:rPr>
        <w:t xml:space="preserve"> - </w:t>
      </w:r>
      <w:r w:rsidRPr="00D2005D">
        <w:rPr>
          <w:rFonts w:ascii="Helvetica" w:hAnsi="Helvetica" w:cs="Helvetica" w:hint="eastAsia"/>
          <w:b/>
          <w:bCs/>
          <w:color w:val="222222"/>
          <w:sz w:val="21"/>
          <w:szCs w:val="21"/>
        </w:rPr>
        <w:t>додецилсульфат</w:t>
      </w:r>
      <w:r w:rsidRPr="00D2005D">
        <w:rPr>
          <w:rFonts w:ascii="Helvetica" w:hAnsi="Helvetica" w:cs="Helvetica"/>
          <w:b/>
          <w:bCs/>
          <w:color w:val="222222"/>
          <w:sz w:val="21"/>
          <w:szCs w:val="21"/>
        </w:rPr>
        <w:t xml:space="preserve"> </w:t>
      </w:r>
      <w:r w:rsidRPr="00D2005D">
        <w:rPr>
          <w:rFonts w:ascii="Helvetica" w:hAnsi="Helvetica" w:cs="Helvetica" w:hint="eastAsia"/>
          <w:b/>
          <w:bCs/>
          <w:color w:val="222222"/>
          <w:sz w:val="21"/>
          <w:szCs w:val="21"/>
        </w:rPr>
        <w:t>натрия</w:t>
      </w:r>
    </w:p>
    <w:sectPr w:rsidR="00484EB4" w:rsidRPr="00D2005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9B272" w14:textId="77777777" w:rsidR="005708EB" w:rsidRDefault="005708EB">
      <w:pPr>
        <w:spacing w:after="0" w:line="240" w:lineRule="auto"/>
      </w:pPr>
      <w:r>
        <w:separator/>
      </w:r>
    </w:p>
  </w:endnote>
  <w:endnote w:type="continuationSeparator" w:id="0">
    <w:p w14:paraId="63900A5D" w14:textId="77777777" w:rsidR="005708EB" w:rsidRDefault="0057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0388" w14:textId="77777777" w:rsidR="005708EB" w:rsidRDefault="005708EB"/>
    <w:p w14:paraId="35AB4DC0" w14:textId="77777777" w:rsidR="005708EB" w:rsidRDefault="005708EB"/>
    <w:p w14:paraId="07D29452" w14:textId="77777777" w:rsidR="005708EB" w:rsidRDefault="005708EB"/>
    <w:p w14:paraId="3490D1E6" w14:textId="77777777" w:rsidR="005708EB" w:rsidRDefault="005708EB"/>
    <w:p w14:paraId="32D142AA" w14:textId="77777777" w:rsidR="005708EB" w:rsidRDefault="005708EB"/>
    <w:p w14:paraId="20F752FE" w14:textId="77777777" w:rsidR="005708EB" w:rsidRDefault="005708EB"/>
    <w:p w14:paraId="4B37AEF1" w14:textId="77777777" w:rsidR="005708EB" w:rsidRDefault="005708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5CFC81" wp14:editId="1C4FB2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56D7E" w14:textId="77777777" w:rsidR="005708EB" w:rsidRDefault="005708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5CFC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256D7E" w14:textId="77777777" w:rsidR="005708EB" w:rsidRDefault="005708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3F3722" w14:textId="77777777" w:rsidR="005708EB" w:rsidRDefault="005708EB"/>
    <w:p w14:paraId="3E32D630" w14:textId="77777777" w:rsidR="005708EB" w:rsidRDefault="005708EB"/>
    <w:p w14:paraId="3F4FCA2D" w14:textId="77777777" w:rsidR="005708EB" w:rsidRDefault="005708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758BAD" wp14:editId="107C4A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1C2C9" w14:textId="77777777" w:rsidR="005708EB" w:rsidRDefault="005708EB"/>
                          <w:p w14:paraId="325A7449" w14:textId="77777777" w:rsidR="005708EB" w:rsidRDefault="005708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758B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C1C2C9" w14:textId="77777777" w:rsidR="005708EB" w:rsidRDefault="005708EB"/>
                    <w:p w14:paraId="325A7449" w14:textId="77777777" w:rsidR="005708EB" w:rsidRDefault="005708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0BF8E9" w14:textId="77777777" w:rsidR="005708EB" w:rsidRDefault="005708EB"/>
    <w:p w14:paraId="2D58F74F" w14:textId="77777777" w:rsidR="005708EB" w:rsidRDefault="005708EB">
      <w:pPr>
        <w:rPr>
          <w:sz w:val="2"/>
          <w:szCs w:val="2"/>
        </w:rPr>
      </w:pPr>
    </w:p>
    <w:p w14:paraId="4914647F" w14:textId="77777777" w:rsidR="005708EB" w:rsidRDefault="005708EB"/>
    <w:p w14:paraId="2E602AF6" w14:textId="77777777" w:rsidR="005708EB" w:rsidRDefault="005708EB">
      <w:pPr>
        <w:spacing w:after="0" w:line="240" w:lineRule="auto"/>
      </w:pPr>
    </w:p>
  </w:footnote>
  <w:footnote w:type="continuationSeparator" w:id="0">
    <w:p w14:paraId="750B16F4" w14:textId="77777777" w:rsidR="005708EB" w:rsidRDefault="00570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EB"/>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214224</TotalTime>
  <Pages>5</Pages>
  <Words>619</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2390</cp:revision>
  <cp:lastPrinted>2009-02-06T05:36:00Z</cp:lastPrinted>
  <dcterms:created xsi:type="dcterms:W3CDTF">2024-01-07T13:43:00Z</dcterms:created>
  <dcterms:modified xsi:type="dcterms:W3CDTF">2025-11-23T17:40:00Z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