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467"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hint="eastAsia"/>
          <w:b/>
          <w:bCs/>
          <w:color w:val="222222"/>
          <w:sz w:val="21"/>
          <w:szCs w:val="21"/>
        </w:rPr>
        <w:t>Колесникова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Анна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Викторовна</w:t>
      </w:r>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Бал</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истории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русской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культуры</w:t>
      </w:r>
      <w:r w:rsidRPr="0001014D">
        <w:rPr>
          <w:rFonts w:ascii="Helvetica" w:hAnsi="Helvetica" w:cs="Helvetica"/>
          <w:b/>
          <w:bCs/>
          <w:color w:val="222222"/>
          <w:sz w:val="21"/>
          <w:szCs w:val="21"/>
        </w:rPr>
        <w:t xml:space="preserve"> : </w:t>
      </w:r>
      <w:r w:rsidRPr="0001014D">
        <w:rPr>
          <w:rFonts w:ascii="Helvetica" w:hAnsi="Helvetica" w:cs="Helvetica" w:hint="eastAsia"/>
          <w:b/>
          <w:bCs/>
          <w:color w:val="222222"/>
          <w:sz w:val="21"/>
          <w:szCs w:val="21"/>
        </w:rPr>
        <w:t>диссертация</w:t>
      </w:r>
      <w:r w:rsidRPr="0001014D">
        <w:rPr>
          <w:rFonts w:ascii="Helvetica" w:hAnsi="Helvetica" w:cs="Helvetica"/>
          <w:b/>
          <w:bCs/>
          <w:color w:val="222222"/>
          <w:sz w:val="21"/>
          <w:szCs w:val="21"/>
        </w:rPr>
        <w:t xml:space="preserve"> ... </w:t>
      </w:r>
      <w:r w:rsidRPr="0001014D">
        <w:rPr>
          <w:rFonts w:ascii="Helvetica" w:hAnsi="Helvetica" w:cs="Helvetica" w:hint="eastAsia"/>
          <w:b/>
          <w:bCs/>
          <w:color w:val="222222"/>
          <w:sz w:val="21"/>
          <w:szCs w:val="21"/>
        </w:rPr>
        <w:t>кандидата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культурол</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наук</w:t>
      </w:r>
      <w:r w:rsidRPr="0001014D">
        <w:rPr>
          <w:rFonts w:ascii="Helvetica" w:hAnsi="Helvetica" w:cs="Helvetica"/>
          <w:b/>
          <w:bCs/>
          <w:color w:val="222222"/>
          <w:sz w:val="21"/>
          <w:szCs w:val="21"/>
        </w:rPr>
        <w:t xml:space="preserve"> : 24.00.02. - </w:t>
      </w:r>
      <w:r w:rsidRPr="0001014D">
        <w:rPr>
          <w:rFonts w:ascii="Helvetica" w:hAnsi="Helvetica" w:cs="Helvetica" w:hint="eastAsia"/>
          <w:b/>
          <w:bCs/>
          <w:color w:val="222222"/>
          <w:sz w:val="21"/>
          <w:szCs w:val="21"/>
        </w:rPr>
        <w:t>Санкт</w:t>
      </w:r>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Петербург</w:t>
      </w:r>
      <w:r w:rsidRPr="0001014D">
        <w:rPr>
          <w:rFonts w:ascii="Helvetica" w:hAnsi="Helvetica" w:cs="Helvetica"/>
          <w:b/>
          <w:bCs/>
          <w:color w:val="222222"/>
          <w:sz w:val="21"/>
          <w:szCs w:val="21"/>
        </w:rPr>
        <w:t xml:space="preserve">, 1999. - 286 </w:t>
      </w:r>
      <w:r w:rsidRPr="0001014D">
        <w:rPr>
          <w:rFonts w:ascii="Helvetica" w:hAnsi="Helvetica" w:cs="Helvetica" w:hint="eastAsia"/>
          <w:b/>
          <w:bCs/>
          <w:color w:val="222222"/>
          <w:sz w:val="21"/>
          <w:szCs w:val="21"/>
        </w:rPr>
        <w:t>с</w:t>
      </w:r>
      <w:r w:rsidRPr="0001014D">
        <w:rPr>
          <w:rFonts w:ascii="Helvetica" w:hAnsi="Helvetica" w:cs="Helvetica"/>
          <w:b/>
          <w:bCs/>
          <w:color w:val="222222"/>
          <w:sz w:val="21"/>
          <w:szCs w:val="21"/>
        </w:rPr>
        <w:t xml:space="preserve">. : </w:t>
      </w:r>
      <w:r w:rsidRPr="0001014D">
        <w:rPr>
          <w:rFonts w:ascii="Helvetica" w:hAnsi="Helvetica" w:cs="Helvetica" w:hint="eastAsia"/>
          <w:b/>
          <w:bCs/>
          <w:color w:val="222222"/>
          <w:sz w:val="21"/>
          <w:szCs w:val="21"/>
        </w:rPr>
        <w:t>ил</w:t>
      </w:r>
      <w:r w:rsidRPr="0001014D">
        <w:rPr>
          <w:rFonts w:ascii="Helvetica" w:hAnsi="Helvetica" w:cs="Helvetica"/>
          <w:b/>
          <w:bCs/>
          <w:color w:val="222222"/>
          <w:sz w:val="21"/>
          <w:szCs w:val="21"/>
        </w:rPr>
        <w:t>.</w:t>
      </w:r>
    </w:p>
    <w:p w14:paraId="6D976040" w14:textId="77777777" w:rsidR="0001014D" w:rsidRPr="0001014D" w:rsidRDefault="0001014D" w:rsidP="0001014D">
      <w:pPr>
        <w:rPr>
          <w:rFonts w:ascii="Helvetica" w:hAnsi="Helvetica" w:cs="Helvetica"/>
          <w:b/>
          <w:bCs/>
          <w:color w:val="222222"/>
          <w:sz w:val="21"/>
          <w:szCs w:val="21"/>
        </w:rPr>
      </w:pPr>
    </w:p>
    <w:p w14:paraId="63547979"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hint="eastAsia"/>
          <w:b/>
          <w:bCs/>
          <w:color w:val="222222"/>
          <w:sz w:val="21"/>
          <w:szCs w:val="21"/>
        </w:rPr>
        <w:t>Оглавление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диссертациикандидат</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культурол</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наук</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Колесникова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Анна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Викторовна</w:t>
      </w:r>
    </w:p>
    <w:p w14:paraId="3AC50B79"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hint="eastAsia"/>
          <w:b/>
          <w:bCs/>
          <w:color w:val="222222"/>
          <w:sz w:val="21"/>
          <w:szCs w:val="21"/>
        </w:rPr>
        <w:t>Введение</w:t>
      </w:r>
    </w:p>
    <w:p w14:paraId="3455E5BE"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hint="eastAsia"/>
          <w:b/>
          <w:bCs/>
          <w:color w:val="222222"/>
          <w:sz w:val="21"/>
          <w:szCs w:val="21"/>
        </w:rPr>
        <w:t>Глава</w:t>
      </w:r>
      <w:r w:rsidRPr="0001014D">
        <w:rPr>
          <w:rFonts w:ascii="Helvetica" w:hAnsi="Helvetica" w:cs="Helvetica"/>
          <w:b/>
          <w:bCs/>
          <w:color w:val="222222"/>
          <w:sz w:val="21"/>
          <w:szCs w:val="21"/>
        </w:rPr>
        <w:t xml:space="preserve"> I. </w:t>
      </w:r>
      <w:r w:rsidRPr="0001014D">
        <w:rPr>
          <w:rFonts w:ascii="Helvetica" w:hAnsi="Helvetica" w:cs="Helvetica" w:hint="eastAsia"/>
          <w:b/>
          <w:bCs/>
          <w:color w:val="222222"/>
          <w:sz w:val="21"/>
          <w:szCs w:val="21"/>
        </w:rPr>
        <w:t>Бал</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его</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социокультурные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функции</w:t>
      </w:r>
    </w:p>
    <w:p w14:paraId="5E5B7A1F"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1. </w:t>
      </w:r>
      <w:r w:rsidRPr="0001014D">
        <w:rPr>
          <w:rFonts w:ascii="Helvetica" w:hAnsi="Helvetica" w:cs="Helvetica" w:hint="eastAsia"/>
          <w:b/>
          <w:bCs/>
          <w:color w:val="222222"/>
          <w:sz w:val="21"/>
          <w:szCs w:val="21"/>
        </w:rPr>
        <w:t>Архетипические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функции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культуре</w:t>
      </w:r>
    </w:p>
    <w:p w14:paraId="7668D7C4"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1). </w:t>
      </w:r>
      <w:r w:rsidRPr="0001014D">
        <w:rPr>
          <w:rFonts w:ascii="Helvetica" w:hAnsi="Helvetica" w:cs="Helvetica" w:hint="eastAsia"/>
          <w:b/>
          <w:bCs/>
          <w:color w:val="222222"/>
          <w:sz w:val="21"/>
          <w:szCs w:val="21"/>
        </w:rPr>
        <w:t>Функция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игры</w:t>
      </w:r>
    </w:p>
    <w:p w14:paraId="2F2A789C"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2). </w:t>
      </w:r>
      <w:r w:rsidRPr="0001014D">
        <w:rPr>
          <w:rFonts w:ascii="Helvetica" w:hAnsi="Helvetica" w:cs="Helvetica" w:hint="eastAsia"/>
          <w:b/>
          <w:bCs/>
          <w:color w:val="222222"/>
          <w:sz w:val="21"/>
          <w:szCs w:val="21"/>
        </w:rPr>
        <w:t>Функция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карнавализации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Маскарады</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костюмированные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балы</w:t>
      </w:r>
      <w:r w:rsidRPr="0001014D">
        <w:rPr>
          <w:rFonts w:ascii="Helvetica" w:hAnsi="Helvetica" w:cs="Helvetica"/>
          <w:b/>
          <w:bCs/>
          <w:color w:val="222222"/>
          <w:sz w:val="21"/>
          <w:szCs w:val="21"/>
        </w:rPr>
        <w:t xml:space="preserve"> 17 3). </w:t>
      </w:r>
      <w:r w:rsidRPr="0001014D">
        <w:rPr>
          <w:rFonts w:ascii="Helvetica" w:hAnsi="Helvetica" w:cs="Helvetica" w:hint="eastAsia"/>
          <w:b/>
          <w:bCs/>
          <w:color w:val="222222"/>
          <w:sz w:val="21"/>
          <w:szCs w:val="21"/>
        </w:rPr>
        <w:t>Коммуникативная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нормативно</w:t>
      </w:r>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этическая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функция</w:t>
      </w:r>
      <w:r w:rsidRPr="0001014D">
        <w:rPr>
          <w:rFonts w:ascii="Helvetica" w:hAnsi="Helvetica" w:cs="Helvetica"/>
          <w:b/>
          <w:bCs/>
          <w:color w:val="222222"/>
          <w:sz w:val="21"/>
          <w:szCs w:val="21"/>
        </w:rPr>
        <w:t>.</w:t>
      </w:r>
    </w:p>
    <w:p w14:paraId="0B61BCA3"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hint="eastAsia"/>
          <w:b/>
          <w:bCs/>
          <w:color w:val="222222"/>
          <w:sz w:val="21"/>
          <w:szCs w:val="21"/>
        </w:rPr>
        <w:t>Бальный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этикет</w:t>
      </w:r>
      <w:r w:rsidRPr="0001014D">
        <w:rPr>
          <w:rFonts w:ascii="Helvetica" w:hAnsi="Helvetica" w:cs="Helvetica"/>
          <w:b/>
          <w:bCs/>
          <w:color w:val="222222"/>
          <w:sz w:val="21"/>
          <w:szCs w:val="21"/>
        </w:rPr>
        <w:t xml:space="preserve"> 30 \</w:t>
      </w:r>
    </w:p>
    <w:p w14:paraId="3F8E6306"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2. </w:t>
      </w:r>
      <w:r w:rsidRPr="0001014D">
        <w:rPr>
          <w:rFonts w:ascii="Helvetica" w:hAnsi="Helvetica" w:cs="Helvetica" w:hint="eastAsia"/>
          <w:b/>
          <w:bCs/>
          <w:color w:val="222222"/>
          <w:sz w:val="21"/>
          <w:szCs w:val="21"/>
        </w:rPr>
        <w:t>Презентационные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функции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культуре</w:t>
      </w:r>
    </w:p>
    <w:p w14:paraId="5479C4A8"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1). </w:t>
      </w:r>
      <w:r w:rsidRPr="0001014D">
        <w:rPr>
          <w:rFonts w:ascii="Helvetica" w:hAnsi="Helvetica" w:cs="Helvetica" w:hint="eastAsia"/>
          <w:b/>
          <w:bCs/>
          <w:color w:val="222222"/>
          <w:sz w:val="21"/>
          <w:szCs w:val="21"/>
        </w:rPr>
        <w:t>Презентационная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дидактическая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функции</w:t>
      </w:r>
      <w:r w:rsidRPr="0001014D">
        <w:rPr>
          <w:rFonts w:ascii="Helvetica" w:hAnsi="Helvetica" w:cs="Helvetica"/>
          <w:b/>
          <w:bCs/>
          <w:color w:val="222222"/>
          <w:sz w:val="21"/>
          <w:szCs w:val="21"/>
        </w:rPr>
        <w:t>.</w:t>
      </w:r>
    </w:p>
    <w:p w14:paraId="5E7A34F3"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hint="eastAsia"/>
          <w:b/>
          <w:bCs/>
          <w:color w:val="222222"/>
          <w:sz w:val="21"/>
          <w:szCs w:val="21"/>
        </w:rPr>
        <w:t>Обучение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танцам</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Детские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балы</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первый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выезд</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свет</w:t>
      </w:r>
    </w:p>
    <w:p w14:paraId="114E38E7"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2). </w:t>
      </w:r>
      <w:r w:rsidRPr="0001014D">
        <w:rPr>
          <w:rFonts w:ascii="Helvetica" w:hAnsi="Helvetica" w:cs="Helvetica" w:hint="eastAsia"/>
          <w:b/>
          <w:bCs/>
          <w:color w:val="222222"/>
          <w:sz w:val="21"/>
          <w:szCs w:val="21"/>
        </w:rPr>
        <w:t>Парадно</w:t>
      </w:r>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церемониальная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функции</w:t>
      </w:r>
    </w:p>
    <w:p w14:paraId="00E9BB9B"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3). </w:t>
      </w:r>
      <w:r w:rsidRPr="0001014D">
        <w:rPr>
          <w:rFonts w:ascii="Helvetica" w:hAnsi="Helvetica" w:cs="Helvetica" w:hint="eastAsia"/>
          <w:b/>
          <w:bCs/>
          <w:color w:val="222222"/>
          <w:sz w:val="21"/>
          <w:szCs w:val="21"/>
        </w:rPr>
        <w:t>Социально</w:t>
      </w:r>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консолидирующая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функция</w:t>
      </w:r>
      <w:r w:rsidRPr="0001014D">
        <w:rPr>
          <w:rFonts w:ascii="Helvetica" w:hAnsi="Helvetica" w:cs="Helvetica"/>
          <w:b/>
          <w:bCs/>
          <w:color w:val="222222"/>
          <w:sz w:val="21"/>
          <w:szCs w:val="21"/>
        </w:rPr>
        <w:t xml:space="preserve"> 52 '</w:t>
      </w:r>
    </w:p>
    <w:p w14:paraId="21CED9F0"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4). </w:t>
      </w:r>
      <w:r w:rsidRPr="0001014D">
        <w:rPr>
          <w:rFonts w:ascii="Helvetica" w:hAnsi="Helvetica" w:cs="Helvetica" w:hint="eastAsia"/>
          <w:b/>
          <w:bCs/>
          <w:color w:val="222222"/>
          <w:sz w:val="21"/>
          <w:szCs w:val="21"/>
        </w:rPr>
        <w:t>Функция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самоидентификации</w:t>
      </w:r>
      <w:r w:rsidRPr="0001014D">
        <w:rPr>
          <w:rFonts w:ascii="Helvetica" w:hAnsi="Helvetica" w:cs="Helvetica"/>
          <w:b/>
          <w:bCs/>
          <w:color w:val="222222"/>
          <w:sz w:val="21"/>
          <w:szCs w:val="21"/>
        </w:rPr>
        <w:t>. &amp;</w:t>
      </w:r>
      <w:proofErr w:type="spellStart"/>
      <w:r w:rsidRPr="0001014D">
        <w:rPr>
          <w:rFonts w:ascii="Helvetica" w:hAnsi="Helvetica" w:cs="Helvetica"/>
          <w:b/>
          <w:bCs/>
          <w:color w:val="222222"/>
          <w:sz w:val="21"/>
          <w:szCs w:val="21"/>
        </w:rPr>
        <w:t>laquo</w:t>
      </w:r>
      <w:proofErr w:type="spellEnd"/>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Ярмарка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тщеславия</w:t>
      </w:r>
      <w:r w:rsidRPr="0001014D">
        <w:rPr>
          <w:rFonts w:ascii="Helvetica" w:hAnsi="Helvetica" w:cs="Helvetica"/>
          <w:b/>
          <w:bCs/>
          <w:color w:val="222222"/>
          <w:sz w:val="21"/>
          <w:szCs w:val="21"/>
        </w:rPr>
        <w:t>&amp;</w:t>
      </w:r>
      <w:proofErr w:type="spellStart"/>
      <w:r w:rsidRPr="0001014D">
        <w:rPr>
          <w:rFonts w:ascii="Helvetica" w:hAnsi="Helvetica" w:cs="Helvetica"/>
          <w:b/>
          <w:bCs/>
          <w:color w:val="222222"/>
          <w:sz w:val="21"/>
          <w:szCs w:val="21"/>
        </w:rPr>
        <w:t>raquo</w:t>
      </w:r>
      <w:proofErr w:type="spellEnd"/>
      <w:r w:rsidRPr="0001014D">
        <w:rPr>
          <w:rFonts w:ascii="Helvetica" w:hAnsi="Helvetica" w:cs="Helvetica"/>
          <w:b/>
          <w:bCs/>
          <w:color w:val="222222"/>
          <w:sz w:val="21"/>
          <w:szCs w:val="21"/>
        </w:rPr>
        <w:t>;</w:t>
      </w:r>
    </w:p>
    <w:p w14:paraId="178BA19C"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5). </w:t>
      </w:r>
      <w:r w:rsidRPr="0001014D">
        <w:rPr>
          <w:rFonts w:ascii="Helvetica" w:hAnsi="Helvetica" w:cs="Helvetica" w:hint="eastAsia"/>
          <w:b/>
          <w:bCs/>
          <w:color w:val="222222"/>
          <w:sz w:val="21"/>
          <w:szCs w:val="21"/>
        </w:rPr>
        <w:t>Матримониальная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функция</w:t>
      </w:r>
      <w:r w:rsidRPr="0001014D">
        <w:rPr>
          <w:rFonts w:ascii="Helvetica" w:hAnsi="Helvetica" w:cs="Helvetica"/>
          <w:b/>
          <w:bCs/>
          <w:color w:val="222222"/>
          <w:sz w:val="21"/>
          <w:szCs w:val="21"/>
        </w:rPr>
        <w:t>. &amp;</w:t>
      </w:r>
      <w:proofErr w:type="spellStart"/>
      <w:r w:rsidRPr="0001014D">
        <w:rPr>
          <w:rFonts w:ascii="Helvetica" w:hAnsi="Helvetica" w:cs="Helvetica"/>
          <w:b/>
          <w:bCs/>
          <w:color w:val="222222"/>
          <w:sz w:val="21"/>
          <w:szCs w:val="21"/>
        </w:rPr>
        <w:t>laquo</w:t>
      </w:r>
      <w:proofErr w:type="spellEnd"/>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Ярмарка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невест</w:t>
      </w:r>
      <w:r w:rsidRPr="0001014D">
        <w:rPr>
          <w:rFonts w:ascii="Helvetica" w:hAnsi="Helvetica" w:cs="Helvetica"/>
          <w:b/>
          <w:bCs/>
          <w:color w:val="222222"/>
          <w:sz w:val="21"/>
          <w:szCs w:val="21"/>
        </w:rPr>
        <w:t>&amp;</w:t>
      </w:r>
      <w:proofErr w:type="spellStart"/>
      <w:r w:rsidRPr="0001014D">
        <w:rPr>
          <w:rFonts w:ascii="Helvetica" w:hAnsi="Helvetica" w:cs="Helvetica"/>
          <w:b/>
          <w:bCs/>
          <w:color w:val="222222"/>
          <w:sz w:val="21"/>
          <w:szCs w:val="21"/>
        </w:rPr>
        <w:t>raquo</w:t>
      </w:r>
      <w:proofErr w:type="spellEnd"/>
      <w:r w:rsidRPr="0001014D">
        <w:rPr>
          <w:rFonts w:ascii="Helvetica" w:hAnsi="Helvetica" w:cs="Helvetica"/>
          <w:b/>
          <w:bCs/>
          <w:color w:val="222222"/>
          <w:sz w:val="21"/>
          <w:szCs w:val="21"/>
        </w:rPr>
        <w:t xml:space="preserve">; 71 </w:t>
      </w:r>
      <w:r w:rsidRPr="0001014D">
        <w:rPr>
          <w:rFonts w:ascii="Helvetica" w:hAnsi="Helvetica" w:cs="Helvetica" w:hint="eastAsia"/>
          <w:b/>
          <w:bCs/>
          <w:color w:val="222222"/>
          <w:sz w:val="21"/>
          <w:szCs w:val="21"/>
        </w:rPr>
        <w:t>Бал</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как</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образ</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жизни</w:t>
      </w:r>
    </w:p>
    <w:p w14:paraId="62C39F58"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hint="eastAsia"/>
          <w:b/>
          <w:bCs/>
          <w:color w:val="222222"/>
          <w:sz w:val="21"/>
          <w:szCs w:val="21"/>
        </w:rPr>
        <w:t>Глава</w:t>
      </w:r>
      <w:r w:rsidRPr="0001014D">
        <w:rPr>
          <w:rFonts w:ascii="Helvetica" w:hAnsi="Helvetica" w:cs="Helvetica"/>
          <w:b/>
          <w:bCs/>
          <w:color w:val="222222"/>
          <w:sz w:val="21"/>
          <w:szCs w:val="21"/>
        </w:rPr>
        <w:t xml:space="preserve"> II. &amp;</w:t>
      </w:r>
      <w:proofErr w:type="spellStart"/>
      <w:r w:rsidRPr="0001014D">
        <w:rPr>
          <w:rFonts w:ascii="Helvetica" w:hAnsi="Helvetica" w:cs="Helvetica"/>
          <w:b/>
          <w:bCs/>
          <w:color w:val="222222"/>
          <w:sz w:val="21"/>
          <w:szCs w:val="21"/>
        </w:rPr>
        <w:t>laquo</w:t>
      </w:r>
      <w:proofErr w:type="spellEnd"/>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Язык</w:t>
      </w:r>
      <w:r w:rsidRPr="0001014D">
        <w:rPr>
          <w:rFonts w:ascii="Helvetica" w:hAnsi="Helvetica" w:cs="Helvetica"/>
          <w:b/>
          <w:bCs/>
          <w:color w:val="222222"/>
          <w:sz w:val="21"/>
          <w:szCs w:val="21"/>
        </w:rPr>
        <w:t>&amp;</w:t>
      </w:r>
      <w:proofErr w:type="spellStart"/>
      <w:r w:rsidRPr="0001014D">
        <w:rPr>
          <w:rFonts w:ascii="Helvetica" w:hAnsi="Helvetica" w:cs="Helvetica"/>
          <w:b/>
          <w:bCs/>
          <w:color w:val="222222"/>
          <w:sz w:val="21"/>
          <w:szCs w:val="21"/>
        </w:rPr>
        <w:t>raquo</w:t>
      </w:r>
      <w:proofErr w:type="spellEnd"/>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w:t>
      </w:r>
      <w:r w:rsidRPr="0001014D">
        <w:rPr>
          <w:rFonts w:ascii="Helvetica" w:hAnsi="Helvetica" w:cs="Helvetica"/>
          <w:b/>
          <w:bCs/>
          <w:color w:val="222222"/>
          <w:sz w:val="21"/>
          <w:szCs w:val="21"/>
        </w:rPr>
        <w:t xml:space="preserve"> &amp;</w:t>
      </w:r>
      <w:proofErr w:type="spellStart"/>
      <w:r w:rsidRPr="0001014D">
        <w:rPr>
          <w:rFonts w:ascii="Helvetica" w:hAnsi="Helvetica" w:cs="Helvetica"/>
          <w:b/>
          <w:bCs/>
          <w:color w:val="222222"/>
          <w:sz w:val="21"/>
          <w:szCs w:val="21"/>
        </w:rPr>
        <w:t>laquo</w:t>
      </w:r>
      <w:proofErr w:type="spellEnd"/>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грамматика</w:t>
      </w:r>
      <w:r w:rsidRPr="0001014D">
        <w:rPr>
          <w:rFonts w:ascii="Helvetica" w:hAnsi="Helvetica" w:cs="Helvetica"/>
          <w:b/>
          <w:bCs/>
          <w:color w:val="222222"/>
          <w:sz w:val="21"/>
          <w:szCs w:val="21"/>
        </w:rPr>
        <w:t>&amp;</w:t>
      </w:r>
      <w:proofErr w:type="spellStart"/>
      <w:r w:rsidRPr="0001014D">
        <w:rPr>
          <w:rFonts w:ascii="Helvetica" w:hAnsi="Helvetica" w:cs="Helvetica"/>
          <w:b/>
          <w:bCs/>
          <w:color w:val="222222"/>
          <w:sz w:val="21"/>
          <w:szCs w:val="21"/>
        </w:rPr>
        <w:t>raquo</w:t>
      </w:r>
      <w:proofErr w:type="spellEnd"/>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бала</w:t>
      </w:r>
      <w:r w:rsidRPr="0001014D">
        <w:rPr>
          <w:rFonts w:ascii="Helvetica" w:hAnsi="Helvetica" w:cs="Helvetica"/>
          <w:b/>
          <w:bCs/>
          <w:color w:val="222222"/>
          <w:sz w:val="21"/>
          <w:szCs w:val="21"/>
        </w:rPr>
        <w:t xml:space="preserve"> XIX - </w:t>
      </w:r>
      <w:r w:rsidRPr="0001014D">
        <w:rPr>
          <w:rFonts w:ascii="Helvetica" w:hAnsi="Helvetica" w:cs="Helvetica" w:hint="eastAsia"/>
          <w:b/>
          <w:bCs/>
          <w:color w:val="222222"/>
          <w:sz w:val="21"/>
          <w:szCs w:val="21"/>
        </w:rPr>
        <w:t>начала</w:t>
      </w:r>
      <w:r w:rsidRPr="0001014D">
        <w:rPr>
          <w:rFonts w:ascii="Helvetica" w:hAnsi="Helvetica" w:cs="Helvetica"/>
          <w:b/>
          <w:bCs/>
          <w:color w:val="222222"/>
          <w:sz w:val="21"/>
          <w:szCs w:val="21"/>
        </w:rPr>
        <w:t xml:space="preserve"> XX </w:t>
      </w:r>
      <w:r w:rsidRPr="0001014D">
        <w:rPr>
          <w:rFonts w:ascii="Helvetica" w:hAnsi="Helvetica" w:cs="Helvetica" w:hint="eastAsia"/>
          <w:b/>
          <w:bCs/>
          <w:color w:val="222222"/>
          <w:sz w:val="21"/>
          <w:szCs w:val="21"/>
        </w:rPr>
        <w:t>вв</w:t>
      </w:r>
      <w:r w:rsidRPr="0001014D">
        <w:rPr>
          <w:rFonts w:ascii="Helvetica" w:hAnsi="Helvetica" w:cs="Helvetica"/>
          <w:b/>
          <w:bCs/>
          <w:color w:val="222222"/>
          <w:sz w:val="21"/>
          <w:szCs w:val="21"/>
        </w:rPr>
        <w:t>.</w:t>
      </w:r>
    </w:p>
    <w:p w14:paraId="05C4E7F9"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1. </w:t>
      </w:r>
      <w:r w:rsidRPr="0001014D">
        <w:rPr>
          <w:rFonts w:ascii="Helvetica" w:hAnsi="Helvetica" w:cs="Helvetica" w:hint="eastAsia"/>
          <w:b/>
          <w:bCs/>
          <w:color w:val="222222"/>
          <w:sz w:val="21"/>
          <w:szCs w:val="21"/>
        </w:rPr>
        <w:t>Пространство</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культуре</w:t>
      </w:r>
    </w:p>
    <w:p w14:paraId="6E03F3F3"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1). </w:t>
      </w:r>
      <w:r w:rsidRPr="0001014D">
        <w:rPr>
          <w:rFonts w:ascii="Helvetica" w:hAnsi="Helvetica" w:cs="Helvetica" w:hint="eastAsia"/>
          <w:b/>
          <w:bCs/>
          <w:color w:val="222222"/>
          <w:sz w:val="21"/>
          <w:szCs w:val="21"/>
        </w:rPr>
        <w:t>Зеркало</w:t>
      </w:r>
    </w:p>
    <w:p w14:paraId="28B2AFD5"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2). </w:t>
      </w:r>
      <w:r w:rsidRPr="0001014D">
        <w:rPr>
          <w:rFonts w:ascii="Helvetica" w:hAnsi="Helvetica" w:cs="Helvetica" w:hint="eastAsia"/>
          <w:b/>
          <w:bCs/>
          <w:color w:val="222222"/>
          <w:sz w:val="21"/>
          <w:szCs w:val="21"/>
        </w:rPr>
        <w:t>Бальная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одежда</w:t>
      </w:r>
      <w:r w:rsidRPr="0001014D">
        <w:rPr>
          <w:rFonts w:ascii="Helvetica" w:hAnsi="Helvetica" w:cs="Helvetica"/>
          <w:b/>
          <w:bCs/>
          <w:color w:val="222222"/>
          <w:sz w:val="21"/>
          <w:szCs w:val="21"/>
        </w:rPr>
        <w:t xml:space="preserve"> 80 </w:t>
      </w:r>
      <w:r w:rsidRPr="0001014D">
        <w:rPr>
          <w:rFonts w:ascii="Helvetica" w:hAnsi="Helvetica" w:cs="Helvetica" w:hint="eastAsia"/>
          <w:b/>
          <w:bCs/>
          <w:color w:val="222222"/>
          <w:sz w:val="21"/>
          <w:szCs w:val="21"/>
        </w:rPr>
        <w:t>декольтированные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платья</w:t>
      </w:r>
      <w:r w:rsidRPr="0001014D">
        <w:rPr>
          <w:rFonts w:ascii="Helvetica" w:hAnsi="Helvetica" w:cs="Helvetica"/>
          <w:b/>
          <w:bCs/>
          <w:color w:val="222222"/>
          <w:sz w:val="21"/>
          <w:szCs w:val="21"/>
        </w:rPr>
        <w:t xml:space="preserve"> 85 </w:t>
      </w:r>
      <w:r w:rsidRPr="0001014D">
        <w:rPr>
          <w:rFonts w:ascii="Helvetica" w:hAnsi="Helvetica" w:cs="Helvetica" w:hint="eastAsia"/>
          <w:b/>
          <w:bCs/>
          <w:color w:val="222222"/>
          <w:sz w:val="21"/>
          <w:szCs w:val="21"/>
        </w:rPr>
        <w:t>перчатки</w:t>
      </w:r>
      <w:r w:rsidRPr="0001014D">
        <w:rPr>
          <w:rFonts w:ascii="Helvetica" w:hAnsi="Helvetica" w:cs="Helvetica"/>
          <w:b/>
          <w:bCs/>
          <w:color w:val="222222"/>
          <w:sz w:val="21"/>
          <w:szCs w:val="21"/>
        </w:rPr>
        <w:t xml:space="preserve"> 88 </w:t>
      </w:r>
      <w:r w:rsidRPr="0001014D">
        <w:rPr>
          <w:rFonts w:ascii="Helvetica" w:hAnsi="Helvetica" w:cs="Helvetica" w:hint="eastAsia"/>
          <w:b/>
          <w:bCs/>
          <w:color w:val="222222"/>
          <w:sz w:val="21"/>
          <w:szCs w:val="21"/>
        </w:rPr>
        <w:t>бальные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туфли</w:t>
      </w:r>
      <w:r w:rsidRPr="0001014D">
        <w:rPr>
          <w:rFonts w:ascii="Helvetica" w:hAnsi="Helvetica" w:cs="Helvetica"/>
          <w:b/>
          <w:bCs/>
          <w:color w:val="222222"/>
          <w:sz w:val="21"/>
          <w:szCs w:val="21"/>
        </w:rPr>
        <w:t xml:space="preserve"> 93 </w:t>
      </w:r>
      <w:r w:rsidRPr="0001014D">
        <w:rPr>
          <w:rFonts w:ascii="Helvetica" w:hAnsi="Helvetica" w:cs="Helvetica" w:hint="eastAsia"/>
          <w:b/>
          <w:bCs/>
          <w:color w:val="222222"/>
          <w:sz w:val="21"/>
          <w:szCs w:val="21"/>
        </w:rPr>
        <w:t>шпоры</w:t>
      </w:r>
    </w:p>
    <w:p w14:paraId="6A105046"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lastRenderedPageBreak/>
        <w:t xml:space="preserve">3). </w:t>
      </w:r>
      <w:r w:rsidRPr="0001014D">
        <w:rPr>
          <w:rFonts w:ascii="Helvetica" w:hAnsi="Helvetica" w:cs="Helvetica" w:hint="eastAsia"/>
          <w:b/>
          <w:bCs/>
          <w:color w:val="222222"/>
          <w:sz w:val="21"/>
          <w:szCs w:val="21"/>
        </w:rPr>
        <w:t>Бальные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аксессуары</w:t>
      </w:r>
      <w:r w:rsidRPr="0001014D">
        <w:rPr>
          <w:rFonts w:ascii="Helvetica" w:hAnsi="Helvetica" w:cs="Helvetica"/>
          <w:b/>
          <w:bCs/>
          <w:color w:val="222222"/>
          <w:sz w:val="21"/>
          <w:szCs w:val="21"/>
        </w:rPr>
        <w:t xml:space="preserve"> . 96 </w:t>
      </w:r>
      <w:r w:rsidRPr="0001014D">
        <w:rPr>
          <w:rFonts w:ascii="Helvetica" w:hAnsi="Helvetica" w:cs="Helvetica" w:hint="eastAsia"/>
          <w:b/>
          <w:bCs/>
          <w:color w:val="222222"/>
          <w:sz w:val="21"/>
          <w:szCs w:val="21"/>
        </w:rPr>
        <w:t>веер</w:t>
      </w:r>
      <w:r w:rsidRPr="0001014D">
        <w:rPr>
          <w:rFonts w:ascii="Helvetica" w:hAnsi="Helvetica" w:cs="Helvetica"/>
          <w:b/>
          <w:bCs/>
          <w:color w:val="222222"/>
          <w:sz w:val="21"/>
          <w:szCs w:val="21"/>
        </w:rPr>
        <w:t xml:space="preserve"> 96 </w:t>
      </w:r>
      <w:r w:rsidRPr="0001014D">
        <w:rPr>
          <w:rFonts w:ascii="Helvetica" w:hAnsi="Helvetica" w:cs="Helvetica" w:hint="eastAsia"/>
          <w:b/>
          <w:bCs/>
          <w:color w:val="222222"/>
          <w:sz w:val="21"/>
          <w:szCs w:val="21"/>
        </w:rPr>
        <w:t>агенда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бальная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книжечка</w:t>
      </w:r>
      <w:r w:rsidRPr="0001014D">
        <w:rPr>
          <w:rFonts w:ascii="Helvetica" w:hAnsi="Helvetica" w:cs="Helvetica"/>
          <w:b/>
          <w:bCs/>
          <w:color w:val="222222"/>
          <w:sz w:val="21"/>
          <w:szCs w:val="21"/>
        </w:rPr>
        <w:t>)</w:t>
      </w:r>
    </w:p>
    <w:p w14:paraId="0EE47BBA"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2. </w:t>
      </w:r>
      <w:r w:rsidRPr="0001014D">
        <w:rPr>
          <w:rFonts w:ascii="Helvetica" w:hAnsi="Helvetica" w:cs="Helvetica" w:hint="eastAsia"/>
          <w:b/>
          <w:bCs/>
          <w:color w:val="222222"/>
          <w:sz w:val="21"/>
          <w:szCs w:val="21"/>
        </w:rPr>
        <w:t>Бальные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танцы</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как</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знаки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культуры</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бала</w:t>
      </w:r>
    </w:p>
    <w:p w14:paraId="6E6B506E"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1). </w:t>
      </w:r>
      <w:r w:rsidRPr="0001014D">
        <w:rPr>
          <w:rFonts w:ascii="Helvetica" w:hAnsi="Helvetica" w:cs="Helvetica" w:hint="eastAsia"/>
          <w:b/>
          <w:bCs/>
          <w:color w:val="222222"/>
          <w:sz w:val="21"/>
          <w:szCs w:val="21"/>
        </w:rPr>
        <w:t>Полонез</w:t>
      </w:r>
    </w:p>
    <w:p w14:paraId="25F97F34"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2). </w:t>
      </w:r>
      <w:r w:rsidRPr="0001014D">
        <w:rPr>
          <w:rFonts w:ascii="Helvetica" w:hAnsi="Helvetica" w:cs="Helvetica" w:hint="eastAsia"/>
          <w:b/>
          <w:bCs/>
          <w:color w:val="222222"/>
          <w:sz w:val="21"/>
          <w:szCs w:val="21"/>
        </w:rPr>
        <w:t>Вальс</w:t>
      </w:r>
    </w:p>
    <w:p w14:paraId="6F91AF73"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3). </w:t>
      </w:r>
      <w:r w:rsidRPr="0001014D">
        <w:rPr>
          <w:rFonts w:ascii="Helvetica" w:hAnsi="Helvetica" w:cs="Helvetica" w:hint="eastAsia"/>
          <w:b/>
          <w:bCs/>
          <w:color w:val="222222"/>
          <w:sz w:val="21"/>
          <w:szCs w:val="21"/>
        </w:rPr>
        <w:t>Мазурка</w:t>
      </w:r>
    </w:p>
    <w:p w14:paraId="4304CC82"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4). </w:t>
      </w:r>
      <w:r w:rsidRPr="0001014D">
        <w:rPr>
          <w:rFonts w:ascii="Helvetica" w:hAnsi="Helvetica" w:cs="Helvetica" w:hint="eastAsia"/>
          <w:b/>
          <w:bCs/>
          <w:color w:val="222222"/>
          <w:sz w:val="21"/>
          <w:szCs w:val="21"/>
        </w:rPr>
        <w:t>Контрдансы</w:t>
      </w:r>
      <w:r w:rsidRPr="0001014D">
        <w:rPr>
          <w:rFonts w:ascii="Helvetica" w:hAnsi="Helvetica" w:cs="Helvetica"/>
          <w:b/>
          <w:bCs/>
          <w:color w:val="222222"/>
          <w:sz w:val="21"/>
          <w:szCs w:val="21"/>
        </w:rPr>
        <w:t xml:space="preserve"> 129 </w:t>
      </w:r>
      <w:r w:rsidRPr="0001014D">
        <w:rPr>
          <w:rFonts w:ascii="Helvetica" w:hAnsi="Helvetica" w:cs="Helvetica" w:hint="eastAsia"/>
          <w:b/>
          <w:bCs/>
          <w:color w:val="222222"/>
          <w:sz w:val="21"/>
          <w:szCs w:val="21"/>
        </w:rPr>
        <w:t>Французская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кадриль</w:t>
      </w:r>
      <w:r w:rsidRPr="0001014D">
        <w:rPr>
          <w:rFonts w:ascii="Helvetica" w:hAnsi="Helvetica" w:cs="Helvetica"/>
          <w:b/>
          <w:bCs/>
          <w:color w:val="222222"/>
          <w:sz w:val="21"/>
          <w:szCs w:val="21"/>
        </w:rPr>
        <w:t xml:space="preserve"> 13 </w:t>
      </w:r>
      <w:r w:rsidRPr="0001014D">
        <w:rPr>
          <w:rFonts w:ascii="Helvetica" w:hAnsi="Helvetica" w:cs="Helvetica" w:hint="eastAsia"/>
          <w:b/>
          <w:bCs/>
          <w:color w:val="222222"/>
          <w:sz w:val="21"/>
          <w:szCs w:val="21"/>
        </w:rPr>
        <w:t>О</w:t>
      </w:r>
    </w:p>
    <w:p w14:paraId="2A266946"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5). </w:t>
      </w:r>
      <w:r w:rsidRPr="0001014D">
        <w:rPr>
          <w:rFonts w:ascii="Helvetica" w:hAnsi="Helvetica" w:cs="Helvetica" w:hint="eastAsia"/>
          <w:b/>
          <w:bCs/>
          <w:color w:val="222222"/>
          <w:sz w:val="21"/>
          <w:szCs w:val="21"/>
        </w:rPr>
        <w:t>Полька</w:t>
      </w:r>
    </w:p>
    <w:p w14:paraId="1EA1784D"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6). </w:t>
      </w:r>
      <w:r w:rsidRPr="0001014D">
        <w:rPr>
          <w:rFonts w:ascii="Helvetica" w:hAnsi="Helvetica" w:cs="Helvetica" w:hint="eastAsia"/>
          <w:b/>
          <w:bCs/>
          <w:color w:val="222222"/>
          <w:sz w:val="21"/>
          <w:szCs w:val="21"/>
        </w:rPr>
        <w:t>Котильон</w:t>
      </w:r>
    </w:p>
    <w:p w14:paraId="3390DB98"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hint="eastAsia"/>
          <w:b/>
          <w:bCs/>
          <w:color w:val="222222"/>
          <w:sz w:val="21"/>
          <w:szCs w:val="21"/>
        </w:rPr>
        <w:t>Глава</w:t>
      </w:r>
      <w:r w:rsidRPr="0001014D">
        <w:rPr>
          <w:rFonts w:ascii="Helvetica" w:hAnsi="Helvetica" w:cs="Helvetica"/>
          <w:b/>
          <w:bCs/>
          <w:color w:val="222222"/>
          <w:sz w:val="21"/>
          <w:szCs w:val="21"/>
        </w:rPr>
        <w:t xml:space="preserve"> III. </w:t>
      </w:r>
      <w:r w:rsidRPr="0001014D">
        <w:rPr>
          <w:rFonts w:ascii="Helvetica" w:hAnsi="Helvetica" w:cs="Helvetica" w:hint="eastAsia"/>
          <w:b/>
          <w:bCs/>
          <w:color w:val="222222"/>
          <w:sz w:val="21"/>
          <w:szCs w:val="21"/>
        </w:rPr>
        <w:t>Особенности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национального</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бала</w:t>
      </w:r>
    </w:p>
    <w:p w14:paraId="574523D8"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1. </w:t>
      </w:r>
      <w:r w:rsidRPr="0001014D">
        <w:rPr>
          <w:rFonts w:ascii="Helvetica" w:hAnsi="Helvetica" w:cs="Helvetica" w:hint="eastAsia"/>
          <w:b/>
          <w:bCs/>
          <w:color w:val="222222"/>
          <w:sz w:val="21"/>
          <w:szCs w:val="21"/>
        </w:rPr>
        <w:t>Русский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культуре</w:t>
      </w:r>
      <w:r w:rsidRPr="0001014D">
        <w:rPr>
          <w:rFonts w:ascii="Helvetica" w:hAnsi="Helvetica" w:cs="Helvetica"/>
          <w:b/>
          <w:bCs/>
          <w:color w:val="222222"/>
          <w:sz w:val="21"/>
          <w:szCs w:val="21"/>
        </w:rPr>
        <w:t xml:space="preserve"> XVIII - </w:t>
      </w:r>
      <w:r w:rsidRPr="0001014D">
        <w:rPr>
          <w:rFonts w:ascii="Helvetica" w:hAnsi="Helvetica" w:cs="Helvetica" w:hint="eastAsia"/>
          <w:b/>
          <w:bCs/>
          <w:color w:val="222222"/>
          <w:sz w:val="21"/>
          <w:szCs w:val="21"/>
        </w:rPr>
        <w:t>начала</w:t>
      </w:r>
      <w:r w:rsidRPr="0001014D">
        <w:rPr>
          <w:rFonts w:ascii="Helvetica" w:hAnsi="Helvetica" w:cs="Helvetica"/>
          <w:b/>
          <w:bCs/>
          <w:color w:val="222222"/>
          <w:sz w:val="21"/>
          <w:szCs w:val="21"/>
        </w:rPr>
        <w:t xml:space="preserve"> XX </w:t>
      </w:r>
      <w:r w:rsidRPr="0001014D">
        <w:rPr>
          <w:rFonts w:ascii="Helvetica" w:hAnsi="Helvetica" w:cs="Helvetica" w:hint="eastAsia"/>
          <w:b/>
          <w:bCs/>
          <w:color w:val="222222"/>
          <w:sz w:val="21"/>
          <w:szCs w:val="21"/>
        </w:rPr>
        <w:t>вв</w:t>
      </w:r>
      <w:r w:rsidRPr="0001014D">
        <w:rPr>
          <w:rFonts w:ascii="Helvetica" w:hAnsi="Helvetica" w:cs="Helvetica"/>
          <w:b/>
          <w:bCs/>
          <w:color w:val="222222"/>
          <w:sz w:val="21"/>
          <w:szCs w:val="21"/>
        </w:rPr>
        <w:t>. 144 ^</w:t>
      </w:r>
    </w:p>
    <w:p w14:paraId="127CF634"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1) </w:t>
      </w:r>
      <w:r w:rsidRPr="0001014D">
        <w:rPr>
          <w:rFonts w:ascii="Helvetica" w:hAnsi="Helvetica" w:cs="Helvetica" w:hint="eastAsia"/>
          <w:b/>
          <w:bCs/>
          <w:color w:val="222222"/>
          <w:sz w:val="21"/>
          <w:szCs w:val="21"/>
        </w:rPr>
        <w:t>Зарождение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русской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бальной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культуры</w:t>
      </w:r>
      <w:r w:rsidRPr="0001014D">
        <w:rPr>
          <w:rFonts w:ascii="Helvetica" w:hAnsi="Helvetica" w:cs="Helvetica"/>
          <w:b/>
          <w:bCs/>
          <w:color w:val="222222"/>
          <w:sz w:val="21"/>
          <w:szCs w:val="21"/>
        </w:rPr>
        <w:t xml:space="preserve"> 144 v</w:t>
      </w:r>
    </w:p>
    <w:p w14:paraId="5EFDEF79"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2) &amp;</w:t>
      </w:r>
      <w:proofErr w:type="spellStart"/>
      <w:r w:rsidRPr="0001014D">
        <w:rPr>
          <w:rFonts w:ascii="Helvetica" w:hAnsi="Helvetica" w:cs="Helvetica"/>
          <w:b/>
          <w:bCs/>
          <w:color w:val="222222"/>
          <w:sz w:val="21"/>
          <w:szCs w:val="21"/>
        </w:rPr>
        <w:t>laquo</w:t>
      </w:r>
      <w:proofErr w:type="spellEnd"/>
      <w:r w:rsidRPr="0001014D">
        <w:rPr>
          <w:rFonts w:ascii="Helvetica" w:hAnsi="Helvetica" w:cs="Helvetica"/>
          <w:b/>
          <w:bCs/>
          <w:color w:val="222222"/>
          <w:sz w:val="21"/>
          <w:szCs w:val="21"/>
        </w:rPr>
        <w:t>;</w:t>
      </w:r>
      <w:r w:rsidRPr="0001014D">
        <w:rPr>
          <w:rFonts w:ascii="Helvetica" w:hAnsi="Helvetica" w:cs="Helvetica" w:hint="eastAsia"/>
          <w:b/>
          <w:bCs/>
          <w:color w:val="222222"/>
          <w:sz w:val="21"/>
          <w:szCs w:val="21"/>
        </w:rPr>
        <w:t>Русский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стиль</w:t>
      </w:r>
      <w:r w:rsidRPr="0001014D">
        <w:rPr>
          <w:rFonts w:ascii="Helvetica" w:hAnsi="Helvetica" w:cs="Helvetica"/>
          <w:b/>
          <w:bCs/>
          <w:color w:val="222222"/>
          <w:sz w:val="21"/>
          <w:szCs w:val="21"/>
        </w:rPr>
        <w:t>&amp;</w:t>
      </w:r>
      <w:proofErr w:type="spellStart"/>
      <w:r w:rsidRPr="0001014D">
        <w:rPr>
          <w:rFonts w:ascii="Helvetica" w:hAnsi="Helvetica" w:cs="Helvetica"/>
          <w:b/>
          <w:bCs/>
          <w:color w:val="222222"/>
          <w:sz w:val="21"/>
          <w:szCs w:val="21"/>
        </w:rPr>
        <w:t>raquo</w:t>
      </w:r>
      <w:proofErr w:type="spellEnd"/>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в</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бальной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культуре</w:t>
      </w:r>
    </w:p>
    <w:p w14:paraId="4ED8D2D7"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3) </w:t>
      </w:r>
      <w:r w:rsidRPr="0001014D">
        <w:rPr>
          <w:rFonts w:ascii="Helvetica" w:hAnsi="Helvetica" w:cs="Helvetica" w:hint="eastAsia"/>
          <w:b/>
          <w:bCs/>
          <w:color w:val="222222"/>
          <w:sz w:val="21"/>
          <w:szCs w:val="21"/>
        </w:rPr>
        <w:t>Русские</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маскарады</w:t>
      </w:r>
      <w:r w:rsidRPr="0001014D">
        <w:rPr>
          <w:rFonts w:ascii="Helvetica" w:hAnsi="Helvetica" w:cs="Helvetica"/>
          <w:b/>
          <w:bCs/>
          <w:color w:val="222222"/>
          <w:sz w:val="21"/>
          <w:szCs w:val="21"/>
        </w:rPr>
        <w:t xml:space="preserve"> XVIII - XIX </w:t>
      </w:r>
      <w:r w:rsidRPr="0001014D">
        <w:rPr>
          <w:rFonts w:ascii="Helvetica" w:hAnsi="Helvetica" w:cs="Helvetica" w:hint="eastAsia"/>
          <w:b/>
          <w:bCs/>
          <w:color w:val="222222"/>
          <w:sz w:val="21"/>
          <w:szCs w:val="21"/>
        </w:rPr>
        <w:t>вв</w:t>
      </w:r>
      <w:r w:rsidRPr="0001014D">
        <w:rPr>
          <w:rFonts w:ascii="Helvetica" w:hAnsi="Helvetica" w:cs="Helvetica"/>
          <w:b/>
          <w:bCs/>
          <w:color w:val="222222"/>
          <w:sz w:val="21"/>
          <w:szCs w:val="21"/>
        </w:rPr>
        <w:t xml:space="preserve"> 159 v</w:t>
      </w:r>
    </w:p>
    <w:p w14:paraId="6F1D72CC" w14:textId="77777777" w:rsidR="0001014D" w:rsidRPr="0001014D"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4) </w:t>
      </w:r>
      <w:r w:rsidRPr="0001014D">
        <w:rPr>
          <w:rFonts w:ascii="Helvetica" w:hAnsi="Helvetica" w:cs="Helvetica" w:hint="eastAsia"/>
          <w:b/>
          <w:bCs/>
          <w:color w:val="222222"/>
          <w:sz w:val="21"/>
          <w:szCs w:val="21"/>
        </w:rPr>
        <w:t>Бальная</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культура</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русской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провинции</w:t>
      </w:r>
    </w:p>
    <w:p w14:paraId="7355AABE" w14:textId="7635909B" w:rsidR="00D45AFF" w:rsidRDefault="0001014D" w:rsidP="0001014D">
      <w:pPr>
        <w:rPr>
          <w:rFonts w:ascii="Helvetica" w:hAnsi="Helvetica" w:cs="Helvetica"/>
          <w:b/>
          <w:bCs/>
          <w:color w:val="222222"/>
          <w:sz w:val="21"/>
          <w:szCs w:val="21"/>
        </w:rPr>
      </w:pPr>
      <w:r w:rsidRPr="0001014D">
        <w:rPr>
          <w:rFonts w:ascii="Helvetica" w:hAnsi="Helvetica" w:cs="Helvetica"/>
          <w:b/>
          <w:bCs/>
          <w:color w:val="222222"/>
          <w:sz w:val="21"/>
          <w:szCs w:val="21"/>
        </w:rPr>
        <w:t xml:space="preserve">2. </w:t>
      </w:r>
      <w:r w:rsidRPr="0001014D">
        <w:rPr>
          <w:rFonts w:ascii="Helvetica" w:hAnsi="Helvetica" w:cs="Helvetica" w:hint="eastAsia"/>
          <w:b/>
          <w:bCs/>
          <w:color w:val="222222"/>
          <w:sz w:val="21"/>
          <w:szCs w:val="21"/>
        </w:rPr>
        <w:t>От</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истории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к</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современности</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русского</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бала</w:t>
      </w:r>
      <w:r w:rsidRPr="0001014D">
        <w:rPr>
          <w:rFonts w:ascii="Helvetica" w:hAnsi="Helvetica" w:cs="Helvetica"/>
          <w:b/>
          <w:bCs/>
          <w:color w:val="222222"/>
          <w:sz w:val="21"/>
          <w:szCs w:val="21"/>
        </w:rPr>
        <w:t xml:space="preserve"> 183 </w:t>
      </w:r>
      <w:r w:rsidRPr="0001014D">
        <w:rPr>
          <w:rFonts w:ascii="Helvetica" w:hAnsi="Helvetica" w:cs="Helvetica" w:hint="eastAsia"/>
          <w:b/>
          <w:bCs/>
          <w:color w:val="222222"/>
          <w:sz w:val="21"/>
          <w:szCs w:val="21"/>
        </w:rPr>
        <w:t>Заключение</w:t>
      </w:r>
      <w:r w:rsidRPr="0001014D">
        <w:rPr>
          <w:rFonts w:ascii="Helvetica" w:hAnsi="Helvetica" w:cs="Helvetica"/>
          <w:b/>
          <w:bCs/>
          <w:color w:val="222222"/>
          <w:sz w:val="21"/>
          <w:szCs w:val="21"/>
        </w:rPr>
        <w:t xml:space="preserve"> 191 ^ </w:t>
      </w:r>
      <w:r w:rsidRPr="0001014D">
        <w:rPr>
          <w:rFonts w:ascii="Helvetica" w:hAnsi="Helvetica" w:cs="Helvetica" w:hint="eastAsia"/>
          <w:b/>
          <w:bCs/>
          <w:color w:val="222222"/>
          <w:sz w:val="21"/>
          <w:szCs w:val="21"/>
        </w:rPr>
        <w:t>Библиографический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список</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используемой</w:t>
      </w:r>
      <w:r w:rsidRPr="0001014D">
        <w:rPr>
          <w:rFonts w:ascii="Helvetica" w:hAnsi="Helvetica" w:cs="Helvetica"/>
          <w:b/>
          <w:bCs/>
          <w:color w:val="222222"/>
          <w:sz w:val="21"/>
          <w:szCs w:val="21"/>
        </w:rPr>
        <w:t xml:space="preserve"> </w:t>
      </w:r>
      <w:r w:rsidRPr="0001014D">
        <w:rPr>
          <w:rFonts w:ascii="Helvetica" w:hAnsi="Helvetica" w:cs="Helvetica" w:hint="eastAsia"/>
          <w:b/>
          <w:bCs/>
          <w:color w:val="222222"/>
          <w:sz w:val="21"/>
          <w:szCs w:val="21"/>
        </w:rPr>
        <w:t>литературы</w:t>
      </w:r>
      <w:r w:rsidRPr="0001014D">
        <w:rPr>
          <w:rFonts w:ascii="Helvetica" w:hAnsi="Helvetica" w:cs="Helvetica"/>
          <w:b/>
          <w:bCs/>
          <w:color w:val="222222"/>
          <w:sz w:val="21"/>
          <w:szCs w:val="21"/>
        </w:rPr>
        <w:t xml:space="preserve"> 198 </w:t>
      </w:r>
      <w:r w:rsidRPr="0001014D">
        <w:rPr>
          <w:rFonts w:ascii="Helvetica" w:hAnsi="Helvetica" w:cs="Helvetica" w:hint="eastAsia"/>
          <w:b/>
          <w:bCs/>
          <w:color w:val="222222"/>
          <w:sz w:val="21"/>
          <w:szCs w:val="21"/>
        </w:rPr>
        <w:t>Приложения</w:t>
      </w:r>
    </w:p>
    <w:p w14:paraId="7FF9850A" w14:textId="04091D03" w:rsidR="0001014D" w:rsidRDefault="0001014D" w:rsidP="0001014D">
      <w:pPr>
        <w:rPr>
          <w:rFonts w:ascii="Helvetica" w:hAnsi="Helvetica" w:cs="Helvetica"/>
          <w:b/>
          <w:bCs/>
          <w:color w:val="222222"/>
          <w:sz w:val="21"/>
          <w:szCs w:val="21"/>
        </w:rPr>
      </w:pPr>
    </w:p>
    <w:p w14:paraId="6CAAB901" w14:textId="6C885A8C" w:rsidR="0001014D" w:rsidRDefault="0001014D" w:rsidP="0001014D">
      <w:pPr>
        <w:rPr>
          <w:rFonts w:ascii="Helvetica" w:hAnsi="Helvetica" w:cs="Helvetica"/>
          <w:b/>
          <w:bCs/>
          <w:color w:val="222222"/>
          <w:sz w:val="21"/>
          <w:szCs w:val="21"/>
        </w:rPr>
      </w:pPr>
    </w:p>
    <w:p w14:paraId="2B63E1BF" w14:textId="77777777" w:rsidR="0001014D" w:rsidRDefault="0001014D" w:rsidP="0001014D">
      <w:r>
        <w:rPr>
          <w:rFonts w:hint="eastAsia"/>
        </w:rPr>
        <w:t>Заключение</w:t>
      </w:r>
    </w:p>
    <w:p w14:paraId="31D825F8" w14:textId="77777777" w:rsidR="0001014D" w:rsidRDefault="0001014D" w:rsidP="0001014D">
      <w:r>
        <w:rPr>
          <w:rFonts w:hint="eastAsia"/>
        </w:rPr>
        <w:t>Предпринятое</w:t>
      </w:r>
      <w:r>
        <w:t xml:space="preserve"> </w:t>
      </w:r>
      <w:r>
        <w:rPr>
          <w:rFonts w:hint="eastAsia"/>
        </w:rPr>
        <w:t>в</w:t>
      </w:r>
      <w:r>
        <w:t xml:space="preserve"> </w:t>
      </w:r>
      <w:r>
        <w:rPr>
          <w:rFonts w:hint="eastAsia"/>
        </w:rPr>
        <w:t>работе</w:t>
      </w:r>
      <w:r>
        <w:t xml:space="preserve"> </w:t>
      </w:r>
      <w:r>
        <w:rPr>
          <w:rFonts w:hint="eastAsia"/>
        </w:rPr>
        <w:t>изучение</w:t>
      </w:r>
      <w:r>
        <w:t xml:space="preserve"> </w:t>
      </w:r>
      <w:r>
        <w:rPr>
          <w:rFonts w:hint="eastAsia"/>
        </w:rPr>
        <w:t>более</w:t>
      </w:r>
      <w:r>
        <w:t xml:space="preserve"> </w:t>
      </w:r>
      <w:r>
        <w:rPr>
          <w:rFonts w:hint="eastAsia"/>
        </w:rPr>
        <w:t>чем</w:t>
      </w:r>
      <w:r>
        <w:t xml:space="preserve"> </w:t>
      </w:r>
      <w:r>
        <w:rPr>
          <w:rFonts w:hint="eastAsia"/>
        </w:rPr>
        <w:t>трехвековой</w:t>
      </w:r>
      <w:r>
        <w:t xml:space="preserve"> </w:t>
      </w:r>
      <w:r>
        <w:rPr>
          <w:rFonts w:hint="eastAsia"/>
        </w:rPr>
        <w:t>истории</w:t>
      </w:r>
      <w:r>
        <w:t xml:space="preserve"> </w:t>
      </w:r>
      <w:r>
        <w:rPr>
          <w:rFonts w:hint="eastAsia"/>
        </w:rPr>
        <w:t>бала</w:t>
      </w:r>
      <w:r>
        <w:t xml:space="preserve"> </w:t>
      </w:r>
      <w:r>
        <w:rPr>
          <w:rFonts w:hint="eastAsia"/>
        </w:rPr>
        <w:t>в</w:t>
      </w:r>
      <w:r>
        <w:t xml:space="preserve"> </w:t>
      </w:r>
      <w:r>
        <w:rPr>
          <w:rFonts w:hint="eastAsia"/>
        </w:rPr>
        <w:t>Рос</w:t>
      </w:r>
      <w:r>
        <w:rPr>
          <w:rFonts w:hint="eastAsia"/>
        </w:rPr>
        <w:t>¬</w:t>
      </w:r>
      <w:r>
        <w:rPr>
          <w:rFonts w:hint="eastAsia"/>
        </w:rPr>
        <w:t>сии</w:t>
      </w:r>
      <w:r>
        <w:t xml:space="preserve"> </w:t>
      </w:r>
      <w:r>
        <w:rPr>
          <w:rFonts w:hint="eastAsia"/>
        </w:rPr>
        <w:t>позволило</w:t>
      </w:r>
      <w:r>
        <w:t xml:space="preserve"> </w:t>
      </w:r>
      <w:r>
        <w:rPr>
          <w:rFonts w:hint="eastAsia"/>
        </w:rPr>
        <w:t>раскрыть</w:t>
      </w:r>
      <w:r>
        <w:t xml:space="preserve"> </w:t>
      </w:r>
      <w:r>
        <w:rPr>
          <w:rFonts w:hint="eastAsia"/>
        </w:rPr>
        <w:t>сущностные</w:t>
      </w:r>
      <w:r>
        <w:t xml:space="preserve"> </w:t>
      </w:r>
      <w:r>
        <w:rPr>
          <w:rFonts w:hint="eastAsia"/>
        </w:rPr>
        <w:t>характеристики</w:t>
      </w:r>
      <w:r>
        <w:t xml:space="preserve"> </w:t>
      </w:r>
      <w:r>
        <w:rPr>
          <w:rFonts w:hint="eastAsia"/>
        </w:rPr>
        <w:t>танцевального</w:t>
      </w:r>
      <w:r>
        <w:t xml:space="preserve"> </w:t>
      </w:r>
      <w:r>
        <w:rPr>
          <w:rFonts w:hint="eastAsia"/>
        </w:rPr>
        <w:t>вечера</w:t>
      </w:r>
      <w:r>
        <w:t xml:space="preserve"> </w:t>
      </w:r>
      <w:r>
        <w:rPr>
          <w:rFonts w:hint="eastAsia"/>
        </w:rPr>
        <w:t>и</w:t>
      </w:r>
      <w:r>
        <w:t xml:space="preserve"> </w:t>
      </w:r>
      <w:r>
        <w:rPr>
          <w:rFonts w:hint="eastAsia"/>
        </w:rPr>
        <w:t>его</w:t>
      </w:r>
      <w:r>
        <w:t xml:space="preserve"> </w:t>
      </w:r>
      <w:r>
        <w:rPr>
          <w:rFonts w:hint="eastAsia"/>
        </w:rPr>
        <w:t>функциональное</w:t>
      </w:r>
      <w:r>
        <w:t xml:space="preserve"> </w:t>
      </w:r>
      <w:r>
        <w:rPr>
          <w:rFonts w:hint="eastAsia"/>
        </w:rPr>
        <w:t>значение</w:t>
      </w:r>
      <w:r>
        <w:t xml:space="preserve"> </w:t>
      </w:r>
      <w:r>
        <w:rPr>
          <w:rFonts w:hint="eastAsia"/>
        </w:rPr>
        <w:t>для</w:t>
      </w:r>
      <w:r>
        <w:t xml:space="preserve"> </w:t>
      </w:r>
      <w:r>
        <w:rPr>
          <w:rFonts w:hint="eastAsia"/>
        </w:rPr>
        <w:t>русского</w:t>
      </w:r>
      <w:r>
        <w:t xml:space="preserve"> </w:t>
      </w:r>
      <w:r>
        <w:rPr>
          <w:rFonts w:hint="eastAsia"/>
        </w:rPr>
        <w:t>общества</w:t>
      </w:r>
      <w:r>
        <w:t xml:space="preserve">. </w:t>
      </w:r>
      <w:r>
        <w:rPr>
          <w:rFonts w:hint="eastAsia"/>
        </w:rPr>
        <w:t>На</w:t>
      </w:r>
      <w:r>
        <w:t xml:space="preserve"> </w:t>
      </w:r>
      <w:r>
        <w:rPr>
          <w:rFonts w:hint="eastAsia"/>
        </w:rPr>
        <w:t>основе</w:t>
      </w:r>
      <w:r>
        <w:t xml:space="preserve"> </w:t>
      </w:r>
      <w:r>
        <w:rPr>
          <w:rFonts w:hint="eastAsia"/>
        </w:rPr>
        <w:t>проведенного</w:t>
      </w:r>
      <w:r>
        <w:t xml:space="preserve"> </w:t>
      </w:r>
      <w:r>
        <w:rPr>
          <w:rFonts w:hint="eastAsia"/>
        </w:rPr>
        <w:t>иссле</w:t>
      </w:r>
      <w:r>
        <w:rPr>
          <w:rFonts w:hint="eastAsia"/>
        </w:rPr>
        <w:t>¬</w:t>
      </w:r>
      <w:r>
        <w:rPr>
          <w:rFonts w:hint="eastAsia"/>
        </w:rPr>
        <w:t>дования</w:t>
      </w:r>
      <w:r>
        <w:t xml:space="preserve"> </w:t>
      </w:r>
      <w:r>
        <w:rPr>
          <w:rFonts w:hint="eastAsia"/>
        </w:rPr>
        <w:t>русского</w:t>
      </w:r>
      <w:r>
        <w:t xml:space="preserve"> </w:t>
      </w:r>
      <w:r>
        <w:rPr>
          <w:rFonts w:hint="eastAsia"/>
        </w:rPr>
        <w:t>бала</w:t>
      </w:r>
      <w:r>
        <w:t xml:space="preserve"> </w:t>
      </w:r>
      <w:r>
        <w:rPr>
          <w:rFonts w:hint="eastAsia"/>
        </w:rPr>
        <w:t>как</w:t>
      </w:r>
      <w:r>
        <w:t xml:space="preserve"> </w:t>
      </w:r>
      <w:r>
        <w:rPr>
          <w:rFonts w:hint="eastAsia"/>
        </w:rPr>
        <w:t>культурно</w:t>
      </w:r>
      <w:r>
        <w:t>-</w:t>
      </w:r>
      <w:r>
        <w:rPr>
          <w:rFonts w:hint="eastAsia"/>
        </w:rPr>
        <w:t>исторического</w:t>
      </w:r>
      <w:r>
        <w:t xml:space="preserve"> </w:t>
      </w:r>
      <w:r>
        <w:rPr>
          <w:rFonts w:hint="eastAsia"/>
        </w:rPr>
        <w:t>и</w:t>
      </w:r>
      <w:r>
        <w:t xml:space="preserve"> </w:t>
      </w:r>
      <w:r>
        <w:rPr>
          <w:rFonts w:hint="eastAsia"/>
        </w:rPr>
        <w:t>эстетического</w:t>
      </w:r>
      <w:r>
        <w:t xml:space="preserve"> </w:t>
      </w:r>
      <w:r>
        <w:rPr>
          <w:rFonts w:hint="eastAsia"/>
        </w:rPr>
        <w:t>феномена</w:t>
      </w:r>
      <w:r>
        <w:t xml:space="preserve"> </w:t>
      </w:r>
      <w:r>
        <w:rPr>
          <w:rFonts w:hint="eastAsia"/>
        </w:rPr>
        <w:t>можно</w:t>
      </w:r>
      <w:r>
        <w:t xml:space="preserve"> </w:t>
      </w:r>
      <w:r>
        <w:rPr>
          <w:rFonts w:hint="eastAsia"/>
        </w:rPr>
        <w:t>сделать</w:t>
      </w:r>
      <w:r>
        <w:t xml:space="preserve"> </w:t>
      </w:r>
      <w:r>
        <w:rPr>
          <w:rFonts w:hint="eastAsia"/>
        </w:rPr>
        <w:t>следующие</w:t>
      </w:r>
      <w:r>
        <w:t xml:space="preserve"> </w:t>
      </w:r>
      <w:r>
        <w:rPr>
          <w:rFonts w:hint="eastAsia"/>
        </w:rPr>
        <w:t>выводы</w:t>
      </w:r>
      <w:r>
        <w:t>:</w:t>
      </w:r>
    </w:p>
    <w:p w14:paraId="4C355CCE" w14:textId="77777777" w:rsidR="0001014D" w:rsidRDefault="0001014D" w:rsidP="0001014D">
      <w:r>
        <w:rPr>
          <w:rFonts w:hint="eastAsia"/>
        </w:rPr>
        <w:t>•</w:t>
      </w:r>
      <w:r>
        <w:tab/>
      </w:r>
      <w:r>
        <w:rPr>
          <w:rFonts w:hint="eastAsia"/>
        </w:rPr>
        <w:t>Появившись</w:t>
      </w:r>
      <w:r>
        <w:t xml:space="preserve"> </w:t>
      </w:r>
      <w:r>
        <w:rPr>
          <w:rFonts w:hint="eastAsia"/>
        </w:rPr>
        <w:t>в</w:t>
      </w:r>
      <w:r>
        <w:t xml:space="preserve"> </w:t>
      </w:r>
      <w:r>
        <w:rPr>
          <w:rFonts w:hint="eastAsia"/>
        </w:rPr>
        <w:t>России</w:t>
      </w:r>
      <w:r>
        <w:t xml:space="preserve"> </w:t>
      </w:r>
      <w:r>
        <w:rPr>
          <w:rFonts w:hint="eastAsia"/>
        </w:rPr>
        <w:t>в</w:t>
      </w:r>
      <w:r>
        <w:t xml:space="preserve"> </w:t>
      </w:r>
      <w:r>
        <w:rPr>
          <w:rFonts w:hint="eastAsia"/>
        </w:rPr>
        <w:t>начале</w:t>
      </w:r>
      <w:r>
        <w:t xml:space="preserve"> XVIII </w:t>
      </w:r>
      <w:r>
        <w:rPr>
          <w:rFonts w:hint="eastAsia"/>
        </w:rPr>
        <w:t>века</w:t>
      </w:r>
      <w:r>
        <w:t xml:space="preserve">, </w:t>
      </w:r>
      <w:r>
        <w:rPr>
          <w:rFonts w:hint="eastAsia"/>
        </w:rPr>
        <w:t>бал</w:t>
      </w:r>
      <w:r>
        <w:t xml:space="preserve"> </w:t>
      </w:r>
      <w:r>
        <w:rPr>
          <w:rFonts w:hint="eastAsia"/>
        </w:rPr>
        <w:t>на</w:t>
      </w:r>
      <w:r>
        <w:t xml:space="preserve"> </w:t>
      </w:r>
      <w:r>
        <w:rPr>
          <w:rFonts w:hint="eastAsia"/>
        </w:rPr>
        <w:t>протяжении</w:t>
      </w:r>
      <w:r>
        <w:t xml:space="preserve"> </w:t>
      </w:r>
      <w:r>
        <w:rPr>
          <w:rFonts w:hint="eastAsia"/>
        </w:rPr>
        <w:t>более</w:t>
      </w:r>
      <w:r>
        <w:t xml:space="preserve"> </w:t>
      </w:r>
      <w:r>
        <w:rPr>
          <w:rFonts w:hint="eastAsia"/>
        </w:rPr>
        <w:t>чем</w:t>
      </w:r>
      <w:r>
        <w:t xml:space="preserve"> </w:t>
      </w:r>
      <w:r>
        <w:rPr>
          <w:rFonts w:hint="eastAsia"/>
        </w:rPr>
        <w:t>двухсот</w:t>
      </w:r>
      <w:r>
        <w:t xml:space="preserve"> </w:t>
      </w:r>
      <w:r>
        <w:rPr>
          <w:rFonts w:hint="eastAsia"/>
        </w:rPr>
        <w:t>лет</w:t>
      </w:r>
      <w:r>
        <w:t xml:space="preserve"> </w:t>
      </w:r>
      <w:r>
        <w:rPr>
          <w:rFonts w:hint="eastAsia"/>
        </w:rPr>
        <w:t>представлял</w:t>
      </w:r>
      <w:r>
        <w:t xml:space="preserve"> </w:t>
      </w:r>
      <w:r>
        <w:rPr>
          <w:rFonts w:hint="eastAsia"/>
        </w:rPr>
        <w:t>со</w:t>
      </w:r>
      <w:r>
        <w:rPr>
          <w:rFonts w:hint="eastAsia"/>
        </w:rPr>
        <w:lastRenderedPageBreak/>
        <w:t>бой</w:t>
      </w:r>
      <w:r>
        <w:t xml:space="preserve"> </w:t>
      </w:r>
      <w:r>
        <w:rPr>
          <w:rFonts w:hint="eastAsia"/>
        </w:rPr>
        <w:t>целостный</w:t>
      </w:r>
      <w:r>
        <w:t xml:space="preserve">, </w:t>
      </w:r>
      <w:r>
        <w:rPr>
          <w:rFonts w:hint="eastAsia"/>
        </w:rPr>
        <w:t>органичный</w:t>
      </w:r>
      <w:r>
        <w:t xml:space="preserve">, </w:t>
      </w:r>
      <w:r>
        <w:rPr>
          <w:rFonts w:hint="eastAsia"/>
        </w:rPr>
        <w:t>ценностный</w:t>
      </w:r>
      <w:r>
        <w:t xml:space="preserve"> </w:t>
      </w:r>
      <w:r>
        <w:rPr>
          <w:rFonts w:hint="eastAsia"/>
        </w:rPr>
        <w:t>фено</w:t>
      </w:r>
      <w:r>
        <w:rPr>
          <w:rFonts w:hint="eastAsia"/>
        </w:rPr>
        <w:t>¬</w:t>
      </w:r>
      <w:r>
        <w:rPr>
          <w:rFonts w:hint="eastAsia"/>
        </w:rPr>
        <w:t>мен</w:t>
      </w:r>
      <w:r>
        <w:t xml:space="preserve"> </w:t>
      </w:r>
      <w:r>
        <w:rPr>
          <w:rFonts w:hint="eastAsia"/>
        </w:rPr>
        <w:t>русской</w:t>
      </w:r>
      <w:r>
        <w:t xml:space="preserve"> </w:t>
      </w:r>
      <w:r>
        <w:rPr>
          <w:rFonts w:hint="eastAsia"/>
        </w:rPr>
        <w:t>культуры</w:t>
      </w:r>
      <w:r>
        <w:t>.</w:t>
      </w:r>
    </w:p>
    <w:p w14:paraId="36363024" w14:textId="77777777" w:rsidR="0001014D" w:rsidRDefault="0001014D" w:rsidP="0001014D">
      <w:r>
        <w:t>4~</w:t>
      </w:r>
    </w:p>
    <w:p w14:paraId="57E19EBB" w14:textId="77777777" w:rsidR="0001014D" w:rsidRDefault="0001014D" w:rsidP="0001014D">
      <w:r>
        <w:rPr>
          <w:rFonts w:hint="eastAsia"/>
        </w:rPr>
        <w:t>•</w:t>
      </w:r>
      <w:r>
        <w:tab/>
      </w:r>
      <w:r>
        <w:rPr>
          <w:rFonts w:hint="eastAsia"/>
        </w:rPr>
        <w:t>Несмотря</w:t>
      </w:r>
      <w:r>
        <w:t xml:space="preserve"> </w:t>
      </w:r>
      <w:r>
        <w:rPr>
          <w:rFonts w:hint="eastAsia"/>
        </w:rPr>
        <w:t>на</w:t>
      </w:r>
      <w:r>
        <w:t xml:space="preserve"> </w:t>
      </w:r>
      <w:r>
        <w:rPr>
          <w:rFonts w:hint="eastAsia"/>
        </w:rPr>
        <w:t>то</w:t>
      </w:r>
      <w:r>
        <w:t xml:space="preserve">, </w:t>
      </w:r>
      <w:r>
        <w:rPr>
          <w:rFonts w:hint="eastAsia"/>
        </w:rPr>
        <w:t>что</w:t>
      </w:r>
      <w:r>
        <w:t xml:space="preserve"> </w:t>
      </w:r>
      <w:r>
        <w:rPr>
          <w:rFonts w:hint="eastAsia"/>
        </w:rPr>
        <w:t>бая</w:t>
      </w:r>
      <w:r>
        <w:t xml:space="preserve"> </w:t>
      </w:r>
      <w:r>
        <w:rPr>
          <w:rFonts w:hint="eastAsia"/>
        </w:rPr>
        <w:t>как</w:t>
      </w:r>
      <w:r>
        <w:t xml:space="preserve"> </w:t>
      </w:r>
      <w:r>
        <w:rPr>
          <w:rFonts w:hint="eastAsia"/>
        </w:rPr>
        <w:t>явление</w:t>
      </w:r>
      <w:r>
        <w:t xml:space="preserve"> </w:t>
      </w:r>
      <w:r>
        <w:rPr>
          <w:rFonts w:hint="eastAsia"/>
        </w:rPr>
        <w:t>не</w:t>
      </w:r>
      <w:r>
        <w:t xml:space="preserve"> </w:t>
      </w:r>
      <w:r>
        <w:rPr>
          <w:rFonts w:hint="eastAsia"/>
        </w:rPr>
        <w:t>был</w:t>
      </w:r>
      <w:r>
        <w:t xml:space="preserve"> </w:t>
      </w:r>
      <w:r>
        <w:rPr>
          <w:rFonts w:hint="eastAsia"/>
        </w:rPr>
        <w:t>присущ</w:t>
      </w:r>
      <w:r>
        <w:t xml:space="preserve"> </w:t>
      </w:r>
      <w:r>
        <w:rPr>
          <w:rFonts w:hint="eastAsia"/>
        </w:rPr>
        <w:t>традиционной</w:t>
      </w:r>
      <w:r>
        <w:t xml:space="preserve"> </w:t>
      </w:r>
      <w:r>
        <w:rPr>
          <w:rFonts w:hint="eastAsia"/>
        </w:rPr>
        <w:t>русской</w:t>
      </w:r>
      <w:r>
        <w:t xml:space="preserve"> </w:t>
      </w:r>
      <w:r>
        <w:rPr>
          <w:rFonts w:hint="eastAsia"/>
        </w:rPr>
        <w:t>культуре</w:t>
      </w:r>
      <w:r>
        <w:t xml:space="preserve">, </w:t>
      </w:r>
      <w:r>
        <w:rPr>
          <w:rFonts w:hint="eastAsia"/>
        </w:rPr>
        <w:t>а</w:t>
      </w:r>
      <w:r>
        <w:t xml:space="preserve"> </w:t>
      </w:r>
      <w:r>
        <w:rPr>
          <w:rFonts w:hint="eastAsia"/>
        </w:rPr>
        <w:t>был</w:t>
      </w:r>
      <w:r>
        <w:t xml:space="preserve"> </w:t>
      </w:r>
      <w:r>
        <w:rPr>
          <w:rFonts w:hint="eastAsia"/>
        </w:rPr>
        <w:t>импортирован</w:t>
      </w:r>
      <w:r>
        <w:t xml:space="preserve"> </w:t>
      </w:r>
      <w:r>
        <w:rPr>
          <w:rFonts w:hint="eastAsia"/>
        </w:rPr>
        <w:t>с</w:t>
      </w:r>
      <w:r>
        <w:t xml:space="preserve"> </w:t>
      </w:r>
      <w:r>
        <w:rPr>
          <w:rFonts w:hint="eastAsia"/>
        </w:rPr>
        <w:t>запада</w:t>
      </w:r>
      <w:r>
        <w:t xml:space="preserve"> </w:t>
      </w:r>
      <w:r>
        <w:rPr>
          <w:rFonts w:hint="eastAsia"/>
        </w:rPr>
        <w:t>вместе</w:t>
      </w:r>
      <w:r>
        <w:t xml:space="preserve"> </w:t>
      </w:r>
      <w:r>
        <w:rPr>
          <w:rFonts w:hint="eastAsia"/>
        </w:rPr>
        <w:t>с</w:t>
      </w:r>
      <w:r>
        <w:t xml:space="preserve"> </w:t>
      </w:r>
      <w:r>
        <w:rPr>
          <w:rFonts w:hint="eastAsia"/>
        </w:rPr>
        <w:t>другими</w:t>
      </w:r>
      <w:r>
        <w:t xml:space="preserve"> </w:t>
      </w:r>
      <w:r>
        <w:rPr>
          <w:rFonts w:hint="eastAsia"/>
        </w:rPr>
        <w:t>новациями</w:t>
      </w:r>
      <w:r>
        <w:t xml:space="preserve">, </w:t>
      </w:r>
      <w:r>
        <w:rPr>
          <w:rFonts w:hint="eastAsia"/>
        </w:rPr>
        <w:t>вклю</w:t>
      </w:r>
      <w:r>
        <w:t>-</w:t>
      </w:r>
      <w:r>
        <w:rPr>
          <w:rFonts w:hint="eastAsia"/>
        </w:rPr>
        <w:t>ченными</w:t>
      </w:r>
      <w:r>
        <w:t xml:space="preserve"> </w:t>
      </w:r>
      <w:r>
        <w:rPr>
          <w:rFonts w:hint="eastAsia"/>
        </w:rPr>
        <w:t>в</w:t>
      </w:r>
      <w:r>
        <w:t xml:space="preserve"> </w:t>
      </w:r>
      <w:r>
        <w:rPr>
          <w:rFonts w:hint="eastAsia"/>
        </w:rPr>
        <w:t>реформирование</w:t>
      </w:r>
      <w:r>
        <w:t xml:space="preserve"> </w:t>
      </w:r>
      <w:r>
        <w:rPr>
          <w:rFonts w:hint="eastAsia"/>
        </w:rPr>
        <w:t>общественной</w:t>
      </w:r>
      <w:r>
        <w:t xml:space="preserve"> </w:t>
      </w:r>
      <w:r>
        <w:rPr>
          <w:rFonts w:hint="eastAsia"/>
        </w:rPr>
        <w:t>и</w:t>
      </w:r>
      <w:r>
        <w:t xml:space="preserve"> </w:t>
      </w:r>
      <w:r>
        <w:rPr>
          <w:rFonts w:hint="eastAsia"/>
        </w:rPr>
        <w:t>культурной</w:t>
      </w:r>
      <w:r>
        <w:t xml:space="preserve"> </w:t>
      </w:r>
      <w:r>
        <w:rPr>
          <w:rFonts w:hint="eastAsia"/>
        </w:rPr>
        <w:t>жизни</w:t>
      </w:r>
      <w:r>
        <w:t xml:space="preserve"> </w:t>
      </w:r>
      <w:r>
        <w:rPr>
          <w:rFonts w:hint="eastAsia"/>
        </w:rPr>
        <w:t>России</w:t>
      </w:r>
      <w:r>
        <w:t xml:space="preserve">, </w:t>
      </w:r>
      <w:r>
        <w:rPr>
          <w:rFonts w:hint="eastAsia"/>
        </w:rPr>
        <w:t>его</w:t>
      </w:r>
      <w:r>
        <w:t xml:space="preserve"> </w:t>
      </w:r>
      <w:r>
        <w:rPr>
          <w:rFonts w:hint="eastAsia"/>
        </w:rPr>
        <w:t>появление</w:t>
      </w:r>
      <w:r>
        <w:t xml:space="preserve"> </w:t>
      </w:r>
      <w:r>
        <w:rPr>
          <w:rFonts w:hint="eastAsia"/>
        </w:rPr>
        <w:t>в</w:t>
      </w:r>
      <w:r>
        <w:t xml:space="preserve"> </w:t>
      </w:r>
      <w:r>
        <w:rPr>
          <w:rFonts w:hint="eastAsia"/>
        </w:rPr>
        <w:t>стране</w:t>
      </w:r>
      <w:r>
        <w:t xml:space="preserve"> </w:t>
      </w:r>
      <w:r>
        <w:rPr>
          <w:rFonts w:hint="eastAsia"/>
        </w:rPr>
        <w:t>было</w:t>
      </w:r>
      <w:r>
        <w:t xml:space="preserve"> </w:t>
      </w:r>
      <w:r>
        <w:rPr>
          <w:rFonts w:hint="eastAsia"/>
        </w:rPr>
        <w:t>обусловлено</w:t>
      </w:r>
      <w:r>
        <w:t xml:space="preserve"> </w:t>
      </w:r>
      <w:r>
        <w:rPr>
          <w:rFonts w:hint="eastAsia"/>
        </w:rPr>
        <w:t>сущностными</w:t>
      </w:r>
      <w:r>
        <w:t xml:space="preserve"> </w:t>
      </w:r>
      <w:r>
        <w:rPr>
          <w:rFonts w:hint="eastAsia"/>
        </w:rPr>
        <w:t>социально</w:t>
      </w:r>
      <w:r>
        <w:rPr>
          <w:rFonts w:hint="eastAsia"/>
        </w:rPr>
        <w:t>¬</w:t>
      </w:r>
      <w:r>
        <w:rPr>
          <w:rFonts w:hint="eastAsia"/>
        </w:rPr>
        <w:t>культурными</w:t>
      </w:r>
      <w:r>
        <w:t xml:space="preserve"> </w:t>
      </w:r>
      <w:r>
        <w:rPr>
          <w:rFonts w:hint="eastAsia"/>
        </w:rPr>
        <w:t>потребностями</w:t>
      </w:r>
      <w:r>
        <w:t xml:space="preserve"> (</w:t>
      </w:r>
      <w:r>
        <w:rPr>
          <w:rFonts w:hint="eastAsia"/>
        </w:rPr>
        <w:t>связанными</w:t>
      </w:r>
      <w:r>
        <w:t xml:space="preserve"> </w:t>
      </w:r>
      <w:r>
        <w:rPr>
          <w:rFonts w:hint="eastAsia"/>
        </w:rPr>
        <w:t>в</w:t>
      </w:r>
      <w:r>
        <w:t xml:space="preserve"> </w:t>
      </w:r>
      <w:r>
        <w:rPr>
          <w:rFonts w:hint="eastAsia"/>
        </w:rPr>
        <w:t>первую</w:t>
      </w:r>
      <w:r>
        <w:t xml:space="preserve"> </w:t>
      </w:r>
      <w:r>
        <w:rPr>
          <w:rFonts w:hint="eastAsia"/>
        </w:rPr>
        <w:t>очередь</w:t>
      </w:r>
      <w:r>
        <w:t xml:space="preserve"> </w:t>
      </w:r>
      <w:r>
        <w:rPr>
          <w:rFonts w:hint="eastAsia"/>
        </w:rPr>
        <w:t>с</w:t>
      </w:r>
      <w:r>
        <w:t xml:space="preserve"> </w:t>
      </w:r>
      <w:r>
        <w:rPr>
          <w:rFonts w:hint="eastAsia"/>
        </w:rPr>
        <w:t>интересами</w:t>
      </w:r>
      <w:r>
        <w:t xml:space="preserve"> </w:t>
      </w:r>
      <w:r>
        <w:rPr>
          <w:rFonts w:hint="eastAsia"/>
        </w:rPr>
        <w:t>верхов</w:t>
      </w:r>
      <w:r>
        <w:t xml:space="preserve"> </w:t>
      </w:r>
      <w:r>
        <w:rPr>
          <w:rFonts w:hint="eastAsia"/>
        </w:rPr>
        <w:t>и</w:t>
      </w:r>
      <w:r>
        <w:t xml:space="preserve"> </w:t>
      </w:r>
      <w:r>
        <w:rPr>
          <w:rFonts w:hint="eastAsia"/>
        </w:rPr>
        <w:t>подготовившими</w:t>
      </w:r>
      <w:r>
        <w:t xml:space="preserve"> </w:t>
      </w:r>
      <w:r>
        <w:rPr>
          <w:rFonts w:hint="eastAsia"/>
        </w:rPr>
        <w:t>почву</w:t>
      </w:r>
      <w:r>
        <w:t xml:space="preserve"> </w:t>
      </w:r>
      <w:r>
        <w:rPr>
          <w:rFonts w:hint="eastAsia"/>
        </w:rPr>
        <w:t>для</w:t>
      </w:r>
      <w:r>
        <w:t xml:space="preserve"> </w:t>
      </w:r>
      <w:r>
        <w:rPr>
          <w:rFonts w:hint="eastAsia"/>
        </w:rPr>
        <w:t>скорейшего</w:t>
      </w:r>
      <w:r>
        <w:t xml:space="preserve"> </w:t>
      </w:r>
      <w:r>
        <w:rPr>
          <w:rFonts w:hint="eastAsia"/>
        </w:rPr>
        <w:t>проникновения</w:t>
      </w:r>
      <w:r>
        <w:t xml:space="preserve"> </w:t>
      </w:r>
      <w:r>
        <w:rPr>
          <w:rFonts w:hint="eastAsia"/>
        </w:rPr>
        <w:t>нововве</w:t>
      </w:r>
      <w:r>
        <w:rPr>
          <w:rFonts w:hint="eastAsia"/>
        </w:rPr>
        <w:t>¬</w:t>
      </w:r>
      <w:r>
        <w:rPr>
          <w:rFonts w:hint="eastAsia"/>
        </w:rPr>
        <w:t>дений</w:t>
      </w:r>
      <w:r>
        <w:t xml:space="preserve"> </w:t>
      </w:r>
      <w:r>
        <w:rPr>
          <w:rFonts w:hint="eastAsia"/>
        </w:rPr>
        <w:t>в</w:t>
      </w:r>
      <w:r>
        <w:t xml:space="preserve"> </w:t>
      </w:r>
      <w:r>
        <w:rPr>
          <w:rFonts w:hint="eastAsia"/>
        </w:rPr>
        <w:t>Россию</w:t>
      </w:r>
      <w:r>
        <w:t xml:space="preserve">). </w:t>
      </w:r>
      <w:r>
        <w:rPr>
          <w:rFonts w:hint="eastAsia"/>
        </w:rPr>
        <w:t>Именно</w:t>
      </w:r>
      <w:r>
        <w:t xml:space="preserve"> </w:t>
      </w:r>
      <w:r>
        <w:rPr>
          <w:rFonts w:hint="eastAsia"/>
        </w:rPr>
        <w:t>поэтому</w:t>
      </w:r>
      <w:r>
        <w:t xml:space="preserve">, </w:t>
      </w:r>
      <w:r>
        <w:rPr>
          <w:rFonts w:hint="eastAsia"/>
        </w:rPr>
        <w:t>вопреки</w:t>
      </w:r>
      <w:r>
        <w:t xml:space="preserve"> </w:t>
      </w:r>
      <w:r>
        <w:rPr>
          <w:rFonts w:hint="eastAsia"/>
        </w:rPr>
        <w:t>многочисленным</w:t>
      </w:r>
      <w:r>
        <w:t xml:space="preserve"> </w:t>
      </w:r>
      <w:r>
        <w:rPr>
          <w:rFonts w:hint="eastAsia"/>
        </w:rPr>
        <w:t>противникам</w:t>
      </w:r>
      <w:r>
        <w:t xml:space="preserve"> </w:t>
      </w:r>
      <w:r>
        <w:rPr>
          <w:rFonts w:hint="eastAsia"/>
        </w:rPr>
        <w:t>нового</w:t>
      </w:r>
      <w:r>
        <w:t xml:space="preserve"> </w:t>
      </w:r>
      <w:r>
        <w:rPr>
          <w:rFonts w:hint="eastAsia"/>
        </w:rPr>
        <w:t>элемента</w:t>
      </w:r>
      <w:r>
        <w:t xml:space="preserve"> </w:t>
      </w:r>
      <w:r>
        <w:rPr>
          <w:rFonts w:hint="eastAsia"/>
        </w:rPr>
        <w:t>жизни</w:t>
      </w:r>
      <w:r>
        <w:t xml:space="preserve"> </w:t>
      </w:r>
      <w:r>
        <w:rPr>
          <w:rFonts w:hint="eastAsia"/>
        </w:rPr>
        <w:t>и</w:t>
      </w:r>
      <w:r>
        <w:t xml:space="preserve"> </w:t>
      </w:r>
      <w:r>
        <w:rPr>
          <w:rFonts w:hint="eastAsia"/>
        </w:rPr>
        <w:t>настороженному</w:t>
      </w:r>
      <w:r>
        <w:t xml:space="preserve"> </w:t>
      </w:r>
      <w:r>
        <w:rPr>
          <w:rFonts w:hint="eastAsia"/>
        </w:rPr>
        <w:t>отношению</w:t>
      </w:r>
      <w:r>
        <w:t xml:space="preserve"> </w:t>
      </w:r>
      <w:r>
        <w:rPr>
          <w:rFonts w:hint="eastAsia"/>
        </w:rPr>
        <w:t>к</w:t>
      </w:r>
      <w:r>
        <w:t xml:space="preserve"> </w:t>
      </w:r>
      <w:r>
        <w:rPr>
          <w:rFonts w:hint="eastAsia"/>
        </w:rPr>
        <w:t>нему</w:t>
      </w:r>
      <w:r>
        <w:t xml:space="preserve"> </w:t>
      </w:r>
      <w:r>
        <w:rPr>
          <w:rFonts w:hint="eastAsia"/>
        </w:rPr>
        <w:t>со</w:t>
      </w:r>
      <w:r>
        <w:t xml:space="preserve"> </w:t>
      </w:r>
      <w:r>
        <w:rPr>
          <w:rFonts w:hint="eastAsia"/>
        </w:rPr>
        <w:t>стороны</w:t>
      </w:r>
      <w:r>
        <w:t xml:space="preserve"> </w:t>
      </w:r>
      <w:r>
        <w:rPr>
          <w:rFonts w:hint="eastAsia"/>
        </w:rPr>
        <w:t>служителей</w:t>
      </w:r>
      <w:r>
        <w:t xml:space="preserve"> </w:t>
      </w:r>
      <w:r>
        <w:rPr>
          <w:rFonts w:hint="eastAsia"/>
        </w:rPr>
        <w:t>культа</w:t>
      </w:r>
      <w:r>
        <w:t xml:space="preserve">, </w:t>
      </w:r>
      <w:r>
        <w:rPr>
          <w:rFonts w:hint="eastAsia"/>
        </w:rPr>
        <w:t>танцевальный</w:t>
      </w:r>
      <w:r>
        <w:t xml:space="preserve"> </w:t>
      </w:r>
      <w:r>
        <w:rPr>
          <w:rFonts w:hint="eastAsia"/>
        </w:rPr>
        <w:t>вечер</w:t>
      </w:r>
      <w:r>
        <w:t xml:space="preserve"> </w:t>
      </w:r>
      <w:r>
        <w:rPr>
          <w:rFonts w:hint="eastAsia"/>
        </w:rPr>
        <w:t>довольно</w:t>
      </w:r>
      <w:r>
        <w:t xml:space="preserve"> </w:t>
      </w:r>
      <w:r>
        <w:rPr>
          <w:rFonts w:hint="eastAsia"/>
        </w:rPr>
        <w:t>быстро</w:t>
      </w:r>
      <w:r>
        <w:t xml:space="preserve"> </w:t>
      </w:r>
      <w:r>
        <w:rPr>
          <w:rFonts w:hint="eastAsia"/>
        </w:rPr>
        <w:t>становится</w:t>
      </w:r>
      <w:r>
        <w:t xml:space="preserve"> </w:t>
      </w:r>
      <w:r>
        <w:rPr>
          <w:rFonts w:hint="eastAsia"/>
        </w:rPr>
        <w:t>не</w:t>
      </w:r>
      <w:r>
        <w:rPr>
          <w:rFonts w:hint="eastAsia"/>
        </w:rPr>
        <w:t>¬</w:t>
      </w:r>
      <w:r>
        <w:rPr>
          <w:rFonts w:hint="eastAsia"/>
        </w:rPr>
        <w:t>отъемлемой</w:t>
      </w:r>
      <w:r>
        <w:t xml:space="preserve"> </w:t>
      </w:r>
      <w:r>
        <w:rPr>
          <w:rFonts w:hint="eastAsia"/>
        </w:rPr>
        <w:t>частью</w:t>
      </w:r>
      <w:r>
        <w:t xml:space="preserve"> </w:t>
      </w:r>
      <w:r>
        <w:rPr>
          <w:rFonts w:hint="eastAsia"/>
        </w:rPr>
        <w:t>обновляющегося</w:t>
      </w:r>
      <w:r>
        <w:t xml:space="preserve"> </w:t>
      </w:r>
      <w:r>
        <w:rPr>
          <w:rFonts w:hint="eastAsia"/>
        </w:rPr>
        <w:t>образа</w:t>
      </w:r>
      <w:r>
        <w:t xml:space="preserve"> </w:t>
      </w:r>
      <w:r>
        <w:rPr>
          <w:rFonts w:hint="eastAsia"/>
        </w:rPr>
        <w:t>жизни</w:t>
      </w:r>
      <w:r>
        <w:t xml:space="preserve"> </w:t>
      </w:r>
      <w:r>
        <w:rPr>
          <w:rFonts w:hint="eastAsia"/>
        </w:rPr>
        <w:t>россиян</w:t>
      </w:r>
      <w:r>
        <w:t>.</w:t>
      </w:r>
    </w:p>
    <w:p w14:paraId="05935AFB" w14:textId="77777777" w:rsidR="0001014D" w:rsidRDefault="0001014D" w:rsidP="0001014D">
      <w:r>
        <w:rPr>
          <w:rFonts w:hint="eastAsia"/>
        </w:rPr>
        <w:t>•</w:t>
      </w:r>
      <w:r>
        <w:tab/>
      </w:r>
      <w:r>
        <w:rPr>
          <w:rFonts w:hint="eastAsia"/>
        </w:rPr>
        <w:t>Бал</w:t>
      </w:r>
      <w:r>
        <w:t xml:space="preserve"> </w:t>
      </w:r>
      <w:r>
        <w:rPr>
          <w:rFonts w:hint="eastAsia"/>
        </w:rPr>
        <w:t>вступил</w:t>
      </w:r>
      <w:r>
        <w:t xml:space="preserve"> </w:t>
      </w:r>
      <w:r>
        <w:rPr>
          <w:rFonts w:hint="eastAsia"/>
        </w:rPr>
        <w:t>в</w:t>
      </w:r>
      <w:r>
        <w:t xml:space="preserve"> </w:t>
      </w:r>
      <w:r>
        <w:rPr>
          <w:rFonts w:hint="eastAsia"/>
        </w:rPr>
        <w:t>противоречие</w:t>
      </w:r>
      <w:r>
        <w:t xml:space="preserve"> </w:t>
      </w:r>
      <w:r>
        <w:rPr>
          <w:rFonts w:hint="eastAsia"/>
        </w:rPr>
        <w:t>с</w:t>
      </w:r>
      <w:r>
        <w:t xml:space="preserve"> </w:t>
      </w:r>
      <w:r>
        <w:rPr>
          <w:rFonts w:hint="eastAsia"/>
        </w:rPr>
        <w:t>распространенными</w:t>
      </w:r>
      <w:r>
        <w:t xml:space="preserve"> </w:t>
      </w:r>
      <w:r>
        <w:rPr>
          <w:rFonts w:hint="eastAsia"/>
        </w:rPr>
        <w:t>традициями</w:t>
      </w:r>
      <w:r>
        <w:t xml:space="preserve"> </w:t>
      </w:r>
      <w:r>
        <w:rPr>
          <w:rFonts w:hint="eastAsia"/>
        </w:rPr>
        <w:t>и</w:t>
      </w:r>
      <w:r>
        <w:t xml:space="preserve"> </w:t>
      </w:r>
      <w:r>
        <w:rPr>
          <w:rFonts w:hint="eastAsia"/>
        </w:rPr>
        <w:t>культур</w:t>
      </w:r>
      <w:r>
        <w:rPr>
          <w:rFonts w:hint="eastAsia"/>
        </w:rPr>
        <w:t>¬</w:t>
      </w:r>
      <w:r>
        <w:rPr>
          <w:rFonts w:hint="eastAsia"/>
        </w:rPr>
        <w:t>ными</w:t>
      </w:r>
      <w:r>
        <w:t xml:space="preserve"> </w:t>
      </w:r>
      <w:r>
        <w:rPr>
          <w:rFonts w:hint="eastAsia"/>
        </w:rPr>
        <w:t>навыками</w:t>
      </w:r>
      <w:r>
        <w:t xml:space="preserve"> </w:t>
      </w:r>
      <w:r>
        <w:rPr>
          <w:rFonts w:hint="eastAsia"/>
        </w:rPr>
        <w:t>нашей</w:t>
      </w:r>
      <w:r>
        <w:t xml:space="preserve"> </w:t>
      </w:r>
      <w:r>
        <w:rPr>
          <w:rFonts w:hint="eastAsia"/>
        </w:rPr>
        <w:t>страны</w:t>
      </w:r>
      <w:r>
        <w:t xml:space="preserve"> </w:t>
      </w:r>
      <w:r>
        <w:rPr>
          <w:rFonts w:hint="eastAsia"/>
        </w:rPr>
        <w:t>и</w:t>
      </w:r>
      <w:r>
        <w:t xml:space="preserve"> </w:t>
      </w:r>
      <w:r>
        <w:rPr>
          <w:rFonts w:hint="eastAsia"/>
        </w:rPr>
        <w:t>нарушил</w:t>
      </w:r>
      <w:r>
        <w:t xml:space="preserve"> </w:t>
      </w:r>
      <w:r>
        <w:rPr>
          <w:rFonts w:hint="eastAsia"/>
        </w:rPr>
        <w:t>некоторые</w:t>
      </w:r>
      <w:r>
        <w:t xml:space="preserve"> </w:t>
      </w:r>
      <w:r>
        <w:rPr>
          <w:rFonts w:hint="eastAsia"/>
        </w:rPr>
        <w:t>основы</w:t>
      </w:r>
      <w:r>
        <w:t xml:space="preserve"> </w:t>
      </w:r>
      <w:r>
        <w:rPr>
          <w:rFonts w:hint="eastAsia"/>
        </w:rPr>
        <w:t>ее</w:t>
      </w:r>
      <w:r>
        <w:t xml:space="preserve"> </w:t>
      </w:r>
      <w:r>
        <w:rPr>
          <w:rFonts w:hint="eastAsia"/>
        </w:rPr>
        <w:t>общест</w:t>
      </w:r>
      <w:r>
        <w:rPr>
          <w:rFonts w:hint="eastAsia"/>
        </w:rPr>
        <w:t>¬</w:t>
      </w:r>
      <w:r>
        <w:rPr>
          <w:rFonts w:hint="eastAsia"/>
        </w:rPr>
        <w:t>венной</w:t>
      </w:r>
      <w:r>
        <w:t xml:space="preserve"> </w:t>
      </w:r>
      <w:r>
        <w:rPr>
          <w:rFonts w:hint="eastAsia"/>
        </w:rPr>
        <w:t>жизни</w:t>
      </w:r>
      <w:r>
        <w:t xml:space="preserve"> (</w:t>
      </w:r>
      <w:r>
        <w:rPr>
          <w:rFonts w:hint="eastAsia"/>
        </w:rPr>
        <w:t>был</w:t>
      </w:r>
      <w:r>
        <w:t xml:space="preserve"> </w:t>
      </w:r>
      <w:r>
        <w:rPr>
          <w:rFonts w:hint="eastAsia"/>
        </w:rPr>
        <w:t>снят</w:t>
      </w:r>
      <w:r>
        <w:t xml:space="preserve"> </w:t>
      </w:r>
      <w:r>
        <w:rPr>
          <w:rFonts w:hint="eastAsia"/>
        </w:rPr>
        <w:t>запрет</w:t>
      </w:r>
      <w:r>
        <w:t xml:space="preserve"> </w:t>
      </w:r>
      <w:r>
        <w:rPr>
          <w:rFonts w:hint="eastAsia"/>
        </w:rPr>
        <w:t>на</w:t>
      </w:r>
      <w:r>
        <w:t xml:space="preserve"> </w:t>
      </w:r>
      <w:r>
        <w:rPr>
          <w:rFonts w:hint="eastAsia"/>
        </w:rPr>
        <w:t>танцы</w:t>
      </w:r>
      <w:r>
        <w:t xml:space="preserve"> </w:t>
      </w:r>
      <w:r>
        <w:rPr>
          <w:rFonts w:hint="eastAsia"/>
        </w:rPr>
        <w:t>в</w:t>
      </w:r>
      <w:r>
        <w:t xml:space="preserve"> </w:t>
      </w:r>
      <w:r>
        <w:rPr>
          <w:rFonts w:hint="eastAsia"/>
        </w:rPr>
        <w:t>рамках</w:t>
      </w:r>
      <w:r>
        <w:t xml:space="preserve"> </w:t>
      </w:r>
      <w:r>
        <w:rPr>
          <w:rFonts w:hint="eastAsia"/>
        </w:rPr>
        <w:t>светского</w:t>
      </w:r>
      <w:r>
        <w:t xml:space="preserve"> </w:t>
      </w:r>
      <w:r>
        <w:rPr>
          <w:rFonts w:hint="eastAsia"/>
        </w:rPr>
        <w:t>общения</w:t>
      </w:r>
      <w:r>
        <w:t xml:space="preserve">, </w:t>
      </w:r>
      <w:r>
        <w:rPr>
          <w:rFonts w:hint="eastAsia"/>
        </w:rPr>
        <w:t>вы</w:t>
      </w:r>
      <w:r>
        <w:rPr>
          <w:rFonts w:hint="eastAsia"/>
        </w:rPr>
        <w:t>¬</w:t>
      </w:r>
      <w:r>
        <w:rPr>
          <w:rFonts w:hint="eastAsia"/>
        </w:rPr>
        <w:t>свобожденная</w:t>
      </w:r>
      <w:r>
        <w:t xml:space="preserve"> </w:t>
      </w:r>
      <w:r>
        <w:rPr>
          <w:rFonts w:hint="eastAsia"/>
        </w:rPr>
        <w:t>из</w:t>
      </w:r>
      <w:r>
        <w:t xml:space="preserve"> </w:t>
      </w:r>
      <w:r>
        <w:rPr>
          <w:rFonts w:hint="eastAsia"/>
        </w:rPr>
        <w:t>«</w:t>
      </w:r>
      <w:r>
        <w:rPr>
          <w:rFonts w:hint="eastAsia"/>
        </w:rPr>
        <w:t>плена</w:t>
      </w:r>
      <w:r>
        <w:t xml:space="preserve"> </w:t>
      </w:r>
      <w:r>
        <w:rPr>
          <w:rFonts w:hint="eastAsia"/>
        </w:rPr>
        <w:t>теремной</w:t>
      </w:r>
      <w:r>
        <w:t xml:space="preserve"> </w:t>
      </w:r>
      <w:r>
        <w:rPr>
          <w:rFonts w:hint="eastAsia"/>
        </w:rPr>
        <w:t>культуры</w:t>
      </w:r>
      <w:r>
        <w:rPr>
          <w:rFonts w:hint="eastAsia"/>
        </w:rPr>
        <w:t>»</w:t>
      </w:r>
      <w:r>
        <w:t xml:space="preserve"> </w:t>
      </w:r>
      <w:r>
        <w:rPr>
          <w:rFonts w:hint="eastAsia"/>
        </w:rPr>
        <w:t>женщина</w:t>
      </w:r>
      <w:r>
        <w:t xml:space="preserve"> </w:t>
      </w:r>
      <w:r>
        <w:rPr>
          <w:rFonts w:hint="eastAsia"/>
        </w:rPr>
        <w:t>приобрела</w:t>
      </w:r>
      <w:r>
        <w:t xml:space="preserve"> </w:t>
      </w:r>
      <w:r>
        <w:rPr>
          <w:rFonts w:hint="eastAsia"/>
        </w:rPr>
        <w:t>на</w:t>
      </w:r>
      <w:r>
        <w:t xml:space="preserve"> </w:t>
      </w:r>
      <w:r>
        <w:rPr>
          <w:rFonts w:hint="eastAsia"/>
        </w:rPr>
        <w:t>тан</w:t>
      </w:r>
      <w:r>
        <w:rPr>
          <w:rFonts w:hint="eastAsia"/>
        </w:rPr>
        <w:t>¬</w:t>
      </w:r>
      <w:r>
        <w:rPr>
          <w:rFonts w:hint="eastAsia"/>
        </w:rPr>
        <w:t>цевальных</w:t>
      </w:r>
      <w:r>
        <w:t xml:space="preserve"> </w:t>
      </w:r>
      <w:r>
        <w:rPr>
          <w:rFonts w:hint="eastAsia"/>
        </w:rPr>
        <w:t>собраниях</w:t>
      </w:r>
      <w:r>
        <w:t xml:space="preserve"> </w:t>
      </w:r>
      <w:r>
        <w:rPr>
          <w:rFonts w:hint="eastAsia"/>
        </w:rPr>
        <w:t>статус</w:t>
      </w:r>
      <w:r>
        <w:t xml:space="preserve"> </w:t>
      </w:r>
      <w:r>
        <w:rPr>
          <w:rFonts w:hint="eastAsia"/>
        </w:rPr>
        <w:t>«</w:t>
      </w:r>
      <w:r>
        <w:rPr>
          <w:rFonts w:hint="eastAsia"/>
        </w:rPr>
        <w:t>царицы</w:t>
      </w:r>
      <w:r>
        <w:t xml:space="preserve"> </w:t>
      </w:r>
      <w:r>
        <w:rPr>
          <w:rFonts w:hint="eastAsia"/>
        </w:rPr>
        <w:t>бала</w:t>
      </w:r>
      <w:r>
        <w:rPr>
          <w:rFonts w:hint="eastAsia"/>
        </w:rPr>
        <w:t>»</w:t>
      </w:r>
      <w:r>
        <w:t xml:space="preserve">). </w:t>
      </w:r>
      <w:r>
        <w:rPr>
          <w:rFonts w:hint="eastAsia"/>
        </w:rPr>
        <w:t>Однако</w:t>
      </w:r>
      <w:r>
        <w:t xml:space="preserve"> </w:t>
      </w:r>
      <w:r>
        <w:rPr>
          <w:rFonts w:hint="eastAsia"/>
        </w:rPr>
        <w:t>бал</w:t>
      </w:r>
      <w:r>
        <w:t xml:space="preserve"> </w:t>
      </w:r>
      <w:r>
        <w:rPr>
          <w:rFonts w:hint="eastAsia"/>
        </w:rPr>
        <w:t>явился</w:t>
      </w:r>
      <w:r>
        <w:t xml:space="preserve"> </w:t>
      </w:r>
      <w:r>
        <w:rPr>
          <w:rFonts w:hint="eastAsia"/>
        </w:rPr>
        <w:t>одним</w:t>
      </w:r>
      <w:r>
        <w:t xml:space="preserve"> </w:t>
      </w:r>
      <w:r>
        <w:rPr>
          <w:rFonts w:hint="eastAsia"/>
        </w:rPr>
        <w:t>из</w:t>
      </w:r>
      <w:r>
        <w:t xml:space="preserve"> </w:t>
      </w:r>
      <w:r>
        <w:rPr>
          <w:rFonts w:hint="eastAsia"/>
        </w:rPr>
        <w:t>эффективных</w:t>
      </w:r>
      <w:r>
        <w:t xml:space="preserve"> </w:t>
      </w:r>
      <w:r>
        <w:rPr>
          <w:rFonts w:hint="eastAsia"/>
        </w:rPr>
        <w:t>способов</w:t>
      </w:r>
      <w:r>
        <w:t xml:space="preserve"> </w:t>
      </w:r>
      <w:r>
        <w:rPr>
          <w:rFonts w:hint="eastAsia"/>
        </w:rPr>
        <w:t>выведения</w:t>
      </w:r>
      <w:r>
        <w:t xml:space="preserve"> </w:t>
      </w:r>
      <w:r>
        <w:rPr>
          <w:rFonts w:hint="eastAsia"/>
        </w:rPr>
        <w:t>культуры</w:t>
      </w:r>
      <w:r>
        <w:t xml:space="preserve"> </w:t>
      </w:r>
      <w:r>
        <w:rPr>
          <w:rFonts w:hint="eastAsia"/>
        </w:rPr>
        <w:t>из</w:t>
      </w:r>
      <w:r>
        <w:t xml:space="preserve"> </w:t>
      </w:r>
      <w:r>
        <w:rPr>
          <w:rFonts w:hint="eastAsia"/>
        </w:rPr>
        <w:t>патриархального</w:t>
      </w:r>
      <w:r>
        <w:t xml:space="preserve">, </w:t>
      </w:r>
      <w:r>
        <w:rPr>
          <w:rFonts w:hint="eastAsia"/>
        </w:rPr>
        <w:t>замкнуто</w:t>
      </w:r>
      <w:r>
        <w:rPr>
          <w:rFonts w:hint="eastAsia"/>
        </w:rPr>
        <w:t>¬</w:t>
      </w:r>
      <w:r>
        <w:rPr>
          <w:rFonts w:hint="eastAsia"/>
        </w:rPr>
        <w:t>го</w:t>
      </w:r>
      <w:r>
        <w:t xml:space="preserve"> </w:t>
      </w:r>
      <w:r>
        <w:rPr>
          <w:rFonts w:hint="eastAsia"/>
        </w:rPr>
        <w:t>состояния</w:t>
      </w:r>
      <w:r>
        <w:t xml:space="preserve"> </w:t>
      </w:r>
      <w:r>
        <w:rPr>
          <w:rFonts w:hint="eastAsia"/>
        </w:rPr>
        <w:t>России</w:t>
      </w:r>
      <w:r>
        <w:t xml:space="preserve">, </w:t>
      </w:r>
      <w:r>
        <w:rPr>
          <w:rFonts w:hint="eastAsia"/>
        </w:rPr>
        <w:t>трансформации</w:t>
      </w:r>
      <w:r>
        <w:t xml:space="preserve"> </w:t>
      </w:r>
      <w:r>
        <w:rPr>
          <w:rFonts w:hint="eastAsia"/>
        </w:rPr>
        <w:t>ее</w:t>
      </w:r>
      <w:r>
        <w:t xml:space="preserve"> </w:t>
      </w:r>
      <w:r>
        <w:rPr>
          <w:rFonts w:hint="eastAsia"/>
        </w:rPr>
        <w:t>культуры</w:t>
      </w:r>
      <w:r>
        <w:t xml:space="preserve"> </w:t>
      </w:r>
      <w:r>
        <w:rPr>
          <w:rFonts w:hint="eastAsia"/>
        </w:rPr>
        <w:t>из</w:t>
      </w:r>
      <w:r>
        <w:t xml:space="preserve"> </w:t>
      </w:r>
      <w:r>
        <w:rPr>
          <w:rFonts w:hint="eastAsia"/>
        </w:rPr>
        <w:t>средневековой</w:t>
      </w:r>
      <w:r>
        <w:t xml:space="preserve"> </w:t>
      </w:r>
      <w:r>
        <w:rPr>
          <w:rFonts w:hint="eastAsia"/>
        </w:rPr>
        <w:t>в</w:t>
      </w:r>
      <w:r>
        <w:t xml:space="preserve"> </w:t>
      </w:r>
      <w:r>
        <w:rPr>
          <w:rFonts w:hint="eastAsia"/>
        </w:rPr>
        <w:t>за</w:t>
      </w:r>
      <w:r>
        <w:rPr>
          <w:rFonts w:hint="eastAsia"/>
        </w:rPr>
        <w:t>¬</w:t>
      </w:r>
      <w:r>
        <w:rPr>
          <w:rFonts w:hint="eastAsia"/>
        </w:rPr>
        <w:t>падноевропейскую</w:t>
      </w:r>
      <w:r>
        <w:t xml:space="preserve">. </w:t>
      </w:r>
      <w:r>
        <w:rPr>
          <w:rFonts w:hint="eastAsia"/>
        </w:rPr>
        <w:t>Ассамблеи</w:t>
      </w:r>
      <w:r>
        <w:t xml:space="preserve"> </w:t>
      </w:r>
      <w:r>
        <w:rPr>
          <w:rFonts w:hint="eastAsia"/>
        </w:rPr>
        <w:t>стали</w:t>
      </w:r>
      <w:r>
        <w:t xml:space="preserve"> </w:t>
      </w:r>
      <w:r>
        <w:rPr>
          <w:rFonts w:hint="eastAsia"/>
        </w:rPr>
        <w:t>местом</w:t>
      </w:r>
      <w:r>
        <w:t xml:space="preserve">, </w:t>
      </w:r>
      <w:r>
        <w:rPr>
          <w:rFonts w:hint="eastAsia"/>
        </w:rPr>
        <w:t>где</w:t>
      </w:r>
      <w:r>
        <w:t xml:space="preserve"> </w:t>
      </w:r>
      <w:r>
        <w:rPr>
          <w:rFonts w:hint="eastAsia"/>
        </w:rPr>
        <w:t>русские</w:t>
      </w:r>
      <w:r>
        <w:t xml:space="preserve"> </w:t>
      </w:r>
      <w:r>
        <w:rPr>
          <w:rFonts w:hint="eastAsia"/>
        </w:rPr>
        <w:t>люди</w:t>
      </w:r>
      <w:r>
        <w:t xml:space="preserve"> </w:t>
      </w:r>
      <w:r>
        <w:rPr>
          <w:rFonts w:hint="eastAsia"/>
        </w:rPr>
        <w:t>всех</w:t>
      </w:r>
      <w:r>
        <w:t xml:space="preserve"> </w:t>
      </w:r>
      <w:r>
        <w:rPr>
          <w:rFonts w:hint="eastAsia"/>
        </w:rPr>
        <w:t>воз</w:t>
      </w:r>
      <w:r>
        <w:rPr>
          <w:rFonts w:hint="eastAsia"/>
        </w:rPr>
        <w:t>¬</w:t>
      </w:r>
      <w:r>
        <w:rPr>
          <w:rFonts w:hint="eastAsia"/>
        </w:rPr>
        <w:t>растов</w:t>
      </w:r>
      <w:r>
        <w:t xml:space="preserve"> </w:t>
      </w:r>
      <w:r>
        <w:rPr>
          <w:rFonts w:hint="eastAsia"/>
        </w:rPr>
        <w:t>не</w:t>
      </w:r>
      <w:r>
        <w:t xml:space="preserve"> </w:t>
      </w:r>
      <w:r>
        <w:rPr>
          <w:rFonts w:hint="eastAsia"/>
        </w:rPr>
        <w:t>только</w:t>
      </w:r>
      <w:r>
        <w:t xml:space="preserve"> </w:t>
      </w:r>
      <w:r>
        <w:rPr>
          <w:rFonts w:hint="eastAsia"/>
        </w:rPr>
        <w:t>учились</w:t>
      </w:r>
      <w:r>
        <w:t xml:space="preserve"> </w:t>
      </w:r>
      <w:r>
        <w:rPr>
          <w:rFonts w:hint="eastAsia"/>
        </w:rPr>
        <w:t>развлекаться</w:t>
      </w:r>
      <w:r>
        <w:t xml:space="preserve"> </w:t>
      </w:r>
      <w:r>
        <w:rPr>
          <w:rFonts w:hint="eastAsia"/>
        </w:rPr>
        <w:t>по</w:t>
      </w:r>
      <w:r>
        <w:t>-</w:t>
      </w:r>
      <w:r>
        <w:rPr>
          <w:rFonts w:hint="eastAsia"/>
        </w:rPr>
        <w:t>иностранному</w:t>
      </w:r>
      <w:r>
        <w:t xml:space="preserve"> - </w:t>
      </w:r>
      <w:r>
        <w:rPr>
          <w:rFonts w:hint="eastAsia"/>
        </w:rPr>
        <w:t>эти</w:t>
      </w:r>
      <w:r>
        <w:t xml:space="preserve"> </w:t>
      </w:r>
      <w:r>
        <w:rPr>
          <w:rFonts w:hint="eastAsia"/>
        </w:rPr>
        <w:t>обществен</w:t>
      </w:r>
      <w:r>
        <w:rPr>
          <w:rFonts w:hint="eastAsia"/>
        </w:rPr>
        <w:t>¬</w:t>
      </w:r>
      <w:r>
        <w:rPr>
          <w:rFonts w:hint="eastAsia"/>
        </w:rPr>
        <w:t>ные</w:t>
      </w:r>
      <w:r>
        <w:t xml:space="preserve"> </w:t>
      </w:r>
      <w:r>
        <w:rPr>
          <w:rFonts w:hint="eastAsia"/>
        </w:rPr>
        <w:t>собрания</w:t>
      </w:r>
      <w:r>
        <w:t xml:space="preserve"> </w:t>
      </w:r>
      <w:r>
        <w:rPr>
          <w:rFonts w:hint="eastAsia"/>
        </w:rPr>
        <w:t>были</w:t>
      </w:r>
      <w:r>
        <w:t xml:space="preserve"> </w:t>
      </w:r>
      <w:r>
        <w:rPr>
          <w:rFonts w:hint="eastAsia"/>
        </w:rPr>
        <w:t>призваны</w:t>
      </w:r>
      <w:r>
        <w:t xml:space="preserve"> </w:t>
      </w:r>
      <w:r>
        <w:rPr>
          <w:rFonts w:hint="eastAsia"/>
        </w:rPr>
        <w:t>научить</w:t>
      </w:r>
      <w:r>
        <w:t xml:space="preserve"> </w:t>
      </w:r>
      <w:r>
        <w:rPr>
          <w:rFonts w:hint="eastAsia"/>
        </w:rPr>
        <w:t>правильно</w:t>
      </w:r>
      <w:r>
        <w:t xml:space="preserve"> </w:t>
      </w:r>
      <w:r>
        <w:rPr>
          <w:rFonts w:hint="eastAsia"/>
        </w:rPr>
        <w:t>одеваться</w:t>
      </w:r>
      <w:r>
        <w:t xml:space="preserve">, </w:t>
      </w:r>
      <w:r>
        <w:rPr>
          <w:rFonts w:hint="eastAsia"/>
        </w:rPr>
        <w:t>общаться</w:t>
      </w:r>
      <w:r>
        <w:t xml:space="preserve">, </w:t>
      </w:r>
      <w:r>
        <w:rPr>
          <w:rFonts w:hint="eastAsia"/>
        </w:rPr>
        <w:t>вес</w:t>
      </w:r>
      <w:r>
        <w:rPr>
          <w:rFonts w:hint="eastAsia"/>
        </w:rPr>
        <w:t>¬</w:t>
      </w:r>
      <w:r>
        <w:rPr>
          <w:rFonts w:hint="eastAsia"/>
        </w:rPr>
        <w:t>ти</w:t>
      </w:r>
      <w:r>
        <w:t xml:space="preserve"> </w:t>
      </w:r>
      <w:r>
        <w:rPr>
          <w:rFonts w:hint="eastAsia"/>
        </w:rPr>
        <w:t>себя</w:t>
      </w:r>
      <w:r>
        <w:t xml:space="preserve"> </w:t>
      </w:r>
      <w:r>
        <w:rPr>
          <w:rFonts w:hint="eastAsia"/>
        </w:rPr>
        <w:t>в</w:t>
      </w:r>
      <w:r>
        <w:t xml:space="preserve"> </w:t>
      </w:r>
      <w:r>
        <w:rPr>
          <w:rFonts w:hint="eastAsia"/>
        </w:rPr>
        <w:t>обществе</w:t>
      </w:r>
      <w:r>
        <w:t xml:space="preserve">, </w:t>
      </w:r>
      <w:r>
        <w:rPr>
          <w:rFonts w:hint="eastAsia"/>
        </w:rPr>
        <w:t>помогали</w:t>
      </w:r>
      <w:r>
        <w:t xml:space="preserve"> </w:t>
      </w:r>
      <w:r>
        <w:rPr>
          <w:rFonts w:hint="eastAsia"/>
        </w:rPr>
        <w:t>русскому</w:t>
      </w:r>
      <w:r>
        <w:t xml:space="preserve"> </w:t>
      </w:r>
      <w:r>
        <w:rPr>
          <w:rFonts w:hint="eastAsia"/>
        </w:rPr>
        <w:t>человеку</w:t>
      </w:r>
      <w:r>
        <w:t xml:space="preserve"> </w:t>
      </w:r>
      <w:r>
        <w:rPr>
          <w:rFonts w:hint="eastAsia"/>
        </w:rPr>
        <w:t>приобщиться</w:t>
      </w:r>
      <w:r>
        <w:t xml:space="preserve"> </w:t>
      </w:r>
      <w:r>
        <w:rPr>
          <w:rFonts w:hint="eastAsia"/>
        </w:rPr>
        <w:t>к</w:t>
      </w:r>
      <w:r>
        <w:t xml:space="preserve"> </w:t>
      </w:r>
      <w:r>
        <w:rPr>
          <w:rFonts w:hint="eastAsia"/>
        </w:rPr>
        <w:t>плодам</w:t>
      </w:r>
      <w:r>
        <w:t xml:space="preserve"> </w:t>
      </w:r>
      <w:r>
        <w:rPr>
          <w:rFonts w:hint="eastAsia"/>
        </w:rPr>
        <w:t>западной</w:t>
      </w:r>
      <w:r>
        <w:t xml:space="preserve"> </w:t>
      </w:r>
      <w:r>
        <w:rPr>
          <w:rFonts w:hint="eastAsia"/>
        </w:rPr>
        <w:t>цивилизации</w:t>
      </w:r>
      <w:r>
        <w:t>.</w:t>
      </w:r>
    </w:p>
    <w:p w14:paraId="01160A02" w14:textId="77777777" w:rsidR="0001014D" w:rsidRDefault="0001014D" w:rsidP="0001014D">
      <w:r>
        <w:t>191</w:t>
      </w:r>
    </w:p>
    <w:p w14:paraId="458A9264" w14:textId="77777777" w:rsidR="0001014D" w:rsidRDefault="0001014D" w:rsidP="0001014D">
      <w:r>
        <w:t xml:space="preserve"> </w:t>
      </w:r>
    </w:p>
    <w:p w14:paraId="701EF1D9" w14:textId="77777777" w:rsidR="0001014D" w:rsidRDefault="0001014D" w:rsidP="0001014D">
      <w:r>
        <w:lastRenderedPageBreak/>
        <w:t>192</w:t>
      </w:r>
    </w:p>
    <w:p w14:paraId="6E31103C" w14:textId="77777777" w:rsidR="0001014D" w:rsidRDefault="0001014D" w:rsidP="0001014D">
      <w:r>
        <w:rPr>
          <w:rFonts w:hint="eastAsia"/>
        </w:rPr>
        <w:t>•</w:t>
      </w:r>
      <w:r>
        <w:tab/>
      </w:r>
      <w:r>
        <w:rPr>
          <w:rFonts w:hint="eastAsia"/>
        </w:rPr>
        <w:t>Бал</w:t>
      </w:r>
      <w:r>
        <w:t xml:space="preserve"> - </w:t>
      </w:r>
      <w:r>
        <w:rPr>
          <w:rFonts w:hint="eastAsia"/>
        </w:rPr>
        <w:t>это</w:t>
      </w:r>
      <w:r>
        <w:t xml:space="preserve"> </w:t>
      </w:r>
      <w:r>
        <w:rPr>
          <w:rFonts w:hint="eastAsia"/>
        </w:rPr>
        <w:t>один</w:t>
      </w:r>
      <w:r>
        <w:t xml:space="preserve"> </w:t>
      </w:r>
      <w:r>
        <w:rPr>
          <w:rFonts w:hint="eastAsia"/>
        </w:rPr>
        <w:t>из</w:t>
      </w:r>
      <w:r>
        <w:t xml:space="preserve"> </w:t>
      </w:r>
      <w:r>
        <w:rPr>
          <w:rFonts w:hint="eastAsia"/>
        </w:rPr>
        <w:t>краеугольных</w:t>
      </w:r>
      <w:r>
        <w:t xml:space="preserve"> </w:t>
      </w:r>
      <w:r>
        <w:rPr>
          <w:rFonts w:hint="eastAsia"/>
        </w:rPr>
        <w:t>камней</w:t>
      </w:r>
      <w:r>
        <w:t xml:space="preserve"> </w:t>
      </w:r>
      <w:r>
        <w:rPr>
          <w:rFonts w:hint="eastAsia"/>
        </w:rPr>
        <w:t>фундамента</w:t>
      </w:r>
      <w:r>
        <w:t xml:space="preserve"> </w:t>
      </w:r>
      <w:r>
        <w:rPr>
          <w:rFonts w:hint="eastAsia"/>
        </w:rPr>
        <w:t>эстетической</w:t>
      </w:r>
      <w:r>
        <w:t xml:space="preserve"> </w:t>
      </w:r>
      <w:r>
        <w:rPr>
          <w:rFonts w:hint="eastAsia"/>
        </w:rPr>
        <w:t>культуры</w:t>
      </w:r>
      <w:r>
        <w:t xml:space="preserve"> </w:t>
      </w:r>
      <w:r>
        <w:rPr>
          <w:rFonts w:hint="eastAsia"/>
        </w:rPr>
        <w:t>России</w:t>
      </w:r>
      <w:r>
        <w:t xml:space="preserve"> </w:t>
      </w:r>
      <w:r>
        <w:rPr>
          <w:rFonts w:hint="eastAsia"/>
        </w:rPr>
        <w:t>нового</w:t>
      </w:r>
      <w:r>
        <w:t xml:space="preserve"> </w:t>
      </w:r>
      <w:r>
        <w:rPr>
          <w:rFonts w:hint="eastAsia"/>
        </w:rPr>
        <w:t>времени</w:t>
      </w:r>
      <w:r>
        <w:t xml:space="preserve">, </w:t>
      </w:r>
      <w:r>
        <w:rPr>
          <w:rFonts w:hint="eastAsia"/>
        </w:rPr>
        <w:t>это</w:t>
      </w:r>
      <w:r>
        <w:t xml:space="preserve"> </w:t>
      </w:r>
      <w:r>
        <w:rPr>
          <w:rFonts w:hint="eastAsia"/>
        </w:rPr>
        <w:t>прорыв</w:t>
      </w:r>
      <w:r>
        <w:t xml:space="preserve"> </w:t>
      </w:r>
      <w:r>
        <w:rPr>
          <w:rFonts w:hint="eastAsia"/>
        </w:rPr>
        <w:t>к</w:t>
      </w:r>
      <w:r>
        <w:t xml:space="preserve"> </w:t>
      </w:r>
      <w:r>
        <w:rPr>
          <w:rFonts w:hint="eastAsia"/>
        </w:rPr>
        <w:t>гармонизации</w:t>
      </w:r>
      <w:r>
        <w:t xml:space="preserve"> </w:t>
      </w:r>
      <w:r>
        <w:rPr>
          <w:rFonts w:hint="eastAsia"/>
        </w:rPr>
        <w:t>эстетического</w:t>
      </w:r>
      <w:r>
        <w:t xml:space="preserve"> </w:t>
      </w:r>
      <w:r>
        <w:rPr>
          <w:rFonts w:hint="eastAsia"/>
        </w:rPr>
        <w:t>про</w:t>
      </w:r>
      <w:r>
        <w:rPr>
          <w:rFonts w:hint="eastAsia"/>
        </w:rPr>
        <w:t>¬</w:t>
      </w:r>
      <w:r>
        <w:rPr>
          <w:rFonts w:hint="eastAsia"/>
        </w:rPr>
        <w:t>странства</w:t>
      </w:r>
      <w:r>
        <w:t xml:space="preserve"> </w:t>
      </w:r>
      <w:r>
        <w:rPr>
          <w:rFonts w:hint="eastAsia"/>
        </w:rPr>
        <w:t>культуры</w:t>
      </w:r>
      <w:r>
        <w:t xml:space="preserve">. </w:t>
      </w:r>
      <w:r>
        <w:rPr>
          <w:rFonts w:hint="eastAsia"/>
        </w:rPr>
        <w:t>Эстетика</w:t>
      </w:r>
      <w:r>
        <w:t xml:space="preserve"> </w:t>
      </w:r>
      <w:r>
        <w:rPr>
          <w:rFonts w:hint="eastAsia"/>
        </w:rPr>
        <w:t>танцевального</w:t>
      </w:r>
      <w:r>
        <w:t xml:space="preserve"> </w:t>
      </w:r>
      <w:r>
        <w:rPr>
          <w:rFonts w:hint="eastAsia"/>
        </w:rPr>
        <w:t>вечера</w:t>
      </w:r>
      <w:r>
        <w:t xml:space="preserve"> </w:t>
      </w:r>
      <w:r>
        <w:rPr>
          <w:rFonts w:hint="eastAsia"/>
        </w:rPr>
        <w:t>во</w:t>
      </w:r>
      <w:r>
        <w:t xml:space="preserve"> </w:t>
      </w:r>
      <w:r>
        <w:rPr>
          <w:rFonts w:hint="eastAsia"/>
        </w:rPr>
        <w:t>многом</w:t>
      </w:r>
      <w:r>
        <w:t xml:space="preserve"> </w:t>
      </w:r>
      <w:r>
        <w:rPr>
          <w:rFonts w:hint="eastAsia"/>
        </w:rPr>
        <w:t>сопрягалась</w:t>
      </w:r>
      <w:r>
        <w:t xml:space="preserve"> </w:t>
      </w:r>
      <w:r>
        <w:rPr>
          <w:rFonts w:hint="eastAsia"/>
        </w:rPr>
        <w:t>с</w:t>
      </w:r>
      <w:r>
        <w:t xml:space="preserve"> </w:t>
      </w:r>
      <w:r>
        <w:rPr>
          <w:rFonts w:hint="eastAsia"/>
        </w:rPr>
        <w:t>идеей</w:t>
      </w:r>
      <w:r>
        <w:t xml:space="preserve"> </w:t>
      </w:r>
      <w:r>
        <w:rPr>
          <w:rFonts w:hint="eastAsia"/>
        </w:rPr>
        <w:t>порядка</w:t>
      </w:r>
      <w:r>
        <w:t xml:space="preserve">, </w:t>
      </w:r>
      <w:r>
        <w:rPr>
          <w:rFonts w:hint="eastAsia"/>
        </w:rPr>
        <w:t>со</w:t>
      </w:r>
      <w:r>
        <w:t xml:space="preserve"> </w:t>
      </w:r>
      <w:r>
        <w:rPr>
          <w:rFonts w:hint="eastAsia"/>
        </w:rPr>
        <w:t>стремлением</w:t>
      </w:r>
      <w:r>
        <w:t xml:space="preserve"> </w:t>
      </w:r>
      <w:r>
        <w:rPr>
          <w:rFonts w:hint="eastAsia"/>
        </w:rPr>
        <w:t>бала</w:t>
      </w:r>
      <w:r>
        <w:t xml:space="preserve"> </w:t>
      </w:r>
      <w:r>
        <w:rPr>
          <w:rFonts w:hint="eastAsia"/>
        </w:rPr>
        <w:t>к</w:t>
      </w:r>
      <w:r>
        <w:t xml:space="preserve"> </w:t>
      </w:r>
      <w:r>
        <w:rPr>
          <w:rFonts w:hint="eastAsia"/>
        </w:rPr>
        <w:t>созданию</w:t>
      </w:r>
      <w:r>
        <w:t xml:space="preserve"> </w:t>
      </w:r>
      <w:r>
        <w:rPr>
          <w:rFonts w:hint="eastAsia"/>
        </w:rPr>
        <w:t>совершенной</w:t>
      </w:r>
      <w:r>
        <w:t xml:space="preserve">, </w:t>
      </w:r>
      <w:r>
        <w:rPr>
          <w:rFonts w:hint="eastAsia"/>
        </w:rPr>
        <w:t>упорядо</w:t>
      </w:r>
      <w:r>
        <w:rPr>
          <w:rFonts w:hint="eastAsia"/>
        </w:rPr>
        <w:t>¬</w:t>
      </w:r>
      <w:r>
        <w:rPr>
          <w:rFonts w:hint="eastAsia"/>
        </w:rPr>
        <w:t>ченной</w:t>
      </w:r>
      <w:r>
        <w:t xml:space="preserve"> </w:t>
      </w:r>
      <w:r>
        <w:rPr>
          <w:rFonts w:hint="eastAsia"/>
        </w:rPr>
        <w:t>формы</w:t>
      </w:r>
      <w:r>
        <w:t xml:space="preserve">. </w:t>
      </w:r>
      <w:r>
        <w:rPr>
          <w:rFonts w:hint="eastAsia"/>
        </w:rPr>
        <w:t>Великолепие</w:t>
      </w:r>
      <w:r>
        <w:t xml:space="preserve"> </w:t>
      </w:r>
      <w:r>
        <w:rPr>
          <w:rFonts w:hint="eastAsia"/>
        </w:rPr>
        <w:t>бальных</w:t>
      </w:r>
      <w:r>
        <w:t xml:space="preserve"> </w:t>
      </w:r>
      <w:r>
        <w:rPr>
          <w:rFonts w:hint="eastAsia"/>
        </w:rPr>
        <w:t>туалетов</w:t>
      </w:r>
      <w:r>
        <w:t xml:space="preserve">, </w:t>
      </w:r>
      <w:r>
        <w:rPr>
          <w:rFonts w:hint="eastAsia"/>
        </w:rPr>
        <w:t>красота</w:t>
      </w:r>
      <w:r>
        <w:t xml:space="preserve"> </w:t>
      </w:r>
      <w:r>
        <w:rPr>
          <w:rFonts w:hint="eastAsia"/>
        </w:rPr>
        <w:t>музыки</w:t>
      </w:r>
      <w:r>
        <w:t xml:space="preserve">, </w:t>
      </w:r>
      <w:r>
        <w:rPr>
          <w:rFonts w:hint="eastAsia"/>
        </w:rPr>
        <w:t>изобилие</w:t>
      </w:r>
      <w:r>
        <w:t xml:space="preserve"> </w:t>
      </w:r>
      <w:r>
        <w:rPr>
          <w:rFonts w:hint="eastAsia"/>
        </w:rPr>
        <w:t>яств</w:t>
      </w:r>
      <w:r>
        <w:t xml:space="preserve"> </w:t>
      </w:r>
      <w:r>
        <w:rPr>
          <w:rFonts w:hint="eastAsia"/>
        </w:rPr>
        <w:t>на</w:t>
      </w:r>
      <w:r>
        <w:t xml:space="preserve"> </w:t>
      </w:r>
      <w:r>
        <w:rPr>
          <w:rFonts w:hint="eastAsia"/>
        </w:rPr>
        <w:t>праздничном</w:t>
      </w:r>
      <w:r>
        <w:t xml:space="preserve"> </w:t>
      </w:r>
      <w:r>
        <w:rPr>
          <w:rFonts w:hint="eastAsia"/>
        </w:rPr>
        <w:t>столе</w:t>
      </w:r>
      <w:r>
        <w:t xml:space="preserve">, </w:t>
      </w:r>
      <w:r>
        <w:rPr>
          <w:rFonts w:hint="eastAsia"/>
        </w:rPr>
        <w:t>вызывая</w:t>
      </w:r>
      <w:r>
        <w:t xml:space="preserve"> </w:t>
      </w:r>
      <w:r>
        <w:rPr>
          <w:rFonts w:hint="eastAsia"/>
        </w:rPr>
        <w:t>сильные</w:t>
      </w:r>
      <w:r>
        <w:t xml:space="preserve"> </w:t>
      </w:r>
      <w:r>
        <w:rPr>
          <w:rFonts w:hint="eastAsia"/>
        </w:rPr>
        <w:t>эмоциональные</w:t>
      </w:r>
      <w:r>
        <w:t xml:space="preserve"> </w:t>
      </w:r>
      <w:r>
        <w:rPr>
          <w:rFonts w:hint="eastAsia"/>
        </w:rPr>
        <w:t>пережива</w:t>
      </w:r>
      <w:r>
        <w:rPr>
          <w:rFonts w:hint="eastAsia"/>
        </w:rPr>
        <w:t>¬</w:t>
      </w:r>
      <w:r>
        <w:rPr>
          <w:rFonts w:hint="eastAsia"/>
        </w:rPr>
        <w:t>ния</w:t>
      </w:r>
      <w:r>
        <w:t xml:space="preserve">, </w:t>
      </w:r>
      <w:r>
        <w:rPr>
          <w:rFonts w:hint="eastAsia"/>
        </w:rPr>
        <w:t>не</w:t>
      </w:r>
      <w:r>
        <w:t xml:space="preserve"> </w:t>
      </w:r>
      <w:r>
        <w:rPr>
          <w:rFonts w:hint="eastAsia"/>
        </w:rPr>
        <w:t>оставляли</w:t>
      </w:r>
      <w:r>
        <w:t xml:space="preserve"> </w:t>
      </w:r>
      <w:r>
        <w:rPr>
          <w:rFonts w:hint="eastAsia"/>
        </w:rPr>
        <w:t>равнодушным</w:t>
      </w:r>
      <w:r>
        <w:t xml:space="preserve"> </w:t>
      </w:r>
      <w:r>
        <w:rPr>
          <w:rFonts w:hint="eastAsia"/>
        </w:rPr>
        <w:t>ни</w:t>
      </w:r>
      <w:r>
        <w:t xml:space="preserve"> </w:t>
      </w:r>
      <w:r>
        <w:rPr>
          <w:rFonts w:hint="eastAsia"/>
        </w:rPr>
        <w:t>одного</w:t>
      </w:r>
      <w:r>
        <w:t xml:space="preserve"> </w:t>
      </w:r>
      <w:r>
        <w:rPr>
          <w:rFonts w:hint="eastAsia"/>
        </w:rPr>
        <w:t>приглашенного</w:t>
      </w:r>
      <w:r>
        <w:t>.</w:t>
      </w:r>
    </w:p>
    <w:p w14:paraId="6B48B81E" w14:textId="77777777" w:rsidR="0001014D" w:rsidRDefault="0001014D" w:rsidP="0001014D">
      <w:r>
        <w:rPr>
          <w:rFonts w:hint="eastAsia"/>
        </w:rPr>
        <w:t>•</w:t>
      </w:r>
      <w:r>
        <w:tab/>
      </w:r>
      <w:r>
        <w:rPr>
          <w:rFonts w:hint="eastAsia"/>
        </w:rPr>
        <w:t>Балы</w:t>
      </w:r>
      <w:r>
        <w:t xml:space="preserve"> </w:t>
      </w:r>
      <w:r>
        <w:rPr>
          <w:rFonts w:hint="eastAsia"/>
        </w:rPr>
        <w:t>являлись</w:t>
      </w:r>
      <w:r>
        <w:t xml:space="preserve"> </w:t>
      </w:r>
      <w:r>
        <w:rPr>
          <w:rFonts w:hint="eastAsia"/>
        </w:rPr>
        <w:t>одним</w:t>
      </w:r>
      <w:r>
        <w:t xml:space="preserve"> </w:t>
      </w:r>
      <w:r>
        <w:rPr>
          <w:rFonts w:hint="eastAsia"/>
        </w:rPr>
        <w:t>из</w:t>
      </w:r>
      <w:r>
        <w:t xml:space="preserve"> </w:t>
      </w:r>
      <w:r>
        <w:rPr>
          <w:rFonts w:hint="eastAsia"/>
        </w:rPr>
        <w:t>наилучших</w:t>
      </w:r>
      <w:r>
        <w:t xml:space="preserve"> </w:t>
      </w:r>
      <w:r>
        <w:rPr>
          <w:rFonts w:hint="eastAsia"/>
        </w:rPr>
        <w:t>способов</w:t>
      </w:r>
      <w:r>
        <w:t xml:space="preserve"> </w:t>
      </w:r>
      <w:r>
        <w:rPr>
          <w:rFonts w:hint="eastAsia"/>
        </w:rPr>
        <w:t>оптимизации</w:t>
      </w:r>
      <w:r>
        <w:t xml:space="preserve"> </w:t>
      </w:r>
      <w:r>
        <w:rPr>
          <w:rFonts w:hint="eastAsia"/>
        </w:rPr>
        <w:t>коммуникатив</w:t>
      </w:r>
      <w:r>
        <w:rPr>
          <w:rFonts w:hint="eastAsia"/>
        </w:rPr>
        <w:t>¬</w:t>
      </w:r>
      <w:r>
        <w:rPr>
          <w:rFonts w:hint="eastAsia"/>
        </w:rPr>
        <w:t>ной</w:t>
      </w:r>
      <w:r>
        <w:t xml:space="preserve"> </w:t>
      </w:r>
      <w:r>
        <w:rPr>
          <w:rFonts w:hint="eastAsia"/>
        </w:rPr>
        <w:t>системы</w:t>
      </w:r>
      <w:r>
        <w:t xml:space="preserve">. </w:t>
      </w:r>
      <w:r>
        <w:rPr>
          <w:rFonts w:hint="eastAsia"/>
        </w:rPr>
        <w:t>С</w:t>
      </w:r>
      <w:r>
        <w:t xml:space="preserve"> </w:t>
      </w:r>
      <w:r>
        <w:rPr>
          <w:rFonts w:hint="eastAsia"/>
        </w:rPr>
        <w:t>момента</w:t>
      </w:r>
      <w:r>
        <w:t xml:space="preserve"> </w:t>
      </w:r>
      <w:r>
        <w:rPr>
          <w:rFonts w:hint="eastAsia"/>
        </w:rPr>
        <w:t>своего</w:t>
      </w:r>
      <w:r>
        <w:t xml:space="preserve"> </w:t>
      </w:r>
      <w:r>
        <w:rPr>
          <w:rFonts w:hint="eastAsia"/>
        </w:rPr>
        <w:t>появления</w:t>
      </w:r>
      <w:r>
        <w:t xml:space="preserve"> </w:t>
      </w:r>
      <w:r>
        <w:rPr>
          <w:rFonts w:hint="eastAsia"/>
        </w:rPr>
        <w:t>в</w:t>
      </w:r>
      <w:r>
        <w:t xml:space="preserve"> </w:t>
      </w:r>
      <w:r>
        <w:rPr>
          <w:rFonts w:hint="eastAsia"/>
        </w:rPr>
        <w:t>России</w:t>
      </w:r>
      <w:r>
        <w:t xml:space="preserve"> </w:t>
      </w:r>
      <w:r>
        <w:rPr>
          <w:rFonts w:hint="eastAsia"/>
        </w:rPr>
        <w:t>танцевальные</w:t>
      </w:r>
      <w:r>
        <w:t xml:space="preserve"> </w:t>
      </w:r>
      <w:r>
        <w:rPr>
          <w:rFonts w:hint="eastAsia"/>
        </w:rPr>
        <w:t>собрания</w:t>
      </w:r>
      <w:r>
        <w:t xml:space="preserve"> </w:t>
      </w:r>
      <w:r>
        <w:rPr>
          <w:rFonts w:hint="eastAsia"/>
        </w:rPr>
        <w:t>превратились</w:t>
      </w:r>
      <w:r>
        <w:t xml:space="preserve"> </w:t>
      </w:r>
      <w:r>
        <w:rPr>
          <w:rFonts w:hint="eastAsia"/>
        </w:rPr>
        <w:t>в</w:t>
      </w:r>
      <w:r>
        <w:t xml:space="preserve"> </w:t>
      </w:r>
      <w:r>
        <w:rPr>
          <w:rFonts w:hint="eastAsia"/>
        </w:rPr>
        <w:t>новую</w:t>
      </w:r>
      <w:r>
        <w:t xml:space="preserve"> </w:t>
      </w:r>
      <w:r>
        <w:rPr>
          <w:rFonts w:hint="eastAsia"/>
        </w:rPr>
        <w:t>форму</w:t>
      </w:r>
      <w:r>
        <w:t xml:space="preserve"> </w:t>
      </w:r>
      <w:r>
        <w:rPr>
          <w:rFonts w:hint="eastAsia"/>
        </w:rPr>
        <w:t>общения</w:t>
      </w:r>
      <w:r>
        <w:t xml:space="preserve">, </w:t>
      </w:r>
      <w:r>
        <w:rPr>
          <w:rFonts w:hint="eastAsia"/>
        </w:rPr>
        <w:t>решительно</w:t>
      </w:r>
      <w:r>
        <w:t xml:space="preserve"> </w:t>
      </w:r>
      <w:r>
        <w:rPr>
          <w:rFonts w:hint="eastAsia"/>
        </w:rPr>
        <w:t>порывавшую</w:t>
      </w:r>
      <w:r>
        <w:t xml:space="preserve"> </w:t>
      </w:r>
      <w:r>
        <w:rPr>
          <w:rFonts w:hint="eastAsia"/>
        </w:rPr>
        <w:t>с</w:t>
      </w:r>
      <w:r>
        <w:t xml:space="preserve"> </w:t>
      </w:r>
      <w:r>
        <w:rPr>
          <w:rFonts w:hint="eastAsia"/>
        </w:rPr>
        <w:t>норма</w:t>
      </w:r>
      <w:r>
        <w:rPr>
          <w:rFonts w:hint="eastAsia"/>
        </w:rPr>
        <w:t>¬</w:t>
      </w:r>
      <w:r>
        <w:rPr>
          <w:rFonts w:hint="eastAsia"/>
        </w:rPr>
        <w:t>ми</w:t>
      </w:r>
      <w:r>
        <w:t xml:space="preserve"> </w:t>
      </w:r>
      <w:r>
        <w:rPr>
          <w:rFonts w:hint="eastAsia"/>
        </w:rPr>
        <w:t>поведения</w:t>
      </w:r>
      <w:r>
        <w:t xml:space="preserve"> </w:t>
      </w:r>
      <w:r>
        <w:rPr>
          <w:rFonts w:hint="eastAsia"/>
        </w:rPr>
        <w:t>в</w:t>
      </w:r>
      <w:r>
        <w:t xml:space="preserve"> </w:t>
      </w:r>
      <w:r>
        <w:rPr>
          <w:rFonts w:hint="eastAsia"/>
        </w:rPr>
        <w:t>допетровской</w:t>
      </w:r>
      <w:r>
        <w:t xml:space="preserve"> </w:t>
      </w:r>
      <w:r>
        <w:rPr>
          <w:rFonts w:hint="eastAsia"/>
        </w:rPr>
        <w:t>России</w:t>
      </w:r>
      <w:r>
        <w:t xml:space="preserve">. </w:t>
      </w:r>
      <w:r>
        <w:rPr>
          <w:rFonts w:hint="eastAsia"/>
        </w:rPr>
        <w:t>Общение</w:t>
      </w:r>
      <w:r>
        <w:t xml:space="preserve"> </w:t>
      </w:r>
      <w:r>
        <w:rPr>
          <w:rFonts w:hint="eastAsia"/>
        </w:rPr>
        <w:t>было</w:t>
      </w:r>
      <w:r>
        <w:t xml:space="preserve"> </w:t>
      </w:r>
      <w:r>
        <w:rPr>
          <w:rFonts w:hint="eastAsia"/>
        </w:rPr>
        <w:t>важной</w:t>
      </w:r>
      <w:r>
        <w:t xml:space="preserve"> </w:t>
      </w:r>
      <w:r>
        <w:rPr>
          <w:rFonts w:hint="eastAsia"/>
        </w:rPr>
        <w:t>составляю</w:t>
      </w:r>
      <w:r>
        <w:rPr>
          <w:rFonts w:hint="eastAsia"/>
        </w:rPr>
        <w:t>¬</w:t>
      </w:r>
      <w:r>
        <w:rPr>
          <w:rFonts w:hint="eastAsia"/>
        </w:rPr>
        <w:t>щей</w:t>
      </w:r>
      <w:r>
        <w:t xml:space="preserve"> </w:t>
      </w:r>
      <w:r>
        <w:rPr>
          <w:rFonts w:hint="eastAsia"/>
        </w:rPr>
        <w:t>любого</w:t>
      </w:r>
      <w:r>
        <w:t xml:space="preserve"> </w:t>
      </w:r>
      <w:r>
        <w:rPr>
          <w:rFonts w:hint="eastAsia"/>
        </w:rPr>
        <w:t>танцевального</w:t>
      </w:r>
      <w:r>
        <w:t xml:space="preserve"> </w:t>
      </w:r>
      <w:r>
        <w:rPr>
          <w:rFonts w:hint="eastAsia"/>
        </w:rPr>
        <w:t>вечера</w:t>
      </w:r>
      <w:r>
        <w:t xml:space="preserve">, </w:t>
      </w:r>
      <w:r>
        <w:rPr>
          <w:rFonts w:hint="eastAsia"/>
        </w:rPr>
        <w:t>не</w:t>
      </w:r>
      <w:r>
        <w:t xml:space="preserve"> </w:t>
      </w:r>
      <w:r>
        <w:rPr>
          <w:rFonts w:hint="eastAsia"/>
        </w:rPr>
        <w:t>уступающей</w:t>
      </w:r>
      <w:r>
        <w:t xml:space="preserve"> </w:t>
      </w:r>
      <w:r>
        <w:rPr>
          <w:rFonts w:hint="eastAsia"/>
        </w:rPr>
        <w:t>по</w:t>
      </w:r>
      <w:r>
        <w:t xml:space="preserve"> </w:t>
      </w:r>
      <w:r>
        <w:rPr>
          <w:rFonts w:hint="eastAsia"/>
        </w:rPr>
        <w:t>важности</w:t>
      </w:r>
      <w:r>
        <w:t xml:space="preserve"> </w:t>
      </w:r>
      <w:r>
        <w:rPr>
          <w:rFonts w:hint="eastAsia"/>
        </w:rPr>
        <w:t>даже</w:t>
      </w:r>
      <w:r>
        <w:t xml:space="preserve"> </w:t>
      </w:r>
      <w:r>
        <w:rPr>
          <w:rFonts w:hint="eastAsia"/>
        </w:rPr>
        <w:t>орга</w:t>
      </w:r>
      <w:r>
        <w:rPr>
          <w:rFonts w:hint="eastAsia"/>
        </w:rPr>
        <w:t>¬</w:t>
      </w:r>
      <w:r>
        <w:rPr>
          <w:rFonts w:hint="eastAsia"/>
        </w:rPr>
        <w:t>низационному</w:t>
      </w:r>
      <w:r>
        <w:t xml:space="preserve"> </w:t>
      </w:r>
      <w:r>
        <w:rPr>
          <w:rFonts w:hint="eastAsia"/>
        </w:rPr>
        <w:t>стержню</w:t>
      </w:r>
      <w:r>
        <w:t xml:space="preserve"> </w:t>
      </w:r>
      <w:r>
        <w:rPr>
          <w:rFonts w:hint="eastAsia"/>
        </w:rPr>
        <w:t>бала</w:t>
      </w:r>
      <w:r>
        <w:t xml:space="preserve"> - </w:t>
      </w:r>
      <w:r>
        <w:rPr>
          <w:rFonts w:hint="eastAsia"/>
        </w:rPr>
        <w:t>танцам</w:t>
      </w:r>
      <w:r>
        <w:t xml:space="preserve">. </w:t>
      </w:r>
      <w:r>
        <w:rPr>
          <w:rFonts w:hint="eastAsia"/>
        </w:rPr>
        <w:t>Танцевальная</w:t>
      </w:r>
      <w:r>
        <w:t xml:space="preserve"> </w:t>
      </w:r>
      <w:r>
        <w:rPr>
          <w:rFonts w:hint="eastAsia"/>
        </w:rPr>
        <w:t>зала</w:t>
      </w:r>
      <w:r>
        <w:t xml:space="preserve"> </w:t>
      </w:r>
      <w:r>
        <w:rPr>
          <w:rFonts w:hint="eastAsia"/>
        </w:rPr>
        <w:t>приобретала</w:t>
      </w:r>
      <w:r>
        <w:t xml:space="preserve"> </w:t>
      </w:r>
      <w:r>
        <w:rPr>
          <w:rFonts w:hint="eastAsia"/>
        </w:rPr>
        <w:t>функции</w:t>
      </w:r>
      <w:r>
        <w:t xml:space="preserve"> </w:t>
      </w:r>
      <w:r>
        <w:rPr>
          <w:rFonts w:hint="eastAsia"/>
        </w:rPr>
        <w:t>клуба</w:t>
      </w:r>
      <w:r>
        <w:t xml:space="preserve">, </w:t>
      </w:r>
      <w:r>
        <w:rPr>
          <w:rFonts w:hint="eastAsia"/>
        </w:rPr>
        <w:t>где</w:t>
      </w:r>
      <w:r>
        <w:t xml:space="preserve"> </w:t>
      </w:r>
      <w:r>
        <w:rPr>
          <w:rFonts w:hint="eastAsia"/>
        </w:rPr>
        <w:t>предоставлялась</w:t>
      </w:r>
      <w:r>
        <w:t xml:space="preserve"> </w:t>
      </w:r>
      <w:r>
        <w:rPr>
          <w:rFonts w:hint="eastAsia"/>
        </w:rPr>
        <w:t>уникальная</w:t>
      </w:r>
      <w:r>
        <w:t xml:space="preserve"> </w:t>
      </w:r>
      <w:r>
        <w:rPr>
          <w:rFonts w:hint="eastAsia"/>
        </w:rPr>
        <w:t>возможность</w:t>
      </w:r>
      <w:r>
        <w:t xml:space="preserve"> </w:t>
      </w:r>
      <w:r>
        <w:rPr>
          <w:rFonts w:hint="eastAsia"/>
        </w:rPr>
        <w:t>завязать</w:t>
      </w:r>
      <w:r>
        <w:t xml:space="preserve"> </w:t>
      </w:r>
      <w:r>
        <w:rPr>
          <w:rFonts w:hint="eastAsia"/>
        </w:rPr>
        <w:t>но</w:t>
      </w:r>
      <w:r>
        <w:rPr>
          <w:rFonts w:hint="eastAsia"/>
        </w:rPr>
        <w:t>¬</w:t>
      </w:r>
      <w:r>
        <w:rPr>
          <w:rFonts w:hint="eastAsia"/>
        </w:rPr>
        <w:t>вые</w:t>
      </w:r>
      <w:r>
        <w:t xml:space="preserve"> </w:t>
      </w:r>
      <w:r>
        <w:rPr>
          <w:rFonts w:hint="eastAsia"/>
        </w:rPr>
        <w:t>знакомства</w:t>
      </w:r>
      <w:r>
        <w:t xml:space="preserve">, </w:t>
      </w:r>
      <w:r>
        <w:rPr>
          <w:rFonts w:hint="eastAsia"/>
        </w:rPr>
        <w:t>необходимые</w:t>
      </w:r>
      <w:r>
        <w:t xml:space="preserve"> </w:t>
      </w:r>
      <w:r>
        <w:rPr>
          <w:rFonts w:hint="eastAsia"/>
        </w:rPr>
        <w:t>для</w:t>
      </w:r>
      <w:r>
        <w:t xml:space="preserve"> </w:t>
      </w:r>
      <w:r>
        <w:rPr>
          <w:rFonts w:hint="eastAsia"/>
        </w:rPr>
        <w:t>продвижения</w:t>
      </w:r>
      <w:r>
        <w:t xml:space="preserve"> </w:t>
      </w:r>
      <w:r>
        <w:rPr>
          <w:rFonts w:hint="eastAsia"/>
        </w:rPr>
        <w:t>по</w:t>
      </w:r>
      <w:r>
        <w:t xml:space="preserve"> </w:t>
      </w:r>
      <w:r>
        <w:rPr>
          <w:rFonts w:hint="eastAsia"/>
        </w:rPr>
        <w:t>службе</w:t>
      </w:r>
      <w:r>
        <w:t xml:space="preserve"> </w:t>
      </w:r>
      <w:r>
        <w:rPr>
          <w:rFonts w:hint="eastAsia"/>
        </w:rPr>
        <w:t>и</w:t>
      </w:r>
      <w:r>
        <w:t xml:space="preserve"> </w:t>
      </w:r>
      <w:r>
        <w:rPr>
          <w:rFonts w:hint="eastAsia"/>
        </w:rPr>
        <w:t>вхождения</w:t>
      </w:r>
      <w:r>
        <w:t xml:space="preserve"> </w:t>
      </w:r>
      <w:r>
        <w:rPr>
          <w:rFonts w:hint="eastAsia"/>
        </w:rPr>
        <w:t>в</w:t>
      </w:r>
      <w:r>
        <w:t xml:space="preserve"> </w:t>
      </w:r>
      <w:r>
        <w:rPr>
          <w:rFonts w:hint="eastAsia"/>
        </w:rPr>
        <w:t>новое</w:t>
      </w:r>
      <w:r>
        <w:t xml:space="preserve"> </w:t>
      </w:r>
      <w:r>
        <w:rPr>
          <w:rFonts w:hint="eastAsia"/>
        </w:rPr>
        <w:t>общество</w:t>
      </w:r>
      <w:r>
        <w:t xml:space="preserve">, </w:t>
      </w:r>
      <w:r>
        <w:rPr>
          <w:rFonts w:hint="eastAsia"/>
        </w:rPr>
        <w:t>найти</w:t>
      </w:r>
      <w:r>
        <w:t xml:space="preserve"> </w:t>
      </w:r>
      <w:r>
        <w:rPr>
          <w:rFonts w:hint="eastAsia"/>
        </w:rPr>
        <w:t>достойную</w:t>
      </w:r>
      <w:r>
        <w:t xml:space="preserve"> </w:t>
      </w:r>
      <w:r>
        <w:rPr>
          <w:rFonts w:hint="eastAsia"/>
        </w:rPr>
        <w:t>партию</w:t>
      </w:r>
      <w:r>
        <w:t xml:space="preserve"> </w:t>
      </w:r>
      <w:r>
        <w:rPr>
          <w:rFonts w:hint="eastAsia"/>
        </w:rPr>
        <w:t>своим</w:t>
      </w:r>
      <w:r>
        <w:t xml:space="preserve"> </w:t>
      </w:r>
      <w:r>
        <w:rPr>
          <w:rFonts w:hint="eastAsia"/>
        </w:rPr>
        <w:t>детям</w:t>
      </w:r>
      <w:r>
        <w:t xml:space="preserve"> </w:t>
      </w:r>
      <w:r>
        <w:rPr>
          <w:rFonts w:hint="eastAsia"/>
        </w:rPr>
        <w:t>и</w:t>
      </w:r>
      <w:r>
        <w:t xml:space="preserve"> </w:t>
      </w:r>
      <w:r>
        <w:rPr>
          <w:rFonts w:hint="eastAsia"/>
        </w:rPr>
        <w:t>даже</w:t>
      </w:r>
      <w:r>
        <w:t xml:space="preserve"> </w:t>
      </w:r>
      <w:r>
        <w:rPr>
          <w:rFonts w:hint="eastAsia"/>
        </w:rPr>
        <w:t>быть</w:t>
      </w:r>
      <w:r>
        <w:t xml:space="preserve"> </w:t>
      </w:r>
      <w:r>
        <w:rPr>
          <w:rFonts w:hint="eastAsia"/>
        </w:rPr>
        <w:t>пред</w:t>
      </w:r>
      <w:r>
        <w:rPr>
          <w:rFonts w:hint="eastAsia"/>
        </w:rPr>
        <w:t>¬</w:t>
      </w:r>
      <w:r>
        <w:rPr>
          <w:rFonts w:hint="eastAsia"/>
        </w:rPr>
        <w:t>ставленным</w:t>
      </w:r>
      <w:r>
        <w:t xml:space="preserve"> </w:t>
      </w:r>
      <w:r>
        <w:rPr>
          <w:rFonts w:hint="eastAsia"/>
        </w:rPr>
        <w:t>членам</w:t>
      </w:r>
      <w:r>
        <w:t xml:space="preserve"> </w:t>
      </w:r>
      <w:r>
        <w:rPr>
          <w:rFonts w:hint="eastAsia"/>
        </w:rPr>
        <w:t>царской</w:t>
      </w:r>
      <w:r>
        <w:t xml:space="preserve"> </w:t>
      </w:r>
      <w:r>
        <w:rPr>
          <w:rFonts w:hint="eastAsia"/>
        </w:rPr>
        <w:t>семьи</w:t>
      </w:r>
      <w:r>
        <w:t>.</w:t>
      </w:r>
    </w:p>
    <w:p w14:paraId="5FCC4D82" w14:textId="77777777" w:rsidR="0001014D" w:rsidRDefault="0001014D" w:rsidP="0001014D">
      <w:r>
        <w:rPr>
          <w:rFonts w:hint="eastAsia"/>
        </w:rPr>
        <w:t>•</w:t>
      </w:r>
      <w:r>
        <w:tab/>
      </w:r>
      <w:r>
        <w:rPr>
          <w:rFonts w:hint="eastAsia"/>
        </w:rPr>
        <w:t>Бал</w:t>
      </w:r>
      <w:r>
        <w:t xml:space="preserve"> - </w:t>
      </w:r>
      <w:r>
        <w:rPr>
          <w:rFonts w:hint="eastAsia"/>
        </w:rPr>
        <w:t>один</w:t>
      </w:r>
      <w:r>
        <w:t xml:space="preserve"> </w:t>
      </w:r>
      <w:r>
        <w:rPr>
          <w:rFonts w:hint="eastAsia"/>
        </w:rPr>
        <w:t>из</w:t>
      </w:r>
      <w:r>
        <w:t xml:space="preserve"> </w:t>
      </w:r>
      <w:r>
        <w:rPr>
          <w:rFonts w:hint="eastAsia"/>
        </w:rPr>
        <w:t>важнейших</w:t>
      </w:r>
      <w:r>
        <w:t xml:space="preserve"> </w:t>
      </w:r>
      <w:r>
        <w:rPr>
          <w:rFonts w:hint="eastAsia"/>
        </w:rPr>
        <w:t>инструментов</w:t>
      </w:r>
      <w:r>
        <w:t xml:space="preserve"> </w:t>
      </w:r>
      <w:r>
        <w:rPr>
          <w:rFonts w:hint="eastAsia"/>
        </w:rPr>
        <w:t>сигнификации</w:t>
      </w:r>
      <w:r>
        <w:t xml:space="preserve"> </w:t>
      </w:r>
      <w:r>
        <w:rPr>
          <w:rFonts w:hint="eastAsia"/>
        </w:rPr>
        <w:t>социальных</w:t>
      </w:r>
      <w:r>
        <w:t xml:space="preserve"> </w:t>
      </w:r>
      <w:r>
        <w:rPr>
          <w:rFonts w:hint="eastAsia"/>
        </w:rPr>
        <w:t>отно</w:t>
      </w:r>
      <w:r>
        <w:rPr>
          <w:rFonts w:hint="eastAsia"/>
        </w:rPr>
        <w:t>¬</w:t>
      </w:r>
      <w:r>
        <w:rPr>
          <w:rFonts w:hint="eastAsia"/>
        </w:rPr>
        <w:t>шений</w:t>
      </w:r>
      <w:r>
        <w:t xml:space="preserve"> </w:t>
      </w:r>
      <w:r>
        <w:rPr>
          <w:rFonts w:hint="eastAsia"/>
        </w:rPr>
        <w:t>и</w:t>
      </w:r>
      <w:r>
        <w:t xml:space="preserve"> </w:t>
      </w:r>
      <w:r>
        <w:rPr>
          <w:rFonts w:hint="eastAsia"/>
        </w:rPr>
        <w:t>структуры</w:t>
      </w:r>
      <w:r>
        <w:t xml:space="preserve"> </w:t>
      </w:r>
      <w:r>
        <w:rPr>
          <w:rFonts w:hint="eastAsia"/>
        </w:rPr>
        <w:t>русского</w:t>
      </w:r>
      <w:r>
        <w:t xml:space="preserve"> </w:t>
      </w:r>
      <w:r>
        <w:rPr>
          <w:rFonts w:hint="eastAsia"/>
        </w:rPr>
        <w:t>общества</w:t>
      </w:r>
      <w:r>
        <w:t xml:space="preserve">. </w:t>
      </w:r>
      <w:r>
        <w:rPr>
          <w:rFonts w:hint="eastAsia"/>
        </w:rPr>
        <w:t>На</w:t>
      </w:r>
      <w:r>
        <w:t xml:space="preserve"> </w:t>
      </w:r>
      <w:r>
        <w:rPr>
          <w:rFonts w:hint="eastAsia"/>
        </w:rPr>
        <w:t>первых</w:t>
      </w:r>
      <w:r>
        <w:t xml:space="preserve"> </w:t>
      </w:r>
      <w:r>
        <w:rPr>
          <w:rFonts w:hint="eastAsia"/>
        </w:rPr>
        <w:t>порах</w:t>
      </w:r>
      <w:r>
        <w:t xml:space="preserve"> </w:t>
      </w:r>
      <w:r>
        <w:rPr>
          <w:rFonts w:hint="eastAsia"/>
        </w:rPr>
        <w:t>своего</w:t>
      </w:r>
      <w:r>
        <w:t xml:space="preserve"> </w:t>
      </w:r>
      <w:r>
        <w:rPr>
          <w:rFonts w:hint="eastAsia"/>
        </w:rPr>
        <w:t>существо</w:t>
      </w:r>
      <w:r>
        <w:rPr>
          <w:rFonts w:hint="eastAsia"/>
        </w:rPr>
        <w:t>¬</w:t>
      </w:r>
      <w:r>
        <w:rPr>
          <w:rFonts w:hint="eastAsia"/>
        </w:rPr>
        <w:t>вания</w:t>
      </w:r>
      <w:r>
        <w:t xml:space="preserve"> </w:t>
      </w:r>
      <w:r>
        <w:rPr>
          <w:rFonts w:hint="eastAsia"/>
        </w:rPr>
        <w:t>в</w:t>
      </w:r>
      <w:r>
        <w:t xml:space="preserve"> </w:t>
      </w:r>
      <w:r>
        <w:rPr>
          <w:rFonts w:hint="eastAsia"/>
        </w:rPr>
        <w:t>России</w:t>
      </w:r>
      <w:r>
        <w:t xml:space="preserve"> </w:t>
      </w:r>
      <w:r>
        <w:rPr>
          <w:rFonts w:hint="eastAsia"/>
        </w:rPr>
        <w:t>танцевальный</w:t>
      </w:r>
      <w:r>
        <w:t xml:space="preserve"> </w:t>
      </w:r>
      <w:r>
        <w:rPr>
          <w:rFonts w:hint="eastAsia"/>
        </w:rPr>
        <w:t>вечер</w:t>
      </w:r>
      <w:r>
        <w:t xml:space="preserve"> </w:t>
      </w:r>
      <w:r>
        <w:rPr>
          <w:rFonts w:hint="eastAsia"/>
        </w:rPr>
        <w:t>в</w:t>
      </w:r>
      <w:r>
        <w:t xml:space="preserve"> </w:t>
      </w:r>
      <w:r>
        <w:rPr>
          <w:rFonts w:hint="eastAsia"/>
        </w:rPr>
        <w:t>форме</w:t>
      </w:r>
      <w:r>
        <w:t xml:space="preserve"> </w:t>
      </w:r>
      <w:r>
        <w:rPr>
          <w:rFonts w:hint="eastAsia"/>
        </w:rPr>
        <w:t>петровских</w:t>
      </w:r>
      <w:r>
        <w:t xml:space="preserve"> </w:t>
      </w:r>
      <w:r>
        <w:rPr>
          <w:rFonts w:hint="eastAsia"/>
        </w:rPr>
        <w:t>ассамблей</w:t>
      </w:r>
      <w:r>
        <w:t xml:space="preserve"> </w:t>
      </w:r>
      <w:r>
        <w:rPr>
          <w:rFonts w:hint="eastAsia"/>
        </w:rPr>
        <w:t>консо</w:t>
      </w:r>
      <w:r>
        <w:rPr>
          <w:rFonts w:hint="eastAsia"/>
        </w:rPr>
        <w:t>¬</w:t>
      </w:r>
      <w:r>
        <w:rPr>
          <w:rFonts w:hint="eastAsia"/>
        </w:rPr>
        <w:t>лидировал</w:t>
      </w:r>
      <w:r>
        <w:t xml:space="preserve"> </w:t>
      </w:r>
      <w:r>
        <w:rPr>
          <w:rFonts w:hint="eastAsia"/>
        </w:rPr>
        <w:t>представителей</w:t>
      </w:r>
      <w:r>
        <w:t xml:space="preserve"> </w:t>
      </w:r>
      <w:r>
        <w:rPr>
          <w:rFonts w:hint="eastAsia"/>
        </w:rPr>
        <w:t>различных</w:t>
      </w:r>
      <w:r>
        <w:t xml:space="preserve"> </w:t>
      </w:r>
      <w:r>
        <w:rPr>
          <w:rFonts w:hint="eastAsia"/>
        </w:rPr>
        <w:t>сословий</w:t>
      </w:r>
      <w:r>
        <w:t xml:space="preserve">, </w:t>
      </w:r>
      <w:r>
        <w:rPr>
          <w:rFonts w:hint="eastAsia"/>
        </w:rPr>
        <w:t>занимавшихся</w:t>
      </w:r>
      <w:r>
        <w:t xml:space="preserve"> </w:t>
      </w:r>
      <w:r>
        <w:rPr>
          <w:rFonts w:hint="eastAsia"/>
        </w:rPr>
        <w:t>общим</w:t>
      </w:r>
      <w:r>
        <w:t xml:space="preserve"> </w:t>
      </w:r>
      <w:r>
        <w:rPr>
          <w:rFonts w:hint="eastAsia"/>
        </w:rPr>
        <w:t>де</w:t>
      </w:r>
      <w:r>
        <w:rPr>
          <w:rFonts w:hint="eastAsia"/>
        </w:rPr>
        <w:t>¬</w:t>
      </w:r>
      <w:r>
        <w:rPr>
          <w:rFonts w:hint="eastAsia"/>
        </w:rPr>
        <w:t>лом</w:t>
      </w:r>
      <w:r>
        <w:t xml:space="preserve"> - </w:t>
      </w:r>
      <w:r>
        <w:rPr>
          <w:rFonts w:hint="eastAsia"/>
        </w:rPr>
        <w:t>строительством</w:t>
      </w:r>
      <w:r>
        <w:t xml:space="preserve"> </w:t>
      </w:r>
      <w:r>
        <w:rPr>
          <w:rFonts w:hint="eastAsia"/>
        </w:rPr>
        <w:t>новой</w:t>
      </w:r>
      <w:r>
        <w:t xml:space="preserve"> </w:t>
      </w:r>
      <w:r>
        <w:rPr>
          <w:rFonts w:hint="eastAsia"/>
        </w:rPr>
        <w:t>России</w:t>
      </w:r>
      <w:r>
        <w:t xml:space="preserve"> - </w:t>
      </w:r>
      <w:r>
        <w:rPr>
          <w:rFonts w:hint="eastAsia"/>
        </w:rPr>
        <w:t>в</w:t>
      </w:r>
      <w:r>
        <w:t xml:space="preserve"> </w:t>
      </w:r>
      <w:r>
        <w:rPr>
          <w:rFonts w:hint="eastAsia"/>
        </w:rPr>
        <w:t>совместном</w:t>
      </w:r>
      <w:r>
        <w:t xml:space="preserve"> </w:t>
      </w:r>
      <w:r>
        <w:rPr>
          <w:rFonts w:hint="eastAsia"/>
        </w:rPr>
        <w:t>проведении</w:t>
      </w:r>
      <w:r>
        <w:t xml:space="preserve"> </w:t>
      </w:r>
      <w:r>
        <w:rPr>
          <w:rFonts w:hint="eastAsia"/>
        </w:rPr>
        <w:t>досуга</w:t>
      </w:r>
      <w:r>
        <w:t xml:space="preserve">. </w:t>
      </w:r>
      <w:r>
        <w:rPr>
          <w:rFonts w:hint="eastAsia"/>
        </w:rPr>
        <w:t>После</w:t>
      </w:r>
      <w:r>
        <w:t xml:space="preserve"> </w:t>
      </w:r>
      <w:r>
        <w:rPr>
          <w:rFonts w:hint="eastAsia"/>
        </w:rPr>
        <w:t>смерти</w:t>
      </w:r>
      <w:r>
        <w:t xml:space="preserve"> </w:t>
      </w:r>
      <w:r>
        <w:rPr>
          <w:rFonts w:hint="eastAsia"/>
        </w:rPr>
        <w:t>Петра</w:t>
      </w:r>
      <w:r>
        <w:t xml:space="preserve"> I </w:t>
      </w:r>
      <w:r>
        <w:rPr>
          <w:rFonts w:hint="eastAsia"/>
        </w:rPr>
        <w:t>аристократия</w:t>
      </w:r>
      <w:r>
        <w:t xml:space="preserve"> </w:t>
      </w:r>
      <w:r>
        <w:rPr>
          <w:rFonts w:hint="eastAsia"/>
        </w:rPr>
        <w:t>изгнала</w:t>
      </w:r>
      <w:r>
        <w:t xml:space="preserve"> </w:t>
      </w:r>
      <w:r>
        <w:rPr>
          <w:rFonts w:hint="eastAsia"/>
        </w:rPr>
        <w:t>из</w:t>
      </w:r>
      <w:r>
        <w:t xml:space="preserve"> </w:t>
      </w:r>
      <w:r>
        <w:rPr>
          <w:rFonts w:hint="eastAsia"/>
        </w:rPr>
        <w:t>собраний</w:t>
      </w:r>
      <w:r>
        <w:t xml:space="preserve"> </w:t>
      </w:r>
      <w:r>
        <w:rPr>
          <w:rFonts w:hint="eastAsia"/>
        </w:rPr>
        <w:t>представителей</w:t>
      </w:r>
      <w:r>
        <w:t xml:space="preserve"> </w:t>
      </w:r>
      <w:r>
        <w:rPr>
          <w:rFonts w:hint="eastAsia"/>
        </w:rPr>
        <w:t>других</w:t>
      </w:r>
      <w:r>
        <w:t xml:space="preserve"> </w:t>
      </w:r>
      <w:r>
        <w:rPr>
          <w:rFonts w:hint="eastAsia"/>
        </w:rPr>
        <w:t>сословий</w:t>
      </w:r>
      <w:r>
        <w:t xml:space="preserve">, </w:t>
      </w:r>
      <w:r>
        <w:rPr>
          <w:rFonts w:hint="eastAsia"/>
        </w:rPr>
        <w:t>и</w:t>
      </w:r>
      <w:r>
        <w:t xml:space="preserve"> </w:t>
      </w:r>
      <w:r>
        <w:rPr>
          <w:rFonts w:hint="eastAsia"/>
        </w:rPr>
        <w:t>танцевальный</w:t>
      </w:r>
      <w:r>
        <w:t xml:space="preserve"> </w:t>
      </w:r>
      <w:r>
        <w:rPr>
          <w:rFonts w:hint="eastAsia"/>
        </w:rPr>
        <w:t>вечер</w:t>
      </w:r>
      <w:r>
        <w:t xml:space="preserve"> </w:t>
      </w:r>
      <w:r>
        <w:rPr>
          <w:rFonts w:hint="eastAsia"/>
        </w:rPr>
        <w:t>стал</w:t>
      </w:r>
      <w:r>
        <w:t xml:space="preserve"> </w:t>
      </w:r>
      <w:r>
        <w:rPr>
          <w:rFonts w:hint="eastAsia"/>
        </w:rPr>
        <w:t>инструментом</w:t>
      </w:r>
      <w:r>
        <w:t xml:space="preserve"> </w:t>
      </w:r>
      <w:r>
        <w:rPr>
          <w:rFonts w:hint="eastAsia"/>
        </w:rPr>
        <w:t>социальной</w:t>
      </w:r>
      <w:r>
        <w:t xml:space="preserve"> </w:t>
      </w:r>
      <w:r>
        <w:rPr>
          <w:rFonts w:hint="eastAsia"/>
        </w:rPr>
        <w:t>стратификации</w:t>
      </w:r>
      <w:r>
        <w:t xml:space="preserve">. </w:t>
      </w:r>
      <w:r>
        <w:rPr>
          <w:rFonts w:hint="eastAsia"/>
        </w:rPr>
        <w:t>Это</w:t>
      </w:r>
      <w:r>
        <w:t xml:space="preserve">, </w:t>
      </w:r>
      <w:r>
        <w:rPr>
          <w:rFonts w:hint="eastAsia"/>
        </w:rPr>
        <w:t>однако</w:t>
      </w:r>
      <w:r>
        <w:t xml:space="preserve">, </w:t>
      </w:r>
      <w:r>
        <w:rPr>
          <w:rFonts w:hint="eastAsia"/>
        </w:rPr>
        <w:t>не</w:t>
      </w:r>
      <w:r>
        <w:t xml:space="preserve"> </w:t>
      </w:r>
      <w:r>
        <w:rPr>
          <w:rFonts w:hint="eastAsia"/>
        </w:rPr>
        <w:t>означало</w:t>
      </w:r>
      <w:r>
        <w:t xml:space="preserve">, </w:t>
      </w:r>
      <w:r>
        <w:rPr>
          <w:rFonts w:hint="eastAsia"/>
        </w:rPr>
        <w:t>что</w:t>
      </w:r>
      <w:r>
        <w:t xml:space="preserve"> </w:t>
      </w:r>
      <w:r>
        <w:rPr>
          <w:rFonts w:hint="eastAsia"/>
        </w:rPr>
        <w:t>бальная</w:t>
      </w:r>
      <w:r>
        <w:t xml:space="preserve"> </w:t>
      </w:r>
      <w:r>
        <w:rPr>
          <w:rFonts w:hint="eastAsia"/>
        </w:rPr>
        <w:t>культура</w:t>
      </w:r>
      <w:r>
        <w:t xml:space="preserve"> </w:t>
      </w:r>
      <w:r>
        <w:rPr>
          <w:rFonts w:hint="eastAsia"/>
        </w:rPr>
        <w:t>осталась</w:t>
      </w:r>
      <w:r>
        <w:t xml:space="preserve"> </w:t>
      </w:r>
      <w:r>
        <w:rPr>
          <w:rFonts w:hint="eastAsia"/>
        </w:rPr>
        <w:t>частью</w:t>
      </w:r>
      <w:r>
        <w:t xml:space="preserve"> </w:t>
      </w:r>
      <w:r>
        <w:rPr>
          <w:rFonts w:hint="eastAsia"/>
        </w:rPr>
        <w:t>лишь</w:t>
      </w:r>
      <w:r>
        <w:t xml:space="preserve"> </w:t>
      </w:r>
      <w:r>
        <w:rPr>
          <w:rFonts w:hint="eastAsia"/>
        </w:rPr>
        <w:t>дво</w:t>
      </w:r>
      <w:r>
        <w:rPr>
          <w:rFonts w:hint="eastAsia"/>
        </w:rPr>
        <w:lastRenderedPageBreak/>
        <w:t>рянской</w:t>
      </w:r>
      <w:r>
        <w:t xml:space="preserve"> </w:t>
      </w:r>
      <w:r>
        <w:rPr>
          <w:rFonts w:hint="eastAsia"/>
        </w:rPr>
        <w:t>культуры</w:t>
      </w:r>
      <w:r>
        <w:t xml:space="preserve">. </w:t>
      </w:r>
      <w:r>
        <w:rPr>
          <w:rFonts w:hint="eastAsia"/>
        </w:rPr>
        <w:t>Напротив</w:t>
      </w:r>
      <w:r>
        <w:t xml:space="preserve">, </w:t>
      </w:r>
      <w:r>
        <w:rPr>
          <w:rFonts w:hint="eastAsia"/>
        </w:rPr>
        <w:t>захватив</w:t>
      </w:r>
      <w:r>
        <w:t xml:space="preserve"> </w:t>
      </w:r>
      <w:r>
        <w:rPr>
          <w:rFonts w:hint="eastAsia"/>
        </w:rPr>
        <w:t>другие</w:t>
      </w:r>
      <w:r>
        <w:t xml:space="preserve"> </w:t>
      </w:r>
      <w:r>
        <w:rPr>
          <w:rFonts w:hint="eastAsia"/>
        </w:rPr>
        <w:t>слои</w:t>
      </w:r>
      <w:r>
        <w:t xml:space="preserve"> </w:t>
      </w:r>
      <w:r>
        <w:rPr>
          <w:rFonts w:hint="eastAsia"/>
        </w:rPr>
        <w:t>обще</w:t>
      </w:r>
      <w:r>
        <w:rPr>
          <w:rFonts w:hint="eastAsia"/>
        </w:rPr>
        <w:t>¬</w:t>
      </w:r>
      <w:r>
        <w:rPr>
          <w:rFonts w:hint="eastAsia"/>
        </w:rPr>
        <w:t>ства</w:t>
      </w:r>
      <w:r>
        <w:t xml:space="preserve">, </w:t>
      </w:r>
      <w:r>
        <w:rPr>
          <w:rFonts w:hint="eastAsia"/>
        </w:rPr>
        <w:t>она</w:t>
      </w:r>
      <w:r>
        <w:t xml:space="preserve"> </w:t>
      </w:r>
      <w:r>
        <w:rPr>
          <w:rFonts w:hint="eastAsia"/>
        </w:rPr>
        <w:t>способствовала</w:t>
      </w:r>
      <w:r>
        <w:t xml:space="preserve"> </w:t>
      </w:r>
      <w:r>
        <w:rPr>
          <w:rFonts w:hint="eastAsia"/>
        </w:rPr>
        <w:t>формированию</w:t>
      </w:r>
      <w:r>
        <w:t xml:space="preserve"> </w:t>
      </w:r>
      <w:r>
        <w:rPr>
          <w:rFonts w:hint="eastAsia"/>
        </w:rPr>
        <w:t>сословной</w:t>
      </w:r>
      <w:r>
        <w:t xml:space="preserve"> </w:t>
      </w:r>
      <w:r>
        <w:rPr>
          <w:rFonts w:hint="eastAsia"/>
        </w:rPr>
        <w:t>корпоративности</w:t>
      </w:r>
      <w:r>
        <w:t xml:space="preserve">. </w:t>
      </w:r>
      <w:r>
        <w:rPr>
          <w:rFonts w:hint="eastAsia"/>
        </w:rPr>
        <w:t>Ас</w:t>
      </w:r>
      <w:r>
        <w:rPr>
          <w:rFonts w:hint="eastAsia"/>
        </w:rPr>
        <w:t>¬</w:t>
      </w:r>
      <w:r>
        <w:rPr>
          <w:rFonts w:hint="eastAsia"/>
        </w:rPr>
        <w:t>самблея</w:t>
      </w:r>
      <w:r>
        <w:t xml:space="preserve"> </w:t>
      </w:r>
      <w:r>
        <w:rPr>
          <w:rFonts w:hint="eastAsia"/>
        </w:rPr>
        <w:t>как</w:t>
      </w:r>
      <w:r>
        <w:t xml:space="preserve"> </w:t>
      </w:r>
      <w:r>
        <w:rPr>
          <w:rFonts w:hint="eastAsia"/>
        </w:rPr>
        <w:t>полисословная</w:t>
      </w:r>
      <w:r>
        <w:t xml:space="preserve"> </w:t>
      </w:r>
      <w:r>
        <w:rPr>
          <w:rFonts w:hint="eastAsia"/>
        </w:rPr>
        <w:t>акция</w:t>
      </w:r>
      <w:r>
        <w:t xml:space="preserve"> </w:t>
      </w:r>
      <w:r>
        <w:rPr>
          <w:rFonts w:hint="eastAsia"/>
        </w:rPr>
        <w:t>распалась</w:t>
      </w:r>
      <w:r>
        <w:t xml:space="preserve"> </w:t>
      </w:r>
      <w:r>
        <w:rPr>
          <w:rFonts w:hint="eastAsia"/>
        </w:rPr>
        <w:t>на</w:t>
      </w:r>
      <w:r>
        <w:t xml:space="preserve"> </w:t>
      </w:r>
      <w:r>
        <w:rPr>
          <w:rFonts w:hint="eastAsia"/>
        </w:rPr>
        <w:t>составляющие</w:t>
      </w:r>
      <w:r>
        <w:t xml:space="preserve">, </w:t>
      </w:r>
      <w:r>
        <w:rPr>
          <w:rFonts w:hint="eastAsia"/>
        </w:rPr>
        <w:t>превратив</w:t>
      </w:r>
      <w:r>
        <w:rPr>
          <w:rFonts w:hint="eastAsia"/>
        </w:rPr>
        <w:t>¬</w:t>
      </w:r>
      <w:r>
        <w:rPr>
          <w:rFonts w:hint="eastAsia"/>
        </w:rPr>
        <w:t>шись</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в</w:t>
      </w:r>
      <w:r>
        <w:t xml:space="preserve"> </w:t>
      </w:r>
      <w:r>
        <w:rPr>
          <w:rFonts w:hint="eastAsia"/>
        </w:rPr>
        <w:t>дворянские</w:t>
      </w:r>
      <w:r>
        <w:t xml:space="preserve"> </w:t>
      </w:r>
      <w:r>
        <w:rPr>
          <w:rFonts w:hint="eastAsia"/>
        </w:rPr>
        <w:t>балы</w:t>
      </w:r>
      <w:r>
        <w:t xml:space="preserve"> </w:t>
      </w:r>
      <w:r>
        <w:rPr>
          <w:rFonts w:hint="eastAsia"/>
        </w:rPr>
        <w:t>со</w:t>
      </w:r>
      <w:r>
        <w:t xml:space="preserve"> </w:t>
      </w:r>
      <w:r>
        <w:rPr>
          <w:rFonts w:hint="eastAsia"/>
        </w:rPr>
        <w:t>строго</w:t>
      </w:r>
      <w:r>
        <w:t xml:space="preserve"> </w:t>
      </w:r>
      <w:r>
        <w:rPr>
          <w:rFonts w:hint="eastAsia"/>
        </w:rPr>
        <w:t>ритуализированой</w:t>
      </w:r>
      <w:r>
        <w:t xml:space="preserve"> </w:t>
      </w:r>
      <w:r>
        <w:rPr>
          <w:rFonts w:hint="eastAsia"/>
        </w:rPr>
        <w:t>программой</w:t>
      </w:r>
      <w:r>
        <w:t xml:space="preserve">, </w:t>
      </w:r>
      <w:r>
        <w:rPr>
          <w:rFonts w:hint="eastAsia"/>
        </w:rPr>
        <w:t>с</w:t>
      </w:r>
      <w:r>
        <w:t xml:space="preserve"> </w:t>
      </w:r>
      <w:r>
        <w:rPr>
          <w:rFonts w:hint="eastAsia"/>
        </w:rPr>
        <w:t>другой</w:t>
      </w:r>
      <w:r>
        <w:t xml:space="preserve"> </w:t>
      </w:r>
      <w:r>
        <w:rPr>
          <w:rFonts w:hint="eastAsia"/>
        </w:rPr>
        <w:t>стороны</w:t>
      </w:r>
      <w:r>
        <w:t xml:space="preserve">, </w:t>
      </w:r>
      <w:r>
        <w:rPr>
          <w:rFonts w:hint="eastAsia"/>
        </w:rPr>
        <w:t>в</w:t>
      </w:r>
      <w:r>
        <w:t xml:space="preserve"> </w:t>
      </w:r>
      <w:r>
        <w:rPr>
          <w:rFonts w:hint="eastAsia"/>
        </w:rPr>
        <w:t>танцевальные</w:t>
      </w:r>
      <w:r>
        <w:t xml:space="preserve"> </w:t>
      </w:r>
      <w:r>
        <w:rPr>
          <w:rFonts w:hint="eastAsia"/>
        </w:rPr>
        <w:t>вечера</w:t>
      </w:r>
      <w:r>
        <w:t xml:space="preserve"> </w:t>
      </w:r>
      <w:r>
        <w:rPr>
          <w:rFonts w:hint="eastAsia"/>
        </w:rPr>
        <w:t>средних</w:t>
      </w:r>
      <w:r>
        <w:t xml:space="preserve"> </w:t>
      </w:r>
      <w:r>
        <w:rPr>
          <w:rFonts w:hint="eastAsia"/>
        </w:rPr>
        <w:t>слоев</w:t>
      </w:r>
      <w:r>
        <w:t xml:space="preserve"> </w:t>
      </w:r>
      <w:r>
        <w:rPr>
          <w:rFonts w:hint="eastAsia"/>
        </w:rPr>
        <w:t>обще</w:t>
      </w:r>
      <w:r>
        <w:rPr>
          <w:rFonts w:hint="eastAsia"/>
        </w:rPr>
        <w:t>¬</w:t>
      </w:r>
      <w:r>
        <w:rPr>
          <w:rFonts w:hint="eastAsia"/>
        </w:rPr>
        <w:t>ства</w:t>
      </w:r>
      <w:r>
        <w:t>.</w:t>
      </w:r>
    </w:p>
    <w:p w14:paraId="3BC662BF" w14:textId="77777777" w:rsidR="0001014D" w:rsidRDefault="0001014D" w:rsidP="0001014D">
      <w:r>
        <w:rPr>
          <w:rFonts w:hint="eastAsia"/>
        </w:rPr>
        <w:t>•</w:t>
      </w:r>
      <w:r>
        <w:tab/>
      </w:r>
      <w:r>
        <w:rPr>
          <w:rFonts w:hint="eastAsia"/>
        </w:rPr>
        <w:t>Огромные</w:t>
      </w:r>
      <w:r>
        <w:t xml:space="preserve"> </w:t>
      </w:r>
      <w:r>
        <w:rPr>
          <w:rFonts w:hint="eastAsia"/>
        </w:rPr>
        <w:t>масштабы</w:t>
      </w:r>
      <w:r>
        <w:t xml:space="preserve"> </w:t>
      </w:r>
      <w:r>
        <w:rPr>
          <w:rFonts w:hint="eastAsia"/>
        </w:rPr>
        <w:t>отечественной</w:t>
      </w:r>
      <w:r>
        <w:t xml:space="preserve"> </w:t>
      </w:r>
      <w:r>
        <w:rPr>
          <w:rFonts w:hint="eastAsia"/>
        </w:rPr>
        <w:t>культуросферы</w:t>
      </w:r>
      <w:r>
        <w:t xml:space="preserve"> </w:t>
      </w:r>
      <w:r>
        <w:rPr>
          <w:rFonts w:hint="eastAsia"/>
        </w:rPr>
        <w:t>объясняли</w:t>
      </w:r>
      <w:r>
        <w:t xml:space="preserve"> </w:t>
      </w:r>
      <w:r>
        <w:rPr>
          <w:rFonts w:hint="eastAsia"/>
        </w:rPr>
        <w:t>наличие</w:t>
      </w:r>
    </w:p>
    <w:p w14:paraId="44C71027" w14:textId="77777777" w:rsidR="0001014D" w:rsidRDefault="0001014D" w:rsidP="0001014D">
      <w:r>
        <w:t>192</w:t>
      </w:r>
    </w:p>
    <w:p w14:paraId="23C38F0C" w14:textId="77777777" w:rsidR="0001014D" w:rsidRDefault="0001014D" w:rsidP="0001014D">
      <w:r>
        <w:t xml:space="preserve"> </w:t>
      </w:r>
    </w:p>
    <w:p w14:paraId="205381E6" w14:textId="77777777" w:rsidR="0001014D" w:rsidRDefault="0001014D" w:rsidP="0001014D">
      <w:r>
        <w:t>193</w:t>
      </w:r>
    </w:p>
    <w:p w14:paraId="3EAB136C" w14:textId="77777777" w:rsidR="0001014D" w:rsidRDefault="0001014D" w:rsidP="0001014D">
      <w:r>
        <w:rPr>
          <w:rFonts w:hint="eastAsia"/>
        </w:rPr>
        <w:t>различных</w:t>
      </w:r>
      <w:r>
        <w:t xml:space="preserve"> </w:t>
      </w:r>
      <w:r>
        <w:rPr>
          <w:rFonts w:hint="eastAsia"/>
        </w:rPr>
        <w:t>модификаций</w:t>
      </w:r>
      <w:r>
        <w:t xml:space="preserve"> </w:t>
      </w:r>
      <w:r>
        <w:rPr>
          <w:rFonts w:hint="eastAsia"/>
        </w:rPr>
        <w:t>русского</w:t>
      </w:r>
      <w:r>
        <w:t xml:space="preserve"> </w:t>
      </w:r>
      <w:r>
        <w:rPr>
          <w:rFonts w:hint="eastAsia"/>
        </w:rPr>
        <w:t>бала</w:t>
      </w:r>
      <w:r>
        <w:t xml:space="preserve"> - </w:t>
      </w:r>
      <w:r>
        <w:rPr>
          <w:rFonts w:hint="eastAsia"/>
        </w:rPr>
        <w:t>от</w:t>
      </w:r>
      <w:r>
        <w:t xml:space="preserve"> </w:t>
      </w:r>
      <w:r>
        <w:rPr>
          <w:rFonts w:hint="eastAsia"/>
        </w:rPr>
        <w:t>многотысячных</w:t>
      </w:r>
      <w:r>
        <w:t xml:space="preserve"> </w:t>
      </w:r>
      <w:r>
        <w:rPr>
          <w:rFonts w:hint="eastAsia"/>
        </w:rPr>
        <w:t>публичных</w:t>
      </w:r>
      <w:r>
        <w:t xml:space="preserve"> </w:t>
      </w:r>
      <w:r>
        <w:rPr>
          <w:rFonts w:hint="eastAsia"/>
        </w:rPr>
        <w:t>ба</w:t>
      </w:r>
      <w:r>
        <w:rPr>
          <w:rFonts w:hint="eastAsia"/>
        </w:rPr>
        <w:t>¬</w:t>
      </w:r>
      <w:r>
        <w:rPr>
          <w:rFonts w:hint="eastAsia"/>
        </w:rPr>
        <w:t>лов</w:t>
      </w:r>
      <w:r>
        <w:t xml:space="preserve"> </w:t>
      </w:r>
      <w:r>
        <w:rPr>
          <w:rFonts w:hint="eastAsia"/>
        </w:rPr>
        <w:t>в</w:t>
      </w:r>
      <w:r>
        <w:t xml:space="preserve"> </w:t>
      </w:r>
      <w:r>
        <w:rPr>
          <w:rFonts w:hint="eastAsia"/>
        </w:rPr>
        <w:t>Зимнем</w:t>
      </w:r>
      <w:r>
        <w:t xml:space="preserve"> </w:t>
      </w:r>
      <w:r>
        <w:rPr>
          <w:rFonts w:hint="eastAsia"/>
        </w:rPr>
        <w:t>дворце</w:t>
      </w:r>
      <w:r>
        <w:t xml:space="preserve"> </w:t>
      </w:r>
      <w:r>
        <w:rPr>
          <w:rFonts w:hint="eastAsia"/>
        </w:rPr>
        <w:t>до</w:t>
      </w:r>
      <w:r>
        <w:t xml:space="preserve"> </w:t>
      </w:r>
      <w:r>
        <w:rPr>
          <w:rFonts w:hint="eastAsia"/>
        </w:rPr>
        <w:t>небольших</w:t>
      </w:r>
      <w:r>
        <w:t xml:space="preserve"> </w:t>
      </w:r>
      <w:r>
        <w:rPr>
          <w:rFonts w:hint="eastAsia"/>
        </w:rPr>
        <w:t>танцевальных</w:t>
      </w:r>
      <w:r>
        <w:t xml:space="preserve"> </w:t>
      </w:r>
      <w:r>
        <w:rPr>
          <w:rFonts w:hint="eastAsia"/>
        </w:rPr>
        <w:t>вечеров</w:t>
      </w:r>
      <w:r>
        <w:t xml:space="preserve"> </w:t>
      </w:r>
      <w:r>
        <w:rPr>
          <w:rFonts w:hint="eastAsia"/>
        </w:rPr>
        <w:t>в</w:t>
      </w:r>
      <w:r>
        <w:t xml:space="preserve"> </w:t>
      </w:r>
      <w:r>
        <w:rPr>
          <w:rFonts w:hint="eastAsia"/>
        </w:rPr>
        <w:t>провинции</w:t>
      </w:r>
      <w:r>
        <w:t xml:space="preserve">. </w:t>
      </w:r>
      <w:r>
        <w:rPr>
          <w:rFonts w:hint="eastAsia"/>
        </w:rPr>
        <w:t>Здесь</w:t>
      </w:r>
      <w:r>
        <w:t xml:space="preserve"> </w:t>
      </w:r>
      <w:r>
        <w:rPr>
          <w:rFonts w:hint="eastAsia"/>
        </w:rPr>
        <w:t>позиции</w:t>
      </w:r>
      <w:r>
        <w:t xml:space="preserve"> </w:t>
      </w:r>
      <w:r>
        <w:rPr>
          <w:rFonts w:hint="eastAsia"/>
        </w:rPr>
        <w:t>традиционной</w:t>
      </w:r>
      <w:r>
        <w:t xml:space="preserve"> </w:t>
      </w:r>
      <w:r>
        <w:rPr>
          <w:rFonts w:hint="eastAsia"/>
        </w:rPr>
        <w:t>культуры</w:t>
      </w:r>
      <w:r>
        <w:t xml:space="preserve"> </w:t>
      </w:r>
      <w:r>
        <w:rPr>
          <w:rFonts w:hint="eastAsia"/>
        </w:rPr>
        <w:t>были</w:t>
      </w:r>
      <w:r>
        <w:t xml:space="preserve"> </w:t>
      </w:r>
      <w:r>
        <w:rPr>
          <w:rFonts w:hint="eastAsia"/>
        </w:rPr>
        <w:t>особенно</w:t>
      </w:r>
      <w:r>
        <w:t xml:space="preserve"> </w:t>
      </w:r>
      <w:r>
        <w:rPr>
          <w:rFonts w:hint="eastAsia"/>
        </w:rPr>
        <w:t>сильны</w:t>
      </w:r>
      <w:r>
        <w:t xml:space="preserve">, </w:t>
      </w:r>
      <w:r>
        <w:rPr>
          <w:rFonts w:hint="eastAsia"/>
        </w:rPr>
        <w:t>а</w:t>
      </w:r>
      <w:r>
        <w:t xml:space="preserve"> </w:t>
      </w:r>
      <w:r>
        <w:rPr>
          <w:rFonts w:hint="eastAsia"/>
        </w:rPr>
        <w:t>бытовое</w:t>
      </w:r>
      <w:r>
        <w:t xml:space="preserve"> </w:t>
      </w:r>
      <w:r>
        <w:rPr>
          <w:rFonts w:hint="eastAsia"/>
        </w:rPr>
        <w:t>поведение</w:t>
      </w:r>
      <w:r>
        <w:t xml:space="preserve"> </w:t>
      </w:r>
      <w:r>
        <w:rPr>
          <w:rFonts w:hint="eastAsia"/>
        </w:rPr>
        <w:t>менее</w:t>
      </w:r>
      <w:r>
        <w:t xml:space="preserve"> </w:t>
      </w:r>
      <w:r>
        <w:rPr>
          <w:rFonts w:hint="eastAsia"/>
        </w:rPr>
        <w:t>ритуализировано</w:t>
      </w:r>
      <w:r>
        <w:t xml:space="preserve">. </w:t>
      </w:r>
      <w:r>
        <w:rPr>
          <w:rFonts w:hint="eastAsia"/>
        </w:rPr>
        <w:t>Смешиваясь</w:t>
      </w:r>
      <w:r>
        <w:t xml:space="preserve"> </w:t>
      </w:r>
      <w:r>
        <w:rPr>
          <w:rFonts w:hint="eastAsia"/>
        </w:rPr>
        <w:t>с</w:t>
      </w:r>
      <w:r>
        <w:t xml:space="preserve"> </w:t>
      </w:r>
      <w:r>
        <w:rPr>
          <w:rFonts w:hint="eastAsia"/>
        </w:rPr>
        <w:t>новыми</w:t>
      </w:r>
      <w:r>
        <w:t xml:space="preserve"> </w:t>
      </w:r>
      <w:r>
        <w:rPr>
          <w:rFonts w:hint="eastAsia"/>
        </w:rPr>
        <w:t>европейскими</w:t>
      </w:r>
      <w:r>
        <w:t xml:space="preserve"> </w:t>
      </w:r>
      <w:r>
        <w:rPr>
          <w:rFonts w:hint="eastAsia"/>
        </w:rPr>
        <w:t>влияниями</w:t>
      </w:r>
      <w:r>
        <w:t xml:space="preserve">, </w:t>
      </w:r>
      <w:r>
        <w:rPr>
          <w:rFonts w:hint="eastAsia"/>
        </w:rPr>
        <w:t>элементы</w:t>
      </w:r>
      <w:r>
        <w:t xml:space="preserve"> </w:t>
      </w:r>
      <w:r>
        <w:rPr>
          <w:rFonts w:hint="eastAsia"/>
        </w:rPr>
        <w:t>традиционной</w:t>
      </w:r>
      <w:r>
        <w:t xml:space="preserve"> </w:t>
      </w:r>
      <w:r>
        <w:rPr>
          <w:rFonts w:hint="eastAsia"/>
        </w:rPr>
        <w:t>культуры</w:t>
      </w:r>
      <w:r>
        <w:t xml:space="preserve"> </w:t>
      </w:r>
      <w:r>
        <w:rPr>
          <w:rFonts w:hint="eastAsia"/>
        </w:rPr>
        <w:t>приобретали</w:t>
      </w:r>
      <w:r>
        <w:t xml:space="preserve"> </w:t>
      </w:r>
      <w:r>
        <w:rPr>
          <w:rFonts w:hint="eastAsia"/>
        </w:rPr>
        <w:t>странные</w:t>
      </w:r>
      <w:r>
        <w:t xml:space="preserve"> </w:t>
      </w:r>
      <w:r>
        <w:rPr>
          <w:rFonts w:hint="eastAsia"/>
        </w:rPr>
        <w:t>фор</w:t>
      </w:r>
      <w:r>
        <w:rPr>
          <w:rFonts w:hint="eastAsia"/>
        </w:rPr>
        <w:t>¬</w:t>
      </w:r>
      <w:r>
        <w:rPr>
          <w:rFonts w:hint="eastAsia"/>
        </w:rPr>
        <w:t>мы</w:t>
      </w:r>
      <w:r>
        <w:t xml:space="preserve">, </w:t>
      </w:r>
      <w:r>
        <w:rPr>
          <w:rFonts w:hint="eastAsia"/>
        </w:rPr>
        <w:t>становясь</w:t>
      </w:r>
      <w:r>
        <w:t xml:space="preserve"> </w:t>
      </w:r>
      <w:r>
        <w:rPr>
          <w:rFonts w:hint="eastAsia"/>
        </w:rPr>
        <w:t>«</w:t>
      </w:r>
      <w:r>
        <w:rPr>
          <w:rFonts w:hint="eastAsia"/>
        </w:rPr>
        <w:t>смесью</w:t>
      </w:r>
      <w:r>
        <w:t xml:space="preserve"> </w:t>
      </w:r>
      <w:r>
        <w:rPr>
          <w:rFonts w:hint="eastAsia"/>
        </w:rPr>
        <w:t>французского</w:t>
      </w:r>
      <w:r>
        <w:t xml:space="preserve"> </w:t>
      </w:r>
      <w:r>
        <w:rPr>
          <w:rFonts w:hint="eastAsia"/>
        </w:rPr>
        <w:t>с</w:t>
      </w:r>
      <w:r>
        <w:t xml:space="preserve"> </w:t>
      </w:r>
      <w:r>
        <w:rPr>
          <w:rFonts w:hint="eastAsia"/>
        </w:rPr>
        <w:t>нижегородским</w:t>
      </w:r>
      <w:r>
        <w:rPr>
          <w:rFonts w:hint="eastAsia"/>
        </w:rPr>
        <w:t>»</w:t>
      </w:r>
      <w:r>
        <w:t xml:space="preserve">. </w:t>
      </w:r>
      <w:r>
        <w:rPr>
          <w:rFonts w:hint="eastAsia"/>
        </w:rPr>
        <w:t>И</w:t>
      </w:r>
      <w:r>
        <w:t xml:space="preserve"> </w:t>
      </w:r>
      <w:r>
        <w:rPr>
          <w:rFonts w:hint="eastAsia"/>
        </w:rPr>
        <w:t>все</w:t>
      </w:r>
      <w:r>
        <w:t xml:space="preserve"> </w:t>
      </w:r>
      <w:r>
        <w:rPr>
          <w:rFonts w:hint="eastAsia"/>
        </w:rPr>
        <w:t>же</w:t>
      </w:r>
      <w:r>
        <w:t xml:space="preserve">, </w:t>
      </w:r>
      <w:r>
        <w:rPr>
          <w:rFonts w:hint="eastAsia"/>
        </w:rPr>
        <w:t>иссле</w:t>
      </w:r>
      <w:r>
        <w:rPr>
          <w:rFonts w:hint="eastAsia"/>
        </w:rPr>
        <w:t>¬</w:t>
      </w:r>
      <w:r>
        <w:rPr>
          <w:rFonts w:hint="eastAsia"/>
        </w:rPr>
        <w:t>дование</w:t>
      </w:r>
      <w:r>
        <w:t xml:space="preserve"> </w:t>
      </w:r>
      <w:r>
        <w:rPr>
          <w:rFonts w:hint="eastAsia"/>
        </w:rPr>
        <w:t>показало</w:t>
      </w:r>
      <w:r>
        <w:t xml:space="preserve">, </w:t>
      </w:r>
      <w:r>
        <w:rPr>
          <w:rFonts w:hint="eastAsia"/>
        </w:rPr>
        <w:t>что</w:t>
      </w:r>
      <w:r>
        <w:t xml:space="preserve">, </w:t>
      </w:r>
      <w:r>
        <w:rPr>
          <w:rFonts w:hint="eastAsia"/>
        </w:rPr>
        <w:t>хотя</w:t>
      </w:r>
      <w:r>
        <w:t xml:space="preserve"> </w:t>
      </w:r>
      <w:r>
        <w:rPr>
          <w:rFonts w:hint="eastAsia"/>
        </w:rPr>
        <w:t>место</w:t>
      </w:r>
      <w:r>
        <w:t xml:space="preserve"> </w:t>
      </w:r>
      <w:r>
        <w:rPr>
          <w:rFonts w:hint="eastAsia"/>
        </w:rPr>
        <w:t>проведения</w:t>
      </w:r>
      <w:r>
        <w:t xml:space="preserve"> </w:t>
      </w:r>
      <w:r>
        <w:rPr>
          <w:rFonts w:hint="eastAsia"/>
        </w:rPr>
        <w:t>балов</w:t>
      </w:r>
      <w:r>
        <w:t xml:space="preserve"> </w:t>
      </w:r>
      <w:r>
        <w:rPr>
          <w:rFonts w:hint="eastAsia"/>
        </w:rPr>
        <w:t>сильно</w:t>
      </w:r>
      <w:r>
        <w:t xml:space="preserve"> </w:t>
      </w:r>
      <w:r>
        <w:rPr>
          <w:rFonts w:hint="eastAsia"/>
        </w:rPr>
        <w:t>влияло</w:t>
      </w:r>
      <w:r>
        <w:t xml:space="preserve"> </w:t>
      </w:r>
      <w:r>
        <w:rPr>
          <w:rFonts w:hint="eastAsia"/>
        </w:rPr>
        <w:t>на</w:t>
      </w:r>
      <w:r>
        <w:t xml:space="preserve"> </w:t>
      </w:r>
      <w:r>
        <w:rPr>
          <w:rFonts w:hint="eastAsia"/>
        </w:rPr>
        <w:t>ха</w:t>
      </w:r>
      <w:r>
        <w:rPr>
          <w:rFonts w:hint="eastAsia"/>
        </w:rPr>
        <w:t>¬</w:t>
      </w:r>
      <w:r>
        <w:rPr>
          <w:rFonts w:hint="eastAsia"/>
        </w:rPr>
        <w:t>рактеристики</w:t>
      </w:r>
      <w:r>
        <w:t xml:space="preserve"> </w:t>
      </w:r>
      <w:r>
        <w:rPr>
          <w:rFonts w:hint="eastAsia"/>
        </w:rPr>
        <w:t>танцевального</w:t>
      </w:r>
      <w:r>
        <w:t xml:space="preserve"> </w:t>
      </w:r>
      <w:r>
        <w:rPr>
          <w:rFonts w:hint="eastAsia"/>
        </w:rPr>
        <w:t>вечера</w:t>
      </w:r>
      <w:r>
        <w:t xml:space="preserve">, </w:t>
      </w:r>
      <w:r>
        <w:rPr>
          <w:rFonts w:hint="eastAsia"/>
        </w:rPr>
        <w:t>его</w:t>
      </w:r>
      <w:r>
        <w:t xml:space="preserve"> </w:t>
      </w:r>
      <w:r>
        <w:rPr>
          <w:rFonts w:hint="eastAsia"/>
        </w:rPr>
        <w:t>семиотику</w:t>
      </w:r>
      <w:r>
        <w:t xml:space="preserve"> </w:t>
      </w:r>
      <w:r>
        <w:rPr>
          <w:rFonts w:hint="eastAsia"/>
        </w:rPr>
        <w:t>и</w:t>
      </w:r>
      <w:r>
        <w:t xml:space="preserve"> </w:t>
      </w:r>
      <w:r>
        <w:rPr>
          <w:rFonts w:hint="eastAsia"/>
        </w:rPr>
        <w:t>«</w:t>
      </w:r>
      <w:r>
        <w:rPr>
          <w:rFonts w:hint="eastAsia"/>
        </w:rPr>
        <w:t>грамматику</w:t>
      </w:r>
      <w:r>
        <w:rPr>
          <w:rFonts w:hint="eastAsia"/>
        </w:rPr>
        <w:t>»</w:t>
      </w:r>
      <w:r>
        <w:t xml:space="preserve">, </w:t>
      </w:r>
      <w:r>
        <w:rPr>
          <w:rFonts w:hint="eastAsia"/>
        </w:rPr>
        <w:t>нацио</w:t>
      </w:r>
      <w:r>
        <w:rPr>
          <w:rFonts w:hint="eastAsia"/>
        </w:rPr>
        <w:t>¬</w:t>
      </w:r>
      <w:r>
        <w:rPr>
          <w:rFonts w:hint="eastAsia"/>
        </w:rPr>
        <w:t>нальная</w:t>
      </w:r>
      <w:r>
        <w:t xml:space="preserve"> </w:t>
      </w:r>
      <w:r>
        <w:rPr>
          <w:rFonts w:hint="eastAsia"/>
        </w:rPr>
        <w:t>специфика</w:t>
      </w:r>
      <w:r>
        <w:t xml:space="preserve"> </w:t>
      </w:r>
      <w:r>
        <w:rPr>
          <w:rFonts w:hint="eastAsia"/>
        </w:rPr>
        <w:t>ощущалась</w:t>
      </w:r>
      <w:r>
        <w:t xml:space="preserve"> </w:t>
      </w:r>
      <w:r>
        <w:rPr>
          <w:rFonts w:hint="eastAsia"/>
        </w:rPr>
        <w:t>практически</w:t>
      </w:r>
      <w:r>
        <w:t xml:space="preserve"> </w:t>
      </w:r>
      <w:r>
        <w:rPr>
          <w:rFonts w:hint="eastAsia"/>
        </w:rPr>
        <w:t>всегда</w:t>
      </w:r>
      <w:r>
        <w:t>.</w:t>
      </w:r>
    </w:p>
    <w:p w14:paraId="4414D8EC" w14:textId="77777777" w:rsidR="0001014D" w:rsidRDefault="0001014D" w:rsidP="0001014D">
      <w:r>
        <w:rPr>
          <w:rFonts w:hint="eastAsia"/>
        </w:rPr>
        <w:t>•</w:t>
      </w:r>
      <w:r>
        <w:t xml:space="preserve"> </w:t>
      </w:r>
      <w:r>
        <w:rPr>
          <w:rFonts w:hint="eastAsia"/>
        </w:rPr>
        <w:t>Одна</w:t>
      </w:r>
      <w:r>
        <w:t xml:space="preserve"> </w:t>
      </w:r>
      <w:r>
        <w:rPr>
          <w:rFonts w:hint="eastAsia"/>
        </w:rPr>
        <w:t>из</w:t>
      </w:r>
      <w:r>
        <w:t xml:space="preserve"> </w:t>
      </w:r>
      <w:r>
        <w:rPr>
          <w:rFonts w:hint="eastAsia"/>
        </w:rPr>
        <w:t>основных</w:t>
      </w:r>
      <w:r>
        <w:t xml:space="preserve"> </w:t>
      </w:r>
      <w:r>
        <w:rPr>
          <w:rFonts w:hint="eastAsia"/>
        </w:rPr>
        <w:t>черт</w:t>
      </w:r>
      <w:r>
        <w:t xml:space="preserve"> </w:t>
      </w:r>
      <w:r>
        <w:rPr>
          <w:rFonts w:hint="eastAsia"/>
        </w:rPr>
        <w:t>русского</w:t>
      </w:r>
      <w:r>
        <w:t xml:space="preserve"> </w:t>
      </w:r>
      <w:r>
        <w:rPr>
          <w:rFonts w:hint="eastAsia"/>
        </w:rPr>
        <w:t>бала</w:t>
      </w:r>
      <w:r>
        <w:t xml:space="preserve"> - </w:t>
      </w:r>
      <w:r>
        <w:rPr>
          <w:rFonts w:hint="eastAsia"/>
        </w:rPr>
        <w:t>его</w:t>
      </w:r>
      <w:r>
        <w:t xml:space="preserve"> </w:t>
      </w:r>
      <w:r>
        <w:rPr>
          <w:rFonts w:hint="eastAsia"/>
        </w:rPr>
        <w:t>синтетичность</w:t>
      </w:r>
      <w:r>
        <w:t xml:space="preserve">. </w:t>
      </w:r>
      <w:r>
        <w:rPr>
          <w:rFonts w:hint="eastAsia"/>
        </w:rPr>
        <w:t>Бальная</w:t>
      </w:r>
      <w:r>
        <w:t xml:space="preserve"> </w:t>
      </w:r>
      <w:r>
        <w:rPr>
          <w:rFonts w:hint="eastAsia"/>
        </w:rPr>
        <w:t>культу</w:t>
      </w:r>
      <w:r>
        <w:rPr>
          <w:rFonts w:hint="eastAsia"/>
        </w:rPr>
        <w:t>¬</w:t>
      </w:r>
      <w:r>
        <w:rPr>
          <w:rFonts w:hint="eastAsia"/>
        </w:rPr>
        <w:t>ра</w:t>
      </w:r>
      <w:r>
        <w:t xml:space="preserve"> </w:t>
      </w:r>
      <w:r>
        <w:rPr>
          <w:rFonts w:hint="eastAsia"/>
        </w:rPr>
        <w:t>включала</w:t>
      </w:r>
      <w:r>
        <w:t xml:space="preserve"> </w:t>
      </w:r>
      <w:r>
        <w:rPr>
          <w:rFonts w:hint="eastAsia"/>
        </w:rPr>
        <w:t>в</w:t>
      </w:r>
      <w:r>
        <w:t xml:space="preserve"> </w:t>
      </w:r>
      <w:r>
        <w:rPr>
          <w:rFonts w:hint="eastAsia"/>
        </w:rPr>
        <w:t>себя</w:t>
      </w:r>
      <w:r>
        <w:t xml:space="preserve"> </w:t>
      </w:r>
      <w:r>
        <w:rPr>
          <w:rFonts w:hint="eastAsia"/>
        </w:rPr>
        <w:t>разные</w:t>
      </w:r>
      <w:r>
        <w:t xml:space="preserve"> </w:t>
      </w:r>
      <w:r>
        <w:rPr>
          <w:rFonts w:hint="eastAsia"/>
        </w:rPr>
        <w:t>стороны</w:t>
      </w:r>
      <w:r>
        <w:t xml:space="preserve"> </w:t>
      </w:r>
      <w:r>
        <w:rPr>
          <w:rFonts w:hint="eastAsia"/>
        </w:rPr>
        <w:t>дворянской</w:t>
      </w:r>
      <w:r>
        <w:t xml:space="preserve"> </w:t>
      </w:r>
      <w:r>
        <w:rPr>
          <w:rFonts w:hint="eastAsia"/>
        </w:rPr>
        <w:t>жизни</w:t>
      </w:r>
      <w:r>
        <w:t xml:space="preserve">: </w:t>
      </w:r>
      <w:r>
        <w:rPr>
          <w:rFonts w:hint="eastAsia"/>
        </w:rPr>
        <w:t>культуру</w:t>
      </w:r>
      <w:r>
        <w:t xml:space="preserve"> </w:t>
      </w:r>
      <w:r>
        <w:rPr>
          <w:rFonts w:hint="eastAsia"/>
        </w:rPr>
        <w:t>бальных</w:t>
      </w:r>
      <w:r>
        <w:t xml:space="preserve"> </w:t>
      </w:r>
      <w:r>
        <w:rPr>
          <w:rFonts w:hint="eastAsia"/>
        </w:rPr>
        <w:t>помещений</w:t>
      </w:r>
      <w:r>
        <w:t xml:space="preserve"> (</w:t>
      </w:r>
      <w:r>
        <w:rPr>
          <w:rFonts w:hint="eastAsia"/>
        </w:rPr>
        <w:t>бальных</w:t>
      </w:r>
      <w:r>
        <w:t xml:space="preserve"> </w:t>
      </w:r>
      <w:r>
        <w:rPr>
          <w:rFonts w:hint="eastAsia"/>
        </w:rPr>
        <w:t>зал</w:t>
      </w:r>
      <w:r>
        <w:t xml:space="preserve">, </w:t>
      </w:r>
      <w:r>
        <w:rPr>
          <w:rFonts w:hint="eastAsia"/>
        </w:rPr>
        <w:t>курительной</w:t>
      </w:r>
      <w:r>
        <w:t xml:space="preserve">, </w:t>
      </w:r>
      <w:r>
        <w:rPr>
          <w:rFonts w:hint="eastAsia"/>
        </w:rPr>
        <w:t>буфетной</w:t>
      </w:r>
      <w:r>
        <w:t xml:space="preserve">, </w:t>
      </w:r>
      <w:r>
        <w:rPr>
          <w:rFonts w:hint="eastAsia"/>
        </w:rPr>
        <w:t>игровой</w:t>
      </w:r>
      <w:r>
        <w:t xml:space="preserve"> </w:t>
      </w:r>
      <w:r>
        <w:rPr>
          <w:rFonts w:hint="eastAsia"/>
        </w:rPr>
        <w:t>комнат</w:t>
      </w:r>
      <w:r>
        <w:t xml:space="preserve">), </w:t>
      </w:r>
      <w:r>
        <w:rPr>
          <w:rFonts w:hint="eastAsia"/>
        </w:rPr>
        <w:t>баль</w:t>
      </w:r>
      <w:r>
        <w:rPr>
          <w:rFonts w:hint="eastAsia"/>
        </w:rPr>
        <w:t>¬</w:t>
      </w:r>
      <w:r>
        <w:rPr>
          <w:rFonts w:hint="eastAsia"/>
        </w:rPr>
        <w:t>ных</w:t>
      </w:r>
      <w:r>
        <w:t xml:space="preserve"> </w:t>
      </w:r>
      <w:r>
        <w:rPr>
          <w:rFonts w:hint="eastAsia"/>
        </w:rPr>
        <w:t>аксессуаров</w:t>
      </w:r>
      <w:r>
        <w:t xml:space="preserve">, </w:t>
      </w:r>
      <w:r>
        <w:rPr>
          <w:rFonts w:hint="eastAsia"/>
        </w:rPr>
        <w:t>одежды</w:t>
      </w:r>
      <w:r>
        <w:t xml:space="preserve"> </w:t>
      </w:r>
      <w:r>
        <w:rPr>
          <w:rFonts w:hint="eastAsia"/>
        </w:rPr>
        <w:t>и</w:t>
      </w:r>
      <w:r>
        <w:t xml:space="preserve">, </w:t>
      </w:r>
      <w:r>
        <w:rPr>
          <w:rFonts w:hint="eastAsia"/>
        </w:rPr>
        <w:t>конечно</w:t>
      </w:r>
      <w:r>
        <w:t xml:space="preserve">, </w:t>
      </w:r>
      <w:r>
        <w:rPr>
          <w:rFonts w:hint="eastAsia"/>
        </w:rPr>
        <w:t>умения</w:t>
      </w:r>
      <w:r>
        <w:t xml:space="preserve"> </w:t>
      </w:r>
      <w:r>
        <w:rPr>
          <w:rFonts w:hint="eastAsia"/>
        </w:rPr>
        <w:t>танцевать</w:t>
      </w:r>
      <w:r>
        <w:t xml:space="preserve">. </w:t>
      </w:r>
      <w:r>
        <w:rPr>
          <w:rFonts w:hint="eastAsia"/>
        </w:rPr>
        <w:t>Обрамление</w:t>
      </w:r>
      <w:r>
        <w:t xml:space="preserve"> </w:t>
      </w:r>
      <w:r>
        <w:rPr>
          <w:rFonts w:hint="eastAsia"/>
        </w:rPr>
        <w:t>танце</w:t>
      </w:r>
      <w:r>
        <w:rPr>
          <w:rFonts w:hint="eastAsia"/>
        </w:rPr>
        <w:t>¬</w:t>
      </w:r>
      <w:r>
        <w:rPr>
          <w:rFonts w:hint="eastAsia"/>
        </w:rPr>
        <w:t>вальной</w:t>
      </w:r>
      <w:r>
        <w:t xml:space="preserve"> </w:t>
      </w:r>
      <w:r>
        <w:rPr>
          <w:rFonts w:hint="eastAsia"/>
        </w:rPr>
        <w:t>залы</w:t>
      </w:r>
      <w:r>
        <w:t xml:space="preserve">, </w:t>
      </w:r>
      <w:r>
        <w:rPr>
          <w:rFonts w:hint="eastAsia"/>
        </w:rPr>
        <w:t>ее</w:t>
      </w:r>
      <w:r>
        <w:t xml:space="preserve"> </w:t>
      </w:r>
      <w:r>
        <w:rPr>
          <w:rFonts w:hint="eastAsia"/>
        </w:rPr>
        <w:t>«</w:t>
      </w:r>
      <w:r>
        <w:rPr>
          <w:rFonts w:hint="eastAsia"/>
        </w:rPr>
        <w:t>рама</w:t>
      </w:r>
      <w:r>
        <w:rPr>
          <w:rFonts w:hint="eastAsia"/>
        </w:rPr>
        <w:t>»</w:t>
      </w:r>
      <w:r>
        <w:t xml:space="preserve">: </w:t>
      </w:r>
      <w:r>
        <w:rPr>
          <w:rFonts w:hint="eastAsia"/>
        </w:rPr>
        <w:t>архитектоника</w:t>
      </w:r>
      <w:r>
        <w:t xml:space="preserve"> </w:t>
      </w:r>
      <w:r>
        <w:rPr>
          <w:rFonts w:hint="eastAsia"/>
        </w:rPr>
        <w:t>зала</w:t>
      </w:r>
      <w:r>
        <w:t xml:space="preserve"> </w:t>
      </w:r>
      <w:r>
        <w:rPr>
          <w:rFonts w:hint="eastAsia"/>
        </w:rPr>
        <w:t>и</w:t>
      </w:r>
      <w:r>
        <w:t xml:space="preserve"> </w:t>
      </w:r>
      <w:r>
        <w:rPr>
          <w:rFonts w:hint="eastAsia"/>
        </w:rPr>
        <w:t>окружающего</w:t>
      </w:r>
      <w:r>
        <w:t xml:space="preserve"> </w:t>
      </w:r>
      <w:r>
        <w:rPr>
          <w:rFonts w:hint="eastAsia"/>
        </w:rPr>
        <w:t>его</w:t>
      </w:r>
      <w:r>
        <w:t xml:space="preserve"> </w:t>
      </w:r>
      <w:r>
        <w:rPr>
          <w:rFonts w:hint="eastAsia"/>
        </w:rPr>
        <w:t>простран</w:t>
      </w:r>
      <w:r>
        <w:rPr>
          <w:rFonts w:hint="eastAsia"/>
        </w:rPr>
        <w:t>¬</w:t>
      </w:r>
      <w:r>
        <w:rPr>
          <w:rFonts w:hint="eastAsia"/>
        </w:rPr>
        <w:t>ства</w:t>
      </w:r>
      <w:r>
        <w:t xml:space="preserve">, </w:t>
      </w:r>
      <w:r>
        <w:rPr>
          <w:rFonts w:hint="eastAsia"/>
        </w:rPr>
        <w:t>сервировка</w:t>
      </w:r>
      <w:r>
        <w:t xml:space="preserve"> </w:t>
      </w:r>
      <w:r>
        <w:rPr>
          <w:rFonts w:hint="eastAsia"/>
        </w:rPr>
        <w:t>стола</w:t>
      </w:r>
      <w:r>
        <w:t xml:space="preserve"> </w:t>
      </w:r>
      <w:r>
        <w:rPr>
          <w:rFonts w:hint="eastAsia"/>
        </w:rPr>
        <w:t>играли</w:t>
      </w:r>
      <w:r>
        <w:t xml:space="preserve"> </w:t>
      </w:r>
      <w:r>
        <w:rPr>
          <w:rFonts w:hint="eastAsia"/>
        </w:rPr>
        <w:t>важное</w:t>
      </w:r>
      <w:r>
        <w:t xml:space="preserve"> </w:t>
      </w:r>
      <w:r>
        <w:rPr>
          <w:rFonts w:hint="eastAsia"/>
        </w:rPr>
        <w:t>значение</w:t>
      </w:r>
      <w:r>
        <w:t xml:space="preserve">. </w:t>
      </w:r>
      <w:r>
        <w:rPr>
          <w:rFonts w:hint="eastAsia"/>
        </w:rPr>
        <w:t>Также</w:t>
      </w:r>
      <w:r>
        <w:t xml:space="preserve">, </w:t>
      </w:r>
      <w:r>
        <w:rPr>
          <w:rFonts w:hint="eastAsia"/>
        </w:rPr>
        <w:t>как</w:t>
      </w:r>
      <w:r>
        <w:t xml:space="preserve"> </w:t>
      </w:r>
      <w:r>
        <w:rPr>
          <w:rFonts w:hint="eastAsia"/>
        </w:rPr>
        <w:t>и</w:t>
      </w:r>
      <w:r>
        <w:t xml:space="preserve"> </w:t>
      </w:r>
      <w:r>
        <w:rPr>
          <w:rFonts w:hint="eastAsia"/>
        </w:rPr>
        <w:t>на</w:t>
      </w:r>
      <w:r>
        <w:t xml:space="preserve"> </w:t>
      </w:r>
      <w:r>
        <w:rPr>
          <w:rFonts w:hint="eastAsia"/>
        </w:rPr>
        <w:t>западноев</w:t>
      </w:r>
      <w:r>
        <w:rPr>
          <w:rFonts w:hint="eastAsia"/>
        </w:rPr>
        <w:t>¬</w:t>
      </w:r>
      <w:r>
        <w:rPr>
          <w:rFonts w:hint="eastAsia"/>
        </w:rPr>
        <w:t>ропейских</w:t>
      </w:r>
      <w:r>
        <w:t xml:space="preserve"> </w:t>
      </w:r>
      <w:r>
        <w:rPr>
          <w:rFonts w:hint="eastAsia"/>
        </w:rPr>
        <w:t>собраниях</w:t>
      </w:r>
      <w:r>
        <w:t xml:space="preserve">, </w:t>
      </w:r>
      <w:r>
        <w:rPr>
          <w:rFonts w:hint="eastAsia"/>
        </w:rPr>
        <w:t>ассамблеи</w:t>
      </w:r>
      <w:r>
        <w:t xml:space="preserve"> </w:t>
      </w:r>
      <w:r>
        <w:rPr>
          <w:rFonts w:hint="eastAsia"/>
        </w:rPr>
        <w:t>в</w:t>
      </w:r>
      <w:r>
        <w:t xml:space="preserve"> </w:t>
      </w:r>
      <w:r>
        <w:rPr>
          <w:rFonts w:hint="eastAsia"/>
        </w:rPr>
        <w:t>России</w:t>
      </w:r>
      <w:r>
        <w:t xml:space="preserve"> </w:t>
      </w:r>
      <w:r>
        <w:rPr>
          <w:rFonts w:hint="eastAsia"/>
        </w:rPr>
        <w:t>не</w:t>
      </w:r>
      <w:r>
        <w:t xml:space="preserve"> </w:t>
      </w:r>
      <w:r>
        <w:rPr>
          <w:rFonts w:hint="eastAsia"/>
        </w:rPr>
        <w:t>ограничивались</w:t>
      </w:r>
      <w:r>
        <w:t xml:space="preserve"> </w:t>
      </w:r>
      <w:r>
        <w:rPr>
          <w:rFonts w:hint="eastAsia"/>
        </w:rPr>
        <w:t>одними</w:t>
      </w:r>
      <w:r>
        <w:t xml:space="preserve"> </w:t>
      </w:r>
      <w:r>
        <w:rPr>
          <w:rFonts w:hint="eastAsia"/>
        </w:rPr>
        <w:t>тан</w:t>
      </w:r>
      <w:r>
        <w:rPr>
          <w:rFonts w:hint="eastAsia"/>
        </w:rPr>
        <w:t>¬</w:t>
      </w:r>
      <w:r>
        <w:rPr>
          <w:rFonts w:hint="eastAsia"/>
        </w:rPr>
        <w:t>цами</w:t>
      </w:r>
      <w:r>
        <w:t xml:space="preserve">. </w:t>
      </w:r>
      <w:r>
        <w:rPr>
          <w:rFonts w:hint="eastAsia"/>
        </w:rPr>
        <w:t>В</w:t>
      </w:r>
      <w:r>
        <w:t xml:space="preserve"> </w:t>
      </w:r>
      <w:r>
        <w:rPr>
          <w:rFonts w:hint="eastAsia"/>
        </w:rPr>
        <w:t>домах</w:t>
      </w:r>
      <w:r>
        <w:t xml:space="preserve">, </w:t>
      </w:r>
      <w:r>
        <w:rPr>
          <w:rFonts w:hint="eastAsia"/>
        </w:rPr>
        <w:t>где</w:t>
      </w:r>
      <w:r>
        <w:t xml:space="preserve"> </w:t>
      </w:r>
      <w:r>
        <w:rPr>
          <w:rFonts w:hint="eastAsia"/>
        </w:rPr>
        <w:t>проводили</w:t>
      </w:r>
      <w:r>
        <w:rPr>
          <w:rFonts w:hint="eastAsia"/>
        </w:rPr>
        <w:lastRenderedPageBreak/>
        <w:t>сь</w:t>
      </w:r>
      <w:r>
        <w:t xml:space="preserve"> </w:t>
      </w:r>
      <w:r>
        <w:rPr>
          <w:rFonts w:hint="eastAsia"/>
        </w:rPr>
        <w:t>собрания</w:t>
      </w:r>
      <w:r>
        <w:t xml:space="preserve">, </w:t>
      </w:r>
      <w:r>
        <w:rPr>
          <w:rFonts w:hint="eastAsia"/>
        </w:rPr>
        <w:t>выделялись</w:t>
      </w:r>
      <w:r>
        <w:t xml:space="preserve"> </w:t>
      </w:r>
      <w:r>
        <w:rPr>
          <w:rFonts w:hint="eastAsia"/>
        </w:rPr>
        <w:t>специальные</w:t>
      </w:r>
      <w:r>
        <w:t xml:space="preserve"> </w:t>
      </w:r>
      <w:r>
        <w:rPr>
          <w:rFonts w:hint="eastAsia"/>
        </w:rPr>
        <w:t>комна</w:t>
      </w:r>
      <w:r>
        <w:rPr>
          <w:rFonts w:hint="eastAsia"/>
        </w:rPr>
        <w:t>¬</w:t>
      </w:r>
      <w:r>
        <w:rPr>
          <w:rFonts w:hint="eastAsia"/>
        </w:rPr>
        <w:t>ты</w:t>
      </w:r>
      <w:r>
        <w:t xml:space="preserve"> </w:t>
      </w:r>
      <w:r>
        <w:rPr>
          <w:rFonts w:hint="eastAsia"/>
        </w:rPr>
        <w:t>для</w:t>
      </w:r>
      <w:r>
        <w:t xml:space="preserve"> </w:t>
      </w:r>
      <w:r>
        <w:rPr>
          <w:rFonts w:hint="eastAsia"/>
        </w:rPr>
        <w:t>игр</w:t>
      </w:r>
      <w:r>
        <w:t xml:space="preserve">: </w:t>
      </w:r>
      <w:r>
        <w:rPr>
          <w:rFonts w:hint="eastAsia"/>
        </w:rPr>
        <w:t>шахмат</w:t>
      </w:r>
      <w:r>
        <w:t xml:space="preserve">, </w:t>
      </w:r>
      <w:r>
        <w:rPr>
          <w:rFonts w:hint="eastAsia"/>
        </w:rPr>
        <w:t>шашек</w:t>
      </w:r>
      <w:r>
        <w:t xml:space="preserve">, </w:t>
      </w:r>
      <w:r>
        <w:rPr>
          <w:rFonts w:hint="eastAsia"/>
        </w:rPr>
        <w:t>бирюлек</w:t>
      </w:r>
      <w:r>
        <w:t xml:space="preserve"> </w:t>
      </w:r>
      <w:r>
        <w:rPr>
          <w:rFonts w:hint="eastAsia"/>
        </w:rPr>
        <w:t>и</w:t>
      </w:r>
      <w:r>
        <w:t xml:space="preserve"> </w:t>
      </w:r>
      <w:r>
        <w:rPr>
          <w:rFonts w:hint="eastAsia"/>
        </w:rPr>
        <w:t>помещения</w:t>
      </w:r>
      <w:r>
        <w:t xml:space="preserve"> </w:t>
      </w:r>
      <w:r>
        <w:rPr>
          <w:rFonts w:hint="eastAsia"/>
        </w:rPr>
        <w:t>для</w:t>
      </w:r>
      <w:r>
        <w:t xml:space="preserve"> </w:t>
      </w:r>
      <w:r>
        <w:rPr>
          <w:rFonts w:hint="eastAsia"/>
        </w:rPr>
        <w:t>новомодного</w:t>
      </w:r>
      <w:r>
        <w:t xml:space="preserve"> </w:t>
      </w:r>
      <w:r>
        <w:rPr>
          <w:rFonts w:hint="eastAsia"/>
        </w:rPr>
        <w:t>раз</w:t>
      </w:r>
      <w:r>
        <w:rPr>
          <w:rFonts w:hint="eastAsia"/>
        </w:rPr>
        <w:t>¬</w:t>
      </w:r>
      <w:r>
        <w:rPr>
          <w:rFonts w:hint="eastAsia"/>
        </w:rPr>
        <w:t>влечения</w:t>
      </w:r>
      <w:r>
        <w:t xml:space="preserve"> - </w:t>
      </w:r>
      <w:r>
        <w:rPr>
          <w:rFonts w:hint="eastAsia"/>
        </w:rPr>
        <w:t>курения</w:t>
      </w:r>
      <w:r>
        <w:t xml:space="preserve">. </w:t>
      </w:r>
      <w:r>
        <w:rPr>
          <w:rFonts w:hint="eastAsia"/>
        </w:rPr>
        <w:t>Ассамблеи</w:t>
      </w:r>
      <w:r>
        <w:t xml:space="preserve"> </w:t>
      </w:r>
      <w:r>
        <w:rPr>
          <w:rFonts w:hint="eastAsia"/>
        </w:rPr>
        <w:t>времен</w:t>
      </w:r>
      <w:r>
        <w:t xml:space="preserve"> </w:t>
      </w:r>
      <w:r>
        <w:rPr>
          <w:rFonts w:hint="eastAsia"/>
        </w:rPr>
        <w:t>Петра</w:t>
      </w:r>
      <w:r>
        <w:t xml:space="preserve"> I </w:t>
      </w:r>
      <w:r>
        <w:rPr>
          <w:rFonts w:hint="eastAsia"/>
        </w:rPr>
        <w:t>отличались</w:t>
      </w:r>
      <w:r>
        <w:t xml:space="preserve"> </w:t>
      </w:r>
      <w:r>
        <w:rPr>
          <w:rFonts w:hint="eastAsia"/>
        </w:rPr>
        <w:t>значительным</w:t>
      </w:r>
      <w:r>
        <w:t xml:space="preserve"> </w:t>
      </w:r>
      <w:r>
        <w:rPr>
          <w:rFonts w:hint="eastAsia"/>
        </w:rPr>
        <w:t>дидактизмом</w:t>
      </w:r>
      <w:r>
        <w:t xml:space="preserve">, </w:t>
      </w:r>
      <w:r>
        <w:rPr>
          <w:rFonts w:hint="eastAsia"/>
        </w:rPr>
        <w:t>в</w:t>
      </w:r>
      <w:r>
        <w:t xml:space="preserve"> </w:t>
      </w:r>
      <w:r>
        <w:rPr>
          <w:rFonts w:hint="eastAsia"/>
        </w:rPr>
        <w:t>последующие</w:t>
      </w:r>
      <w:r>
        <w:t xml:space="preserve"> </w:t>
      </w:r>
      <w:r>
        <w:rPr>
          <w:rFonts w:hint="eastAsia"/>
        </w:rPr>
        <w:t>эпохи</w:t>
      </w:r>
      <w:r>
        <w:t xml:space="preserve"> </w:t>
      </w:r>
      <w:r>
        <w:rPr>
          <w:rFonts w:hint="eastAsia"/>
        </w:rPr>
        <w:t>дамы</w:t>
      </w:r>
      <w:r>
        <w:t xml:space="preserve"> </w:t>
      </w:r>
      <w:r>
        <w:rPr>
          <w:rFonts w:hint="eastAsia"/>
        </w:rPr>
        <w:t>и</w:t>
      </w:r>
      <w:r>
        <w:t xml:space="preserve"> </w:t>
      </w:r>
      <w:r>
        <w:rPr>
          <w:rFonts w:hint="eastAsia"/>
        </w:rPr>
        <w:t>кавалеры</w:t>
      </w:r>
      <w:r>
        <w:t xml:space="preserve"> </w:t>
      </w:r>
      <w:r>
        <w:rPr>
          <w:rFonts w:hint="eastAsia"/>
        </w:rPr>
        <w:t>приходят</w:t>
      </w:r>
      <w:r>
        <w:t xml:space="preserve"> </w:t>
      </w:r>
      <w:r>
        <w:rPr>
          <w:rFonts w:hint="eastAsia"/>
        </w:rPr>
        <w:t>на</w:t>
      </w:r>
      <w:r>
        <w:t xml:space="preserve"> </w:t>
      </w:r>
      <w:r>
        <w:rPr>
          <w:rFonts w:hint="eastAsia"/>
        </w:rPr>
        <w:t>балы</w:t>
      </w:r>
      <w:r>
        <w:t xml:space="preserve"> </w:t>
      </w:r>
      <w:r>
        <w:rPr>
          <w:rFonts w:hint="eastAsia"/>
        </w:rPr>
        <w:t>по</w:t>
      </w:r>
      <w:r>
        <w:t xml:space="preserve"> </w:t>
      </w:r>
      <w:r>
        <w:rPr>
          <w:rFonts w:hint="eastAsia"/>
        </w:rPr>
        <w:t>большей</w:t>
      </w:r>
      <w:r>
        <w:t xml:space="preserve"> </w:t>
      </w:r>
      <w:r>
        <w:rPr>
          <w:rFonts w:hint="eastAsia"/>
        </w:rPr>
        <w:t>части</w:t>
      </w:r>
      <w:r>
        <w:t xml:space="preserve"> </w:t>
      </w:r>
      <w:r>
        <w:rPr>
          <w:rFonts w:hint="eastAsia"/>
        </w:rPr>
        <w:t>в</w:t>
      </w:r>
      <w:r>
        <w:t xml:space="preserve"> </w:t>
      </w:r>
      <w:r>
        <w:rPr>
          <w:rFonts w:hint="eastAsia"/>
        </w:rPr>
        <w:t>поисках</w:t>
      </w:r>
      <w:r>
        <w:t xml:space="preserve"> </w:t>
      </w:r>
      <w:r>
        <w:rPr>
          <w:rFonts w:hint="eastAsia"/>
        </w:rPr>
        <w:t>развлечения</w:t>
      </w:r>
      <w:r>
        <w:t xml:space="preserve">. </w:t>
      </w:r>
      <w:r>
        <w:rPr>
          <w:rFonts w:hint="eastAsia"/>
        </w:rPr>
        <w:t>При</w:t>
      </w:r>
      <w:r>
        <w:t xml:space="preserve"> </w:t>
      </w:r>
      <w:r>
        <w:rPr>
          <w:rFonts w:hint="eastAsia"/>
        </w:rPr>
        <w:t>этом</w:t>
      </w:r>
      <w:r>
        <w:t xml:space="preserve"> </w:t>
      </w:r>
      <w:r>
        <w:rPr>
          <w:rFonts w:hint="eastAsia"/>
        </w:rPr>
        <w:t>важно</w:t>
      </w:r>
      <w:r>
        <w:t xml:space="preserve"> </w:t>
      </w:r>
      <w:r>
        <w:rPr>
          <w:rFonts w:hint="eastAsia"/>
        </w:rPr>
        <w:t>отметить</w:t>
      </w:r>
      <w:r>
        <w:t xml:space="preserve">, </w:t>
      </w:r>
      <w:r>
        <w:rPr>
          <w:rFonts w:hint="eastAsia"/>
        </w:rPr>
        <w:t>что</w:t>
      </w:r>
      <w:r>
        <w:t xml:space="preserve">, </w:t>
      </w:r>
      <w:r>
        <w:rPr>
          <w:rFonts w:hint="eastAsia"/>
        </w:rPr>
        <w:t>если</w:t>
      </w:r>
      <w:r>
        <w:t xml:space="preserve"> </w:t>
      </w:r>
      <w:r>
        <w:rPr>
          <w:rFonts w:hint="eastAsia"/>
        </w:rPr>
        <w:t>на</w:t>
      </w:r>
      <w:r>
        <w:t xml:space="preserve"> </w:t>
      </w:r>
      <w:r>
        <w:rPr>
          <w:rFonts w:hint="eastAsia"/>
        </w:rPr>
        <w:t>петровских</w:t>
      </w:r>
      <w:r>
        <w:t xml:space="preserve"> </w:t>
      </w:r>
      <w:r>
        <w:rPr>
          <w:rFonts w:hint="eastAsia"/>
        </w:rPr>
        <w:t>ассамблеях</w:t>
      </w:r>
      <w:r>
        <w:t xml:space="preserve"> </w:t>
      </w:r>
      <w:r>
        <w:rPr>
          <w:rFonts w:hint="eastAsia"/>
        </w:rPr>
        <w:t>основным</w:t>
      </w:r>
      <w:r>
        <w:t xml:space="preserve"> </w:t>
      </w:r>
      <w:r>
        <w:rPr>
          <w:rFonts w:hint="eastAsia"/>
        </w:rPr>
        <w:t>развлечением</w:t>
      </w:r>
      <w:r>
        <w:t xml:space="preserve"> </w:t>
      </w:r>
      <w:r>
        <w:rPr>
          <w:rFonts w:hint="eastAsia"/>
        </w:rPr>
        <w:t>были</w:t>
      </w:r>
      <w:r>
        <w:t xml:space="preserve"> </w:t>
      </w:r>
      <w:r>
        <w:rPr>
          <w:rFonts w:hint="eastAsia"/>
        </w:rPr>
        <w:t>танцы</w:t>
      </w:r>
      <w:r>
        <w:t xml:space="preserve">, </w:t>
      </w:r>
      <w:r>
        <w:rPr>
          <w:rFonts w:hint="eastAsia"/>
        </w:rPr>
        <w:t>и</w:t>
      </w:r>
      <w:r>
        <w:t xml:space="preserve"> </w:t>
      </w:r>
      <w:r>
        <w:rPr>
          <w:rFonts w:hint="eastAsia"/>
        </w:rPr>
        <w:t>в</w:t>
      </w:r>
      <w:r>
        <w:t xml:space="preserve"> </w:t>
      </w:r>
      <w:r>
        <w:rPr>
          <w:rFonts w:hint="eastAsia"/>
        </w:rPr>
        <w:t>них</w:t>
      </w:r>
      <w:r>
        <w:t xml:space="preserve"> </w:t>
      </w:r>
      <w:r>
        <w:rPr>
          <w:rFonts w:hint="eastAsia"/>
        </w:rPr>
        <w:t>обязаны</w:t>
      </w:r>
      <w:r>
        <w:t xml:space="preserve"> </w:t>
      </w:r>
      <w:r>
        <w:rPr>
          <w:rFonts w:hint="eastAsia"/>
        </w:rPr>
        <w:t>были</w:t>
      </w:r>
      <w:r>
        <w:t xml:space="preserve"> </w:t>
      </w:r>
      <w:r>
        <w:rPr>
          <w:rFonts w:hint="eastAsia"/>
        </w:rPr>
        <w:t>принимать</w:t>
      </w:r>
      <w:r>
        <w:t xml:space="preserve"> </w:t>
      </w:r>
      <w:r>
        <w:rPr>
          <w:rFonts w:hint="eastAsia"/>
        </w:rPr>
        <w:t>участие</w:t>
      </w:r>
      <w:r>
        <w:t xml:space="preserve"> </w:t>
      </w:r>
      <w:r>
        <w:rPr>
          <w:rFonts w:hint="eastAsia"/>
        </w:rPr>
        <w:t>все</w:t>
      </w:r>
      <w:r>
        <w:t xml:space="preserve"> </w:t>
      </w:r>
      <w:r>
        <w:rPr>
          <w:rFonts w:hint="eastAsia"/>
        </w:rPr>
        <w:t>присутствующие</w:t>
      </w:r>
      <w:r>
        <w:t xml:space="preserve">, </w:t>
      </w:r>
      <w:r>
        <w:rPr>
          <w:rFonts w:hint="eastAsia"/>
        </w:rPr>
        <w:t>независимо</w:t>
      </w:r>
      <w:r>
        <w:t xml:space="preserve"> </w:t>
      </w:r>
      <w:r>
        <w:rPr>
          <w:rFonts w:hint="eastAsia"/>
        </w:rPr>
        <w:t>от</w:t>
      </w:r>
      <w:r>
        <w:t xml:space="preserve"> </w:t>
      </w:r>
      <w:r>
        <w:rPr>
          <w:rFonts w:hint="eastAsia"/>
        </w:rPr>
        <w:t>воз</w:t>
      </w:r>
      <w:r>
        <w:rPr>
          <w:rFonts w:hint="eastAsia"/>
        </w:rPr>
        <w:t>¬</w:t>
      </w:r>
      <w:r>
        <w:rPr>
          <w:rFonts w:hint="eastAsia"/>
        </w:rPr>
        <w:t>раста</w:t>
      </w:r>
      <w:r>
        <w:t xml:space="preserve"> </w:t>
      </w:r>
      <w:r>
        <w:rPr>
          <w:rFonts w:hint="eastAsia"/>
        </w:rPr>
        <w:t>и</w:t>
      </w:r>
      <w:r>
        <w:t xml:space="preserve"> </w:t>
      </w:r>
      <w:r>
        <w:rPr>
          <w:rFonts w:hint="eastAsia"/>
        </w:rPr>
        <w:t>положения</w:t>
      </w:r>
      <w:r>
        <w:t xml:space="preserve"> </w:t>
      </w:r>
      <w:r>
        <w:rPr>
          <w:rFonts w:hint="eastAsia"/>
        </w:rPr>
        <w:t>в</w:t>
      </w:r>
      <w:r>
        <w:t xml:space="preserve"> </w:t>
      </w:r>
      <w:r>
        <w:rPr>
          <w:rFonts w:hint="eastAsia"/>
        </w:rPr>
        <w:t>обществе</w:t>
      </w:r>
      <w:r>
        <w:t xml:space="preserve">, </w:t>
      </w:r>
      <w:r>
        <w:rPr>
          <w:rFonts w:hint="eastAsia"/>
        </w:rPr>
        <w:t>то</w:t>
      </w:r>
      <w:r>
        <w:t xml:space="preserve"> </w:t>
      </w:r>
      <w:r>
        <w:rPr>
          <w:rFonts w:hint="eastAsia"/>
        </w:rPr>
        <w:t>к</w:t>
      </w:r>
      <w:r>
        <w:t xml:space="preserve"> </w:t>
      </w:r>
      <w:r>
        <w:rPr>
          <w:rFonts w:hint="eastAsia"/>
        </w:rPr>
        <w:t>концу</w:t>
      </w:r>
      <w:r>
        <w:t xml:space="preserve"> XVIII </w:t>
      </w:r>
      <w:r>
        <w:rPr>
          <w:rFonts w:hint="eastAsia"/>
        </w:rPr>
        <w:t>века</w:t>
      </w:r>
      <w:r>
        <w:t xml:space="preserve"> </w:t>
      </w:r>
      <w:r>
        <w:rPr>
          <w:rFonts w:hint="eastAsia"/>
        </w:rPr>
        <w:t>для</w:t>
      </w:r>
      <w:r>
        <w:t xml:space="preserve"> </w:t>
      </w:r>
      <w:r>
        <w:rPr>
          <w:rFonts w:hint="eastAsia"/>
        </w:rPr>
        <w:t>определенного</w:t>
      </w:r>
      <w:r>
        <w:t xml:space="preserve"> </w:t>
      </w:r>
      <w:r>
        <w:rPr>
          <w:rFonts w:hint="eastAsia"/>
        </w:rPr>
        <w:t>круга</w:t>
      </w:r>
      <w:r>
        <w:t xml:space="preserve"> </w:t>
      </w:r>
      <w:r>
        <w:rPr>
          <w:rFonts w:hint="eastAsia"/>
        </w:rPr>
        <w:t>людей</w:t>
      </w:r>
      <w:r>
        <w:t xml:space="preserve"> </w:t>
      </w:r>
      <w:r>
        <w:rPr>
          <w:rFonts w:hint="eastAsia"/>
        </w:rPr>
        <w:t>танцы</w:t>
      </w:r>
      <w:r>
        <w:t xml:space="preserve"> </w:t>
      </w:r>
      <w:r>
        <w:rPr>
          <w:rFonts w:hint="eastAsia"/>
        </w:rPr>
        <w:t>перестали</w:t>
      </w:r>
      <w:r>
        <w:t xml:space="preserve"> </w:t>
      </w:r>
      <w:r>
        <w:rPr>
          <w:rFonts w:hint="eastAsia"/>
        </w:rPr>
        <w:t>быть</w:t>
      </w:r>
      <w:r>
        <w:t xml:space="preserve"> </w:t>
      </w:r>
      <w:r>
        <w:rPr>
          <w:rFonts w:hint="eastAsia"/>
        </w:rPr>
        <w:t>целью</w:t>
      </w:r>
      <w:r>
        <w:t xml:space="preserve"> </w:t>
      </w:r>
      <w:r>
        <w:rPr>
          <w:rFonts w:hint="eastAsia"/>
        </w:rPr>
        <w:t>их</w:t>
      </w:r>
      <w:r>
        <w:t xml:space="preserve"> </w:t>
      </w:r>
      <w:r>
        <w:rPr>
          <w:rFonts w:hint="eastAsia"/>
        </w:rPr>
        <w:t>посещения</w:t>
      </w:r>
      <w:r>
        <w:t xml:space="preserve"> </w:t>
      </w:r>
      <w:r>
        <w:rPr>
          <w:rFonts w:hint="eastAsia"/>
        </w:rPr>
        <w:t>бала</w:t>
      </w:r>
      <w:r>
        <w:t xml:space="preserve">; </w:t>
      </w:r>
      <w:r>
        <w:rPr>
          <w:rFonts w:hint="eastAsia"/>
        </w:rPr>
        <w:t>они</w:t>
      </w:r>
      <w:r>
        <w:t xml:space="preserve"> </w:t>
      </w:r>
      <w:r>
        <w:rPr>
          <w:rFonts w:hint="eastAsia"/>
        </w:rPr>
        <w:t>приез</w:t>
      </w:r>
      <w:r>
        <w:rPr>
          <w:rFonts w:hint="eastAsia"/>
        </w:rPr>
        <w:t>¬</w:t>
      </w:r>
      <w:r>
        <w:rPr>
          <w:rFonts w:hint="eastAsia"/>
        </w:rPr>
        <w:t>жали</w:t>
      </w:r>
      <w:r>
        <w:t xml:space="preserve"> </w:t>
      </w:r>
      <w:r>
        <w:rPr>
          <w:rFonts w:hint="eastAsia"/>
        </w:rPr>
        <w:t>на</w:t>
      </w:r>
      <w:r>
        <w:t xml:space="preserve"> </w:t>
      </w:r>
      <w:r>
        <w:rPr>
          <w:rFonts w:hint="eastAsia"/>
        </w:rPr>
        <w:t>танцевальные</w:t>
      </w:r>
      <w:r>
        <w:t xml:space="preserve"> </w:t>
      </w:r>
      <w:r>
        <w:rPr>
          <w:rFonts w:hint="eastAsia"/>
        </w:rPr>
        <w:t>собрания</w:t>
      </w:r>
      <w:r>
        <w:t xml:space="preserve"> </w:t>
      </w:r>
      <w:r>
        <w:rPr>
          <w:rFonts w:hint="eastAsia"/>
        </w:rPr>
        <w:t>для</w:t>
      </w:r>
      <w:r>
        <w:t xml:space="preserve"> </w:t>
      </w:r>
      <w:r>
        <w:rPr>
          <w:rFonts w:hint="eastAsia"/>
        </w:rPr>
        <w:t>общения</w:t>
      </w:r>
      <w:r>
        <w:t xml:space="preserve"> </w:t>
      </w:r>
      <w:r>
        <w:rPr>
          <w:rFonts w:hint="eastAsia"/>
        </w:rPr>
        <w:t>или</w:t>
      </w:r>
      <w:r>
        <w:t xml:space="preserve"> </w:t>
      </w:r>
      <w:r>
        <w:rPr>
          <w:rFonts w:hint="eastAsia"/>
        </w:rPr>
        <w:t>жаждали</w:t>
      </w:r>
      <w:r>
        <w:t xml:space="preserve"> </w:t>
      </w:r>
      <w:r>
        <w:rPr>
          <w:rFonts w:hint="eastAsia"/>
        </w:rPr>
        <w:t>других</w:t>
      </w:r>
      <w:r>
        <w:t xml:space="preserve"> </w:t>
      </w:r>
      <w:r>
        <w:rPr>
          <w:rFonts w:hint="eastAsia"/>
        </w:rPr>
        <w:t>развле</w:t>
      </w:r>
      <w:r>
        <w:t>-</w:t>
      </w:r>
      <w:r>
        <w:rPr>
          <w:rFonts w:hint="eastAsia"/>
        </w:rPr>
        <w:t>чений</w:t>
      </w:r>
      <w:r>
        <w:t xml:space="preserve">. </w:t>
      </w:r>
      <w:r>
        <w:rPr>
          <w:rFonts w:hint="eastAsia"/>
        </w:rPr>
        <w:t>Комплекс</w:t>
      </w:r>
      <w:r>
        <w:t xml:space="preserve"> </w:t>
      </w:r>
      <w:r>
        <w:rPr>
          <w:rFonts w:hint="eastAsia"/>
        </w:rPr>
        <w:t>развлечений</w:t>
      </w:r>
      <w:r>
        <w:t xml:space="preserve"> </w:t>
      </w:r>
      <w:r>
        <w:rPr>
          <w:rFonts w:hint="eastAsia"/>
        </w:rPr>
        <w:t>в</w:t>
      </w:r>
      <w:r>
        <w:t xml:space="preserve"> XVIII - XIX </w:t>
      </w:r>
      <w:r>
        <w:rPr>
          <w:rFonts w:hint="eastAsia"/>
        </w:rPr>
        <w:t>вв</w:t>
      </w:r>
      <w:r>
        <w:t xml:space="preserve">. </w:t>
      </w:r>
      <w:r>
        <w:rPr>
          <w:rFonts w:hint="eastAsia"/>
        </w:rPr>
        <w:t>был</w:t>
      </w:r>
      <w:r>
        <w:t xml:space="preserve"> </w:t>
      </w:r>
      <w:r>
        <w:rPr>
          <w:rFonts w:hint="eastAsia"/>
        </w:rPr>
        <w:t>весьма</w:t>
      </w:r>
      <w:r>
        <w:t xml:space="preserve"> </w:t>
      </w:r>
      <w:r>
        <w:rPr>
          <w:rFonts w:hint="eastAsia"/>
        </w:rPr>
        <w:t>ограничен</w:t>
      </w:r>
      <w:r>
        <w:t xml:space="preserve"> </w:t>
      </w:r>
      <w:r>
        <w:rPr>
          <w:rFonts w:hint="eastAsia"/>
        </w:rPr>
        <w:t>и</w:t>
      </w:r>
      <w:r>
        <w:t xml:space="preserve"> </w:t>
      </w:r>
      <w:r>
        <w:rPr>
          <w:rFonts w:hint="eastAsia"/>
        </w:rPr>
        <w:t>да</w:t>
      </w:r>
      <w:r>
        <w:rPr>
          <w:rFonts w:hint="eastAsia"/>
        </w:rPr>
        <w:t>¬</w:t>
      </w:r>
      <w:r>
        <w:rPr>
          <w:rFonts w:hint="eastAsia"/>
        </w:rPr>
        <w:t>лек</w:t>
      </w:r>
      <w:r>
        <w:t xml:space="preserve"> </w:t>
      </w:r>
      <w:r>
        <w:rPr>
          <w:rFonts w:hint="eastAsia"/>
        </w:rPr>
        <w:t>от</w:t>
      </w:r>
      <w:r>
        <w:t xml:space="preserve"> </w:t>
      </w:r>
      <w:r>
        <w:rPr>
          <w:rFonts w:hint="eastAsia"/>
        </w:rPr>
        <w:t>той</w:t>
      </w:r>
      <w:r>
        <w:t xml:space="preserve"> </w:t>
      </w:r>
      <w:r>
        <w:rPr>
          <w:rFonts w:hint="eastAsia"/>
        </w:rPr>
        <w:t>индустрии</w:t>
      </w:r>
      <w:r>
        <w:t xml:space="preserve"> </w:t>
      </w:r>
      <w:r>
        <w:rPr>
          <w:rFonts w:hint="eastAsia"/>
        </w:rPr>
        <w:t>развлечений</w:t>
      </w:r>
      <w:r>
        <w:t xml:space="preserve">, </w:t>
      </w:r>
      <w:r>
        <w:rPr>
          <w:rFonts w:hint="eastAsia"/>
        </w:rPr>
        <w:t>которая</w:t>
      </w:r>
      <w:r>
        <w:t xml:space="preserve"> </w:t>
      </w:r>
      <w:r>
        <w:rPr>
          <w:rFonts w:hint="eastAsia"/>
        </w:rPr>
        <w:t>появилась</w:t>
      </w:r>
      <w:r>
        <w:t xml:space="preserve"> </w:t>
      </w:r>
      <w:r>
        <w:rPr>
          <w:rFonts w:hint="eastAsia"/>
        </w:rPr>
        <w:t>в</w:t>
      </w:r>
      <w:r>
        <w:t xml:space="preserve"> XX </w:t>
      </w:r>
      <w:r>
        <w:rPr>
          <w:rFonts w:hint="eastAsia"/>
        </w:rPr>
        <w:t>веке</w:t>
      </w:r>
      <w:r>
        <w:t xml:space="preserve">. </w:t>
      </w:r>
      <w:r>
        <w:rPr>
          <w:rFonts w:hint="eastAsia"/>
        </w:rPr>
        <w:t>Выбор</w:t>
      </w:r>
      <w:r>
        <w:t xml:space="preserve"> </w:t>
      </w:r>
      <w:r>
        <w:rPr>
          <w:rFonts w:hint="eastAsia"/>
        </w:rPr>
        <w:t>развлечения</w:t>
      </w:r>
      <w:r>
        <w:t xml:space="preserve"> </w:t>
      </w:r>
      <w:r>
        <w:rPr>
          <w:rFonts w:hint="eastAsia"/>
        </w:rPr>
        <w:t>распределялся</w:t>
      </w:r>
      <w:r>
        <w:t xml:space="preserve"> </w:t>
      </w:r>
      <w:r>
        <w:rPr>
          <w:rFonts w:hint="eastAsia"/>
        </w:rPr>
        <w:t>между</w:t>
      </w:r>
      <w:r>
        <w:t xml:space="preserve"> </w:t>
      </w:r>
      <w:r>
        <w:rPr>
          <w:rFonts w:hint="eastAsia"/>
        </w:rPr>
        <w:t>посещением</w:t>
      </w:r>
      <w:r>
        <w:t xml:space="preserve"> </w:t>
      </w:r>
      <w:r>
        <w:rPr>
          <w:rFonts w:hint="eastAsia"/>
        </w:rPr>
        <w:t>театра</w:t>
      </w:r>
      <w:r>
        <w:t xml:space="preserve">, </w:t>
      </w:r>
      <w:r>
        <w:rPr>
          <w:rFonts w:hint="eastAsia"/>
        </w:rPr>
        <w:t>музыкального</w:t>
      </w:r>
      <w:r>
        <w:t xml:space="preserve"> </w:t>
      </w:r>
      <w:r>
        <w:rPr>
          <w:rFonts w:hint="eastAsia"/>
        </w:rPr>
        <w:t>кон</w:t>
      </w:r>
      <w:r>
        <w:rPr>
          <w:rFonts w:hint="eastAsia"/>
        </w:rPr>
        <w:t>¬</w:t>
      </w:r>
      <w:r>
        <w:rPr>
          <w:rFonts w:hint="eastAsia"/>
        </w:rPr>
        <w:t>церта</w:t>
      </w:r>
      <w:r>
        <w:t xml:space="preserve"> </w:t>
      </w:r>
      <w:r>
        <w:rPr>
          <w:rFonts w:hint="eastAsia"/>
        </w:rPr>
        <w:t>или</w:t>
      </w:r>
      <w:r>
        <w:t xml:space="preserve"> </w:t>
      </w:r>
      <w:r>
        <w:rPr>
          <w:rFonts w:hint="eastAsia"/>
        </w:rPr>
        <w:t>бала</w:t>
      </w:r>
      <w:r>
        <w:t xml:space="preserve"> (</w:t>
      </w:r>
      <w:r>
        <w:rPr>
          <w:rFonts w:hint="eastAsia"/>
        </w:rPr>
        <w:t>во</w:t>
      </w:r>
      <w:r>
        <w:t xml:space="preserve"> </w:t>
      </w:r>
      <w:r>
        <w:rPr>
          <w:rFonts w:hint="eastAsia"/>
        </w:rPr>
        <w:t>время</w:t>
      </w:r>
      <w:r>
        <w:t xml:space="preserve"> </w:t>
      </w:r>
      <w:r>
        <w:rPr>
          <w:rFonts w:hint="eastAsia"/>
        </w:rPr>
        <w:t>постов</w:t>
      </w:r>
      <w:r>
        <w:t xml:space="preserve"> </w:t>
      </w:r>
      <w:r>
        <w:rPr>
          <w:rFonts w:hint="eastAsia"/>
        </w:rPr>
        <w:t>единственным</w:t>
      </w:r>
      <w:r>
        <w:t xml:space="preserve"> </w:t>
      </w:r>
      <w:r>
        <w:rPr>
          <w:rFonts w:hint="eastAsia"/>
        </w:rPr>
        <w:t>разрешенным</w:t>
      </w:r>
      <w:r>
        <w:t xml:space="preserve"> </w:t>
      </w:r>
      <w:r>
        <w:rPr>
          <w:rFonts w:hint="eastAsia"/>
        </w:rPr>
        <w:t>местом</w:t>
      </w:r>
      <w:r>
        <w:t xml:space="preserve"> </w:t>
      </w:r>
      <w:r>
        <w:rPr>
          <w:rFonts w:hint="eastAsia"/>
        </w:rPr>
        <w:t>про</w:t>
      </w:r>
      <w:r>
        <w:rPr>
          <w:rFonts w:hint="eastAsia"/>
        </w:rPr>
        <w:t>¬</w:t>
      </w:r>
      <w:r>
        <w:rPr>
          <w:rFonts w:hint="eastAsia"/>
        </w:rPr>
        <w:t>ведения</w:t>
      </w:r>
      <w:r>
        <w:t xml:space="preserve"> </w:t>
      </w:r>
      <w:r>
        <w:rPr>
          <w:rFonts w:hint="eastAsia"/>
        </w:rPr>
        <w:t>досуга</w:t>
      </w:r>
      <w:r>
        <w:t xml:space="preserve"> </w:t>
      </w:r>
      <w:r>
        <w:rPr>
          <w:rFonts w:hint="eastAsia"/>
        </w:rPr>
        <w:t>была</w:t>
      </w:r>
      <w:r>
        <w:t xml:space="preserve"> </w:t>
      </w:r>
      <w:r>
        <w:rPr>
          <w:rFonts w:hint="eastAsia"/>
        </w:rPr>
        <w:t>концертная</w:t>
      </w:r>
      <w:r>
        <w:t xml:space="preserve"> </w:t>
      </w:r>
      <w:r>
        <w:rPr>
          <w:rFonts w:hint="eastAsia"/>
        </w:rPr>
        <w:t>зала</w:t>
      </w:r>
      <w:r>
        <w:t xml:space="preserve">), </w:t>
      </w:r>
      <w:r>
        <w:rPr>
          <w:rFonts w:hint="eastAsia"/>
        </w:rPr>
        <w:t>причем</w:t>
      </w:r>
      <w:r>
        <w:t xml:space="preserve"> </w:t>
      </w:r>
      <w:r>
        <w:rPr>
          <w:rFonts w:hint="eastAsia"/>
        </w:rPr>
        <w:t>обычно</w:t>
      </w:r>
      <w:r>
        <w:t xml:space="preserve"> </w:t>
      </w:r>
      <w:r>
        <w:rPr>
          <w:rFonts w:hint="eastAsia"/>
        </w:rPr>
        <w:t>предпочтение</w:t>
      </w:r>
      <w:r>
        <w:t xml:space="preserve"> </w:t>
      </w:r>
      <w:r>
        <w:rPr>
          <w:rFonts w:hint="eastAsia"/>
        </w:rPr>
        <w:t>отда</w:t>
      </w:r>
      <w:r>
        <w:rPr>
          <w:rFonts w:hint="eastAsia"/>
        </w:rPr>
        <w:t>¬</w:t>
      </w:r>
      <w:r>
        <w:rPr>
          <w:rFonts w:hint="eastAsia"/>
        </w:rPr>
        <w:t>валось</w:t>
      </w:r>
      <w:r>
        <w:t xml:space="preserve"> </w:t>
      </w:r>
      <w:r>
        <w:rPr>
          <w:rFonts w:hint="eastAsia"/>
        </w:rPr>
        <w:t>последнему</w:t>
      </w:r>
      <w:r>
        <w:t xml:space="preserve">. </w:t>
      </w:r>
      <w:r>
        <w:rPr>
          <w:rFonts w:hint="eastAsia"/>
        </w:rPr>
        <w:t>Это</w:t>
      </w:r>
      <w:r>
        <w:t xml:space="preserve"> </w:t>
      </w:r>
      <w:r>
        <w:rPr>
          <w:rFonts w:hint="eastAsia"/>
        </w:rPr>
        <w:t>объяснялось</w:t>
      </w:r>
      <w:r>
        <w:t xml:space="preserve"> </w:t>
      </w:r>
      <w:r>
        <w:rPr>
          <w:rFonts w:hint="eastAsia"/>
        </w:rPr>
        <w:t>отчасти</w:t>
      </w:r>
      <w:r>
        <w:t xml:space="preserve"> </w:t>
      </w:r>
      <w:r>
        <w:rPr>
          <w:rFonts w:hint="eastAsia"/>
        </w:rPr>
        <w:t>тем</w:t>
      </w:r>
      <w:r>
        <w:t xml:space="preserve">, </w:t>
      </w:r>
      <w:r>
        <w:rPr>
          <w:rFonts w:hint="eastAsia"/>
        </w:rPr>
        <w:t>что</w:t>
      </w:r>
      <w:r>
        <w:t xml:space="preserve"> </w:t>
      </w:r>
      <w:r>
        <w:rPr>
          <w:rFonts w:hint="eastAsia"/>
        </w:rPr>
        <w:t>многие</w:t>
      </w:r>
      <w:r>
        <w:t xml:space="preserve"> </w:t>
      </w:r>
      <w:r>
        <w:rPr>
          <w:rFonts w:hint="eastAsia"/>
        </w:rPr>
        <w:t>танцевальные</w:t>
      </w:r>
    </w:p>
    <w:p w14:paraId="6ED2A289" w14:textId="77777777" w:rsidR="0001014D" w:rsidRDefault="0001014D" w:rsidP="0001014D">
      <w:r>
        <w:t>193</w:t>
      </w:r>
    </w:p>
    <w:p w14:paraId="21B24294" w14:textId="77777777" w:rsidR="0001014D" w:rsidRDefault="0001014D" w:rsidP="0001014D">
      <w:r>
        <w:t xml:space="preserve"> </w:t>
      </w:r>
    </w:p>
    <w:p w14:paraId="4EB0F551" w14:textId="77777777" w:rsidR="0001014D" w:rsidRDefault="0001014D" w:rsidP="0001014D">
      <w:r>
        <w:t>194</w:t>
      </w:r>
    </w:p>
    <w:p w14:paraId="75BFFE30" w14:textId="77777777" w:rsidR="0001014D" w:rsidRDefault="0001014D" w:rsidP="0001014D">
      <w:r>
        <w:rPr>
          <w:rFonts w:hint="eastAsia"/>
        </w:rPr>
        <w:t>собрания</w:t>
      </w:r>
      <w:r>
        <w:t xml:space="preserve"> </w:t>
      </w:r>
      <w:r>
        <w:rPr>
          <w:rFonts w:hint="eastAsia"/>
        </w:rPr>
        <w:t>включали</w:t>
      </w:r>
      <w:r>
        <w:t xml:space="preserve"> </w:t>
      </w:r>
      <w:r>
        <w:rPr>
          <w:rFonts w:hint="eastAsia"/>
        </w:rPr>
        <w:t>в</w:t>
      </w:r>
      <w:r>
        <w:t xml:space="preserve"> </w:t>
      </w:r>
      <w:r>
        <w:rPr>
          <w:rFonts w:hint="eastAsia"/>
        </w:rPr>
        <w:t>свою</w:t>
      </w:r>
      <w:r>
        <w:t xml:space="preserve"> </w:t>
      </w:r>
      <w:r>
        <w:rPr>
          <w:rFonts w:hint="eastAsia"/>
        </w:rPr>
        <w:t>программу</w:t>
      </w:r>
      <w:r>
        <w:t xml:space="preserve"> </w:t>
      </w:r>
      <w:r>
        <w:rPr>
          <w:rFonts w:hint="eastAsia"/>
        </w:rPr>
        <w:t>и</w:t>
      </w:r>
      <w:r>
        <w:t xml:space="preserve"> </w:t>
      </w:r>
      <w:r>
        <w:rPr>
          <w:rFonts w:hint="eastAsia"/>
        </w:rPr>
        <w:t>музыкальные</w:t>
      </w:r>
      <w:r>
        <w:t xml:space="preserve"> </w:t>
      </w:r>
      <w:r>
        <w:rPr>
          <w:rFonts w:hint="eastAsia"/>
        </w:rPr>
        <w:t>выступления</w:t>
      </w:r>
      <w:r>
        <w:t xml:space="preserve">, </w:t>
      </w:r>
      <w:r>
        <w:rPr>
          <w:rFonts w:hint="eastAsia"/>
        </w:rPr>
        <w:t>и</w:t>
      </w:r>
      <w:r>
        <w:t xml:space="preserve"> </w:t>
      </w:r>
      <w:r>
        <w:rPr>
          <w:rFonts w:hint="eastAsia"/>
        </w:rPr>
        <w:t>даже</w:t>
      </w:r>
      <w:r>
        <w:t xml:space="preserve"> </w:t>
      </w:r>
      <w:r>
        <w:rPr>
          <w:rFonts w:hint="eastAsia"/>
        </w:rPr>
        <w:t>театральные</w:t>
      </w:r>
      <w:r>
        <w:t xml:space="preserve"> </w:t>
      </w:r>
      <w:r>
        <w:rPr>
          <w:rFonts w:hint="eastAsia"/>
        </w:rPr>
        <w:t>постановки</w:t>
      </w:r>
      <w:r>
        <w:t xml:space="preserve">. </w:t>
      </w:r>
      <w:r>
        <w:rPr>
          <w:rFonts w:hint="eastAsia"/>
        </w:rPr>
        <w:t>На</w:t>
      </w:r>
      <w:r>
        <w:t xml:space="preserve"> </w:t>
      </w:r>
      <w:r>
        <w:rPr>
          <w:rFonts w:hint="eastAsia"/>
        </w:rPr>
        <w:t>балах</w:t>
      </w:r>
      <w:r>
        <w:t xml:space="preserve"> </w:t>
      </w:r>
      <w:r>
        <w:rPr>
          <w:rFonts w:hint="eastAsia"/>
        </w:rPr>
        <w:t>нередко</w:t>
      </w:r>
      <w:r>
        <w:t xml:space="preserve"> </w:t>
      </w:r>
      <w:r>
        <w:rPr>
          <w:rFonts w:hint="eastAsia"/>
        </w:rPr>
        <w:t>выступали</w:t>
      </w:r>
      <w:r>
        <w:t xml:space="preserve"> </w:t>
      </w:r>
      <w:r>
        <w:rPr>
          <w:rFonts w:hint="eastAsia"/>
        </w:rPr>
        <w:t>модные</w:t>
      </w:r>
      <w:r>
        <w:t xml:space="preserve"> </w:t>
      </w:r>
      <w:r>
        <w:rPr>
          <w:rFonts w:hint="eastAsia"/>
        </w:rPr>
        <w:t>певцы</w:t>
      </w:r>
      <w:r>
        <w:t xml:space="preserve">, </w:t>
      </w:r>
      <w:r>
        <w:rPr>
          <w:rFonts w:hint="eastAsia"/>
        </w:rPr>
        <w:t>чте</w:t>
      </w:r>
      <w:r>
        <w:rPr>
          <w:rFonts w:hint="eastAsia"/>
        </w:rPr>
        <w:t>¬</w:t>
      </w:r>
      <w:r>
        <w:rPr>
          <w:rFonts w:hint="eastAsia"/>
        </w:rPr>
        <w:t>цы</w:t>
      </w:r>
      <w:r>
        <w:t>-</w:t>
      </w:r>
      <w:r>
        <w:rPr>
          <w:rFonts w:hint="eastAsia"/>
        </w:rPr>
        <w:t>декламаторы</w:t>
      </w:r>
      <w:r>
        <w:t xml:space="preserve">, </w:t>
      </w:r>
      <w:r>
        <w:rPr>
          <w:rFonts w:hint="eastAsia"/>
        </w:rPr>
        <w:t>поэты</w:t>
      </w:r>
      <w:r>
        <w:t xml:space="preserve">, </w:t>
      </w:r>
      <w:r>
        <w:rPr>
          <w:rFonts w:hint="eastAsia"/>
        </w:rPr>
        <w:t>иногда</w:t>
      </w:r>
      <w:r>
        <w:t xml:space="preserve"> </w:t>
      </w:r>
      <w:r>
        <w:rPr>
          <w:rFonts w:hint="eastAsia"/>
        </w:rPr>
        <w:t>на</w:t>
      </w:r>
      <w:r>
        <w:t xml:space="preserve"> </w:t>
      </w:r>
      <w:r>
        <w:rPr>
          <w:rFonts w:hint="eastAsia"/>
        </w:rPr>
        <w:t>них</w:t>
      </w:r>
      <w:r>
        <w:t xml:space="preserve"> </w:t>
      </w:r>
      <w:r>
        <w:rPr>
          <w:rFonts w:hint="eastAsia"/>
        </w:rPr>
        <w:t>показывались</w:t>
      </w:r>
      <w:r>
        <w:t xml:space="preserve"> </w:t>
      </w:r>
      <w:r>
        <w:rPr>
          <w:rFonts w:hint="eastAsia"/>
        </w:rPr>
        <w:t>небольшие</w:t>
      </w:r>
      <w:r>
        <w:t xml:space="preserve"> </w:t>
      </w:r>
      <w:r>
        <w:rPr>
          <w:rFonts w:hint="eastAsia"/>
        </w:rPr>
        <w:t>балетные</w:t>
      </w:r>
      <w:r>
        <w:t xml:space="preserve"> </w:t>
      </w:r>
      <w:r>
        <w:rPr>
          <w:rFonts w:hint="eastAsia"/>
        </w:rPr>
        <w:t>дивертисменты</w:t>
      </w:r>
      <w:r>
        <w:t xml:space="preserve">. </w:t>
      </w:r>
      <w:r>
        <w:rPr>
          <w:rFonts w:hint="eastAsia"/>
        </w:rPr>
        <w:t>Особой</w:t>
      </w:r>
      <w:r>
        <w:t xml:space="preserve"> </w:t>
      </w:r>
      <w:r>
        <w:rPr>
          <w:rFonts w:hint="eastAsia"/>
        </w:rPr>
        <w:t>популярностью</w:t>
      </w:r>
      <w:r>
        <w:t xml:space="preserve"> </w:t>
      </w:r>
      <w:r>
        <w:rPr>
          <w:rFonts w:hint="eastAsia"/>
        </w:rPr>
        <w:t>в</w:t>
      </w:r>
      <w:r>
        <w:t xml:space="preserve"> XIX </w:t>
      </w:r>
      <w:r>
        <w:rPr>
          <w:rFonts w:hint="eastAsia"/>
        </w:rPr>
        <w:t>веке</w:t>
      </w:r>
      <w:r>
        <w:t xml:space="preserve"> </w:t>
      </w:r>
      <w:r>
        <w:rPr>
          <w:rFonts w:hint="eastAsia"/>
        </w:rPr>
        <w:t>пользовались</w:t>
      </w:r>
      <w:r>
        <w:t xml:space="preserve"> </w:t>
      </w:r>
      <w:r>
        <w:rPr>
          <w:rFonts w:hint="eastAsia"/>
        </w:rPr>
        <w:t>живые</w:t>
      </w:r>
      <w:r>
        <w:t xml:space="preserve"> </w:t>
      </w:r>
      <w:r>
        <w:rPr>
          <w:rFonts w:hint="eastAsia"/>
        </w:rPr>
        <w:t>картины</w:t>
      </w:r>
      <w:r>
        <w:t xml:space="preserve">, </w:t>
      </w:r>
      <w:r>
        <w:rPr>
          <w:rFonts w:hint="eastAsia"/>
        </w:rPr>
        <w:t>которые</w:t>
      </w:r>
      <w:r>
        <w:t xml:space="preserve"> </w:t>
      </w:r>
      <w:r>
        <w:rPr>
          <w:rFonts w:hint="eastAsia"/>
        </w:rPr>
        <w:t>заблаговременно</w:t>
      </w:r>
      <w:r>
        <w:t xml:space="preserve"> </w:t>
      </w:r>
      <w:r>
        <w:rPr>
          <w:rFonts w:hint="eastAsia"/>
        </w:rPr>
        <w:t>готовились</w:t>
      </w:r>
      <w:r>
        <w:t xml:space="preserve"> </w:t>
      </w:r>
      <w:r>
        <w:rPr>
          <w:rFonts w:hint="eastAsia"/>
        </w:rPr>
        <w:t>приглашенными</w:t>
      </w:r>
      <w:r>
        <w:t xml:space="preserve"> </w:t>
      </w:r>
      <w:r>
        <w:rPr>
          <w:rFonts w:hint="eastAsia"/>
        </w:rPr>
        <w:t>на</w:t>
      </w:r>
      <w:r>
        <w:t xml:space="preserve"> </w:t>
      </w:r>
      <w:r>
        <w:rPr>
          <w:rFonts w:hint="eastAsia"/>
        </w:rPr>
        <w:t>бал</w:t>
      </w:r>
      <w:r>
        <w:t xml:space="preserve">. </w:t>
      </w:r>
      <w:r>
        <w:rPr>
          <w:rFonts w:hint="eastAsia"/>
        </w:rPr>
        <w:t>Со</w:t>
      </w:r>
      <w:r>
        <w:t xml:space="preserve"> </w:t>
      </w:r>
      <w:r>
        <w:rPr>
          <w:rFonts w:hint="eastAsia"/>
        </w:rPr>
        <w:t>времен</w:t>
      </w:r>
      <w:r>
        <w:t xml:space="preserve"> </w:t>
      </w:r>
      <w:r>
        <w:rPr>
          <w:rFonts w:hint="eastAsia"/>
        </w:rPr>
        <w:t>петровских</w:t>
      </w:r>
      <w:r>
        <w:t xml:space="preserve"> </w:t>
      </w:r>
      <w:r>
        <w:rPr>
          <w:rFonts w:hint="eastAsia"/>
        </w:rPr>
        <w:t>ассамблей</w:t>
      </w:r>
      <w:r>
        <w:t xml:space="preserve"> </w:t>
      </w:r>
      <w:r>
        <w:rPr>
          <w:rFonts w:hint="eastAsia"/>
        </w:rPr>
        <w:t>непременным</w:t>
      </w:r>
      <w:r>
        <w:t xml:space="preserve"> </w:t>
      </w:r>
      <w:r>
        <w:rPr>
          <w:rFonts w:hint="eastAsia"/>
        </w:rPr>
        <w:t>спутником</w:t>
      </w:r>
      <w:r>
        <w:t xml:space="preserve"> </w:t>
      </w:r>
      <w:r>
        <w:rPr>
          <w:rFonts w:hint="eastAsia"/>
        </w:rPr>
        <w:t>бала</w:t>
      </w:r>
      <w:r>
        <w:t xml:space="preserve"> </w:t>
      </w:r>
      <w:r>
        <w:rPr>
          <w:rFonts w:hint="eastAsia"/>
        </w:rPr>
        <w:t>была</w:t>
      </w:r>
      <w:r>
        <w:t xml:space="preserve"> </w:t>
      </w:r>
      <w:r>
        <w:rPr>
          <w:rFonts w:hint="eastAsia"/>
        </w:rPr>
        <w:t>игра</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Европы</w:t>
      </w:r>
      <w:r>
        <w:t xml:space="preserve"> </w:t>
      </w:r>
      <w:r>
        <w:rPr>
          <w:rFonts w:hint="eastAsia"/>
        </w:rPr>
        <w:t>на</w:t>
      </w:r>
      <w:r>
        <w:t xml:space="preserve"> </w:t>
      </w:r>
      <w:r>
        <w:rPr>
          <w:rFonts w:hint="eastAsia"/>
        </w:rPr>
        <w:t>светских</w:t>
      </w:r>
      <w:r>
        <w:t xml:space="preserve"> </w:t>
      </w:r>
      <w:r>
        <w:rPr>
          <w:rFonts w:hint="eastAsia"/>
        </w:rPr>
        <w:t>собраниях</w:t>
      </w:r>
      <w:r>
        <w:t xml:space="preserve"> </w:t>
      </w:r>
      <w:r>
        <w:rPr>
          <w:rFonts w:hint="eastAsia"/>
        </w:rPr>
        <w:t>начала</w:t>
      </w:r>
      <w:r>
        <w:t xml:space="preserve"> XVIII </w:t>
      </w:r>
      <w:r>
        <w:rPr>
          <w:rFonts w:hint="eastAsia"/>
        </w:rPr>
        <w:t>века</w:t>
      </w:r>
      <w:r>
        <w:t xml:space="preserve"> </w:t>
      </w:r>
      <w:r>
        <w:rPr>
          <w:rFonts w:hint="eastAsia"/>
        </w:rPr>
        <w:t>азартные</w:t>
      </w:r>
      <w:r>
        <w:t xml:space="preserve"> </w:t>
      </w:r>
      <w:r>
        <w:rPr>
          <w:rFonts w:hint="eastAsia"/>
        </w:rPr>
        <w:t>иг</w:t>
      </w:r>
      <w:r>
        <w:rPr>
          <w:rFonts w:hint="eastAsia"/>
        </w:rPr>
        <w:t>¬</w:t>
      </w:r>
      <w:r>
        <w:rPr>
          <w:rFonts w:hint="eastAsia"/>
        </w:rPr>
        <w:t>ры</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карты</w:t>
      </w:r>
      <w:r>
        <w:t xml:space="preserve">, </w:t>
      </w:r>
      <w:r>
        <w:rPr>
          <w:rFonts w:hint="eastAsia"/>
        </w:rPr>
        <w:t>были</w:t>
      </w:r>
      <w:r>
        <w:t xml:space="preserve"> </w:t>
      </w:r>
      <w:r>
        <w:rPr>
          <w:rFonts w:hint="eastAsia"/>
        </w:rPr>
        <w:t>запрещены</w:t>
      </w:r>
      <w:r>
        <w:t xml:space="preserve">. </w:t>
      </w:r>
      <w:r>
        <w:rPr>
          <w:rFonts w:hint="eastAsia"/>
        </w:rPr>
        <w:t>Поэтому</w:t>
      </w:r>
      <w:r>
        <w:t xml:space="preserve"> </w:t>
      </w:r>
      <w:r>
        <w:rPr>
          <w:rFonts w:hint="eastAsia"/>
        </w:rPr>
        <w:t>кавалеры</w:t>
      </w:r>
      <w:r>
        <w:t xml:space="preserve"> </w:t>
      </w:r>
      <w:r>
        <w:rPr>
          <w:rFonts w:hint="eastAsia"/>
        </w:rPr>
        <w:t>тренировали</w:t>
      </w:r>
      <w:r>
        <w:t xml:space="preserve"> </w:t>
      </w:r>
      <w:r>
        <w:rPr>
          <w:rFonts w:hint="eastAsia"/>
        </w:rPr>
        <w:t>свой</w:t>
      </w:r>
      <w:r>
        <w:t xml:space="preserve"> </w:t>
      </w:r>
      <w:r>
        <w:rPr>
          <w:rFonts w:hint="eastAsia"/>
        </w:rPr>
        <w:t>ум</w:t>
      </w:r>
      <w:r>
        <w:t xml:space="preserve"> </w:t>
      </w:r>
      <w:r>
        <w:rPr>
          <w:rFonts w:hint="eastAsia"/>
        </w:rPr>
        <w:t>за</w:t>
      </w:r>
      <w:r>
        <w:t xml:space="preserve"> </w:t>
      </w:r>
      <w:r>
        <w:rPr>
          <w:rFonts w:hint="eastAsia"/>
        </w:rPr>
        <w:t>партией</w:t>
      </w:r>
      <w:r>
        <w:t xml:space="preserve"> </w:t>
      </w:r>
      <w:r>
        <w:rPr>
          <w:rFonts w:hint="eastAsia"/>
        </w:rPr>
        <w:t>в</w:t>
      </w:r>
      <w:r>
        <w:t xml:space="preserve"> </w:t>
      </w:r>
      <w:r>
        <w:rPr>
          <w:rFonts w:hint="eastAsia"/>
        </w:rPr>
        <w:t>ша</w:t>
      </w:r>
      <w:r>
        <w:rPr>
          <w:rFonts w:hint="eastAsia"/>
        </w:rPr>
        <w:lastRenderedPageBreak/>
        <w:t>шки</w:t>
      </w:r>
      <w:r>
        <w:t xml:space="preserve"> </w:t>
      </w:r>
      <w:r>
        <w:rPr>
          <w:rFonts w:hint="eastAsia"/>
        </w:rPr>
        <w:t>или</w:t>
      </w:r>
      <w:r>
        <w:t xml:space="preserve"> </w:t>
      </w:r>
      <w:r>
        <w:rPr>
          <w:rFonts w:hint="eastAsia"/>
        </w:rPr>
        <w:t>шахматы</w:t>
      </w:r>
      <w:r>
        <w:t xml:space="preserve">. </w:t>
      </w:r>
      <w:r>
        <w:rPr>
          <w:rFonts w:hint="eastAsia"/>
        </w:rPr>
        <w:t>Карточная</w:t>
      </w:r>
      <w:r>
        <w:t xml:space="preserve"> </w:t>
      </w:r>
      <w:r>
        <w:rPr>
          <w:rFonts w:hint="eastAsia"/>
        </w:rPr>
        <w:t>игра</w:t>
      </w:r>
      <w:r>
        <w:t xml:space="preserve"> </w:t>
      </w:r>
      <w:r>
        <w:rPr>
          <w:rFonts w:hint="eastAsia"/>
        </w:rPr>
        <w:t>становится</w:t>
      </w:r>
      <w:r>
        <w:t xml:space="preserve"> </w:t>
      </w:r>
      <w:r>
        <w:rPr>
          <w:rFonts w:hint="eastAsia"/>
        </w:rPr>
        <w:t>обя</w:t>
      </w:r>
      <w:r>
        <w:rPr>
          <w:rFonts w:hint="eastAsia"/>
        </w:rPr>
        <w:t>¬</w:t>
      </w:r>
      <w:r>
        <w:rPr>
          <w:rFonts w:hint="eastAsia"/>
        </w:rPr>
        <w:t>зательной</w:t>
      </w:r>
      <w:r>
        <w:t xml:space="preserve"> </w:t>
      </w:r>
      <w:r>
        <w:rPr>
          <w:rFonts w:hint="eastAsia"/>
        </w:rPr>
        <w:t>частью</w:t>
      </w:r>
      <w:r>
        <w:t xml:space="preserve"> </w:t>
      </w:r>
      <w:r>
        <w:rPr>
          <w:rFonts w:hint="eastAsia"/>
        </w:rPr>
        <w:t>бального</w:t>
      </w:r>
      <w:r>
        <w:t xml:space="preserve"> </w:t>
      </w:r>
      <w:r>
        <w:rPr>
          <w:rFonts w:hint="eastAsia"/>
        </w:rPr>
        <w:t>вечера</w:t>
      </w:r>
      <w:r>
        <w:t xml:space="preserve"> </w:t>
      </w:r>
      <w:r>
        <w:rPr>
          <w:rFonts w:hint="eastAsia"/>
        </w:rPr>
        <w:t>при</w:t>
      </w:r>
      <w:r>
        <w:t xml:space="preserve"> </w:t>
      </w:r>
      <w:r>
        <w:rPr>
          <w:rFonts w:hint="eastAsia"/>
        </w:rPr>
        <w:t>Анне</w:t>
      </w:r>
      <w:r>
        <w:t xml:space="preserve"> </w:t>
      </w:r>
      <w:r>
        <w:rPr>
          <w:rFonts w:hint="eastAsia"/>
        </w:rPr>
        <w:t>Иоанновне</w:t>
      </w:r>
      <w:r>
        <w:t xml:space="preserve">, </w:t>
      </w:r>
      <w:r>
        <w:rPr>
          <w:rFonts w:hint="eastAsia"/>
        </w:rPr>
        <w:t>и</w:t>
      </w:r>
      <w:r>
        <w:t xml:space="preserve"> </w:t>
      </w:r>
      <w:r>
        <w:rPr>
          <w:rFonts w:hint="eastAsia"/>
        </w:rPr>
        <w:t>с</w:t>
      </w:r>
      <w:r>
        <w:t xml:space="preserve"> </w:t>
      </w:r>
      <w:r>
        <w:rPr>
          <w:rFonts w:hint="eastAsia"/>
        </w:rPr>
        <w:t>этого</w:t>
      </w:r>
      <w:r>
        <w:t xml:space="preserve"> </w:t>
      </w:r>
      <w:r>
        <w:rPr>
          <w:rFonts w:hint="eastAsia"/>
        </w:rPr>
        <w:t>времени</w:t>
      </w:r>
      <w:r>
        <w:t xml:space="preserve"> </w:t>
      </w:r>
      <w:r>
        <w:rPr>
          <w:rFonts w:hint="eastAsia"/>
        </w:rPr>
        <w:t>многие</w:t>
      </w:r>
      <w:r>
        <w:t xml:space="preserve"> </w:t>
      </w:r>
      <w:r>
        <w:rPr>
          <w:rFonts w:hint="eastAsia"/>
        </w:rPr>
        <w:t>кавалеры</w:t>
      </w:r>
      <w:r>
        <w:t xml:space="preserve"> </w:t>
      </w:r>
      <w:r>
        <w:rPr>
          <w:rFonts w:hint="eastAsia"/>
        </w:rPr>
        <w:t>и</w:t>
      </w:r>
      <w:r>
        <w:t xml:space="preserve"> </w:t>
      </w:r>
      <w:r>
        <w:rPr>
          <w:rFonts w:hint="eastAsia"/>
        </w:rPr>
        <w:t>пожилые</w:t>
      </w:r>
      <w:r>
        <w:t xml:space="preserve"> </w:t>
      </w:r>
      <w:r>
        <w:rPr>
          <w:rFonts w:hint="eastAsia"/>
        </w:rPr>
        <w:t>дамы</w:t>
      </w:r>
      <w:r>
        <w:t xml:space="preserve"> </w:t>
      </w:r>
      <w:r>
        <w:rPr>
          <w:rFonts w:hint="eastAsia"/>
        </w:rPr>
        <w:t>предпочитают</w:t>
      </w:r>
      <w:r>
        <w:t xml:space="preserve"> </w:t>
      </w:r>
      <w:r>
        <w:rPr>
          <w:rFonts w:hint="eastAsia"/>
        </w:rPr>
        <w:t>комнату</w:t>
      </w:r>
      <w:r>
        <w:t xml:space="preserve"> </w:t>
      </w:r>
      <w:r>
        <w:rPr>
          <w:rFonts w:hint="eastAsia"/>
        </w:rPr>
        <w:t>с</w:t>
      </w:r>
      <w:r>
        <w:t xml:space="preserve"> </w:t>
      </w:r>
      <w:r>
        <w:rPr>
          <w:rFonts w:hint="eastAsia"/>
        </w:rPr>
        <w:t>зелеными</w:t>
      </w:r>
      <w:r>
        <w:t xml:space="preserve"> </w:t>
      </w:r>
      <w:r>
        <w:rPr>
          <w:rFonts w:hint="eastAsia"/>
        </w:rPr>
        <w:t>сто</w:t>
      </w:r>
      <w:r>
        <w:rPr>
          <w:rFonts w:hint="eastAsia"/>
        </w:rPr>
        <w:t>¬</w:t>
      </w:r>
      <w:r>
        <w:rPr>
          <w:rFonts w:hint="eastAsia"/>
        </w:rPr>
        <w:t>лами</w:t>
      </w:r>
      <w:r>
        <w:t xml:space="preserve"> </w:t>
      </w:r>
      <w:r>
        <w:rPr>
          <w:rFonts w:hint="eastAsia"/>
        </w:rPr>
        <w:t>танцевальной</w:t>
      </w:r>
      <w:r>
        <w:t xml:space="preserve"> </w:t>
      </w:r>
      <w:r>
        <w:rPr>
          <w:rFonts w:hint="eastAsia"/>
        </w:rPr>
        <w:t>зале</w:t>
      </w:r>
      <w:r>
        <w:t xml:space="preserve">. </w:t>
      </w:r>
      <w:r>
        <w:rPr>
          <w:rFonts w:hint="eastAsia"/>
        </w:rPr>
        <w:t>Помимо</w:t>
      </w:r>
      <w:r>
        <w:t xml:space="preserve"> </w:t>
      </w:r>
      <w:r>
        <w:rPr>
          <w:rFonts w:hint="eastAsia"/>
        </w:rPr>
        <w:t>карточных</w:t>
      </w:r>
      <w:r>
        <w:t xml:space="preserve"> </w:t>
      </w:r>
      <w:r>
        <w:rPr>
          <w:rFonts w:hint="eastAsia"/>
        </w:rPr>
        <w:t>игр</w:t>
      </w:r>
      <w:r>
        <w:t xml:space="preserve"> </w:t>
      </w:r>
      <w:r>
        <w:rPr>
          <w:rFonts w:hint="eastAsia"/>
        </w:rPr>
        <w:t>хозяева</w:t>
      </w:r>
      <w:r>
        <w:t xml:space="preserve"> </w:t>
      </w:r>
      <w:r>
        <w:rPr>
          <w:rFonts w:hint="eastAsia"/>
        </w:rPr>
        <w:t>бала</w:t>
      </w:r>
      <w:r>
        <w:t xml:space="preserve"> </w:t>
      </w:r>
      <w:r>
        <w:rPr>
          <w:rFonts w:hint="eastAsia"/>
        </w:rPr>
        <w:t>устраивали</w:t>
      </w:r>
      <w:r>
        <w:t xml:space="preserve"> </w:t>
      </w:r>
      <w:r>
        <w:rPr>
          <w:rFonts w:hint="eastAsia"/>
        </w:rPr>
        <w:t>лотереи</w:t>
      </w:r>
      <w:r>
        <w:t xml:space="preserve">, </w:t>
      </w:r>
      <w:r>
        <w:rPr>
          <w:rFonts w:hint="eastAsia"/>
        </w:rPr>
        <w:t>фанты</w:t>
      </w:r>
      <w:r>
        <w:t xml:space="preserve">, </w:t>
      </w:r>
      <w:r>
        <w:rPr>
          <w:rFonts w:hint="eastAsia"/>
        </w:rPr>
        <w:t>различные</w:t>
      </w:r>
      <w:r>
        <w:t xml:space="preserve"> </w:t>
      </w:r>
      <w:r>
        <w:rPr>
          <w:rFonts w:hint="eastAsia"/>
        </w:rPr>
        <w:t>конкурсы</w:t>
      </w:r>
      <w:r>
        <w:t xml:space="preserve">. </w:t>
      </w:r>
      <w:r>
        <w:rPr>
          <w:rFonts w:hint="eastAsia"/>
        </w:rPr>
        <w:t>Обычно</w:t>
      </w:r>
      <w:r>
        <w:t xml:space="preserve"> </w:t>
      </w:r>
      <w:r>
        <w:rPr>
          <w:rFonts w:hint="eastAsia"/>
        </w:rPr>
        <w:t>это</w:t>
      </w:r>
      <w:r>
        <w:t xml:space="preserve"> </w:t>
      </w:r>
      <w:r>
        <w:rPr>
          <w:rFonts w:hint="eastAsia"/>
        </w:rPr>
        <w:t>происходило</w:t>
      </w:r>
      <w:r>
        <w:t xml:space="preserve"> </w:t>
      </w:r>
      <w:r>
        <w:rPr>
          <w:rFonts w:hint="eastAsia"/>
        </w:rPr>
        <w:t>на</w:t>
      </w:r>
      <w:r>
        <w:t xml:space="preserve"> </w:t>
      </w:r>
      <w:r>
        <w:rPr>
          <w:rFonts w:hint="eastAsia"/>
        </w:rPr>
        <w:t>неболь</w:t>
      </w:r>
      <w:r>
        <w:rPr>
          <w:rFonts w:hint="eastAsia"/>
        </w:rPr>
        <w:t>¬</w:t>
      </w:r>
      <w:r>
        <w:rPr>
          <w:rFonts w:hint="eastAsia"/>
        </w:rPr>
        <w:t>ших</w:t>
      </w:r>
      <w:r>
        <w:t xml:space="preserve"> </w:t>
      </w:r>
      <w:r>
        <w:rPr>
          <w:rFonts w:hint="eastAsia"/>
        </w:rPr>
        <w:t>семейных</w:t>
      </w:r>
      <w:r>
        <w:t xml:space="preserve"> </w:t>
      </w:r>
      <w:r>
        <w:rPr>
          <w:rFonts w:hint="eastAsia"/>
        </w:rPr>
        <w:t>танцевальных</w:t>
      </w:r>
      <w:r>
        <w:t xml:space="preserve"> </w:t>
      </w:r>
      <w:r>
        <w:rPr>
          <w:rFonts w:hint="eastAsia"/>
        </w:rPr>
        <w:t>вечерах</w:t>
      </w:r>
      <w:r>
        <w:t xml:space="preserve">, </w:t>
      </w:r>
      <w:r>
        <w:rPr>
          <w:rFonts w:hint="eastAsia"/>
        </w:rPr>
        <w:t>где</w:t>
      </w:r>
      <w:r>
        <w:t xml:space="preserve"> </w:t>
      </w:r>
      <w:r>
        <w:rPr>
          <w:rFonts w:hint="eastAsia"/>
        </w:rPr>
        <w:t>приглашенные</w:t>
      </w:r>
      <w:r>
        <w:t xml:space="preserve"> </w:t>
      </w:r>
      <w:r>
        <w:rPr>
          <w:rFonts w:hint="eastAsia"/>
        </w:rPr>
        <w:t>были</w:t>
      </w:r>
      <w:r>
        <w:t xml:space="preserve"> </w:t>
      </w:r>
      <w:r>
        <w:rPr>
          <w:rFonts w:hint="eastAsia"/>
        </w:rPr>
        <w:t>близко</w:t>
      </w:r>
      <w:r>
        <w:t xml:space="preserve"> </w:t>
      </w:r>
      <w:r>
        <w:rPr>
          <w:rFonts w:hint="eastAsia"/>
        </w:rPr>
        <w:t>зна</w:t>
      </w:r>
      <w:r>
        <w:rPr>
          <w:rFonts w:hint="eastAsia"/>
        </w:rPr>
        <w:t>¬</w:t>
      </w:r>
      <w:r>
        <w:rPr>
          <w:rFonts w:hint="eastAsia"/>
        </w:rPr>
        <w:t>комы</w:t>
      </w:r>
      <w:r>
        <w:t xml:space="preserve"> </w:t>
      </w:r>
      <w:r>
        <w:rPr>
          <w:rFonts w:hint="eastAsia"/>
        </w:rPr>
        <w:t>друг</w:t>
      </w:r>
      <w:r>
        <w:t xml:space="preserve"> </w:t>
      </w:r>
      <w:r>
        <w:rPr>
          <w:rFonts w:hint="eastAsia"/>
        </w:rPr>
        <w:t>с</w:t>
      </w:r>
      <w:r>
        <w:t xml:space="preserve"> </w:t>
      </w:r>
      <w:r>
        <w:rPr>
          <w:rFonts w:hint="eastAsia"/>
        </w:rPr>
        <w:t>другом</w:t>
      </w:r>
      <w:r>
        <w:t xml:space="preserve">. </w:t>
      </w:r>
      <w:r>
        <w:rPr>
          <w:rFonts w:hint="eastAsia"/>
        </w:rPr>
        <w:t>Нередко</w:t>
      </w:r>
      <w:r>
        <w:t xml:space="preserve"> </w:t>
      </w:r>
      <w:r>
        <w:rPr>
          <w:rFonts w:hint="eastAsia"/>
        </w:rPr>
        <w:t>балы</w:t>
      </w:r>
      <w:r>
        <w:t xml:space="preserve"> </w:t>
      </w:r>
      <w:r>
        <w:rPr>
          <w:rFonts w:hint="eastAsia"/>
        </w:rPr>
        <w:t>сопровождались</w:t>
      </w:r>
      <w:r>
        <w:t xml:space="preserve"> </w:t>
      </w:r>
      <w:r>
        <w:rPr>
          <w:rFonts w:hint="eastAsia"/>
        </w:rPr>
        <w:t>красивыми</w:t>
      </w:r>
      <w:r>
        <w:t xml:space="preserve"> </w:t>
      </w:r>
      <w:r>
        <w:rPr>
          <w:rFonts w:hint="eastAsia"/>
        </w:rPr>
        <w:t>фейервер</w:t>
      </w:r>
      <w:r>
        <w:rPr>
          <w:rFonts w:hint="eastAsia"/>
        </w:rPr>
        <w:t>¬</w:t>
      </w:r>
      <w:r>
        <w:rPr>
          <w:rFonts w:hint="eastAsia"/>
        </w:rPr>
        <w:t>ками</w:t>
      </w:r>
      <w:r>
        <w:t xml:space="preserve">. </w:t>
      </w:r>
      <w:r>
        <w:rPr>
          <w:rFonts w:hint="eastAsia"/>
        </w:rPr>
        <w:t>Венчался</w:t>
      </w:r>
      <w:r>
        <w:t xml:space="preserve"> </w:t>
      </w:r>
      <w:r>
        <w:rPr>
          <w:rFonts w:hint="eastAsia"/>
        </w:rPr>
        <w:t>бал</w:t>
      </w:r>
      <w:r>
        <w:t xml:space="preserve"> </w:t>
      </w:r>
      <w:r>
        <w:rPr>
          <w:rFonts w:hint="eastAsia"/>
        </w:rPr>
        <w:t>пышным</w:t>
      </w:r>
      <w:r>
        <w:t xml:space="preserve"> </w:t>
      </w:r>
      <w:r>
        <w:rPr>
          <w:rFonts w:hint="eastAsia"/>
        </w:rPr>
        <w:t>ужином</w:t>
      </w:r>
      <w:r>
        <w:t xml:space="preserve">, </w:t>
      </w:r>
      <w:r>
        <w:rPr>
          <w:rFonts w:hint="eastAsia"/>
        </w:rPr>
        <w:t>на</w:t>
      </w:r>
      <w:r>
        <w:t xml:space="preserve"> </w:t>
      </w:r>
      <w:r>
        <w:rPr>
          <w:rFonts w:hint="eastAsia"/>
        </w:rPr>
        <w:t>организацию</w:t>
      </w:r>
      <w:r>
        <w:t xml:space="preserve"> </w:t>
      </w:r>
      <w:r>
        <w:rPr>
          <w:rFonts w:hint="eastAsia"/>
        </w:rPr>
        <w:t>которого</w:t>
      </w:r>
      <w:r>
        <w:t xml:space="preserve"> </w:t>
      </w:r>
      <w:r>
        <w:rPr>
          <w:rFonts w:hint="eastAsia"/>
        </w:rPr>
        <w:t>хозяева</w:t>
      </w:r>
      <w:r>
        <w:t xml:space="preserve"> </w:t>
      </w:r>
      <w:r>
        <w:rPr>
          <w:rFonts w:hint="eastAsia"/>
        </w:rPr>
        <w:t>тратили</w:t>
      </w:r>
      <w:r>
        <w:t xml:space="preserve"> </w:t>
      </w:r>
      <w:r>
        <w:rPr>
          <w:rFonts w:hint="eastAsia"/>
        </w:rPr>
        <w:t>огромные</w:t>
      </w:r>
      <w:r>
        <w:t xml:space="preserve"> </w:t>
      </w:r>
      <w:r>
        <w:rPr>
          <w:rFonts w:hint="eastAsia"/>
        </w:rPr>
        <w:t>суммы</w:t>
      </w:r>
      <w:r>
        <w:t xml:space="preserve">. </w:t>
      </w:r>
      <w:r>
        <w:rPr>
          <w:rFonts w:hint="eastAsia"/>
        </w:rPr>
        <w:t>Благодаря</w:t>
      </w:r>
      <w:r>
        <w:t xml:space="preserve"> </w:t>
      </w:r>
      <w:r>
        <w:rPr>
          <w:rFonts w:hint="eastAsia"/>
        </w:rPr>
        <w:t>органичному</w:t>
      </w:r>
      <w:r>
        <w:t xml:space="preserve"> </w:t>
      </w:r>
      <w:r>
        <w:rPr>
          <w:rFonts w:hint="eastAsia"/>
        </w:rPr>
        <w:t>единству</w:t>
      </w:r>
      <w:r>
        <w:t xml:space="preserve"> </w:t>
      </w:r>
      <w:r>
        <w:rPr>
          <w:rFonts w:hint="eastAsia"/>
        </w:rPr>
        <w:t>всех</w:t>
      </w:r>
      <w:r>
        <w:t xml:space="preserve"> </w:t>
      </w:r>
      <w:r>
        <w:rPr>
          <w:rFonts w:hint="eastAsia"/>
        </w:rPr>
        <w:t>его</w:t>
      </w:r>
      <w:r>
        <w:t xml:space="preserve"> </w:t>
      </w:r>
      <w:r>
        <w:rPr>
          <w:rFonts w:hint="eastAsia"/>
        </w:rPr>
        <w:t>со</w:t>
      </w:r>
      <w:r>
        <w:rPr>
          <w:rFonts w:hint="eastAsia"/>
        </w:rPr>
        <w:t>¬</w:t>
      </w:r>
      <w:r>
        <w:rPr>
          <w:rFonts w:hint="eastAsia"/>
        </w:rPr>
        <w:t>ставляющих</w:t>
      </w:r>
      <w:r>
        <w:t xml:space="preserve">, </w:t>
      </w:r>
      <w:r>
        <w:rPr>
          <w:rFonts w:hint="eastAsia"/>
        </w:rPr>
        <w:t>бал</w:t>
      </w:r>
      <w:r>
        <w:t xml:space="preserve"> </w:t>
      </w:r>
      <w:r>
        <w:rPr>
          <w:rFonts w:hint="eastAsia"/>
        </w:rPr>
        <w:t>превращался</w:t>
      </w:r>
      <w:r>
        <w:t xml:space="preserve"> </w:t>
      </w:r>
      <w:r>
        <w:rPr>
          <w:rFonts w:hint="eastAsia"/>
        </w:rPr>
        <w:t>в</w:t>
      </w:r>
      <w:r>
        <w:t xml:space="preserve"> </w:t>
      </w:r>
      <w:r>
        <w:rPr>
          <w:rFonts w:hint="eastAsia"/>
        </w:rPr>
        <w:t>уникальный</w:t>
      </w:r>
      <w:r>
        <w:t xml:space="preserve"> </w:t>
      </w:r>
      <w:r>
        <w:rPr>
          <w:rFonts w:hint="eastAsia"/>
        </w:rPr>
        <w:t>культурный</w:t>
      </w:r>
      <w:r>
        <w:t xml:space="preserve"> </w:t>
      </w:r>
      <w:r>
        <w:rPr>
          <w:rFonts w:hint="eastAsia"/>
        </w:rPr>
        <w:t>комплекс</w:t>
      </w:r>
      <w:r>
        <w:t xml:space="preserve">, </w:t>
      </w:r>
      <w:r>
        <w:rPr>
          <w:rFonts w:hint="eastAsia"/>
        </w:rPr>
        <w:t>кото</w:t>
      </w:r>
      <w:r>
        <w:rPr>
          <w:rFonts w:hint="eastAsia"/>
        </w:rPr>
        <w:t>¬</w:t>
      </w:r>
      <w:r>
        <w:rPr>
          <w:rFonts w:hint="eastAsia"/>
        </w:rPr>
        <w:t>рый</w:t>
      </w:r>
      <w:r>
        <w:t xml:space="preserve"> </w:t>
      </w:r>
      <w:r>
        <w:rPr>
          <w:rFonts w:hint="eastAsia"/>
        </w:rPr>
        <w:t>был</w:t>
      </w:r>
      <w:r>
        <w:t xml:space="preserve"> </w:t>
      </w:r>
      <w:r>
        <w:rPr>
          <w:rFonts w:hint="eastAsia"/>
        </w:rPr>
        <w:t>призван</w:t>
      </w:r>
      <w:r>
        <w:t xml:space="preserve"> </w:t>
      </w:r>
      <w:r>
        <w:rPr>
          <w:rFonts w:hint="eastAsia"/>
        </w:rPr>
        <w:t>обеспечить</w:t>
      </w:r>
      <w:r>
        <w:t xml:space="preserve"> </w:t>
      </w:r>
      <w:r>
        <w:rPr>
          <w:rFonts w:hint="eastAsia"/>
        </w:rPr>
        <w:t>достойный</w:t>
      </w:r>
      <w:r>
        <w:t xml:space="preserve"> </w:t>
      </w:r>
      <w:r>
        <w:rPr>
          <w:rFonts w:hint="eastAsia"/>
        </w:rPr>
        <w:t>досуг</w:t>
      </w:r>
      <w:r>
        <w:t xml:space="preserve"> </w:t>
      </w:r>
      <w:r>
        <w:rPr>
          <w:rFonts w:hint="eastAsia"/>
        </w:rPr>
        <w:t>приглашенным</w:t>
      </w:r>
      <w:r>
        <w:t xml:space="preserve"> </w:t>
      </w:r>
      <w:r>
        <w:rPr>
          <w:rFonts w:hint="eastAsia"/>
        </w:rPr>
        <w:t>на</w:t>
      </w:r>
      <w:r>
        <w:t xml:space="preserve"> </w:t>
      </w:r>
      <w:r>
        <w:rPr>
          <w:rFonts w:hint="eastAsia"/>
        </w:rPr>
        <w:t>бал</w:t>
      </w:r>
      <w:r>
        <w:t xml:space="preserve"> </w:t>
      </w:r>
      <w:r>
        <w:rPr>
          <w:rFonts w:hint="eastAsia"/>
        </w:rPr>
        <w:t>дамам</w:t>
      </w:r>
      <w:r>
        <w:t xml:space="preserve"> </w:t>
      </w:r>
      <w:r>
        <w:rPr>
          <w:rFonts w:hint="eastAsia"/>
        </w:rPr>
        <w:t>и</w:t>
      </w:r>
      <w:r>
        <w:t xml:space="preserve"> </w:t>
      </w:r>
      <w:r>
        <w:rPr>
          <w:rFonts w:hint="eastAsia"/>
        </w:rPr>
        <w:t>кавалерам</w:t>
      </w:r>
      <w:r>
        <w:t xml:space="preserve">, </w:t>
      </w:r>
      <w:r>
        <w:rPr>
          <w:rFonts w:hint="eastAsia"/>
        </w:rPr>
        <w:t>избавить</w:t>
      </w:r>
      <w:r>
        <w:t xml:space="preserve"> </w:t>
      </w:r>
      <w:r>
        <w:rPr>
          <w:rFonts w:hint="eastAsia"/>
        </w:rPr>
        <w:t>их</w:t>
      </w:r>
      <w:r>
        <w:t xml:space="preserve"> </w:t>
      </w:r>
      <w:r>
        <w:rPr>
          <w:rFonts w:hint="eastAsia"/>
        </w:rPr>
        <w:t>от</w:t>
      </w:r>
      <w:r>
        <w:t xml:space="preserve"> </w:t>
      </w:r>
      <w:r>
        <w:rPr>
          <w:rFonts w:hint="eastAsia"/>
        </w:rPr>
        <w:t>монотонности</w:t>
      </w:r>
      <w:r>
        <w:t xml:space="preserve"> </w:t>
      </w:r>
      <w:r>
        <w:rPr>
          <w:rFonts w:hint="eastAsia"/>
        </w:rPr>
        <w:t>обыденного</w:t>
      </w:r>
      <w:r>
        <w:t>.</w:t>
      </w:r>
    </w:p>
    <w:p w14:paraId="61876881" w14:textId="77777777" w:rsidR="0001014D" w:rsidRDefault="0001014D" w:rsidP="0001014D">
      <w:r>
        <w:rPr>
          <w:rFonts w:hint="eastAsia"/>
        </w:rPr>
        <w:t>•</w:t>
      </w:r>
      <w:r>
        <w:t xml:space="preserve"> </w:t>
      </w:r>
      <w:r>
        <w:rPr>
          <w:rFonts w:hint="eastAsia"/>
        </w:rPr>
        <w:t>Одним</w:t>
      </w:r>
      <w:r>
        <w:t xml:space="preserve"> </w:t>
      </w:r>
      <w:r>
        <w:rPr>
          <w:rFonts w:hint="eastAsia"/>
        </w:rPr>
        <w:t>из</w:t>
      </w:r>
      <w:r>
        <w:t xml:space="preserve"> </w:t>
      </w:r>
      <w:r>
        <w:rPr>
          <w:rFonts w:hint="eastAsia"/>
        </w:rPr>
        <w:t>важнейших</w:t>
      </w:r>
      <w:r>
        <w:t xml:space="preserve"> </w:t>
      </w:r>
      <w:r>
        <w:rPr>
          <w:rFonts w:hint="eastAsia"/>
        </w:rPr>
        <w:t>свойств</w:t>
      </w:r>
      <w:r>
        <w:t xml:space="preserve"> </w:t>
      </w:r>
      <w:r>
        <w:rPr>
          <w:rFonts w:hint="eastAsia"/>
        </w:rPr>
        <w:t>русского</w:t>
      </w:r>
      <w:r>
        <w:t xml:space="preserve"> </w:t>
      </w:r>
      <w:r>
        <w:rPr>
          <w:rFonts w:hint="eastAsia"/>
        </w:rPr>
        <w:t>бала</w:t>
      </w:r>
      <w:r>
        <w:t xml:space="preserve"> </w:t>
      </w:r>
      <w:r>
        <w:rPr>
          <w:rFonts w:hint="eastAsia"/>
        </w:rPr>
        <w:t>была</w:t>
      </w:r>
      <w:r>
        <w:t xml:space="preserve"> </w:t>
      </w:r>
      <w:r>
        <w:rPr>
          <w:rFonts w:hint="eastAsia"/>
        </w:rPr>
        <w:t>его</w:t>
      </w:r>
      <w:r>
        <w:t xml:space="preserve"> </w:t>
      </w:r>
      <w:r>
        <w:rPr>
          <w:rFonts w:hint="eastAsia"/>
        </w:rPr>
        <w:t>полифункциональ</w:t>
      </w:r>
      <w:r>
        <w:rPr>
          <w:rFonts w:hint="eastAsia"/>
        </w:rPr>
        <w:t>¬</w:t>
      </w:r>
      <w:r>
        <w:rPr>
          <w:rFonts w:hint="eastAsia"/>
        </w:rPr>
        <w:t>ность</w:t>
      </w:r>
      <w:r>
        <w:t xml:space="preserve">. </w:t>
      </w:r>
      <w:r>
        <w:rPr>
          <w:rFonts w:hint="eastAsia"/>
        </w:rPr>
        <w:t>В</w:t>
      </w:r>
      <w:r>
        <w:t xml:space="preserve"> </w:t>
      </w:r>
      <w:r>
        <w:rPr>
          <w:rFonts w:hint="eastAsia"/>
        </w:rPr>
        <w:t>работе</w:t>
      </w:r>
      <w:r>
        <w:t xml:space="preserve"> </w:t>
      </w:r>
      <w:r>
        <w:rPr>
          <w:rFonts w:hint="eastAsia"/>
        </w:rPr>
        <w:t>выделяются</w:t>
      </w:r>
      <w:r>
        <w:t xml:space="preserve"> </w:t>
      </w:r>
      <w:r>
        <w:rPr>
          <w:rFonts w:hint="eastAsia"/>
        </w:rPr>
        <w:t>архетипические</w:t>
      </w:r>
      <w:r>
        <w:t xml:space="preserve"> (</w:t>
      </w:r>
      <w:r>
        <w:rPr>
          <w:rFonts w:hint="eastAsia"/>
        </w:rPr>
        <w:t>универсальные</w:t>
      </w:r>
      <w:r>
        <w:t xml:space="preserve">, </w:t>
      </w:r>
      <w:r>
        <w:rPr>
          <w:rFonts w:hint="eastAsia"/>
        </w:rPr>
        <w:t>неизбывные</w:t>
      </w:r>
      <w:r>
        <w:t xml:space="preserve">) </w:t>
      </w:r>
      <w:r>
        <w:rPr>
          <w:rFonts w:hint="eastAsia"/>
        </w:rPr>
        <w:t>и</w:t>
      </w:r>
      <w:r>
        <w:t xml:space="preserve"> </w:t>
      </w:r>
      <w:r>
        <w:rPr>
          <w:rFonts w:hint="eastAsia"/>
        </w:rPr>
        <w:t>презентационные</w:t>
      </w:r>
      <w:r>
        <w:t xml:space="preserve"> (</w:t>
      </w:r>
      <w:r>
        <w:rPr>
          <w:rFonts w:hint="eastAsia"/>
        </w:rPr>
        <w:t>позволяющие</w:t>
      </w:r>
      <w:r>
        <w:t xml:space="preserve"> </w:t>
      </w:r>
      <w:r>
        <w:rPr>
          <w:rFonts w:hint="eastAsia"/>
        </w:rPr>
        <w:t>рассматривать</w:t>
      </w:r>
      <w:r>
        <w:t xml:space="preserve"> </w:t>
      </w:r>
      <w:r>
        <w:rPr>
          <w:rFonts w:hint="eastAsia"/>
        </w:rPr>
        <w:t>бал</w:t>
      </w:r>
      <w:r>
        <w:t xml:space="preserve"> </w:t>
      </w:r>
      <w:r>
        <w:rPr>
          <w:rFonts w:hint="eastAsia"/>
        </w:rPr>
        <w:t>в</w:t>
      </w:r>
      <w:r>
        <w:t xml:space="preserve"> </w:t>
      </w:r>
      <w:r>
        <w:rPr>
          <w:rFonts w:hint="eastAsia"/>
        </w:rPr>
        <w:t>качестве</w:t>
      </w:r>
      <w:r>
        <w:t xml:space="preserve"> </w:t>
      </w:r>
      <w:r>
        <w:rPr>
          <w:rFonts w:hint="eastAsia"/>
        </w:rPr>
        <w:t>социо</w:t>
      </w:r>
      <w:r>
        <w:rPr>
          <w:rFonts w:hint="eastAsia"/>
        </w:rPr>
        <w:t>¬</w:t>
      </w:r>
      <w:r>
        <w:rPr>
          <w:rFonts w:hint="eastAsia"/>
        </w:rPr>
        <w:t>культурной</w:t>
      </w:r>
      <w:r>
        <w:t xml:space="preserve"> </w:t>
      </w:r>
      <w:r>
        <w:rPr>
          <w:rFonts w:hint="eastAsia"/>
        </w:rPr>
        <w:t>инициации</w:t>
      </w:r>
      <w:r>
        <w:t xml:space="preserve"> </w:t>
      </w:r>
      <w:r>
        <w:rPr>
          <w:rFonts w:hint="eastAsia"/>
        </w:rPr>
        <w:t>индивидуума</w:t>
      </w:r>
      <w:r>
        <w:t xml:space="preserve"> </w:t>
      </w:r>
      <w:r>
        <w:rPr>
          <w:rFonts w:hint="eastAsia"/>
        </w:rPr>
        <w:t>в</w:t>
      </w:r>
      <w:r>
        <w:t xml:space="preserve"> </w:t>
      </w:r>
      <w:r>
        <w:rPr>
          <w:rFonts w:hint="eastAsia"/>
        </w:rPr>
        <w:t>социум</w:t>
      </w:r>
      <w:r>
        <w:t xml:space="preserve">) </w:t>
      </w:r>
      <w:r>
        <w:rPr>
          <w:rFonts w:hint="eastAsia"/>
        </w:rPr>
        <w:t>функции</w:t>
      </w:r>
      <w:r>
        <w:t xml:space="preserve"> </w:t>
      </w:r>
      <w:r>
        <w:rPr>
          <w:rFonts w:hint="eastAsia"/>
        </w:rPr>
        <w:t>танцевального</w:t>
      </w:r>
      <w:r>
        <w:t xml:space="preserve"> </w:t>
      </w:r>
      <w:r>
        <w:rPr>
          <w:rFonts w:hint="eastAsia"/>
        </w:rPr>
        <w:t>ве</w:t>
      </w:r>
      <w:r>
        <w:rPr>
          <w:rFonts w:hint="eastAsia"/>
        </w:rPr>
        <w:t>¬</w:t>
      </w:r>
      <w:r>
        <w:rPr>
          <w:rFonts w:hint="eastAsia"/>
        </w:rPr>
        <w:t>чера</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места</w:t>
      </w:r>
      <w:r>
        <w:t xml:space="preserve"> </w:t>
      </w:r>
      <w:r>
        <w:rPr>
          <w:rFonts w:hint="eastAsia"/>
        </w:rPr>
        <w:t>проведения</w:t>
      </w:r>
      <w:r>
        <w:t xml:space="preserve"> </w:t>
      </w:r>
      <w:r>
        <w:rPr>
          <w:rFonts w:hint="eastAsia"/>
        </w:rPr>
        <w:t>танцевального</w:t>
      </w:r>
      <w:r>
        <w:t xml:space="preserve"> </w:t>
      </w:r>
      <w:r>
        <w:rPr>
          <w:rFonts w:hint="eastAsia"/>
        </w:rPr>
        <w:t>вечера</w:t>
      </w:r>
      <w:r>
        <w:t xml:space="preserve">, </w:t>
      </w:r>
      <w:r>
        <w:rPr>
          <w:rFonts w:hint="eastAsia"/>
        </w:rPr>
        <w:t>его</w:t>
      </w:r>
      <w:r>
        <w:t xml:space="preserve"> </w:t>
      </w:r>
      <w:r>
        <w:rPr>
          <w:rFonts w:hint="eastAsia"/>
        </w:rPr>
        <w:t>типа</w:t>
      </w:r>
      <w:r>
        <w:t xml:space="preserve"> </w:t>
      </w:r>
      <w:r>
        <w:rPr>
          <w:rFonts w:hint="eastAsia"/>
        </w:rPr>
        <w:t>и</w:t>
      </w:r>
      <w:r>
        <w:t xml:space="preserve"> </w:t>
      </w:r>
      <w:r>
        <w:rPr>
          <w:rFonts w:hint="eastAsia"/>
        </w:rPr>
        <w:t>назначения</w:t>
      </w:r>
      <w:r>
        <w:t xml:space="preserve"> (</w:t>
      </w:r>
      <w:r>
        <w:rPr>
          <w:rFonts w:hint="eastAsia"/>
        </w:rPr>
        <w:t>столичный</w:t>
      </w:r>
      <w:r>
        <w:t xml:space="preserve">/ </w:t>
      </w:r>
      <w:r>
        <w:rPr>
          <w:rFonts w:hint="eastAsia"/>
        </w:rPr>
        <w:t>провинциальный</w:t>
      </w:r>
      <w:r>
        <w:t xml:space="preserve">, </w:t>
      </w:r>
      <w:r>
        <w:rPr>
          <w:rFonts w:hint="eastAsia"/>
        </w:rPr>
        <w:t>частный</w:t>
      </w:r>
      <w:r>
        <w:t xml:space="preserve">/ </w:t>
      </w:r>
      <w:r>
        <w:rPr>
          <w:rFonts w:hint="eastAsia"/>
        </w:rPr>
        <w:t>публичный</w:t>
      </w:r>
      <w:r>
        <w:t xml:space="preserve">, </w:t>
      </w:r>
      <w:r>
        <w:rPr>
          <w:rFonts w:hint="eastAsia"/>
        </w:rPr>
        <w:t>простой</w:t>
      </w:r>
      <w:r>
        <w:t xml:space="preserve">/ </w:t>
      </w:r>
      <w:r>
        <w:rPr>
          <w:rFonts w:hint="eastAsia"/>
        </w:rPr>
        <w:t>костюмированный</w:t>
      </w:r>
      <w:r>
        <w:t xml:space="preserve"> </w:t>
      </w:r>
      <w:r>
        <w:rPr>
          <w:rFonts w:hint="eastAsia"/>
        </w:rPr>
        <w:t>бал</w:t>
      </w:r>
      <w:r>
        <w:t xml:space="preserve">) </w:t>
      </w:r>
      <w:r>
        <w:rPr>
          <w:rFonts w:hint="eastAsia"/>
        </w:rPr>
        <w:t>менялась</w:t>
      </w:r>
      <w:r>
        <w:t xml:space="preserve"> </w:t>
      </w:r>
      <w:r>
        <w:rPr>
          <w:rFonts w:hint="eastAsia"/>
        </w:rPr>
        <w:t>специфика</w:t>
      </w:r>
      <w:r>
        <w:t xml:space="preserve"> </w:t>
      </w:r>
      <w:r>
        <w:rPr>
          <w:rFonts w:hint="eastAsia"/>
        </w:rPr>
        <w:t>его</w:t>
      </w:r>
      <w:r>
        <w:t xml:space="preserve"> </w:t>
      </w:r>
      <w:r>
        <w:rPr>
          <w:rFonts w:hint="eastAsia"/>
        </w:rPr>
        <w:t>функционирования</w:t>
      </w:r>
      <w:r>
        <w:t xml:space="preserve">. </w:t>
      </w:r>
      <w:r>
        <w:rPr>
          <w:rFonts w:hint="eastAsia"/>
        </w:rPr>
        <w:t>Кроме</w:t>
      </w:r>
      <w:r>
        <w:t xml:space="preserve"> </w:t>
      </w:r>
      <w:r>
        <w:rPr>
          <w:rFonts w:hint="eastAsia"/>
        </w:rPr>
        <w:t>того</w:t>
      </w:r>
      <w:r>
        <w:t xml:space="preserve">, </w:t>
      </w:r>
      <w:r>
        <w:rPr>
          <w:rFonts w:hint="eastAsia"/>
        </w:rPr>
        <w:t>исследование</w:t>
      </w:r>
      <w:r>
        <w:t xml:space="preserve"> </w:t>
      </w:r>
      <w:r>
        <w:rPr>
          <w:rFonts w:hint="eastAsia"/>
        </w:rPr>
        <w:t>подтвердило</w:t>
      </w:r>
      <w:r>
        <w:t xml:space="preserve">, </w:t>
      </w:r>
      <w:r>
        <w:rPr>
          <w:rFonts w:hint="eastAsia"/>
        </w:rPr>
        <w:t>что</w:t>
      </w:r>
      <w:r>
        <w:t xml:space="preserve"> </w:t>
      </w:r>
      <w:r>
        <w:rPr>
          <w:rFonts w:hint="eastAsia"/>
        </w:rPr>
        <w:t>на</w:t>
      </w:r>
      <w:r>
        <w:t xml:space="preserve"> </w:t>
      </w:r>
      <w:r>
        <w:rPr>
          <w:rFonts w:hint="eastAsia"/>
        </w:rPr>
        <w:t>характеристики</w:t>
      </w:r>
      <w:r>
        <w:t xml:space="preserve"> </w:t>
      </w:r>
      <w:r>
        <w:rPr>
          <w:rFonts w:hint="eastAsia"/>
        </w:rPr>
        <w:t>танцевального</w:t>
      </w:r>
      <w:r>
        <w:t xml:space="preserve"> </w:t>
      </w:r>
      <w:r>
        <w:rPr>
          <w:rFonts w:hint="eastAsia"/>
        </w:rPr>
        <w:t>ве</w:t>
      </w:r>
      <w:r>
        <w:rPr>
          <w:rFonts w:hint="eastAsia"/>
        </w:rPr>
        <w:t>¬</w:t>
      </w:r>
      <w:r>
        <w:rPr>
          <w:rFonts w:hint="eastAsia"/>
        </w:rPr>
        <w:t>чера</w:t>
      </w:r>
      <w:r>
        <w:t xml:space="preserve"> </w:t>
      </w:r>
      <w:r>
        <w:rPr>
          <w:rFonts w:hint="eastAsia"/>
        </w:rPr>
        <w:t>влияло</w:t>
      </w:r>
      <w:r>
        <w:t xml:space="preserve"> </w:t>
      </w:r>
      <w:r>
        <w:rPr>
          <w:rFonts w:hint="eastAsia"/>
        </w:rPr>
        <w:t>и</w:t>
      </w:r>
      <w:r>
        <w:t xml:space="preserve"> </w:t>
      </w:r>
      <w:r>
        <w:rPr>
          <w:rFonts w:hint="eastAsia"/>
        </w:rPr>
        <w:t>время</w:t>
      </w:r>
      <w:r>
        <w:t xml:space="preserve"> </w:t>
      </w:r>
      <w:r>
        <w:rPr>
          <w:rFonts w:hint="eastAsia"/>
        </w:rPr>
        <w:t>его</w:t>
      </w:r>
      <w:r>
        <w:t xml:space="preserve"> </w:t>
      </w:r>
      <w:r>
        <w:rPr>
          <w:rFonts w:hint="eastAsia"/>
        </w:rPr>
        <w:t>проведения</w:t>
      </w:r>
      <w:r>
        <w:t xml:space="preserve">: </w:t>
      </w:r>
      <w:r>
        <w:rPr>
          <w:rFonts w:hint="eastAsia"/>
        </w:rPr>
        <w:t>в</w:t>
      </w:r>
      <w:r>
        <w:t xml:space="preserve"> </w:t>
      </w:r>
      <w:r>
        <w:rPr>
          <w:rFonts w:hint="eastAsia"/>
        </w:rPr>
        <w:t>процессе</w:t>
      </w:r>
      <w:r>
        <w:t xml:space="preserve"> </w:t>
      </w:r>
      <w:r>
        <w:rPr>
          <w:rFonts w:hint="eastAsia"/>
        </w:rPr>
        <w:t>эволюции</w:t>
      </w:r>
      <w:r>
        <w:t xml:space="preserve"> </w:t>
      </w:r>
      <w:r>
        <w:rPr>
          <w:rFonts w:hint="eastAsia"/>
        </w:rPr>
        <w:t>феномена</w:t>
      </w:r>
      <w:r>
        <w:t xml:space="preserve"> </w:t>
      </w:r>
      <w:r>
        <w:rPr>
          <w:rFonts w:hint="eastAsia"/>
        </w:rPr>
        <w:t>бала</w:t>
      </w:r>
      <w:r>
        <w:t xml:space="preserve"> </w:t>
      </w:r>
      <w:r>
        <w:rPr>
          <w:rFonts w:hint="eastAsia"/>
        </w:rPr>
        <w:t>неоднократно</w:t>
      </w:r>
      <w:r>
        <w:t xml:space="preserve"> </w:t>
      </w:r>
      <w:r>
        <w:rPr>
          <w:rFonts w:hint="eastAsia"/>
        </w:rPr>
        <w:t>наблюдалась</w:t>
      </w:r>
      <w:r>
        <w:t xml:space="preserve"> </w:t>
      </w:r>
      <w:r>
        <w:rPr>
          <w:rFonts w:hint="eastAsia"/>
        </w:rPr>
        <w:t>переакцентация</w:t>
      </w:r>
      <w:r>
        <w:t xml:space="preserve"> </w:t>
      </w:r>
      <w:r>
        <w:rPr>
          <w:rFonts w:hint="eastAsia"/>
        </w:rPr>
        <w:t>его</w:t>
      </w:r>
      <w:r>
        <w:t xml:space="preserve"> </w:t>
      </w:r>
      <w:r>
        <w:rPr>
          <w:rFonts w:hint="eastAsia"/>
        </w:rPr>
        <w:t>функций</w:t>
      </w:r>
      <w:r>
        <w:t xml:space="preserve">. </w:t>
      </w:r>
      <w:r>
        <w:rPr>
          <w:rFonts w:hint="eastAsia"/>
        </w:rPr>
        <w:t>Так</w:t>
      </w:r>
      <w:r>
        <w:t xml:space="preserve">, </w:t>
      </w:r>
      <w:r>
        <w:rPr>
          <w:rFonts w:hint="eastAsia"/>
        </w:rPr>
        <w:t>если</w:t>
      </w:r>
      <w:r>
        <w:t xml:space="preserve"> </w:t>
      </w:r>
      <w:r>
        <w:rPr>
          <w:rFonts w:hint="eastAsia"/>
        </w:rPr>
        <w:t>на</w:t>
      </w:r>
      <w:r>
        <w:t xml:space="preserve"> </w:t>
      </w:r>
      <w:r>
        <w:rPr>
          <w:rFonts w:hint="eastAsia"/>
        </w:rPr>
        <w:t>пер</w:t>
      </w:r>
      <w:r>
        <w:rPr>
          <w:rFonts w:hint="eastAsia"/>
        </w:rPr>
        <w:t>¬</w:t>
      </w:r>
      <w:r>
        <w:rPr>
          <w:rFonts w:hint="eastAsia"/>
        </w:rPr>
        <w:t>вых</w:t>
      </w:r>
      <w:r>
        <w:t xml:space="preserve"> </w:t>
      </w:r>
      <w:r>
        <w:rPr>
          <w:rFonts w:hint="eastAsia"/>
        </w:rPr>
        <w:t>этапах</w:t>
      </w:r>
      <w:r>
        <w:t xml:space="preserve"> </w:t>
      </w:r>
      <w:r>
        <w:rPr>
          <w:rFonts w:hint="eastAsia"/>
        </w:rPr>
        <w:t>становления</w:t>
      </w:r>
      <w:r>
        <w:t xml:space="preserve"> </w:t>
      </w:r>
      <w:r>
        <w:rPr>
          <w:rFonts w:hint="eastAsia"/>
        </w:rPr>
        <w:t>бальной</w:t>
      </w:r>
      <w:r>
        <w:t xml:space="preserve"> </w:t>
      </w:r>
      <w:r>
        <w:rPr>
          <w:rFonts w:hint="eastAsia"/>
        </w:rPr>
        <w:t>культуры</w:t>
      </w:r>
      <w:r>
        <w:t xml:space="preserve"> </w:t>
      </w:r>
      <w:r>
        <w:rPr>
          <w:rFonts w:hint="eastAsia"/>
        </w:rPr>
        <w:t>в</w:t>
      </w:r>
      <w:r>
        <w:t xml:space="preserve"> </w:t>
      </w:r>
      <w:r>
        <w:rPr>
          <w:rFonts w:hint="eastAsia"/>
        </w:rPr>
        <w:t>России</w:t>
      </w:r>
      <w:r>
        <w:t xml:space="preserve"> </w:t>
      </w:r>
      <w:r>
        <w:rPr>
          <w:rFonts w:hint="eastAsia"/>
        </w:rPr>
        <w:t>наиболее</w:t>
      </w:r>
      <w:r>
        <w:t xml:space="preserve"> </w:t>
      </w:r>
      <w:r>
        <w:rPr>
          <w:rFonts w:hint="eastAsia"/>
        </w:rPr>
        <w:t>значимыми</w:t>
      </w:r>
      <w:r>
        <w:t xml:space="preserve"> </w:t>
      </w:r>
      <w:r>
        <w:rPr>
          <w:rFonts w:hint="eastAsia"/>
        </w:rPr>
        <w:t>представлялись</w:t>
      </w:r>
      <w:r>
        <w:t xml:space="preserve"> </w:t>
      </w:r>
      <w:r>
        <w:rPr>
          <w:rFonts w:hint="eastAsia"/>
        </w:rPr>
        <w:t>социальные</w:t>
      </w:r>
      <w:r>
        <w:t xml:space="preserve"> </w:t>
      </w:r>
      <w:r>
        <w:rPr>
          <w:rFonts w:hint="eastAsia"/>
        </w:rPr>
        <w:t>функции</w:t>
      </w:r>
      <w:r>
        <w:t xml:space="preserve"> (</w:t>
      </w:r>
      <w:r>
        <w:rPr>
          <w:rFonts w:hint="eastAsia"/>
        </w:rPr>
        <w:t>социально</w:t>
      </w:r>
      <w:r>
        <w:t>-</w:t>
      </w:r>
      <w:r>
        <w:rPr>
          <w:rFonts w:hint="eastAsia"/>
        </w:rPr>
        <w:t>консолидирующая</w:t>
      </w:r>
      <w:r>
        <w:t xml:space="preserve">, </w:t>
      </w:r>
      <w:r>
        <w:rPr>
          <w:rFonts w:hint="eastAsia"/>
        </w:rPr>
        <w:t>ком</w:t>
      </w:r>
      <w:r>
        <w:rPr>
          <w:rFonts w:hint="eastAsia"/>
        </w:rPr>
        <w:t>¬</w:t>
      </w:r>
    </w:p>
    <w:p w14:paraId="22C0FA73" w14:textId="77777777" w:rsidR="0001014D" w:rsidRDefault="0001014D" w:rsidP="0001014D">
      <w:r>
        <w:t>194</w:t>
      </w:r>
    </w:p>
    <w:p w14:paraId="6054E298" w14:textId="77777777" w:rsidR="0001014D" w:rsidRDefault="0001014D" w:rsidP="0001014D">
      <w:r>
        <w:t xml:space="preserve"> </w:t>
      </w:r>
    </w:p>
    <w:p w14:paraId="3385D2BC" w14:textId="77777777" w:rsidR="0001014D" w:rsidRDefault="0001014D" w:rsidP="0001014D">
      <w:r>
        <w:t>195</w:t>
      </w:r>
    </w:p>
    <w:p w14:paraId="2FF25741" w14:textId="77777777" w:rsidR="0001014D" w:rsidRDefault="0001014D" w:rsidP="0001014D">
      <w:r>
        <w:rPr>
          <w:rFonts w:hint="eastAsia"/>
        </w:rPr>
        <w:lastRenderedPageBreak/>
        <w:t>муникативная</w:t>
      </w:r>
      <w:r>
        <w:t xml:space="preserve"> </w:t>
      </w:r>
      <w:r>
        <w:rPr>
          <w:rFonts w:hint="eastAsia"/>
        </w:rPr>
        <w:t>функции</w:t>
      </w:r>
      <w:r>
        <w:t xml:space="preserve">), </w:t>
      </w:r>
      <w:r>
        <w:rPr>
          <w:rFonts w:hint="eastAsia"/>
        </w:rPr>
        <w:t>то</w:t>
      </w:r>
      <w:r>
        <w:t xml:space="preserve"> </w:t>
      </w:r>
      <w:r>
        <w:rPr>
          <w:rFonts w:hint="eastAsia"/>
        </w:rPr>
        <w:t>к</w:t>
      </w:r>
      <w:r>
        <w:t xml:space="preserve"> </w:t>
      </w:r>
      <w:r>
        <w:rPr>
          <w:rFonts w:hint="eastAsia"/>
        </w:rPr>
        <w:t>середине</w:t>
      </w:r>
      <w:r>
        <w:t xml:space="preserve"> XIX </w:t>
      </w:r>
      <w:r>
        <w:rPr>
          <w:rFonts w:hint="eastAsia"/>
        </w:rPr>
        <w:t>века</w:t>
      </w:r>
      <w:r>
        <w:t xml:space="preserve"> </w:t>
      </w:r>
      <w:r>
        <w:rPr>
          <w:rFonts w:hint="eastAsia"/>
        </w:rPr>
        <w:t>на</w:t>
      </w:r>
      <w:r>
        <w:t xml:space="preserve"> </w:t>
      </w:r>
      <w:r>
        <w:rPr>
          <w:rFonts w:hint="eastAsia"/>
        </w:rPr>
        <w:t>первый</w:t>
      </w:r>
      <w:r>
        <w:t xml:space="preserve"> </w:t>
      </w:r>
      <w:r>
        <w:rPr>
          <w:rFonts w:hint="eastAsia"/>
        </w:rPr>
        <w:t>план</w:t>
      </w:r>
      <w:r>
        <w:t xml:space="preserve"> </w:t>
      </w:r>
      <w:r>
        <w:rPr>
          <w:rFonts w:hint="eastAsia"/>
        </w:rPr>
        <w:t>вышли</w:t>
      </w:r>
      <w:r>
        <w:t xml:space="preserve"> </w:t>
      </w:r>
      <w:r>
        <w:rPr>
          <w:rFonts w:hint="eastAsia"/>
        </w:rPr>
        <w:t>развлекательная</w:t>
      </w:r>
      <w:r>
        <w:t xml:space="preserve">, </w:t>
      </w:r>
      <w:r>
        <w:rPr>
          <w:rFonts w:hint="eastAsia"/>
        </w:rPr>
        <w:t>эстетическая</w:t>
      </w:r>
      <w:r>
        <w:t xml:space="preserve">, </w:t>
      </w:r>
      <w:r>
        <w:rPr>
          <w:rFonts w:hint="eastAsia"/>
        </w:rPr>
        <w:t>художественная</w:t>
      </w:r>
      <w:r>
        <w:t xml:space="preserve"> </w:t>
      </w:r>
      <w:r>
        <w:rPr>
          <w:rFonts w:hint="eastAsia"/>
        </w:rPr>
        <w:t>функции</w:t>
      </w:r>
      <w:r>
        <w:t xml:space="preserve">. </w:t>
      </w:r>
      <w:r>
        <w:rPr>
          <w:rFonts w:hint="eastAsia"/>
        </w:rPr>
        <w:t>Совокупность</w:t>
      </w:r>
      <w:r>
        <w:t xml:space="preserve"> </w:t>
      </w:r>
      <w:r>
        <w:rPr>
          <w:rFonts w:hint="eastAsia"/>
        </w:rPr>
        <w:t>архетипических</w:t>
      </w:r>
      <w:r>
        <w:t xml:space="preserve"> </w:t>
      </w:r>
      <w:r>
        <w:rPr>
          <w:rFonts w:hint="eastAsia"/>
        </w:rPr>
        <w:t>и</w:t>
      </w:r>
      <w:r>
        <w:t xml:space="preserve"> </w:t>
      </w:r>
      <w:r>
        <w:rPr>
          <w:rFonts w:hint="eastAsia"/>
        </w:rPr>
        <w:t>презентационных</w:t>
      </w:r>
      <w:r>
        <w:t xml:space="preserve"> </w:t>
      </w:r>
      <w:r>
        <w:rPr>
          <w:rFonts w:hint="eastAsia"/>
        </w:rPr>
        <w:t>функций</w:t>
      </w:r>
      <w:r>
        <w:t xml:space="preserve"> </w:t>
      </w:r>
      <w:r>
        <w:rPr>
          <w:rFonts w:hint="eastAsia"/>
        </w:rPr>
        <w:t>превращала</w:t>
      </w:r>
      <w:r>
        <w:t xml:space="preserve"> </w:t>
      </w:r>
      <w:r>
        <w:rPr>
          <w:rFonts w:hint="eastAsia"/>
        </w:rPr>
        <w:t>бал</w:t>
      </w:r>
      <w:r>
        <w:t xml:space="preserve"> </w:t>
      </w:r>
      <w:r>
        <w:rPr>
          <w:rFonts w:hint="eastAsia"/>
        </w:rPr>
        <w:t>в</w:t>
      </w:r>
      <w:r>
        <w:t xml:space="preserve"> </w:t>
      </w:r>
      <w:r>
        <w:rPr>
          <w:rFonts w:hint="eastAsia"/>
        </w:rPr>
        <w:t>феномен</w:t>
      </w:r>
      <w:r>
        <w:t xml:space="preserve">, </w:t>
      </w:r>
      <w:r>
        <w:rPr>
          <w:rFonts w:hint="eastAsia"/>
        </w:rPr>
        <w:t>которому</w:t>
      </w:r>
      <w:r>
        <w:t xml:space="preserve"> </w:t>
      </w:r>
      <w:r>
        <w:rPr>
          <w:rFonts w:hint="eastAsia"/>
        </w:rPr>
        <w:t>во</w:t>
      </w:r>
      <w:r>
        <w:t xml:space="preserve"> </w:t>
      </w:r>
      <w:r>
        <w:rPr>
          <w:rFonts w:hint="eastAsia"/>
        </w:rPr>
        <w:t>многом</w:t>
      </w:r>
      <w:r>
        <w:t xml:space="preserve"> </w:t>
      </w:r>
      <w:r>
        <w:rPr>
          <w:rFonts w:hint="eastAsia"/>
        </w:rPr>
        <w:t>был</w:t>
      </w:r>
      <w:r>
        <w:t xml:space="preserve"> </w:t>
      </w:r>
      <w:r>
        <w:rPr>
          <w:rFonts w:hint="eastAsia"/>
        </w:rPr>
        <w:t>подчинен</w:t>
      </w:r>
      <w:r>
        <w:t xml:space="preserve"> </w:t>
      </w:r>
      <w:r>
        <w:rPr>
          <w:rFonts w:hint="eastAsia"/>
        </w:rPr>
        <w:t>образ</w:t>
      </w:r>
      <w:r>
        <w:t xml:space="preserve"> </w:t>
      </w:r>
      <w:r>
        <w:rPr>
          <w:rFonts w:hint="eastAsia"/>
        </w:rPr>
        <w:t>жизни</w:t>
      </w:r>
      <w:r>
        <w:t xml:space="preserve"> </w:t>
      </w:r>
      <w:r>
        <w:rPr>
          <w:rFonts w:hint="eastAsia"/>
        </w:rPr>
        <w:t>человека</w:t>
      </w:r>
      <w:r>
        <w:t xml:space="preserve"> </w:t>
      </w:r>
      <w:r>
        <w:rPr>
          <w:rFonts w:hint="eastAsia"/>
        </w:rPr>
        <w:t>двух</w:t>
      </w:r>
      <w:r>
        <w:t xml:space="preserve"> </w:t>
      </w:r>
      <w:r>
        <w:rPr>
          <w:rFonts w:hint="eastAsia"/>
        </w:rPr>
        <w:t>прошлых</w:t>
      </w:r>
      <w:r>
        <w:t xml:space="preserve"> </w:t>
      </w:r>
      <w:r>
        <w:rPr>
          <w:rFonts w:hint="eastAsia"/>
        </w:rPr>
        <w:t>веков</w:t>
      </w:r>
      <w:r>
        <w:t>.</w:t>
      </w:r>
    </w:p>
    <w:p w14:paraId="7F0A3419" w14:textId="77777777" w:rsidR="0001014D" w:rsidRDefault="0001014D" w:rsidP="0001014D">
      <w:r>
        <w:rPr>
          <w:rFonts w:hint="eastAsia"/>
        </w:rPr>
        <w:t>•</w:t>
      </w:r>
      <w:r>
        <w:tab/>
      </w:r>
      <w:r>
        <w:rPr>
          <w:rFonts w:hint="eastAsia"/>
        </w:rPr>
        <w:t>Бал</w:t>
      </w:r>
      <w:r>
        <w:t xml:space="preserve"> </w:t>
      </w:r>
      <w:r>
        <w:rPr>
          <w:rFonts w:hint="eastAsia"/>
        </w:rPr>
        <w:t>в</w:t>
      </w:r>
      <w:r>
        <w:t xml:space="preserve"> </w:t>
      </w:r>
      <w:r>
        <w:rPr>
          <w:rFonts w:hint="eastAsia"/>
        </w:rPr>
        <w:t>качестве</w:t>
      </w:r>
      <w:r>
        <w:t xml:space="preserve"> </w:t>
      </w:r>
      <w:r>
        <w:rPr>
          <w:rFonts w:hint="eastAsia"/>
        </w:rPr>
        <w:t>целостного</w:t>
      </w:r>
      <w:r>
        <w:t xml:space="preserve"> </w:t>
      </w:r>
      <w:r>
        <w:rPr>
          <w:rFonts w:hint="eastAsia"/>
        </w:rPr>
        <w:t>культурно</w:t>
      </w:r>
      <w:r>
        <w:t>-</w:t>
      </w:r>
      <w:r>
        <w:rPr>
          <w:rFonts w:hint="eastAsia"/>
        </w:rPr>
        <w:t>исторического</w:t>
      </w:r>
      <w:r>
        <w:t xml:space="preserve"> </w:t>
      </w:r>
      <w:r>
        <w:rPr>
          <w:rFonts w:hint="eastAsia"/>
        </w:rPr>
        <w:t>и</w:t>
      </w:r>
      <w:r>
        <w:t xml:space="preserve"> </w:t>
      </w:r>
      <w:r>
        <w:rPr>
          <w:rFonts w:hint="eastAsia"/>
        </w:rPr>
        <w:t>эстетического</w:t>
      </w:r>
      <w:r>
        <w:t xml:space="preserve"> </w:t>
      </w:r>
      <w:r>
        <w:rPr>
          <w:rFonts w:hint="eastAsia"/>
        </w:rPr>
        <w:t>фено</w:t>
      </w:r>
      <w:r>
        <w:rPr>
          <w:rFonts w:hint="eastAsia"/>
        </w:rPr>
        <w:t>¬</w:t>
      </w:r>
      <w:r>
        <w:rPr>
          <w:rFonts w:hint="eastAsia"/>
        </w:rPr>
        <w:t>мена</w:t>
      </w:r>
      <w:r>
        <w:t xml:space="preserve"> </w:t>
      </w:r>
      <w:r>
        <w:rPr>
          <w:rFonts w:hint="eastAsia"/>
        </w:rPr>
        <w:t>обладал</w:t>
      </w:r>
      <w:r>
        <w:t xml:space="preserve"> </w:t>
      </w:r>
      <w:r>
        <w:rPr>
          <w:rFonts w:hint="eastAsia"/>
        </w:rPr>
        <w:t>внутренним</w:t>
      </w:r>
      <w:r>
        <w:t xml:space="preserve"> </w:t>
      </w:r>
      <w:r>
        <w:rPr>
          <w:rFonts w:hint="eastAsia"/>
        </w:rPr>
        <w:t>единством</w:t>
      </w:r>
      <w:r>
        <w:t xml:space="preserve"> </w:t>
      </w:r>
      <w:r>
        <w:rPr>
          <w:rFonts w:hint="eastAsia"/>
        </w:rPr>
        <w:t>и</w:t>
      </w:r>
      <w:r>
        <w:t xml:space="preserve"> </w:t>
      </w:r>
      <w:r>
        <w:rPr>
          <w:rFonts w:hint="eastAsia"/>
        </w:rPr>
        <w:t>собственными</w:t>
      </w:r>
      <w:r>
        <w:t xml:space="preserve"> </w:t>
      </w:r>
      <w:r>
        <w:rPr>
          <w:rFonts w:hint="eastAsia"/>
        </w:rPr>
        <w:t>границами</w:t>
      </w:r>
      <w:r>
        <w:t xml:space="preserve">, </w:t>
      </w:r>
      <w:r>
        <w:rPr>
          <w:rFonts w:hint="eastAsia"/>
        </w:rPr>
        <w:t>внутри</w:t>
      </w:r>
      <w:r>
        <w:t xml:space="preserve"> </w:t>
      </w:r>
      <w:r>
        <w:rPr>
          <w:rFonts w:hint="eastAsia"/>
        </w:rPr>
        <w:t>которых</w:t>
      </w:r>
      <w:r>
        <w:t xml:space="preserve"> </w:t>
      </w:r>
      <w:r>
        <w:rPr>
          <w:rFonts w:hint="eastAsia"/>
        </w:rPr>
        <w:t>просматривается</w:t>
      </w:r>
      <w:r>
        <w:t xml:space="preserve"> </w:t>
      </w:r>
      <w:r>
        <w:rPr>
          <w:rFonts w:hint="eastAsia"/>
        </w:rPr>
        <w:t>определенное</w:t>
      </w:r>
      <w:r>
        <w:t xml:space="preserve"> </w:t>
      </w:r>
      <w:r>
        <w:rPr>
          <w:rFonts w:hint="eastAsia"/>
        </w:rPr>
        <w:t>движение</w:t>
      </w:r>
      <w:r>
        <w:t xml:space="preserve"> </w:t>
      </w:r>
      <w:r>
        <w:rPr>
          <w:rFonts w:hint="eastAsia"/>
        </w:rPr>
        <w:t>вперед</w:t>
      </w:r>
      <w:r>
        <w:t xml:space="preserve">. </w:t>
      </w:r>
      <w:r>
        <w:rPr>
          <w:rFonts w:hint="eastAsia"/>
        </w:rPr>
        <w:t>Танцевальный</w:t>
      </w:r>
      <w:r>
        <w:t xml:space="preserve"> </w:t>
      </w:r>
      <w:r>
        <w:rPr>
          <w:rFonts w:hint="eastAsia"/>
        </w:rPr>
        <w:t>вечер</w:t>
      </w:r>
      <w:r>
        <w:t xml:space="preserve"> </w:t>
      </w:r>
      <w:r>
        <w:rPr>
          <w:rFonts w:hint="eastAsia"/>
        </w:rPr>
        <w:t>имел</w:t>
      </w:r>
      <w:r>
        <w:t xml:space="preserve"> </w:t>
      </w:r>
      <w:r>
        <w:rPr>
          <w:rFonts w:hint="eastAsia"/>
        </w:rPr>
        <w:t>строгую</w:t>
      </w:r>
      <w:r>
        <w:t xml:space="preserve"> </w:t>
      </w:r>
      <w:r>
        <w:rPr>
          <w:rFonts w:hint="eastAsia"/>
        </w:rPr>
        <w:t>композицию</w:t>
      </w:r>
      <w:r>
        <w:t xml:space="preserve">, </w:t>
      </w:r>
      <w:r>
        <w:rPr>
          <w:rFonts w:hint="eastAsia"/>
        </w:rPr>
        <w:t>где</w:t>
      </w:r>
      <w:r>
        <w:t xml:space="preserve"> </w:t>
      </w:r>
      <w:r>
        <w:rPr>
          <w:rFonts w:hint="eastAsia"/>
        </w:rPr>
        <w:t>каждая</w:t>
      </w:r>
      <w:r>
        <w:t xml:space="preserve"> </w:t>
      </w:r>
      <w:r>
        <w:rPr>
          <w:rFonts w:hint="eastAsia"/>
        </w:rPr>
        <w:t>его</w:t>
      </w:r>
      <w:r>
        <w:t xml:space="preserve"> </w:t>
      </w:r>
      <w:r>
        <w:rPr>
          <w:rFonts w:hint="eastAsia"/>
        </w:rPr>
        <w:t>ступень</w:t>
      </w:r>
      <w:r>
        <w:t xml:space="preserve"> </w:t>
      </w:r>
      <w:r>
        <w:rPr>
          <w:rFonts w:hint="eastAsia"/>
        </w:rPr>
        <w:t>характеризова</w:t>
      </w:r>
      <w:r>
        <w:rPr>
          <w:rFonts w:hint="eastAsia"/>
        </w:rPr>
        <w:t>¬</w:t>
      </w:r>
      <w:r>
        <w:rPr>
          <w:rFonts w:hint="eastAsia"/>
        </w:rPr>
        <w:t>лась</w:t>
      </w:r>
      <w:r>
        <w:t xml:space="preserve"> </w:t>
      </w:r>
      <w:r>
        <w:rPr>
          <w:rFonts w:hint="eastAsia"/>
        </w:rPr>
        <w:t>определенными</w:t>
      </w:r>
      <w:r>
        <w:t xml:space="preserve"> </w:t>
      </w:r>
      <w:r>
        <w:rPr>
          <w:rFonts w:hint="eastAsia"/>
        </w:rPr>
        <w:t>правилами</w:t>
      </w:r>
      <w:r>
        <w:t xml:space="preserve"> </w:t>
      </w:r>
      <w:r>
        <w:rPr>
          <w:rFonts w:hint="eastAsia"/>
        </w:rPr>
        <w:t>поведения</w:t>
      </w:r>
      <w:r>
        <w:t xml:space="preserve">, </w:t>
      </w:r>
      <w:r>
        <w:rPr>
          <w:rFonts w:hint="eastAsia"/>
        </w:rPr>
        <w:t>темами</w:t>
      </w:r>
      <w:r>
        <w:t xml:space="preserve"> </w:t>
      </w:r>
      <w:r>
        <w:rPr>
          <w:rFonts w:hint="eastAsia"/>
        </w:rPr>
        <w:t>общения</w:t>
      </w:r>
      <w:r>
        <w:t xml:space="preserve">, </w:t>
      </w:r>
      <w:r>
        <w:rPr>
          <w:rFonts w:hint="eastAsia"/>
        </w:rPr>
        <w:t>музыкой</w:t>
      </w:r>
      <w:r>
        <w:t xml:space="preserve">. </w:t>
      </w:r>
      <w:r>
        <w:rPr>
          <w:rFonts w:hint="eastAsia"/>
        </w:rPr>
        <w:t>При</w:t>
      </w:r>
      <w:r>
        <w:t xml:space="preserve"> </w:t>
      </w:r>
      <w:r>
        <w:rPr>
          <w:rFonts w:hint="eastAsia"/>
        </w:rPr>
        <w:t>рассмотрении</w:t>
      </w:r>
      <w:r>
        <w:t xml:space="preserve"> </w:t>
      </w:r>
      <w:r>
        <w:rPr>
          <w:rFonts w:hint="eastAsia"/>
        </w:rPr>
        <w:t>«</w:t>
      </w:r>
      <w:r>
        <w:rPr>
          <w:rFonts w:hint="eastAsia"/>
        </w:rPr>
        <w:t>грамматики</w:t>
      </w:r>
      <w:r>
        <w:rPr>
          <w:rFonts w:hint="eastAsia"/>
        </w:rPr>
        <w:t>»</w:t>
      </w:r>
      <w:r>
        <w:t xml:space="preserve"> </w:t>
      </w:r>
      <w:r>
        <w:rPr>
          <w:rFonts w:hint="eastAsia"/>
        </w:rPr>
        <w:t>бала</w:t>
      </w:r>
      <w:r>
        <w:t xml:space="preserve"> </w:t>
      </w:r>
      <w:r>
        <w:rPr>
          <w:rFonts w:hint="eastAsia"/>
        </w:rPr>
        <w:t>мы</w:t>
      </w:r>
      <w:r>
        <w:t xml:space="preserve"> </w:t>
      </w:r>
      <w:r>
        <w:rPr>
          <w:rFonts w:hint="eastAsia"/>
        </w:rPr>
        <w:t>можем</w:t>
      </w:r>
      <w:r>
        <w:t xml:space="preserve"> </w:t>
      </w:r>
      <w:r>
        <w:rPr>
          <w:rFonts w:hint="eastAsia"/>
        </w:rPr>
        <w:t>заметить</w:t>
      </w:r>
      <w:r>
        <w:t xml:space="preserve">, </w:t>
      </w:r>
      <w:r>
        <w:rPr>
          <w:rFonts w:hint="eastAsia"/>
        </w:rPr>
        <w:t>что</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характера</w:t>
      </w:r>
      <w:r>
        <w:t xml:space="preserve"> </w:t>
      </w:r>
      <w:r>
        <w:rPr>
          <w:rFonts w:hint="eastAsia"/>
        </w:rPr>
        <w:t>исполнения</w:t>
      </w:r>
      <w:r>
        <w:t xml:space="preserve"> </w:t>
      </w:r>
      <w:r>
        <w:rPr>
          <w:rFonts w:hint="eastAsia"/>
        </w:rPr>
        <w:t>и</w:t>
      </w:r>
      <w:r>
        <w:t xml:space="preserve"> </w:t>
      </w:r>
      <w:r>
        <w:rPr>
          <w:rFonts w:hint="eastAsia"/>
        </w:rPr>
        <w:t>темпа</w:t>
      </w:r>
      <w:r>
        <w:t xml:space="preserve">, </w:t>
      </w:r>
      <w:r>
        <w:rPr>
          <w:rFonts w:hint="eastAsia"/>
        </w:rPr>
        <w:t>каждый</w:t>
      </w:r>
      <w:r>
        <w:t xml:space="preserve"> </w:t>
      </w:r>
      <w:r>
        <w:rPr>
          <w:rFonts w:hint="eastAsia"/>
        </w:rPr>
        <w:t>танец</w:t>
      </w:r>
      <w:r>
        <w:t xml:space="preserve"> </w:t>
      </w:r>
      <w:r>
        <w:rPr>
          <w:rFonts w:hint="eastAsia"/>
        </w:rPr>
        <w:t>приобрел</w:t>
      </w:r>
      <w:r>
        <w:t xml:space="preserve"> </w:t>
      </w:r>
      <w:r>
        <w:rPr>
          <w:rFonts w:hint="eastAsia"/>
        </w:rPr>
        <w:t>свое</w:t>
      </w:r>
      <w:r>
        <w:t xml:space="preserve"> </w:t>
      </w:r>
      <w:r>
        <w:rPr>
          <w:rFonts w:hint="eastAsia"/>
        </w:rPr>
        <w:t>место</w:t>
      </w:r>
      <w:r>
        <w:t xml:space="preserve"> </w:t>
      </w:r>
      <w:r>
        <w:rPr>
          <w:rFonts w:hint="eastAsia"/>
        </w:rPr>
        <w:t>в</w:t>
      </w:r>
      <w:r>
        <w:t xml:space="preserve"> </w:t>
      </w:r>
      <w:r>
        <w:rPr>
          <w:rFonts w:hint="eastAsia"/>
        </w:rPr>
        <w:t>бальном</w:t>
      </w:r>
      <w:r>
        <w:t xml:space="preserve"> </w:t>
      </w:r>
      <w:r>
        <w:rPr>
          <w:rFonts w:hint="eastAsia"/>
        </w:rPr>
        <w:t>пространстве</w:t>
      </w:r>
      <w:r>
        <w:t xml:space="preserve">. </w:t>
      </w:r>
      <w:r>
        <w:rPr>
          <w:rFonts w:hint="eastAsia"/>
        </w:rPr>
        <w:t>Бальная</w:t>
      </w:r>
      <w:r>
        <w:t xml:space="preserve"> </w:t>
      </w:r>
      <w:r>
        <w:rPr>
          <w:rFonts w:hint="eastAsia"/>
        </w:rPr>
        <w:t>цепочка</w:t>
      </w:r>
      <w:r>
        <w:t xml:space="preserve">: </w:t>
      </w:r>
      <w:r>
        <w:rPr>
          <w:rFonts w:hint="eastAsia"/>
        </w:rPr>
        <w:t>строгий</w:t>
      </w:r>
      <w:r>
        <w:t xml:space="preserve">, </w:t>
      </w:r>
      <w:r>
        <w:rPr>
          <w:rFonts w:hint="eastAsia"/>
        </w:rPr>
        <w:t>торжественный</w:t>
      </w:r>
      <w:r>
        <w:t xml:space="preserve"> </w:t>
      </w:r>
      <w:r>
        <w:rPr>
          <w:rFonts w:hint="eastAsia"/>
        </w:rPr>
        <w:t>полонез</w:t>
      </w:r>
      <w:r>
        <w:t xml:space="preserve"> - </w:t>
      </w:r>
      <w:r>
        <w:rPr>
          <w:rFonts w:hint="eastAsia"/>
        </w:rPr>
        <w:t>чопорная</w:t>
      </w:r>
      <w:r>
        <w:t xml:space="preserve"> </w:t>
      </w:r>
      <w:r>
        <w:rPr>
          <w:rFonts w:hint="eastAsia"/>
        </w:rPr>
        <w:t>кадриль</w:t>
      </w:r>
      <w:r>
        <w:t xml:space="preserve"> - </w:t>
      </w:r>
      <w:r>
        <w:rPr>
          <w:rFonts w:hint="eastAsia"/>
        </w:rPr>
        <w:t>романтический</w:t>
      </w:r>
      <w:r>
        <w:t xml:space="preserve"> </w:t>
      </w:r>
      <w:r>
        <w:rPr>
          <w:rFonts w:hint="eastAsia"/>
        </w:rPr>
        <w:t>вальс</w:t>
      </w:r>
      <w:r>
        <w:t xml:space="preserve"> - </w:t>
      </w:r>
      <w:r>
        <w:rPr>
          <w:rFonts w:hint="eastAsia"/>
        </w:rPr>
        <w:t>изысканная</w:t>
      </w:r>
      <w:r>
        <w:t xml:space="preserve"> </w:t>
      </w:r>
      <w:r>
        <w:rPr>
          <w:rFonts w:hint="eastAsia"/>
        </w:rPr>
        <w:t>мазурка</w:t>
      </w:r>
      <w:r>
        <w:t xml:space="preserve"> - </w:t>
      </w:r>
      <w:r>
        <w:rPr>
          <w:rFonts w:hint="eastAsia"/>
        </w:rPr>
        <w:t>веселая</w:t>
      </w:r>
      <w:r>
        <w:t xml:space="preserve"> </w:t>
      </w:r>
      <w:r>
        <w:rPr>
          <w:rFonts w:hint="eastAsia"/>
        </w:rPr>
        <w:t>полька</w:t>
      </w:r>
      <w:r>
        <w:t xml:space="preserve"> - </w:t>
      </w:r>
      <w:r>
        <w:rPr>
          <w:rFonts w:hint="eastAsia"/>
        </w:rPr>
        <w:t>неуправляемый</w:t>
      </w:r>
      <w:r>
        <w:t xml:space="preserve"> </w:t>
      </w:r>
      <w:r>
        <w:rPr>
          <w:rFonts w:hint="eastAsia"/>
        </w:rPr>
        <w:t>котильон</w:t>
      </w:r>
      <w:r>
        <w:t xml:space="preserve"> - </w:t>
      </w:r>
      <w:r>
        <w:rPr>
          <w:rFonts w:hint="eastAsia"/>
        </w:rPr>
        <w:t>представляла</w:t>
      </w:r>
      <w:r>
        <w:t xml:space="preserve"> </w:t>
      </w:r>
      <w:r>
        <w:rPr>
          <w:rFonts w:hint="eastAsia"/>
        </w:rPr>
        <w:t>собой</w:t>
      </w:r>
      <w:r>
        <w:t xml:space="preserve"> </w:t>
      </w:r>
      <w:r>
        <w:rPr>
          <w:rFonts w:hint="eastAsia"/>
        </w:rPr>
        <w:t>эволюцию</w:t>
      </w:r>
      <w:r>
        <w:t xml:space="preserve"> </w:t>
      </w:r>
      <w:r>
        <w:rPr>
          <w:rFonts w:hint="eastAsia"/>
        </w:rPr>
        <w:t>от</w:t>
      </w:r>
      <w:r>
        <w:t xml:space="preserve"> </w:t>
      </w:r>
      <w:r>
        <w:rPr>
          <w:rFonts w:hint="eastAsia"/>
        </w:rPr>
        <w:t>це</w:t>
      </w:r>
      <w:r>
        <w:rPr>
          <w:rFonts w:hint="eastAsia"/>
        </w:rPr>
        <w:t>¬</w:t>
      </w:r>
      <w:r>
        <w:rPr>
          <w:rFonts w:hint="eastAsia"/>
        </w:rPr>
        <w:t>ремониала</w:t>
      </w:r>
      <w:r>
        <w:t xml:space="preserve"> </w:t>
      </w:r>
      <w:r>
        <w:rPr>
          <w:rFonts w:hint="eastAsia"/>
        </w:rPr>
        <w:t>к</w:t>
      </w:r>
      <w:r>
        <w:t xml:space="preserve"> </w:t>
      </w:r>
      <w:r>
        <w:rPr>
          <w:rFonts w:hint="eastAsia"/>
        </w:rPr>
        <w:t>игре</w:t>
      </w:r>
      <w:r>
        <w:t>.</w:t>
      </w:r>
    </w:p>
    <w:p w14:paraId="457D9AF8" w14:textId="77777777" w:rsidR="0001014D" w:rsidRDefault="0001014D" w:rsidP="0001014D">
      <w:r>
        <w:rPr>
          <w:rFonts w:hint="eastAsia"/>
        </w:rPr>
        <w:t>•</w:t>
      </w:r>
      <w:r>
        <w:tab/>
      </w:r>
      <w:r>
        <w:rPr>
          <w:rFonts w:hint="eastAsia"/>
        </w:rPr>
        <w:t>Русский</w:t>
      </w:r>
      <w:r>
        <w:t xml:space="preserve"> </w:t>
      </w:r>
      <w:r>
        <w:rPr>
          <w:rFonts w:hint="eastAsia"/>
        </w:rPr>
        <w:t>бал</w:t>
      </w:r>
      <w:r>
        <w:t xml:space="preserve"> </w:t>
      </w:r>
      <w:r>
        <w:rPr>
          <w:rFonts w:hint="eastAsia"/>
        </w:rPr>
        <w:t>нес</w:t>
      </w:r>
      <w:r>
        <w:t xml:space="preserve"> </w:t>
      </w:r>
      <w:r>
        <w:rPr>
          <w:rFonts w:hint="eastAsia"/>
        </w:rPr>
        <w:t>в</w:t>
      </w:r>
      <w:r>
        <w:t xml:space="preserve"> </w:t>
      </w:r>
      <w:r>
        <w:rPr>
          <w:rFonts w:hint="eastAsia"/>
        </w:rPr>
        <w:t>себе</w:t>
      </w:r>
      <w:r>
        <w:t xml:space="preserve"> </w:t>
      </w:r>
      <w:r>
        <w:rPr>
          <w:rFonts w:hint="eastAsia"/>
        </w:rPr>
        <w:t>характерные</w:t>
      </w:r>
      <w:r>
        <w:t xml:space="preserve"> </w:t>
      </w:r>
      <w:r>
        <w:rPr>
          <w:rFonts w:hint="eastAsia"/>
        </w:rPr>
        <w:t>типические</w:t>
      </w:r>
      <w:r>
        <w:t xml:space="preserve"> </w:t>
      </w:r>
      <w:r>
        <w:rPr>
          <w:rFonts w:hint="eastAsia"/>
        </w:rPr>
        <w:t>качества</w:t>
      </w:r>
      <w:r>
        <w:t xml:space="preserve">, </w:t>
      </w:r>
      <w:r>
        <w:rPr>
          <w:rFonts w:hint="eastAsia"/>
        </w:rPr>
        <w:t>обусловленные</w:t>
      </w:r>
      <w:r>
        <w:t xml:space="preserve"> </w:t>
      </w:r>
      <w:r>
        <w:rPr>
          <w:rFonts w:hint="eastAsia"/>
        </w:rPr>
        <w:t>историко</w:t>
      </w:r>
      <w:r>
        <w:t>-</w:t>
      </w:r>
      <w:r>
        <w:rPr>
          <w:rFonts w:hint="eastAsia"/>
        </w:rPr>
        <w:t>культурными</w:t>
      </w:r>
      <w:r>
        <w:t xml:space="preserve"> </w:t>
      </w:r>
      <w:r>
        <w:rPr>
          <w:rFonts w:hint="eastAsia"/>
        </w:rPr>
        <w:t>обстоятельствами</w:t>
      </w:r>
      <w:r>
        <w:t xml:space="preserve"> </w:t>
      </w:r>
      <w:r>
        <w:rPr>
          <w:rFonts w:hint="eastAsia"/>
        </w:rPr>
        <w:t>жизни</w:t>
      </w:r>
      <w:r>
        <w:t xml:space="preserve"> </w:t>
      </w:r>
      <w:r>
        <w:rPr>
          <w:rFonts w:hint="eastAsia"/>
        </w:rPr>
        <w:t>страны</w:t>
      </w:r>
      <w:r>
        <w:t xml:space="preserve"> </w:t>
      </w:r>
      <w:r>
        <w:rPr>
          <w:rFonts w:hint="eastAsia"/>
        </w:rPr>
        <w:t>и</w:t>
      </w:r>
      <w:r>
        <w:t xml:space="preserve"> </w:t>
      </w:r>
      <w:r>
        <w:rPr>
          <w:rFonts w:hint="eastAsia"/>
        </w:rPr>
        <w:t>ментальностью</w:t>
      </w:r>
      <w:r>
        <w:t xml:space="preserve"> </w:t>
      </w:r>
      <w:r>
        <w:rPr>
          <w:rFonts w:hint="eastAsia"/>
        </w:rPr>
        <w:t>русского</w:t>
      </w:r>
      <w:r>
        <w:t xml:space="preserve"> </w:t>
      </w:r>
      <w:r>
        <w:rPr>
          <w:rFonts w:hint="eastAsia"/>
        </w:rPr>
        <w:t>общества</w:t>
      </w:r>
      <w:r>
        <w:t xml:space="preserve">. </w:t>
      </w:r>
      <w:r>
        <w:rPr>
          <w:rFonts w:hint="eastAsia"/>
        </w:rPr>
        <w:t>В</w:t>
      </w:r>
      <w:r>
        <w:t xml:space="preserve"> </w:t>
      </w:r>
      <w:r>
        <w:rPr>
          <w:rFonts w:hint="eastAsia"/>
        </w:rPr>
        <w:t>отличи</w:t>
      </w:r>
      <w:r>
        <w:rPr>
          <w:rFonts w:hint="eastAsia"/>
        </w:rPr>
        <w:t>®</w:t>
      </w:r>
      <w:r>
        <w:t xml:space="preserve"> </w:t>
      </w:r>
      <w:r>
        <w:rPr>
          <w:rFonts w:hint="eastAsia"/>
        </w:rPr>
        <w:t>от</w:t>
      </w:r>
      <w:r>
        <w:t xml:space="preserve"> </w:t>
      </w:r>
      <w:r>
        <w:rPr>
          <w:rFonts w:hint="eastAsia"/>
        </w:rPr>
        <w:t>поликультурного</w:t>
      </w:r>
      <w:r>
        <w:t xml:space="preserve"> </w:t>
      </w:r>
      <w:r>
        <w:rPr>
          <w:rFonts w:hint="eastAsia"/>
        </w:rPr>
        <w:t>европейского</w:t>
      </w:r>
      <w:r>
        <w:t xml:space="preserve"> </w:t>
      </w:r>
      <w:r>
        <w:rPr>
          <w:rFonts w:hint="eastAsia"/>
        </w:rPr>
        <w:t>бала</w:t>
      </w:r>
      <w:r>
        <w:t xml:space="preserve">, </w:t>
      </w:r>
      <w:r>
        <w:rPr>
          <w:rFonts w:hint="eastAsia"/>
        </w:rPr>
        <w:t>рус</w:t>
      </w:r>
      <w:r>
        <w:rPr>
          <w:rFonts w:hint="eastAsia"/>
        </w:rPr>
        <w:t>¬</w:t>
      </w:r>
      <w:r>
        <w:rPr>
          <w:rFonts w:hint="eastAsia"/>
        </w:rPr>
        <w:t>ский</w:t>
      </w:r>
      <w:r>
        <w:t xml:space="preserve"> </w:t>
      </w:r>
      <w:r>
        <w:rPr>
          <w:rFonts w:hint="eastAsia"/>
        </w:rPr>
        <w:t>танцевальный</w:t>
      </w:r>
      <w:r>
        <w:t xml:space="preserve"> </w:t>
      </w:r>
      <w:r>
        <w:rPr>
          <w:rFonts w:hint="eastAsia"/>
        </w:rPr>
        <w:t>вечер</w:t>
      </w:r>
      <w:r>
        <w:t xml:space="preserve"> - </w:t>
      </w:r>
      <w:r>
        <w:rPr>
          <w:rFonts w:hint="eastAsia"/>
        </w:rPr>
        <w:t>национально</w:t>
      </w:r>
      <w:r>
        <w:t>-</w:t>
      </w:r>
      <w:r>
        <w:rPr>
          <w:rFonts w:hint="eastAsia"/>
        </w:rPr>
        <w:t>специфичен</w:t>
      </w:r>
      <w:r>
        <w:t xml:space="preserve">, </w:t>
      </w:r>
      <w:r>
        <w:rPr>
          <w:rFonts w:hint="eastAsia"/>
        </w:rPr>
        <w:t>что</w:t>
      </w:r>
      <w:r>
        <w:t xml:space="preserve"> </w:t>
      </w:r>
      <w:r>
        <w:rPr>
          <w:rFonts w:hint="eastAsia"/>
        </w:rPr>
        <w:t>выразилось</w:t>
      </w:r>
      <w:r>
        <w:t xml:space="preserve"> </w:t>
      </w:r>
      <w:r>
        <w:rPr>
          <w:rFonts w:hint="eastAsia"/>
        </w:rPr>
        <w:t>в</w:t>
      </w:r>
      <w:r>
        <w:t xml:space="preserve"> </w:t>
      </w:r>
      <w:r>
        <w:rPr>
          <w:rFonts w:hint="eastAsia"/>
        </w:rPr>
        <w:t>ря</w:t>
      </w:r>
      <w:r>
        <w:rPr>
          <w:rFonts w:hint="eastAsia"/>
        </w:rPr>
        <w:t>¬</w:t>
      </w:r>
      <w:r>
        <w:rPr>
          <w:rFonts w:hint="eastAsia"/>
        </w:rPr>
        <w:t>де</w:t>
      </w:r>
      <w:r>
        <w:t xml:space="preserve"> </w:t>
      </w:r>
      <w:r>
        <w:rPr>
          <w:rFonts w:hint="eastAsia"/>
        </w:rPr>
        <w:t>его</w:t>
      </w:r>
      <w:r>
        <w:t xml:space="preserve"> </w:t>
      </w:r>
      <w:r>
        <w:rPr>
          <w:rFonts w:hint="eastAsia"/>
        </w:rPr>
        <w:t>уникальных</w:t>
      </w:r>
      <w:r>
        <w:t xml:space="preserve"> </w:t>
      </w:r>
      <w:r>
        <w:rPr>
          <w:rFonts w:hint="eastAsia"/>
        </w:rPr>
        <w:t>особенностей</w:t>
      </w:r>
      <w:r>
        <w:t>:</w:t>
      </w:r>
    </w:p>
    <w:p w14:paraId="7EAEE78B" w14:textId="77777777" w:rsidR="0001014D" w:rsidRDefault="0001014D" w:rsidP="0001014D">
      <w:r>
        <w:t>1.</w:t>
      </w:r>
      <w:r>
        <w:tab/>
      </w:r>
      <w:r>
        <w:rPr>
          <w:rFonts w:hint="eastAsia"/>
        </w:rPr>
        <w:t>В</w:t>
      </w:r>
      <w:r>
        <w:t xml:space="preserve"> </w:t>
      </w:r>
      <w:r>
        <w:rPr>
          <w:rFonts w:hint="eastAsia"/>
        </w:rPr>
        <w:t>исполнении</w:t>
      </w:r>
      <w:r>
        <w:t xml:space="preserve"> </w:t>
      </w:r>
      <w:r>
        <w:rPr>
          <w:rFonts w:hint="eastAsia"/>
        </w:rPr>
        <w:t>полонеза</w:t>
      </w:r>
      <w:r>
        <w:t xml:space="preserve">, </w:t>
      </w:r>
      <w:r>
        <w:rPr>
          <w:rFonts w:hint="eastAsia"/>
        </w:rPr>
        <w:t>немецкого</w:t>
      </w:r>
      <w:r>
        <w:t xml:space="preserve"> </w:t>
      </w:r>
      <w:r>
        <w:rPr>
          <w:rFonts w:hint="eastAsia"/>
        </w:rPr>
        <w:t>вальса</w:t>
      </w:r>
      <w:r>
        <w:t xml:space="preserve">, </w:t>
      </w:r>
      <w:r>
        <w:rPr>
          <w:rFonts w:hint="eastAsia"/>
        </w:rPr>
        <w:t>французской</w:t>
      </w:r>
      <w:r>
        <w:t xml:space="preserve"> </w:t>
      </w:r>
      <w:r>
        <w:rPr>
          <w:rFonts w:hint="eastAsia"/>
        </w:rPr>
        <w:t>кадрили</w:t>
      </w:r>
      <w:r>
        <w:t xml:space="preserve"> </w:t>
      </w:r>
      <w:r>
        <w:rPr>
          <w:rFonts w:hint="eastAsia"/>
        </w:rPr>
        <w:t>неизмен</w:t>
      </w:r>
      <w:r>
        <w:rPr>
          <w:rFonts w:hint="eastAsia"/>
        </w:rPr>
        <w:t>¬</w:t>
      </w:r>
      <w:r>
        <w:rPr>
          <w:rFonts w:hint="eastAsia"/>
        </w:rPr>
        <w:t>но</w:t>
      </w:r>
      <w:r>
        <w:t xml:space="preserve"> </w:t>
      </w:r>
      <w:r>
        <w:rPr>
          <w:rFonts w:hint="eastAsia"/>
        </w:rPr>
        <w:t>ощущалось</w:t>
      </w:r>
      <w:r>
        <w:t xml:space="preserve"> </w:t>
      </w:r>
      <w:r>
        <w:rPr>
          <w:rFonts w:hint="eastAsia"/>
        </w:rPr>
        <w:t>влияние</w:t>
      </w:r>
      <w:r>
        <w:t xml:space="preserve"> </w:t>
      </w:r>
      <w:r>
        <w:rPr>
          <w:rFonts w:hint="eastAsia"/>
        </w:rPr>
        <w:t>русской</w:t>
      </w:r>
      <w:r>
        <w:t xml:space="preserve"> </w:t>
      </w:r>
      <w:r>
        <w:rPr>
          <w:rFonts w:hint="eastAsia"/>
        </w:rPr>
        <w:t>национальной</w:t>
      </w:r>
      <w:r>
        <w:t xml:space="preserve"> </w:t>
      </w:r>
      <w:r>
        <w:rPr>
          <w:rFonts w:hint="eastAsia"/>
        </w:rPr>
        <w:t>культуры</w:t>
      </w:r>
      <w:r>
        <w:t>.</w:t>
      </w:r>
    </w:p>
    <w:p w14:paraId="16F5BC54" w14:textId="77777777" w:rsidR="0001014D" w:rsidRDefault="0001014D" w:rsidP="0001014D">
      <w:r>
        <w:t>2.</w:t>
      </w:r>
      <w:r>
        <w:tab/>
      </w:r>
      <w:r>
        <w:rPr>
          <w:rFonts w:hint="eastAsia"/>
        </w:rPr>
        <w:t>Одной</w:t>
      </w:r>
      <w:r>
        <w:t xml:space="preserve"> </w:t>
      </w:r>
      <w:r>
        <w:rPr>
          <w:rFonts w:hint="eastAsia"/>
        </w:rPr>
        <w:t>из</w:t>
      </w:r>
      <w:r>
        <w:t xml:space="preserve"> </w:t>
      </w:r>
      <w:r>
        <w:rPr>
          <w:rFonts w:hint="eastAsia"/>
        </w:rPr>
        <w:t>отличительных</w:t>
      </w:r>
      <w:r>
        <w:t xml:space="preserve"> </w:t>
      </w:r>
      <w:r>
        <w:rPr>
          <w:rFonts w:hint="eastAsia"/>
        </w:rPr>
        <w:t>черт</w:t>
      </w:r>
      <w:r>
        <w:t xml:space="preserve"> </w:t>
      </w:r>
      <w:r>
        <w:rPr>
          <w:rFonts w:hint="eastAsia"/>
        </w:rPr>
        <w:t>русских</w:t>
      </w:r>
      <w:r>
        <w:t xml:space="preserve"> </w:t>
      </w:r>
      <w:r>
        <w:rPr>
          <w:rFonts w:hint="eastAsia"/>
        </w:rPr>
        <w:t>светских</w:t>
      </w:r>
      <w:r>
        <w:t xml:space="preserve"> </w:t>
      </w:r>
      <w:r>
        <w:rPr>
          <w:rFonts w:hint="eastAsia"/>
        </w:rPr>
        <w:t>собраний</w:t>
      </w:r>
      <w:r>
        <w:t xml:space="preserve"> </w:t>
      </w:r>
      <w:r>
        <w:rPr>
          <w:rFonts w:hint="eastAsia"/>
        </w:rPr>
        <w:t>стала</w:t>
      </w:r>
      <w:r>
        <w:t xml:space="preserve"> </w:t>
      </w:r>
      <w:r>
        <w:rPr>
          <w:rFonts w:hint="eastAsia"/>
        </w:rPr>
        <w:t>традиция</w:t>
      </w:r>
      <w:r>
        <w:t xml:space="preserve"> </w:t>
      </w:r>
      <w:r>
        <w:rPr>
          <w:rFonts w:hint="eastAsia"/>
        </w:rPr>
        <w:t>исполнения</w:t>
      </w:r>
      <w:r>
        <w:t xml:space="preserve"> </w:t>
      </w:r>
      <w:r>
        <w:rPr>
          <w:rFonts w:hint="eastAsia"/>
        </w:rPr>
        <w:t>на</w:t>
      </w:r>
      <w:r>
        <w:t xml:space="preserve"> </w:t>
      </w:r>
      <w:r>
        <w:rPr>
          <w:rFonts w:hint="eastAsia"/>
        </w:rPr>
        <w:t>них</w:t>
      </w:r>
      <w:r>
        <w:t xml:space="preserve"> </w:t>
      </w:r>
      <w:r>
        <w:rPr>
          <w:rFonts w:hint="eastAsia"/>
        </w:rPr>
        <w:t>русских</w:t>
      </w:r>
      <w:r>
        <w:t xml:space="preserve"> </w:t>
      </w:r>
      <w:r>
        <w:rPr>
          <w:rFonts w:hint="eastAsia"/>
        </w:rPr>
        <w:t>народных</w:t>
      </w:r>
      <w:r>
        <w:t xml:space="preserve"> </w:t>
      </w:r>
      <w:r>
        <w:rPr>
          <w:rFonts w:hint="eastAsia"/>
        </w:rPr>
        <w:t>танцев</w:t>
      </w:r>
      <w:r>
        <w:t xml:space="preserve">. </w:t>
      </w:r>
      <w:r>
        <w:rPr>
          <w:rFonts w:hint="eastAsia"/>
        </w:rPr>
        <w:t>Появившись</w:t>
      </w:r>
      <w:r>
        <w:t xml:space="preserve"> </w:t>
      </w:r>
      <w:r>
        <w:rPr>
          <w:rFonts w:hint="eastAsia"/>
        </w:rPr>
        <w:t>на</w:t>
      </w:r>
      <w:r>
        <w:t xml:space="preserve"> </w:t>
      </w:r>
      <w:r>
        <w:rPr>
          <w:rFonts w:hint="eastAsia"/>
        </w:rPr>
        <w:t>петровских</w:t>
      </w:r>
      <w:r>
        <w:t xml:space="preserve"> </w:t>
      </w:r>
      <w:r>
        <w:rPr>
          <w:rFonts w:hint="eastAsia"/>
        </w:rPr>
        <w:t>ассамблеях</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пережитков</w:t>
      </w:r>
      <w:r>
        <w:t xml:space="preserve"> </w:t>
      </w:r>
      <w:r>
        <w:rPr>
          <w:rFonts w:hint="eastAsia"/>
        </w:rPr>
        <w:t>старины</w:t>
      </w:r>
      <w:r>
        <w:t xml:space="preserve">, </w:t>
      </w:r>
      <w:r>
        <w:rPr>
          <w:rFonts w:hint="eastAsia"/>
        </w:rPr>
        <w:t>русская</w:t>
      </w:r>
      <w:r>
        <w:t xml:space="preserve"> </w:t>
      </w:r>
      <w:r>
        <w:rPr>
          <w:rFonts w:hint="eastAsia"/>
        </w:rPr>
        <w:t>пляска</w:t>
      </w:r>
      <w:r>
        <w:t xml:space="preserve"> </w:t>
      </w:r>
      <w:r>
        <w:rPr>
          <w:rFonts w:hint="eastAsia"/>
        </w:rPr>
        <w:t>прочно</w:t>
      </w:r>
      <w:r>
        <w:t xml:space="preserve"> </w:t>
      </w:r>
      <w:r>
        <w:rPr>
          <w:rFonts w:hint="eastAsia"/>
        </w:rPr>
        <w:t>укоре</w:t>
      </w:r>
      <w:r>
        <w:rPr>
          <w:rFonts w:hint="eastAsia"/>
        </w:rPr>
        <w:t>¬</w:t>
      </w:r>
      <w:r>
        <w:rPr>
          <w:rFonts w:hint="eastAsia"/>
        </w:rPr>
        <w:t>нилась</w:t>
      </w:r>
      <w:r>
        <w:t xml:space="preserve"> </w:t>
      </w:r>
      <w:r>
        <w:rPr>
          <w:rFonts w:hint="eastAsia"/>
        </w:rPr>
        <w:t>на</w:t>
      </w:r>
      <w:r>
        <w:t xml:space="preserve"> </w:t>
      </w:r>
      <w:r>
        <w:rPr>
          <w:rFonts w:hint="eastAsia"/>
        </w:rPr>
        <w:t>придворн</w:t>
      </w:r>
      <w:r>
        <w:rPr>
          <w:rFonts w:hint="eastAsia"/>
        </w:rPr>
        <w:lastRenderedPageBreak/>
        <w:t>ых</w:t>
      </w:r>
      <w:r>
        <w:t xml:space="preserve"> </w:t>
      </w:r>
      <w:r>
        <w:rPr>
          <w:rFonts w:hint="eastAsia"/>
        </w:rPr>
        <w:t>балах</w:t>
      </w:r>
      <w:r>
        <w:t xml:space="preserve">. </w:t>
      </w:r>
      <w:r>
        <w:rPr>
          <w:rFonts w:hint="eastAsia"/>
        </w:rPr>
        <w:t>В</w:t>
      </w:r>
      <w:r>
        <w:t xml:space="preserve"> </w:t>
      </w:r>
      <w:r>
        <w:rPr>
          <w:rFonts w:hint="eastAsia"/>
        </w:rPr>
        <w:t>последующие</w:t>
      </w:r>
      <w:r>
        <w:t xml:space="preserve"> </w:t>
      </w:r>
      <w:r>
        <w:rPr>
          <w:rFonts w:hint="eastAsia"/>
        </w:rPr>
        <w:t>эпохи</w:t>
      </w:r>
      <w:r>
        <w:t xml:space="preserve"> </w:t>
      </w:r>
      <w:r>
        <w:rPr>
          <w:rFonts w:hint="eastAsia"/>
        </w:rPr>
        <w:t>сосуществование</w:t>
      </w:r>
      <w:r>
        <w:t xml:space="preserve"> </w:t>
      </w:r>
      <w:r>
        <w:rPr>
          <w:rFonts w:hint="eastAsia"/>
        </w:rPr>
        <w:t>двух</w:t>
      </w:r>
      <w:r>
        <w:t xml:space="preserve"> </w:t>
      </w:r>
      <w:r>
        <w:rPr>
          <w:rFonts w:hint="eastAsia"/>
        </w:rPr>
        <w:t>культурных</w:t>
      </w:r>
      <w:r>
        <w:t xml:space="preserve"> </w:t>
      </w:r>
      <w:r>
        <w:rPr>
          <w:rFonts w:hint="eastAsia"/>
        </w:rPr>
        <w:t>традиций</w:t>
      </w:r>
      <w:r>
        <w:t xml:space="preserve"> - </w:t>
      </w:r>
      <w:r>
        <w:rPr>
          <w:rFonts w:hint="eastAsia"/>
        </w:rPr>
        <w:t>древнерусской</w:t>
      </w:r>
      <w:r>
        <w:t xml:space="preserve"> </w:t>
      </w:r>
      <w:r>
        <w:rPr>
          <w:rFonts w:hint="eastAsia"/>
        </w:rPr>
        <w:t>и</w:t>
      </w:r>
      <w:r>
        <w:t xml:space="preserve"> </w:t>
      </w:r>
      <w:r>
        <w:rPr>
          <w:rFonts w:hint="eastAsia"/>
        </w:rPr>
        <w:t>западно</w:t>
      </w:r>
      <w:r>
        <w:t>-</w:t>
      </w:r>
      <w:r>
        <w:rPr>
          <w:rFonts w:hint="eastAsia"/>
        </w:rPr>
        <w:t>европейской</w:t>
      </w:r>
      <w:r>
        <w:t xml:space="preserve"> </w:t>
      </w:r>
      <w:r>
        <w:rPr>
          <w:rFonts w:hint="eastAsia"/>
        </w:rPr>
        <w:t>приобрело</w:t>
      </w:r>
      <w:r>
        <w:t xml:space="preserve"> </w:t>
      </w:r>
      <w:r>
        <w:rPr>
          <w:rFonts w:hint="eastAsia"/>
        </w:rPr>
        <w:t>еще</w:t>
      </w:r>
      <w:r>
        <w:t xml:space="preserve"> </w:t>
      </w:r>
      <w:r>
        <w:rPr>
          <w:rFonts w:hint="eastAsia"/>
        </w:rPr>
        <w:t>более</w:t>
      </w:r>
      <w:r>
        <w:t xml:space="preserve"> </w:t>
      </w:r>
      <w:r>
        <w:rPr>
          <w:rFonts w:hint="eastAsia"/>
        </w:rPr>
        <w:t>очерченные</w:t>
      </w:r>
      <w:r>
        <w:t xml:space="preserve"> </w:t>
      </w:r>
      <w:r>
        <w:rPr>
          <w:rFonts w:hint="eastAsia"/>
        </w:rPr>
        <w:t>формы</w:t>
      </w:r>
      <w:r>
        <w:t xml:space="preserve">, </w:t>
      </w:r>
      <w:r>
        <w:rPr>
          <w:rFonts w:hint="eastAsia"/>
        </w:rPr>
        <w:t>а</w:t>
      </w:r>
      <w:r>
        <w:t xml:space="preserve"> </w:t>
      </w:r>
      <w:r>
        <w:rPr>
          <w:rFonts w:hint="eastAsia"/>
        </w:rPr>
        <w:t>новое</w:t>
      </w:r>
      <w:r>
        <w:t xml:space="preserve"> </w:t>
      </w:r>
      <w:r>
        <w:rPr>
          <w:rFonts w:hint="eastAsia"/>
        </w:rPr>
        <w:t>профессиональное</w:t>
      </w:r>
      <w:r>
        <w:t xml:space="preserve">, </w:t>
      </w:r>
      <w:r>
        <w:rPr>
          <w:rFonts w:hint="eastAsia"/>
        </w:rPr>
        <w:t>рафинированное</w:t>
      </w:r>
      <w:r>
        <w:t xml:space="preserve"> </w:t>
      </w:r>
      <w:r>
        <w:rPr>
          <w:rFonts w:hint="eastAsia"/>
        </w:rPr>
        <w:t>исполнение</w:t>
      </w:r>
      <w:r>
        <w:t xml:space="preserve"> </w:t>
      </w:r>
      <w:r>
        <w:rPr>
          <w:rFonts w:hint="eastAsia"/>
        </w:rPr>
        <w:t>русской</w:t>
      </w:r>
      <w:r>
        <w:t xml:space="preserve"> </w:t>
      </w:r>
      <w:r>
        <w:rPr>
          <w:rFonts w:hint="eastAsia"/>
        </w:rPr>
        <w:t>пляски</w:t>
      </w:r>
      <w:r>
        <w:t xml:space="preserve"> </w:t>
      </w:r>
      <w:r>
        <w:rPr>
          <w:rFonts w:hint="eastAsia"/>
        </w:rPr>
        <w:t>привело</w:t>
      </w:r>
      <w:r>
        <w:t xml:space="preserve"> </w:t>
      </w:r>
      <w:r>
        <w:rPr>
          <w:rFonts w:hint="eastAsia"/>
        </w:rPr>
        <w:t>к</w:t>
      </w:r>
      <w:r>
        <w:t xml:space="preserve"> </w:t>
      </w:r>
      <w:r>
        <w:rPr>
          <w:rFonts w:hint="eastAsia"/>
        </w:rPr>
        <w:t>появлению</w:t>
      </w:r>
      <w:r>
        <w:t xml:space="preserve"> </w:t>
      </w:r>
      <w:r>
        <w:rPr>
          <w:rFonts w:hint="eastAsia"/>
        </w:rPr>
        <w:t>«</w:t>
      </w:r>
      <w:r>
        <w:rPr>
          <w:rFonts w:hint="eastAsia"/>
        </w:rPr>
        <w:t>окультуренного</w:t>
      </w:r>
      <w:r>
        <w:rPr>
          <w:rFonts w:hint="eastAsia"/>
        </w:rPr>
        <w:t>»</w:t>
      </w:r>
      <w:r>
        <w:t xml:space="preserve">, </w:t>
      </w:r>
      <w:r>
        <w:rPr>
          <w:rFonts w:hint="eastAsia"/>
        </w:rPr>
        <w:t>«</w:t>
      </w:r>
      <w:r>
        <w:rPr>
          <w:rFonts w:hint="eastAsia"/>
        </w:rPr>
        <w:t>об</w:t>
      </w:r>
      <w:r>
        <w:rPr>
          <w:rFonts w:hint="eastAsia"/>
        </w:rPr>
        <w:t>¬</w:t>
      </w:r>
      <w:r>
        <w:rPr>
          <w:rFonts w:hint="eastAsia"/>
        </w:rPr>
        <w:t>лагороженного</w:t>
      </w:r>
      <w:r>
        <w:rPr>
          <w:rFonts w:hint="eastAsia"/>
        </w:rPr>
        <w:t>»</w:t>
      </w:r>
      <w:r>
        <w:t xml:space="preserve"> </w:t>
      </w:r>
      <w:r>
        <w:rPr>
          <w:rFonts w:hint="eastAsia"/>
        </w:rPr>
        <w:t>стиля</w:t>
      </w:r>
      <w:r>
        <w:t xml:space="preserve"> </w:t>
      </w:r>
      <w:r>
        <w:rPr>
          <w:rFonts w:hint="eastAsia"/>
        </w:rPr>
        <w:t>русского</w:t>
      </w:r>
      <w:r>
        <w:t xml:space="preserve"> </w:t>
      </w:r>
      <w:r>
        <w:rPr>
          <w:rFonts w:hint="eastAsia"/>
        </w:rPr>
        <w:t>танца</w:t>
      </w:r>
      <w:r>
        <w:t>.</w:t>
      </w:r>
    </w:p>
    <w:p w14:paraId="6C46ADAB" w14:textId="77777777" w:rsidR="0001014D" w:rsidRDefault="0001014D" w:rsidP="0001014D">
      <w:r>
        <w:t>3.</w:t>
      </w:r>
      <w:r>
        <w:tab/>
      </w:r>
      <w:r>
        <w:rPr>
          <w:rFonts w:hint="eastAsia"/>
        </w:rPr>
        <w:t>Стремление</w:t>
      </w:r>
      <w:r>
        <w:t xml:space="preserve"> </w:t>
      </w:r>
      <w:r>
        <w:rPr>
          <w:rFonts w:hint="eastAsia"/>
        </w:rPr>
        <w:t>сохранить</w:t>
      </w:r>
      <w:r>
        <w:t xml:space="preserve"> </w:t>
      </w:r>
      <w:r>
        <w:rPr>
          <w:rFonts w:hint="eastAsia"/>
        </w:rPr>
        <w:t>и</w:t>
      </w:r>
      <w:r>
        <w:t xml:space="preserve"> </w:t>
      </w:r>
      <w:r>
        <w:rPr>
          <w:rFonts w:hint="eastAsia"/>
        </w:rPr>
        <w:t>укрепить</w:t>
      </w:r>
      <w:r>
        <w:t xml:space="preserve"> </w:t>
      </w:r>
      <w:r>
        <w:rPr>
          <w:rFonts w:hint="eastAsia"/>
        </w:rPr>
        <w:t>самобытность</w:t>
      </w:r>
      <w:r>
        <w:t xml:space="preserve"> </w:t>
      </w:r>
      <w:r>
        <w:rPr>
          <w:rFonts w:hint="eastAsia"/>
        </w:rPr>
        <w:t>русской</w:t>
      </w:r>
      <w:r>
        <w:t xml:space="preserve"> </w:t>
      </w:r>
      <w:r>
        <w:rPr>
          <w:rFonts w:hint="eastAsia"/>
        </w:rPr>
        <w:t>нации</w:t>
      </w:r>
      <w:r>
        <w:t xml:space="preserve">, </w:t>
      </w:r>
      <w:r>
        <w:rPr>
          <w:rFonts w:hint="eastAsia"/>
        </w:rPr>
        <w:t>споры</w:t>
      </w:r>
      <w:r>
        <w:t xml:space="preserve"> </w:t>
      </w:r>
      <w:r>
        <w:rPr>
          <w:rFonts w:hint="eastAsia"/>
        </w:rPr>
        <w:t>об</w:t>
      </w:r>
    </w:p>
    <w:p w14:paraId="6E815A13" w14:textId="77777777" w:rsidR="0001014D" w:rsidRDefault="0001014D" w:rsidP="0001014D">
      <w:r>
        <w:t>195</w:t>
      </w:r>
    </w:p>
    <w:p w14:paraId="73698CE6" w14:textId="77777777" w:rsidR="0001014D" w:rsidRDefault="0001014D" w:rsidP="0001014D">
      <w:r>
        <w:t xml:space="preserve"> </w:t>
      </w:r>
    </w:p>
    <w:p w14:paraId="334F5974" w14:textId="77777777" w:rsidR="0001014D" w:rsidRDefault="0001014D" w:rsidP="0001014D">
      <w:r>
        <w:t>196</w:t>
      </w:r>
    </w:p>
    <w:p w14:paraId="06278166" w14:textId="77777777" w:rsidR="0001014D" w:rsidRDefault="0001014D" w:rsidP="0001014D">
      <w:r>
        <w:rPr>
          <w:rFonts w:hint="eastAsia"/>
        </w:rPr>
        <w:t>особенностях</w:t>
      </w:r>
      <w:r>
        <w:t xml:space="preserve"> </w:t>
      </w:r>
      <w:r>
        <w:rPr>
          <w:rFonts w:hint="eastAsia"/>
        </w:rPr>
        <w:t>национального</w:t>
      </w:r>
      <w:r>
        <w:t xml:space="preserve"> </w:t>
      </w:r>
      <w:r>
        <w:rPr>
          <w:rFonts w:hint="eastAsia"/>
        </w:rPr>
        <w:t>характера</w:t>
      </w:r>
      <w:r>
        <w:t xml:space="preserve">, </w:t>
      </w:r>
      <w:r>
        <w:rPr>
          <w:rFonts w:hint="eastAsia"/>
        </w:rPr>
        <w:t>поиски</w:t>
      </w:r>
      <w:r>
        <w:t xml:space="preserve"> </w:t>
      </w:r>
      <w:r>
        <w:rPr>
          <w:rFonts w:hint="eastAsia"/>
        </w:rPr>
        <w:t>национальной</w:t>
      </w:r>
      <w:r>
        <w:t xml:space="preserve"> </w:t>
      </w:r>
      <w:r>
        <w:rPr>
          <w:rFonts w:hint="eastAsia"/>
        </w:rPr>
        <w:t>специфики</w:t>
      </w:r>
      <w:r>
        <w:t xml:space="preserve"> </w:t>
      </w:r>
      <w:r>
        <w:rPr>
          <w:rFonts w:hint="eastAsia"/>
        </w:rPr>
        <w:t>художественного</w:t>
      </w:r>
      <w:r>
        <w:t xml:space="preserve"> </w:t>
      </w:r>
      <w:r>
        <w:rPr>
          <w:rFonts w:hint="eastAsia"/>
        </w:rPr>
        <w:t>поведения</w:t>
      </w:r>
      <w:r>
        <w:t xml:space="preserve"> </w:t>
      </w:r>
      <w:r>
        <w:rPr>
          <w:rFonts w:hint="eastAsia"/>
        </w:rPr>
        <w:t>и</w:t>
      </w:r>
      <w:r>
        <w:t xml:space="preserve"> </w:t>
      </w:r>
      <w:r>
        <w:rPr>
          <w:rFonts w:hint="eastAsia"/>
        </w:rPr>
        <w:t>формирование</w:t>
      </w:r>
      <w:r>
        <w:t xml:space="preserve"> </w:t>
      </w:r>
      <w:r>
        <w:rPr>
          <w:rFonts w:hint="eastAsia"/>
        </w:rPr>
        <w:t>«</w:t>
      </w:r>
      <w:r>
        <w:rPr>
          <w:rFonts w:hint="eastAsia"/>
        </w:rPr>
        <w:t>русского</w:t>
      </w:r>
      <w:r>
        <w:t xml:space="preserve"> </w:t>
      </w:r>
      <w:r>
        <w:rPr>
          <w:rFonts w:hint="eastAsia"/>
        </w:rPr>
        <w:t>стиля</w:t>
      </w:r>
      <w:r>
        <w:rPr>
          <w:rFonts w:hint="eastAsia"/>
        </w:rPr>
        <w:t>»</w:t>
      </w:r>
      <w:r>
        <w:t xml:space="preserve"> </w:t>
      </w:r>
      <w:r>
        <w:rPr>
          <w:rFonts w:hint="eastAsia"/>
        </w:rPr>
        <w:t>в</w:t>
      </w:r>
      <w:r>
        <w:t xml:space="preserve"> </w:t>
      </w:r>
      <w:r>
        <w:rPr>
          <w:rFonts w:hint="eastAsia"/>
        </w:rPr>
        <w:t>различных</w:t>
      </w:r>
      <w:r>
        <w:t xml:space="preserve"> </w:t>
      </w:r>
      <w:r>
        <w:rPr>
          <w:rFonts w:hint="eastAsia"/>
        </w:rPr>
        <w:t>сферах</w:t>
      </w:r>
      <w:r>
        <w:t xml:space="preserve"> </w:t>
      </w:r>
      <w:r>
        <w:rPr>
          <w:rFonts w:hint="eastAsia"/>
        </w:rPr>
        <w:t>творческой</w:t>
      </w:r>
      <w:r>
        <w:t xml:space="preserve"> </w:t>
      </w:r>
      <w:r>
        <w:rPr>
          <w:rFonts w:hint="eastAsia"/>
        </w:rPr>
        <w:t>деятельности</w:t>
      </w:r>
      <w:r>
        <w:t xml:space="preserve"> </w:t>
      </w:r>
      <w:r>
        <w:rPr>
          <w:rFonts w:hint="eastAsia"/>
        </w:rPr>
        <w:t>в</w:t>
      </w:r>
      <w:r>
        <w:t xml:space="preserve"> </w:t>
      </w:r>
      <w:r>
        <w:rPr>
          <w:rFonts w:hint="eastAsia"/>
        </w:rPr>
        <w:t>бальной</w:t>
      </w:r>
      <w:r>
        <w:t xml:space="preserve"> </w:t>
      </w:r>
      <w:r>
        <w:rPr>
          <w:rFonts w:hint="eastAsia"/>
        </w:rPr>
        <w:t>культуре</w:t>
      </w:r>
      <w:r>
        <w:t xml:space="preserve"> </w:t>
      </w:r>
      <w:r>
        <w:rPr>
          <w:rFonts w:hint="eastAsia"/>
        </w:rPr>
        <w:t>выразились</w:t>
      </w:r>
      <w:r>
        <w:t xml:space="preserve"> </w:t>
      </w:r>
      <w:r>
        <w:rPr>
          <w:rFonts w:hint="eastAsia"/>
        </w:rPr>
        <w:t>в</w:t>
      </w:r>
      <w:r>
        <w:t xml:space="preserve"> </w:t>
      </w:r>
      <w:r>
        <w:rPr>
          <w:rFonts w:hint="eastAsia"/>
        </w:rPr>
        <w:t>появле</w:t>
      </w:r>
      <w:r>
        <w:rPr>
          <w:rFonts w:hint="eastAsia"/>
        </w:rPr>
        <w:t>¬</w:t>
      </w:r>
      <w:r>
        <w:rPr>
          <w:rFonts w:hint="eastAsia"/>
        </w:rPr>
        <w:t>нии</w:t>
      </w:r>
      <w:r>
        <w:t xml:space="preserve"> </w:t>
      </w:r>
      <w:r>
        <w:rPr>
          <w:rFonts w:hint="eastAsia"/>
        </w:rPr>
        <w:t>многочисленных</w:t>
      </w:r>
      <w:r>
        <w:t xml:space="preserve"> </w:t>
      </w:r>
      <w:r>
        <w:rPr>
          <w:rFonts w:hint="eastAsia"/>
        </w:rPr>
        <w:t>балов</w:t>
      </w:r>
      <w:r>
        <w:t xml:space="preserve">, </w:t>
      </w:r>
      <w:r>
        <w:rPr>
          <w:rFonts w:hint="eastAsia"/>
        </w:rPr>
        <w:t>стилизованных</w:t>
      </w:r>
      <w:r>
        <w:t xml:space="preserve"> </w:t>
      </w:r>
      <w:r>
        <w:rPr>
          <w:rFonts w:hint="eastAsia"/>
        </w:rPr>
        <w:t>под</w:t>
      </w:r>
      <w:r>
        <w:t xml:space="preserve"> </w:t>
      </w:r>
      <w:r>
        <w:rPr>
          <w:rFonts w:hint="eastAsia"/>
        </w:rPr>
        <w:t>русскую</w:t>
      </w:r>
      <w:r>
        <w:t xml:space="preserve"> </w:t>
      </w:r>
      <w:r>
        <w:rPr>
          <w:rFonts w:hint="eastAsia"/>
        </w:rPr>
        <w:t>тему</w:t>
      </w:r>
      <w:r>
        <w:t xml:space="preserve">, </w:t>
      </w:r>
      <w:r>
        <w:rPr>
          <w:rFonts w:hint="eastAsia"/>
        </w:rPr>
        <w:t>на</w:t>
      </w:r>
      <w:r>
        <w:t xml:space="preserve"> </w:t>
      </w:r>
      <w:r>
        <w:rPr>
          <w:rFonts w:hint="eastAsia"/>
        </w:rPr>
        <w:t>которых</w:t>
      </w:r>
      <w:r>
        <w:t xml:space="preserve"> </w:t>
      </w:r>
      <w:r>
        <w:rPr>
          <w:rFonts w:hint="eastAsia"/>
        </w:rPr>
        <w:t>приглашенные</w:t>
      </w:r>
      <w:r>
        <w:t xml:space="preserve">, </w:t>
      </w:r>
      <w:r>
        <w:rPr>
          <w:rFonts w:hint="eastAsia"/>
        </w:rPr>
        <w:t>облаченные</w:t>
      </w:r>
      <w:r>
        <w:t xml:space="preserve"> </w:t>
      </w:r>
      <w:r>
        <w:rPr>
          <w:rFonts w:hint="eastAsia"/>
        </w:rPr>
        <w:t>в</w:t>
      </w:r>
      <w:r>
        <w:t xml:space="preserve"> </w:t>
      </w:r>
      <w:r>
        <w:rPr>
          <w:rFonts w:hint="eastAsia"/>
        </w:rPr>
        <w:t>национальные</w:t>
      </w:r>
      <w:r>
        <w:t xml:space="preserve"> </w:t>
      </w:r>
      <w:r>
        <w:rPr>
          <w:rFonts w:hint="eastAsia"/>
        </w:rPr>
        <w:t>костюмы</w:t>
      </w:r>
      <w:r>
        <w:t xml:space="preserve">, </w:t>
      </w:r>
      <w:r>
        <w:rPr>
          <w:rFonts w:hint="eastAsia"/>
        </w:rPr>
        <w:t>слушали</w:t>
      </w:r>
      <w:r>
        <w:t xml:space="preserve"> </w:t>
      </w:r>
      <w:r>
        <w:rPr>
          <w:rFonts w:hint="eastAsia"/>
        </w:rPr>
        <w:t>народные</w:t>
      </w:r>
      <w:r>
        <w:t xml:space="preserve"> </w:t>
      </w:r>
      <w:r>
        <w:rPr>
          <w:rFonts w:hint="eastAsia"/>
        </w:rPr>
        <w:t>песни</w:t>
      </w:r>
      <w:r>
        <w:t xml:space="preserve"> </w:t>
      </w:r>
      <w:r>
        <w:rPr>
          <w:rFonts w:hint="eastAsia"/>
        </w:rPr>
        <w:t>и</w:t>
      </w:r>
      <w:r>
        <w:t xml:space="preserve"> </w:t>
      </w:r>
      <w:r>
        <w:rPr>
          <w:rFonts w:hint="eastAsia"/>
        </w:rPr>
        <w:t>исполняли</w:t>
      </w:r>
      <w:r>
        <w:t xml:space="preserve"> </w:t>
      </w:r>
      <w:r>
        <w:rPr>
          <w:rFonts w:hint="eastAsia"/>
        </w:rPr>
        <w:t>народные</w:t>
      </w:r>
      <w:r>
        <w:t xml:space="preserve"> </w:t>
      </w:r>
      <w:r>
        <w:rPr>
          <w:rFonts w:hint="eastAsia"/>
        </w:rPr>
        <w:t>танцы</w:t>
      </w:r>
      <w:r>
        <w:t>.</w:t>
      </w:r>
    </w:p>
    <w:p w14:paraId="349BD9C2" w14:textId="77777777" w:rsidR="0001014D" w:rsidRDefault="0001014D" w:rsidP="0001014D">
      <w:r>
        <w:rPr>
          <w:rFonts w:hint="eastAsia"/>
        </w:rPr>
        <w:t>•</w:t>
      </w:r>
      <w:r>
        <w:tab/>
      </w:r>
      <w:r>
        <w:rPr>
          <w:rFonts w:hint="eastAsia"/>
        </w:rPr>
        <w:t>К</w:t>
      </w:r>
      <w:r>
        <w:t xml:space="preserve"> </w:t>
      </w:r>
      <w:r>
        <w:rPr>
          <w:rFonts w:hint="eastAsia"/>
        </w:rPr>
        <w:t>рубежу</w:t>
      </w:r>
      <w:r>
        <w:t xml:space="preserve"> XIX - XX </w:t>
      </w:r>
      <w:r>
        <w:rPr>
          <w:rFonts w:hint="eastAsia"/>
        </w:rPr>
        <w:t>веков</w:t>
      </w:r>
      <w:r>
        <w:t xml:space="preserve"> </w:t>
      </w:r>
      <w:r>
        <w:rPr>
          <w:rFonts w:hint="eastAsia"/>
        </w:rPr>
        <w:t>содержание</w:t>
      </w:r>
      <w:r>
        <w:t xml:space="preserve"> </w:t>
      </w:r>
      <w:r>
        <w:rPr>
          <w:rFonts w:hint="eastAsia"/>
        </w:rPr>
        <w:t>понятия</w:t>
      </w:r>
      <w:r>
        <w:t xml:space="preserve"> </w:t>
      </w:r>
      <w:r>
        <w:rPr>
          <w:rFonts w:hint="eastAsia"/>
        </w:rPr>
        <w:t>бала</w:t>
      </w:r>
      <w:r>
        <w:t xml:space="preserve"> </w:t>
      </w:r>
      <w:r>
        <w:rPr>
          <w:rFonts w:hint="eastAsia"/>
        </w:rPr>
        <w:t>девальвировалось</w:t>
      </w:r>
      <w:r>
        <w:t xml:space="preserve">. </w:t>
      </w:r>
      <w:r>
        <w:rPr>
          <w:rFonts w:hint="eastAsia"/>
        </w:rPr>
        <w:t>Рез</w:t>
      </w:r>
      <w:r>
        <w:rPr>
          <w:rFonts w:hint="eastAsia"/>
        </w:rPr>
        <w:t>¬</w:t>
      </w:r>
      <w:r>
        <w:rPr>
          <w:rFonts w:hint="eastAsia"/>
        </w:rPr>
        <w:t>ко</w:t>
      </w:r>
      <w:r>
        <w:t xml:space="preserve"> </w:t>
      </w:r>
      <w:r>
        <w:rPr>
          <w:rFonts w:hint="eastAsia"/>
        </w:rPr>
        <w:t>сократилось</w:t>
      </w:r>
      <w:r>
        <w:t xml:space="preserve"> </w:t>
      </w:r>
      <w:r>
        <w:rPr>
          <w:rFonts w:hint="eastAsia"/>
        </w:rPr>
        <w:t>число</w:t>
      </w:r>
      <w:r>
        <w:t xml:space="preserve"> </w:t>
      </w:r>
      <w:r>
        <w:rPr>
          <w:rFonts w:hint="eastAsia"/>
        </w:rPr>
        <w:t>пышных</w:t>
      </w:r>
      <w:r>
        <w:t xml:space="preserve"> </w:t>
      </w:r>
      <w:r>
        <w:rPr>
          <w:rFonts w:hint="eastAsia"/>
        </w:rPr>
        <w:t>придворных</w:t>
      </w:r>
      <w:r>
        <w:t xml:space="preserve"> </w:t>
      </w:r>
      <w:r>
        <w:rPr>
          <w:rFonts w:hint="eastAsia"/>
        </w:rPr>
        <w:t>и</w:t>
      </w:r>
      <w:r>
        <w:t xml:space="preserve"> </w:t>
      </w:r>
      <w:r>
        <w:rPr>
          <w:rFonts w:hint="eastAsia"/>
        </w:rPr>
        <w:t>частных</w:t>
      </w:r>
      <w:r>
        <w:t xml:space="preserve"> </w:t>
      </w:r>
      <w:r>
        <w:rPr>
          <w:rFonts w:hint="eastAsia"/>
        </w:rPr>
        <w:t>балов</w:t>
      </w:r>
      <w:r>
        <w:t xml:space="preserve">. </w:t>
      </w:r>
      <w:r>
        <w:rPr>
          <w:rFonts w:hint="eastAsia"/>
        </w:rPr>
        <w:t>На</w:t>
      </w:r>
      <w:r>
        <w:t xml:space="preserve"> </w:t>
      </w:r>
      <w:r>
        <w:rPr>
          <w:rFonts w:hint="eastAsia"/>
        </w:rPr>
        <w:t>смену</w:t>
      </w:r>
      <w:r>
        <w:t xml:space="preserve"> </w:t>
      </w:r>
      <w:r>
        <w:rPr>
          <w:rFonts w:hint="eastAsia"/>
        </w:rPr>
        <w:t>им</w:t>
      </w:r>
      <w:r>
        <w:t xml:space="preserve"> </w:t>
      </w:r>
      <w:r>
        <w:rPr>
          <w:rFonts w:hint="eastAsia"/>
        </w:rPr>
        <w:t>пришли</w:t>
      </w:r>
      <w:r>
        <w:t xml:space="preserve"> </w:t>
      </w:r>
      <w:r>
        <w:rPr>
          <w:rFonts w:hint="eastAsia"/>
        </w:rPr>
        <w:t>публичные</w:t>
      </w:r>
      <w:r>
        <w:t xml:space="preserve"> </w:t>
      </w:r>
      <w:r>
        <w:rPr>
          <w:rFonts w:hint="eastAsia"/>
        </w:rPr>
        <w:t>танцевальные</w:t>
      </w:r>
      <w:r>
        <w:t xml:space="preserve"> </w:t>
      </w:r>
      <w:r>
        <w:rPr>
          <w:rFonts w:hint="eastAsia"/>
        </w:rPr>
        <w:t>вечера</w:t>
      </w:r>
      <w:r>
        <w:t xml:space="preserve">, </w:t>
      </w:r>
      <w:r>
        <w:rPr>
          <w:rFonts w:hint="eastAsia"/>
        </w:rPr>
        <w:t>имевшие</w:t>
      </w:r>
      <w:r>
        <w:t xml:space="preserve"> </w:t>
      </w:r>
      <w:r>
        <w:rPr>
          <w:rFonts w:hint="eastAsia"/>
        </w:rPr>
        <w:t>по</w:t>
      </w:r>
      <w:r>
        <w:t xml:space="preserve"> </w:t>
      </w:r>
      <w:r>
        <w:rPr>
          <w:rFonts w:hint="eastAsia"/>
        </w:rPr>
        <w:t>преимуществу</w:t>
      </w:r>
      <w:r>
        <w:t xml:space="preserve"> </w:t>
      </w:r>
      <w:r>
        <w:rPr>
          <w:rFonts w:hint="eastAsia"/>
        </w:rPr>
        <w:t>ком</w:t>
      </w:r>
      <w:r>
        <w:rPr>
          <w:rFonts w:hint="eastAsia"/>
        </w:rPr>
        <w:t>¬</w:t>
      </w:r>
      <w:r>
        <w:rPr>
          <w:rFonts w:hint="eastAsia"/>
        </w:rPr>
        <w:t>мерческий</w:t>
      </w:r>
      <w:r>
        <w:t xml:space="preserve"> </w:t>
      </w:r>
      <w:r>
        <w:rPr>
          <w:rFonts w:hint="eastAsia"/>
        </w:rPr>
        <w:t>характер</w:t>
      </w:r>
      <w:r>
        <w:t xml:space="preserve">. </w:t>
      </w:r>
      <w:r>
        <w:rPr>
          <w:rFonts w:hint="eastAsia"/>
        </w:rPr>
        <w:t>Помимо</w:t>
      </w:r>
      <w:r>
        <w:t xml:space="preserve"> </w:t>
      </w:r>
      <w:r>
        <w:rPr>
          <w:rFonts w:hint="eastAsia"/>
        </w:rPr>
        <w:t>этого</w:t>
      </w:r>
      <w:r>
        <w:t xml:space="preserve">, </w:t>
      </w:r>
      <w:r>
        <w:rPr>
          <w:rFonts w:hint="eastAsia"/>
        </w:rPr>
        <w:t>наблюдался</w:t>
      </w:r>
      <w:r>
        <w:t xml:space="preserve"> </w:t>
      </w:r>
      <w:r>
        <w:rPr>
          <w:rFonts w:hint="eastAsia"/>
        </w:rPr>
        <w:t>процесс</w:t>
      </w:r>
      <w:r>
        <w:t xml:space="preserve"> </w:t>
      </w:r>
      <w:r>
        <w:rPr>
          <w:rFonts w:hint="eastAsia"/>
        </w:rPr>
        <w:t>упрощения</w:t>
      </w:r>
      <w:r>
        <w:t xml:space="preserve"> </w:t>
      </w:r>
      <w:r>
        <w:rPr>
          <w:rFonts w:hint="eastAsia"/>
        </w:rPr>
        <w:t>баль</w:t>
      </w:r>
      <w:r>
        <w:rPr>
          <w:rFonts w:hint="eastAsia"/>
        </w:rPr>
        <w:t>¬</w:t>
      </w:r>
      <w:r>
        <w:rPr>
          <w:rFonts w:hint="eastAsia"/>
        </w:rPr>
        <w:t>ного</w:t>
      </w:r>
      <w:r>
        <w:t xml:space="preserve"> </w:t>
      </w:r>
      <w:r>
        <w:rPr>
          <w:rFonts w:hint="eastAsia"/>
        </w:rPr>
        <w:t>этикета</w:t>
      </w:r>
      <w:r>
        <w:t xml:space="preserve">, </w:t>
      </w:r>
      <w:r>
        <w:rPr>
          <w:rFonts w:hint="eastAsia"/>
        </w:rPr>
        <w:t>отказ</w:t>
      </w:r>
      <w:r>
        <w:t xml:space="preserve"> </w:t>
      </w:r>
      <w:r>
        <w:rPr>
          <w:rFonts w:hint="eastAsia"/>
        </w:rPr>
        <w:t>от</w:t>
      </w:r>
      <w:r>
        <w:t xml:space="preserve"> </w:t>
      </w:r>
      <w:r>
        <w:rPr>
          <w:rFonts w:hint="eastAsia"/>
        </w:rPr>
        <w:t>многих</w:t>
      </w:r>
      <w:r>
        <w:t xml:space="preserve"> </w:t>
      </w:r>
      <w:r>
        <w:rPr>
          <w:rFonts w:hint="eastAsia"/>
        </w:rPr>
        <w:t>традиционных</w:t>
      </w:r>
      <w:r>
        <w:t xml:space="preserve"> </w:t>
      </w:r>
      <w:r>
        <w:rPr>
          <w:rFonts w:hint="eastAsia"/>
        </w:rPr>
        <w:t>ритуализированных</w:t>
      </w:r>
      <w:r>
        <w:t xml:space="preserve"> </w:t>
      </w:r>
      <w:r>
        <w:rPr>
          <w:rFonts w:hint="eastAsia"/>
        </w:rPr>
        <w:t>форм</w:t>
      </w:r>
      <w:r>
        <w:t xml:space="preserve"> </w:t>
      </w:r>
      <w:r>
        <w:rPr>
          <w:rFonts w:hint="eastAsia"/>
        </w:rPr>
        <w:t>танцевального</w:t>
      </w:r>
      <w:r>
        <w:t xml:space="preserve"> </w:t>
      </w:r>
      <w:r>
        <w:rPr>
          <w:rFonts w:hint="eastAsia"/>
        </w:rPr>
        <w:t>собрания</w:t>
      </w:r>
      <w:r>
        <w:t xml:space="preserve">, </w:t>
      </w:r>
      <w:r>
        <w:rPr>
          <w:rFonts w:hint="eastAsia"/>
        </w:rPr>
        <w:t>что</w:t>
      </w:r>
      <w:r>
        <w:t xml:space="preserve"> </w:t>
      </w:r>
      <w:r>
        <w:rPr>
          <w:rFonts w:hint="eastAsia"/>
        </w:rPr>
        <w:t>затрагивало</w:t>
      </w:r>
      <w:r>
        <w:t xml:space="preserve"> </w:t>
      </w:r>
      <w:r>
        <w:rPr>
          <w:rFonts w:hint="eastAsia"/>
        </w:rPr>
        <w:t>саму</w:t>
      </w:r>
      <w:r>
        <w:t xml:space="preserve"> </w:t>
      </w:r>
      <w:r>
        <w:rPr>
          <w:rFonts w:hint="eastAsia"/>
        </w:rPr>
        <w:t>суть</w:t>
      </w:r>
      <w:r>
        <w:t xml:space="preserve"> </w:t>
      </w:r>
      <w:r>
        <w:rPr>
          <w:rFonts w:hint="eastAsia"/>
        </w:rPr>
        <w:t>явления</w:t>
      </w:r>
      <w:r>
        <w:t xml:space="preserve">, </w:t>
      </w:r>
      <w:r>
        <w:rPr>
          <w:rFonts w:hint="eastAsia"/>
        </w:rPr>
        <w:t>подтачивая</w:t>
      </w:r>
      <w:r>
        <w:t xml:space="preserve"> </w:t>
      </w:r>
      <w:r>
        <w:rPr>
          <w:rFonts w:hint="eastAsia"/>
        </w:rPr>
        <w:t>его</w:t>
      </w:r>
      <w:r>
        <w:t xml:space="preserve"> </w:t>
      </w:r>
      <w:r>
        <w:rPr>
          <w:rFonts w:hint="eastAsia"/>
        </w:rPr>
        <w:t>основы</w:t>
      </w:r>
      <w:r>
        <w:t xml:space="preserve"> </w:t>
      </w:r>
      <w:r>
        <w:rPr>
          <w:rFonts w:hint="eastAsia"/>
        </w:rPr>
        <w:t>изнутри</w:t>
      </w:r>
      <w:r>
        <w:t xml:space="preserve">. </w:t>
      </w:r>
      <w:r>
        <w:rPr>
          <w:rFonts w:hint="eastAsia"/>
        </w:rPr>
        <w:t>Гражданская</w:t>
      </w:r>
      <w:r>
        <w:t xml:space="preserve"> </w:t>
      </w:r>
      <w:r>
        <w:rPr>
          <w:rFonts w:hint="eastAsia"/>
        </w:rPr>
        <w:t>война</w:t>
      </w:r>
      <w:r>
        <w:t xml:space="preserve"> </w:t>
      </w:r>
      <w:r>
        <w:rPr>
          <w:rFonts w:hint="eastAsia"/>
        </w:rPr>
        <w:t>и</w:t>
      </w:r>
      <w:r>
        <w:t xml:space="preserve"> </w:t>
      </w:r>
      <w:r>
        <w:rPr>
          <w:rFonts w:hint="eastAsia"/>
        </w:rPr>
        <w:t>революция</w:t>
      </w:r>
      <w:r>
        <w:t xml:space="preserve"> 1917 </w:t>
      </w:r>
      <w:r>
        <w:rPr>
          <w:rFonts w:hint="eastAsia"/>
        </w:rPr>
        <w:t>года</w:t>
      </w:r>
      <w:r>
        <w:t xml:space="preserve"> </w:t>
      </w:r>
      <w:r>
        <w:rPr>
          <w:rFonts w:hint="eastAsia"/>
        </w:rPr>
        <w:t>поставили</w:t>
      </w:r>
      <w:r>
        <w:t xml:space="preserve"> </w:t>
      </w:r>
      <w:r>
        <w:rPr>
          <w:rFonts w:hint="eastAsia"/>
        </w:rPr>
        <w:t>точ</w:t>
      </w:r>
      <w:r>
        <w:rPr>
          <w:rFonts w:hint="eastAsia"/>
        </w:rPr>
        <w:t>¬</w:t>
      </w:r>
      <w:r>
        <w:rPr>
          <w:rFonts w:hint="eastAsia"/>
        </w:rPr>
        <w:t>ку</w:t>
      </w:r>
      <w:r>
        <w:t xml:space="preserve"> </w:t>
      </w:r>
      <w:r>
        <w:rPr>
          <w:rFonts w:hint="eastAsia"/>
        </w:rPr>
        <w:t>в</w:t>
      </w:r>
      <w:r>
        <w:t xml:space="preserve"> </w:t>
      </w:r>
      <w:r>
        <w:rPr>
          <w:rFonts w:hint="eastAsia"/>
        </w:rPr>
        <w:t>официальной</w:t>
      </w:r>
      <w:r>
        <w:t xml:space="preserve"> </w:t>
      </w:r>
      <w:r>
        <w:rPr>
          <w:rFonts w:hint="eastAsia"/>
        </w:rPr>
        <w:t>истории</w:t>
      </w:r>
      <w:r>
        <w:t xml:space="preserve"> </w:t>
      </w:r>
      <w:r>
        <w:rPr>
          <w:rFonts w:hint="eastAsia"/>
        </w:rPr>
        <w:t>бальной</w:t>
      </w:r>
      <w:r>
        <w:t xml:space="preserve"> </w:t>
      </w:r>
      <w:r>
        <w:rPr>
          <w:rFonts w:hint="eastAsia"/>
        </w:rPr>
        <w:t>культуры</w:t>
      </w:r>
      <w:r>
        <w:t xml:space="preserve"> </w:t>
      </w:r>
      <w:r>
        <w:rPr>
          <w:rFonts w:hint="eastAsia"/>
        </w:rPr>
        <w:t>в</w:t>
      </w:r>
      <w:r>
        <w:t xml:space="preserve"> </w:t>
      </w:r>
      <w:r>
        <w:rPr>
          <w:rFonts w:hint="eastAsia"/>
        </w:rPr>
        <w:t>России</w:t>
      </w:r>
      <w:r>
        <w:t xml:space="preserve">. </w:t>
      </w:r>
      <w:r>
        <w:rPr>
          <w:rFonts w:hint="eastAsia"/>
        </w:rPr>
        <w:t>Однако</w:t>
      </w:r>
      <w:r>
        <w:t xml:space="preserve"> </w:t>
      </w:r>
      <w:r>
        <w:rPr>
          <w:rFonts w:hint="eastAsia"/>
        </w:rPr>
        <w:t>история</w:t>
      </w:r>
      <w:r>
        <w:t xml:space="preserve"> </w:t>
      </w:r>
      <w:r>
        <w:rPr>
          <w:rFonts w:hint="eastAsia"/>
        </w:rPr>
        <w:t>танцевальных</w:t>
      </w:r>
      <w:r>
        <w:t xml:space="preserve"> </w:t>
      </w:r>
      <w:r>
        <w:rPr>
          <w:rFonts w:hint="eastAsia"/>
        </w:rPr>
        <w:t>собраний</w:t>
      </w:r>
      <w:r>
        <w:t xml:space="preserve"> </w:t>
      </w:r>
      <w:r>
        <w:rPr>
          <w:rFonts w:hint="eastAsia"/>
        </w:rPr>
        <w:t>на</w:t>
      </w:r>
      <w:r>
        <w:t xml:space="preserve"> </w:t>
      </w:r>
      <w:r>
        <w:rPr>
          <w:rFonts w:hint="eastAsia"/>
        </w:rPr>
        <w:t>этом</w:t>
      </w:r>
      <w:r>
        <w:t xml:space="preserve"> </w:t>
      </w:r>
      <w:r>
        <w:rPr>
          <w:rFonts w:hint="eastAsia"/>
        </w:rPr>
        <w:t>не</w:t>
      </w:r>
      <w:r>
        <w:t xml:space="preserve"> </w:t>
      </w:r>
      <w:r>
        <w:rPr>
          <w:rFonts w:hint="eastAsia"/>
        </w:rPr>
        <w:t>закончилась</w:t>
      </w:r>
      <w:r>
        <w:t xml:space="preserve"> - </w:t>
      </w:r>
      <w:r>
        <w:rPr>
          <w:rFonts w:hint="eastAsia"/>
        </w:rPr>
        <w:t>танцевальный</w:t>
      </w:r>
      <w:r>
        <w:t xml:space="preserve"> </w:t>
      </w:r>
      <w:r>
        <w:rPr>
          <w:rFonts w:hint="eastAsia"/>
        </w:rPr>
        <w:t>вечер</w:t>
      </w:r>
      <w:r>
        <w:t xml:space="preserve"> </w:t>
      </w:r>
      <w:r>
        <w:rPr>
          <w:rFonts w:hint="eastAsia"/>
        </w:rPr>
        <w:t>про</w:t>
      </w:r>
      <w:r>
        <w:rPr>
          <w:rFonts w:hint="eastAsia"/>
        </w:rPr>
        <w:t>¬</w:t>
      </w:r>
      <w:r>
        <w:rPr>
          <w:rFonts w:hint="eastAsia"/>
        </w:rPr>
        <w:t>должал</w:t>
      </w:r>
      <w:r>
        <w:t xml:space="preserve"> </w:t>
      </w:r>
      <w:r>
        <w:rPr>
          <w:rFonts w:hint="eastAsia"/>
        </w:rPr>
        <w:t>присутствовать</w:t>
      </w:r>
      <w:r>
        <w:t xml:space="preserve"> </w:t>
      </w:r>
      <w:r>
        <w:rPr>
          <w:rFonts w:hint="eastAsia"/>
        </w:rPr>
        <w:t>в</w:t>
      </w:r>
      <w:r>
        <w:t xml:space="preserve"> </w:t>
      </w:r>
      <w:r>
        <w:rPr>
          <w:rFonts w:hint="eastAsia"/>
        </w:rPr>
        <w:t>отечественной</w:t>
      </w:r>
      <w:r>
        <w:t xml:space="preserve"> </w:t>
      </w:r>
      <w:r>
        <w:rPr>
          <w:rFonts w:hint="eastAsia"/>
        </w:rPr>
        <w:t>культурно</w:t>
      </w:r>
      <w:r>
        <w:t>-</w:t>
      </w:r>
      <w:r>
        <w:rPr>
          <w:rFonts w:hint="eastAsia"/>
        </w:rPr>
        <w:t>художественной</w:t>
      </w:r>
      <w:r>
        <w:t xml:space="preserve"> </w:t>
      </w:r>
      <w:r>
        <w:rPr>
          <w:rFonts w:hint="eastAsia"/>
        </w:rPr>
        <w:t>памяти</w:t>
      </w:r>
      <w:r>
        <w:t xml:space="preserve"> </w:t>
      </w:r>
      <w:r>
        <w:rPr>
          <w:rFonts w:hint="eastAsia"/>
        </w:rPr>
        <w:t>в</w:t>
      </w:r>
      <w:r>
        <w:t xml:space="preserve"> </w:t>
      </w:r>
      <w:r>
        <w:rPr>
          <w:rFonts w:hint="eastAsia"/>
        </w:rPr>
        <w:t>качестве</w:t>
      </w:r>
      <w:r>
        <w:t xml:space="preserve"> </w:t>
      </w:r>
      <w:r>
        <w:rPr>
          <w:rFonts w:hint="eastAsia"/>
        </w:rPr>
        <w:t>«</w:t>
      </w:r>
      <w:r>
        <w:rPr>
          <w:rFonts w:hint="eastAsia"/>
        </w:rPr>
        <w:t>танцулек</w:t>
      </w:r>
      <w:r>
        <w:rPr>
          <w:rFonts w:hint="eastAsia"/>
        </w:rPr>
        <w:t>»</w:t>
      </w:r>
      <w:r>
        <w:t xml:space="preserve"> </w:t>
      </w:r>
      <w:r>
        <w:rPr>
          <w:rFonts w:hint="eastAsia"/>
        </w:rPr>
        <w:t>конца</w:t>
      </w:r>
      <w:r>
        <w:t xml:space="preserve"> 1917 </w:t>
      </w:r>
      <w:r>
        <w:rPr>
          <w:rFonts w:hint="eastAsia"/>
        </w:rPr>
        <w:t>года</w:t>
      </w:r>
      <w:r>
        <w:t xml:space="preserve">, </w:t>
      </w:r>
      <w:r>
        <w:rPr>
          <w:rFonts w:hint="eastAsia"/>
        </w:rPr>
        <w:t>балов</w:t>
      </w:r>
      <w:r>
        <w:t xml:space="preserve"> </w:t>
      </w:r>
      <w:r>
        <w:rPr>
          <w:rFonts w:hint="eastAsia"/>
        </w:rPr>
        <w:t>выпускников</w:t>
      </w:r>
      <w:r>
        <w:t xml:space="preserve">, </w:t>
      </w:r>
      <w:r>
        <w:rPr>
          <w:rFonts w:hint="eastAsia"/>
        </w:rPr>
        <w:t>а</w:t>
      </w:r>
      <w:r>
        <w:t xml:space="preserve"> </w:t>
      </w:r>
      <w:r>
        <w:rPr>
          <w:rFonts w:hint="eastAsia"/>
        </w:rPr>
        <w:t>в</w:t>
      </w:r>
      <w:r>
        <w:t xml:space="preserve"> </w:t>
      </w:r>
      <w:r>
        <w:rPr>
          <w:rFonts w:hint="eastAsia"/>
        </w:rPr>
        <w:t>наст</w:t>
      </w:r>
      <w:r>
        <w:rPr>
          <w:rFonts w:hint="eastAsia"/>
        </w:rPr>
        <w:lastRenderedPageBreak/>
        <w:t>оящее</w:t>
      </w:r>
      <w:r>
        <w:t xml:space="preserve"> </w:t>
      </w:r>
      <w:r>
        <w:rPr>
          <w:rFonts w:hint="eastAsia"/>
        </w:rPr>
        <w:t>время</w:t>
      </w:r>
      <w:r>
        <w:t xml:space="preserve"> </w:t>
      </w:r>
      <w:r>
        <w:rPr>
          <w:rFonts w:hint="eastAsia"/>
        </w:rPr>
        <w:t>балов</w:t>
      </w:r>
      <w:r>
        <w:t xml:space="preserve"> </w:t>
      </w:r>
      <w:r>
        <w:rPr>
          <w:rFonts w:hint="eastAsia"/>
        </w:rPr>
        <w:t>предпринимателей</w:t>
      </w:r>
      <w:r>
        <w:t xml:space="preserve">, </w:t>
      </w:r>
      <w:r>
        <w:rPr>
          <w:rFonts w:hint="eastAsia"/>
        </w:rPr>
        <w:t>художественной</w:t>
      </w:r>
      <w:r>
        <w:t xml:space="preserve"> </w:t>
      </w:r>
      <w:r>
        <w:rPr>
          <w:rFonts w:hint="eastAsia"/>
        </w:rPr>
        <w:t>интеллигенции</w:t>
      </w:r>
      <w:r>
        <w:t xml:space="preserve">, </w:t>
      </w:r>
      <w:r>
        <w:rPr>
          <w:rFonts w:hint="eastAsia"/>
        </w:rPr>
        <w:t>потомков</w:t>
      </w:r>
      <w:r>
        <w:t xml:space="preserve"> </w:t>
      </w:r>
      <w:r>
        <w:rPr>
          <w:rFonts w:hint="eastAsia"/>
        </w:rPr>
        <w:t>дворянских</w:t>
      </w:r>
      <w:r>
        <w:t xml:space="preserve"> </w:t>
      </w:r>
      <w:r>
        <w:rPr>
          <w:rFonts w:hint="eastAsia"/>
        </w:rPr>
        <w:t>родов</w:t>
      </w:r>
      <w:r>
        <w:t xml:space="preserve">, </w:t>
      </w:r>
      <w:r>
        <w:rPr>
          <w:rFonts w:hint="eastAsia"/>
        </w:rPr>
        <w:t>занимая</w:t>
      </w:r>
      <w:r>
        <w:t xml:space="preserve"> </w:t>
      </w:r>
      <w:r>
        <w:rPr>
          <w:rFonts w:hint="eastAsia"/>
        </w:rPr>
        <w:t>важное</w:t>
      </w:r>
      <w:r>
        <w:t xml:space="preserve"> </w:t>
      </w:r>
      <w:r>
        <w:rPr>
          <w:rFonts w:hint="eastAsia"/>
        </w:rPr>
        <w:t>место</w:t>
      </w:r>
      <w:r>
        <w:t xml:space="preserve"> </w:t>
      </w:r>
      <w:r>
        <w:rPr>
          <w:rFonts w:hint="eastAsia"/>
        </w:rPr>
        <w:t>в</w:t>
      </w:r>
      <w:r>
        <w:t xml:space="preserve"> </w:t>
      </w:r>
      <w:r>
        <w:rPr>
          <w:rFonts w:hint="eastAsia"/>
        </w:rPr>
        <w:t>отечественном</w:t>
      </w:r>
      <w:r>
        <w:t xml:space="preserve"> </w:t>
      </w:r>
      <w:r>
        <w:rPr>
          <w:rFonts w:hint="eastAsia"/>
        </w:rPr>
        <w:t>культурном</w:t>
      </w:r>
      <w:r>
        <w:t xml:space="preserve"> </w:t>
      </w:r>
      <w:r>
        <w:rPr>
          <w:rFonts w:hint="eastAsia"/>
        </w:rPr>
        <w:t>на</w:t>
      </w:r>
      <w:r>
        <w:rPr>
          <w:rFonts w:hint="eastAsia"/>
        </w:rPr>
        <w:t>¬</w:t>
      </w:r>
      <w:r>
        <w:rPr>
          <w:rFonts w:hint="eastAsia"/>
        </w:rPr>
        <w:t>следии</w:t>
      </w:r>
      <w:r>
        <w:t>.</w:t>
      </w:r>
    </w:p>
    <w:p w14:paraId="59FDA7B0" w14:textId="77777777" w:rsidR="0001014D" w:rsidRDefault="0001014D" w:rsidP="0001014D">
      <w:r>
        <w:rPr>
          <w:rFonts w:hint="eastAsia"/>
        </w:rPr>
        <w:t>•</w:t>
      </w:r>
      <w:r>
        <w:tab/>
      </w:r>
      <w:r>
        <w:rPr>
          <w:rFonts w:hint="eastAsia"/>
        </w:rPr>
        <w:t>Образ</w:t>
      </w:r>
      <w:r>
        <w:t xml:space="preserve"> </w:t>
      </w:r>
      <w:r>
        <w:rPr>
          <w:rFonts w:hint="eastAsia"/>
        </w:rPr>
        <w:t>бала</w:t>
      </w:r>
      <w:r>
        <w:t xml:space="preserve"> </w:t>
      </w:r>
      <w:r>
        <w:rPr>
          <w:rFonts w:hint="eastAsia"/>
        </w:rPr>
        <w:t>широко</w:t>
      </w:r>
      <w:r>
        <w:t xml:space="preserve"> </w:t>
      </w:r>
      <w:r>
        <w:rPr>
          <w:rFonts w:hint="eastAsia"/>
        </w:rPr>
        <w:t>представлен</w:t>
      </w:r>
      <w:r>
        <w:t xml:space="preserve"> </w:t>
      </w:r>
      <w:r>
        <w:rPr>
          <w:rFonts w:hint="eastAsia"/>
        </w:rPr>
        <w:t>в</w:t>
      </w:r>
      <w:r>
        <w:t xml:space="preserve"> </w:t>
      </w:r>
      <w:r>
        <w:rPr>
          <w:rFonts w:hint="eastAsia"/>
        </w:rPr>
        <w:t>отечественной</w:t>
      </w:r>
      <w:r>
        <w:t xml:space="preserve"> </w:t>
      </w:r>
      <w:r>
        <w:rPr>
          <w:rFonts w:hint="eastAsia"/>
        </w:rPr>
        <w:t>художественной</w:t>
      </w:r>
      <w:r>
        <w:t xml:space="preserve"> </w:t>
      </w:r>
      <w:r>
        <w:rPr>
          <w:rFonts w:hint="eastAsia"/>
        </w:rPr>
        <w:t>культуре</w:t>
      </w:r>
      <w:r>
        <w:t xml:space="preserve">, </w:t>
      </w:r>
      <w:r>
        <w:rPr>
          <w:rFonts w:hint="eastAsia"/>
        </w:rPr>
        <w:t>получив</w:t>
      </w:r>
      <w:r>
        <w:t xml:space="preserve"> </w:t>
      </w:r>
      <w:r>
        <w:rPr>
          <w:rFonts w:hint="eastAsia"/>
        </w:rPr>
        <w:t>наиболее</w:t>
      </w:r>
      <w:r>
        <w:t xml:space="preserve"> </w:t>
      </w:r>
      <w:r>
        <w:rPr>
          <w:rFonts w:hint="eastAsia"/>
        </w:rPr>
        <w:t>полное</w:t>
      </w:r>
      <w:r>
        <w:t xml:space="preserve"> </w:t>
      </w:r>
      <w:r>
        <w:rPr>
          <w:rFonts w:hint="eastAsia"/>
        </w:rPr>
        <w:t>выражение</w:t>
      </w:r>
      <w:r>
        <w:t xml:space="preserve"> </w:t>
      </w:r>
      <w:r>
        <w:rPr>
          <w:rFonts w:hint="eastAsia"/>
        </w:rPr>
        <w:t>в</w:t>
      </w:r>
      <w:r>
        <w:t xml:space="preserve"> </w:t>
      </w:r>
      <w:r>
        <w:rPr>
          <w:rFonts w:hint="eastAsia"/>
        </w:rPr>
        <w:t>литературе</w:t>
      </w:r>
      <w:r>
        <w:t xml:space="preserve">. </w:t>
      </w:r>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было</w:t>
      </w:r>
      <w:r>
        <w:t xml:space="preserve"> </w:t>
      </w:r>
      <w:r>
        <w:rPr>
          <w:rFonts w:hint="eastAsia"/>
        </w:rPr>
        <w:t>замечено</w:t>
      </w:r>
      <w:r>
        <w:t xml:space="preserve">, </w:t>
      </w:r>
      <w:r>
        <w:rPr>
          <w:rFonts w:hint="eastAsia"/>
        </w:rPr>
        <w:t>что</w:t>
      </w:r>
      <w:r>
        <w:t xml:space="preserve"> </w:t>
      </w:r>
      <w:r>
        <w:rPr>
          <w:rFonts w:hint="eastAsia"/>
        </w:rPr>
        <w:t>изображение</w:t>
      </w:r>
      <w:r>
        <w:t xml:space="preserve"> </w:t>
      </w:r>
      <w:r>
        <w:rPr>
          <w:rFonts w:hint="eastAsia"/>
        </w:rPr>
        <w:t>сцен</w:t>
      </w:r>
      <w:r>
        <w:t xml:space="preserve"> </w:t>
      </w:r>
      <w:r>
        <w:rPr>
          <w:rFonts w:hint="eastAsia"/>
        </w:rPr>
        <w:t>бала</w:t>
      </w:r>
      <w:r>
        <w:t xml:space="preserve"> </w:t>
      </w:r>
      <w:r>
        <w:rPr>
          <w:rFonts w:hint="eastAsia"/>
        </w:rPr>
        <w:t>у</w:t>
      </w:r>
      <w:r>
        <w:t xml:space="preserve"> </w:t>
      </w:r>
      <w:r>
        <w:rPr>
          <w:rFonts w:hint="eastAsia"/>
        </w:rPr>
        <w:t>классиков</w:t>
      </w:r>
      <w:r>
        <w:t xml:space="preserve"> </w:t>
      </w:r>
      <w:r>
        <w:rPr>
          <w:rFonts w:hint="eastAsia"/>
        </w:rPr>
        <w:t>русской</w:t>
      </w:r>
      <w:r>
        <w:t xml:space="preserve"> </w:t>
      </w:r>
      <w:r>
        <w:rPr>
          <w:rFonts w:hint="eastAsia"/>
        </w:rPr>
        <w:t>литературы</w:t>
      </w:r>
      <w:r>
        <w:t xml:space="preserve"> </w:t>
      </w:r>
      <w:r>
        <w:rPr>
          <w:rFonts w:hint="eastAsia"/>
        </w:rPr>
        <w:t>редко</w:t>
      </w:r>
      <w:r>
        <w:t xml:space="preserve"> </w:t>
      </w:r>
      <w:r>
        <w:rPr>
          <w:rFonts w:hint="eastAsia"/>
        </w:rPr>
        <w:t>применяется</w:t>
      </w:r>
      <w:r>
        <w:t xml:space="preserve"> </w:t>
      </w:r>
      <w:r>
        <w:rPr>
          <w:rFonts w:hint="eastAsia"/>
        </w:rPr>
        <w:t>лишь</w:t>
      </w:r>
      <w:r>
        <w:t xml:space="preserve"> </w:t>
      </w:r>
      <w:r>
        <w:rPr>
          <w:rFonts w:hint="eastAsia"/>
        </w:rPr>
        <w:t>в</w:t>
      </w:r>
      <w:r>
        <w:t xml:space="preserve"> </w:t>
      </w:r>
      <w:r>
        <w:rPr>
          <w:rFonts w:hint="eastAsia"/>
        </w:rPr>
        <w:t>качестве</w:t>
      </w:r>
      <w:r>
        <w:t xml:space="preserve"> </w:t>
      </w:r>
      <w:r>
        <w:rPr>
          <w:rFonts w:hint="eastAsia"/>
        </w:rPr>
        <w:t>красивого</w:t>
      </w:r>
      <w:r>
        <w:t xml:space="preserve"> </w:t>
      </w:r>
      <w:r>
        <w:rPr>
          <w:rFonts w:hint="eastAsia"/>
        </w:rPr>
        <w:t>фона</w:t>
      </w:r>
      <w:r>
        <w:t xml:space="preserve"> </w:t>
      </w:r>
      <w:r>
        <w:rPr>
          <w:rFonts w:hint="eastAsia"/>
        </w:rPr>
        <w:t>тех</w:t>
      </w:r>
      <w:r>
        <w:t xml:space="preserve"> </w:t>
      </w:r>
      <w:r>
        <w:rPr>
          <w:rFonts w:hint="eastAsia"/>
        </w:rPr>
        <w:t>или</w:t>
      </w:r>
      <w:r>
        <w:t xml:space="preserve"> </w:t>
      </w:r>
      <w:r>
        <w:rPr>
          <w:rFonts w:hint="eastAsia"/>
        </w:rPr>
        <w:t>иных</w:t>
      </w:r>
      <w:r>
        <w:t xml:space="preserve"> </w:t>
      </w:r>
      <w:r>
        <w:rPr>
          <w:rFonts w:hint="eastAsia"/>
        </w:rPr>
        <w:t>коллизий</w:t>
      </w:r>
      <w:r>
        <w:t xml:space="preserve"> </w:t>
      </w:r>
      <w:r>
        <w:rPr>
          <w:rFonts w:hint="eastAsia"/>
        </w:rPr>
        <w:t>литературного</w:t>
      </w:r>
      <w:r>
        <w:t xml:space="preserve"> </w:t>
      </w:r>
      <w:r>
        <w:rPr>
          <w:rFonts w:hint="eastAsia"/>
        </w:rPr>
        <w:t>произведения</w:t>
      </w:r>
      <w:r>
        <w:t xml:space="preserve">. </w:t>
      </w:r>
      <w:r>
        <w:rPr>
          <w:rFonts w:hint="eastAsia"/>
        </w:rPr>
        <w:t>Обычно</w:t>
      </w:r>
      <w:r>
        <w:t xml:space="preserve"> </w:t>
      </w:r>
      <w:r>
        <w:rPr>
          <w:rFonts w:hint="eastAsia"/>
        </w:rPr>
        <w:t>изображение</w:t>
      </w:r>
      <w:r>
        <w:t xml:space="preserve"> </w:t>
      </w:r>
      <w:r>
        <w:rPr>
          <w:rFonts w:hint="eastAsia"/>
        </w:rPr>
        <w:t>сцен</w:t>
      </w:r>
      <w:r>
        <w:t xml:space="preserve"> </w:t>
      </w:r>
      <w:r>
        <w:rPr>
          <w:rFonts w:hint="eastAsia"/>
        </w:rPr>
        <w:t>бала</w:t>
      </w:r>
      <w:r>
        <w:t xml:space="preserve"> </w:t>
      </w:r>
      <w:r>
        <w:rPr>
          <w:rFonts w:hint="eastAsia"/>
        </w:rPr>
        <w:t>совпадает</w:t>
      </w:r>
      <w:r>
        <w:t xml:space="preserve"> </w:t>
      </w:r>
      <w:r>
        <w:rPr>
          <w:rFonts w:hint="eastAsia"/>
        </w:rPr>
        <w:t>с</w:t>
      </w:r>
      <w:r>
        <w:t xml:space="preserve"> </w:t>
      </w:r>
      <w:r>
        <w:rPr>
          <w:rFonts w:hint="eastAsia"/>
        </w:rPr>
        <w:t>кульминационными</w:t>
      </w:r>
      <w:r>
        <w:t xml:space="preserve"> </w:t>
      </w:r>
      <w:r>
        <w:rPr>
          <w:rFonts w:hint="eastAsia"/>
        </w:rPr>
        <w:t>моментами</w:t>
      </w:r>
      <w:r>
        <w:t xml:space="preserve"> </w:t>
      </w:r>
      <w:r>
        <w:rPr>
          <w:rFonts w:hint="eastAsia"/>
        </w:rPr>
        <w:t>в</w:t>
      </w:r>
      <w:r>
        <w:t xml:space="preserve"> </w:t>
      </w:r>
      <w:r>
        <w:rPr>
          <w:rFonts w:hint="eastAsia"/>
        </w:rPr>
        <w:t>развитии</w:t>
      </w:r>
      <w:r>
        <w:t xml:space="preserve"> </w:t>
      </w:r>
      <w:r>
        <w:rPr>
          <w:rFonts w:hint="eastAsia"/>
        </w:rPr>
        <w:t>сюжетной</w:t>
      </w:r>
      <w:r>
        <w:t xml:space="preserve"> </w:t>
      </w:r>
      <w:r>
        <w:rPr>
          <w:rFonts w:hint="eastAsia"/>
        </w:rPr>
        <w:t>линии</w:t>
      </w:r>
      <w:r>
        <w:t xml:space="preserve"> </w:t>
      </w:r>
      <w:r>
        <w:rPr>
          <w:rFonts w:hint="eastAsia"/>
        </w:rPr>
        <w:t>художествен</w:t>
      </w:r>
      <w:r>
        <w:rPr>
          <w:rFonts w:hint="eastAsia"/>
        </w:rPr>
        <w:t>¬</w:t>
      </w:r>
      <w:r>
        <w:rPr>
          <w:rFonts w:hint="eastAsia"/>
        </w:rPr>
        <w:t>ного</w:t>
      </w:r>
      <w:r>
        <w:t xml:space="preserve"> </w:t>
      </w:r>
      <w:r>
        <w:rPr>
          <w:rFonts w:hint="eastAsia"/>
        </w:rPr>
        <w:t>произведения</w:t>
      </w:r>
      <w:r>
        <w:t xml:space="preserve"> (</w:t>
      </w:r>
      <w:r>
        <w:rPr>
          <w:rFonts w:hint="eastAsia"/>
        </w:rPr>
        <w:t>Именно</w:t>
      </w:r>
      <w:r>
        <w:t xml:space="preserve"> </w:t>
      </w:r>
      <w:r>
        <w:rPr>
          <w:rFonts w:hint="eastAsia"/>
        </w:rPr>
        <w:t>на</w:t>
      </w:r>
      <w:r>
        <w:t xml:space="preserve"> </w:t>
      </w:r>
      <w:r>
        <w:rPr>
          <w:rFonts w:hint="eastAsia"/>
        </w:rPr>
        <w:t>балу</w:t>
      </w:r>
      <w:r>
        <w:t xml:space="preserve"> </w:t>
      </w:r>
      <w:r>
        <w:rPr>
          <w:rFonts w:hint="eastAsia"/>
        </w:rPr>
        <w:t>происходит</w:t>
      </w:r>
      <w:r>
        <w:t xml:space="preserve"> </w:t>
      </w:r>
      <w:r>
        <w:rPr>
          <w:rFonts w:hint="eastAsia"/>
        </w:rPr>
        <w:t>судьбоносная</w:t>
      </w:r>
      <w:r>
        <w:t xml:space="preserve"> </w:t>
      </w:r>
      <w:r>
        <w:rPr>
          <w:rFonts w:hint="eastAsia"/>
        </w:rPr>
        <w:t>встреча</w:t>
      </w:r>
      <w:r>
        <w:t xml:space="preserve"> </w:t>
      </w:r>
      <w:r>
        <w:rPr>
          <w:rFonts w:hint="eastAsia"/>
        </w:rPr>
        <w:t>На</w:t>
      </w:r>
      <w:r>
        <w:rPr>
          <w:rFonts w:hint="eastAsia"/>
        </w:rPr>
        <w:t>¬</w:t>
      </w:r>
      <w:r>
        <w:rPr>
          <w:rFonts w:hint="eastAsia"/>
        </w:rPr>
        <w:t>таши</w:t>
      </w:r>
      <w:r>
        <w:t xml:space="preserve"> </w:t>
      </w:r>
      <w:r>
        <w:rPr>
          <w:rFonts w:hint="eastAsia"/>
        </w:rPr>
        <w:t>Ростовой</w:t>
      </w:r>
      <w:r>
        <w:t xml:space="preserve"> </w:t>
      </w:r>
      <w:r>
        <w:rPr>
          <w:rFonts w:hint="eastAsia"/>
        </w:rPr>
        <w:t>и</w:t>
      </w:r>
      <w:r>
        <w:t xml:space="preserve"> </w:t>
      </w:r>
      <w:r>
        <w:rPr>
          <w:rFonts w:hint="eastAsia"/>
        </w:rPr>
        <w:t>Андрея</w:t>
      </w:r>
      <w:r>
        <w:t xml:space="preserve"> </w:t>
      </w:r>
      <w:r>
        <w:rPr>
          <w:rFonts w:hint="eastAsia"/>
        </w:rPr>
        <w:t>Болконского</w:t>
      </w:r>
      <w:r>
        <w:t xml:space="preserve">, </w:t>
      </w:r>
      <w:r>
        <w:rPr>
          <w:rFonts w:hint="eastAsia"/>
        </w:rPr>
        <w:t>здесь</w:t>
      </w:r>
      <w:r>
        <w:t xml:space="preserve"> </w:t>
      </w:r>
      <w:r>
        <w:rPr>
          <w:rFonts w:hint="eastAsia"/>
        </w:rPr>
        <w:t>же</w:t>
      </w:r>
      <w:r>
        <w:t xml:space="preserve"> </w:t>
      </w:r>
      <w:r>
        <w:rPr>
          <w:rFonts w:hint="eastAsia"/>
        </w:rPr>
        <w:t>зарождается</w:t>
      </w:r>
      <w:r>
        <w:t xml:space="preserve"> </w:t>
      </w:r>
      <w:r>
        <w:rPr>
          <w:rFonts w:hint="eastAsia"/>
        </w:rPr>
        <w:t>интрига</w:t>
      </w:r>
      <w:r>
        <w:t xml:space="preserve"> </w:t>
      </w:r>
      <w:r>
        <w:rPr>
          <w:rFonts w:hint="eastAsia"/>
        </w:rPr>
        <w:t>в</w:t>
      </w:r>
      <w:r>
        <w:t xml:space="preserve"> </w:t>
      </w:r>
      <w:r>
        <w:rPr>
          <w:rFonts w:hint="eastAsia"/>
        </w:rPr>
        <w:t>ро</w:t>
      </w:r>
      <w:r>
        <w:rPr>
          <w:rFonts w:hint="eastAsia"/>
        </w:rPr>
        <w:t>¬</w:t>
      </w:r>
      <w:r>
        <w:rPr>
          <w:rFonts w:hint="eastAsia"/>
        </w:rPr>
        <w:t>мане</w:t>
      </w:r>
      <w:r>
        <w:t xml:space="preserve"> </w:t>
      </w:r>
      <w:r>
        <w:rPr>
          <w:rFonts w:hint="eastAsia"/>
        </w:rPr>
        <w:t>Л</w:t>
      </w:r>
      <w:r>
        <w:t>.</w:t>
      </w:r>
      <w:r>
        <w:rPr>
          <w:rFonts w:hint="eastAsia"/>
        </w:rPr>
        <w:t>Н</w:t>
      </w:r>
      <w:r>
        <w:t xml:space="preserve">. </w:t>
      </w:r>
      <w:r>
        <w:rPr>
          <w:rFonts w:hint="eastAsia"/>
        </w:rPr>
        <w:t>Толстого</w:t>
      </w:r>
      <w:r>
        <w:t xml:space="preserve"> </w:t>
      </w:r>
      <w:r>
        <w:rPr>
          <w:rFonts w:hint="eastAsia"/>
        </w:rPr>
        <w:t>«</w:t>
      </w:r>
      <w:r>
        <w:rPr>
          <w:rFonts w:hint="eastAsia"/>
        </w:rPr>
        <w:t>Анна</w:t>
      </w:r>
      <w:r>
        <w:t xml:space="preserve"> </w:t>
      </w:r>
      <w:r>
        <w:rPr>
          <w:rFonts w:hint="eastAsia"/>
        </w:rPr>
        <w:t>Каренина</w:t>
      </w:r>
      <w:r>
        <w:rPr>
          <w:rFonts w:hint="eastAsia"/>
        </w:rPr>
        <w:t>»</w:t>
      </w:r>
      <w:r>
        <w:t xml:space="preserve"> </w:t>
      </w:r>
      <w:r>
        <w:rPr>
          <w:rFonts w:hint="eastAsia"/>
        </w:rPr>
        <w:t>и</w:t>
      </w:r>
      <w:r>
        <w:t xml:space="preserve"> </w:t>
      </w:r>
      <w:r>
        <w:rPr>
          <w:rFonts w:hint="eastAsia"/>
        </w:rPr>
        <w:t>драме</w:t>
      </w:r>
      <w:r>
        <w:t xml:space="preserve"> </w:t>
      </w:r>
      <w:r>
        <w:rPr>
          <w:rFonts w:hint="eastAsia"/>
        </w:rPr>
        <w:t>М</w:t>
      </w:r>
      <w:r>
        <w:t>.</w:t>
      </w:r>
      <w:r>
        <w:rPr>
          <w:rFonts w:hint="eastAsia"/>
        </w:rPr>
        <w:t>Ю</w:t>
      </w:r>
      <w:r>
        <w:t xml:space="preserve">. </w:t>
      </w:r>
      <w:r>
        <w:rPr>
          <w:rFonts w:hint="eastAsia"/>
        </w:rPr>
        <w:t>Лермонтова</w:t>
      </w:r>
      <w:r>
        <w:t xml:space="preserve"> </w:t>
      </w:r>
      <w:r>
        <w:rPr>
          <w:rFonts w:hint="eastAsia"/>
        </w:rPr>
        <w:t>«</w:t>
      </w:r>
      <w:r>
        <w:rPr>
          <w:rFonts w:hint="eastAsia"/>
        </w:rPr>
        <w:t>Маска</w:t>
      </w:r>
      <w:r>
        <w:rPr>
          <w:rFonts w:hint="eastAsia"/>
        </w:rPr>
        <w:t>¬</w:t>
      </w:r>
      <w:r>
        <w:rPr>
          <w:rFonts w:hint="eastAsia"/>
        </w:rPr>
        <w:t>рад</w:t>
      </w:r>
      <w:r>
        <w:rPr>
          <w:rFonts w:hint="eastAsia"/>
        </w:rPr>
        <w:t>»</w:t>
      </w:r>
      <w:r>
        <w:t xml:space="preserve">). </w:t>
      </w:r>
      <w:r>
        <w:rPr>
          <w:rFonts w:hint="eastAsia"/>
        </w:rPr>
        <w:t>При</w:t>
      </w:r>
      <w:r>
        <w:t xml:space="preserve"> </w:t>
      </w:r>
      <w:r>
        <w:rPr>
          <w:rFonts w:hint="eastAsia"/>
        </w:rPr>
        <w:t>этом</w:t>
      </w:r>
      <w:r>
        <w:t xml:space="preserve">, </w:t>
      </w:r>
      <w:r>
        <w:rPr>
          <w:rFonts w:hint="eastAsia"/>
        </w:rPr>
        <w:t>изучение</w:t>
      </w:r>
      <w:r>
        <w:t xml:space="preserve"> </w:t>
      </w:r>
      <w:r>
        <w:rPr>
          <w:rFonts w:hint="eastAsia"/>
        </w:rPr>
        <w:t>и</w:t>
      </w:r>
      <w:r>
        <w:t xml:space="preserve"> </w:t>
      </w:r>
      <w:r>
        <w:rPr>
          <w:rFonts w:hint="eastAsia"/>
        </w:rPr>
        <w:t>сопоставление</w:t>
      </w:r>
      <w:r>
        <w:t xml:space="preserve"> </w:t>
      </w:r>
      <w:r>
        <w:rPr>
          <w:rFonts w:hint="eastAsia"/>
        </w:rPr>
        <w:t>обширного</w:t>
      </w:r>
      <w:r>
        <w:t xml:space="preserve"> </w:t>
      </w:r>
      <w:r>
        <w:rPr>
          <w:rFonts w:hint="eastAsia"/>
        </w:rPr>
        <w:t>корпуса</w:t>
      </w:r>
      <w:r>
        <w:t xml:space="preserve"> </w:t>
      </w:r>
      <w:r>
        <w:rPr>
          <w:rFonts w:hint="eastAsia"/>
        </w:rPr>
        <w:t>литератур</w:t>
      </w:r>
      <w:r>
        <w:rPr>
          <w:rFonts w:hint="eastAsia"/>
        </w:rPr>
        <w:t>¬</w:t>
      </w:r>
      <w:r>
        <w:rPr>
          <w:rFonts w:hint="eastAsia"/>
        </w:rPr>
        <w:t>ных</w:t>
      </w:r>
      <w:r>
        <w:t xml:space="preserve"> </w:t>
      </w:r>
      <w:r>
        <w:rPr>
          <w:rFonts w:hint="eastAsia"/>
        </w:rPr>
        <w:t>источников</w:t>
      </w:r>
      <w:r>
        <w:t xml:space="preserve"> </w:t>
      </w:r>
      <w:r>
        <w:rPr>
          <w:rFonts w:hint="eastAsia"/>
        </w:rPr>
        <w:t>показало</w:t>
      </w:r>
      <w:r>
        <w:t xml:space="preserve">, </w:t>
      </w:r>
      <w:r>
        <w:rPr>
          <w:rFonts w:hint="eastAsia"/>
        </w:rPr>
        <w:t>что</w:t>
      </w:r>
      <w:r>
        <w:t xml:space="preserve">, </w:t>
      </w:r>
      <w:r>
        <w:rPr>
          <w:rFonts w:hint="eastAsia"/>
        </w:rPr>
        <w:t>если</w:t>
      </w:r>
      <w:r>
        <w:t xml:space="preserve"> </w:t>
      </w:r>
      <w:r>
        <w:rPr>
          <w:rFonts w:hint="eastAsia"/>
        </w:rPr>
        <w:t>в</w:t>
      </w:r>
      <w:r>
        <w:t xml:space="preserve"> </w:t>
      </w:r>
      <w:r>
        <w:rPr>
          <w:rFonts w:hint="eastAsia"/>
        </w:rPr>
        <w:t>реальной</w:t>
      </w:r>
      <w:r>
        <w:t xml:space="preserve"> </w:t>
      </w:r>
      <w:r>
        <w:rPr>
          <w:rFonts w:hint="eastAsia"/>
        </w:rPr>
        <w:t>жизни</w:t>
      </w:r>
      <w:r>
        <w:t xml:space="preserve"> </w:t>
      </w:r>
      <w:r>
        <w:rPr>
          <w:rFonts w:hint="eastAsia"/>
        </w:rPr>
        <w:t>отношение</w:t>
      </w:r>
      <w:r>
        <w:t xml:space="preserve"> </w:t>
      </w:r>
      <w:r>
        <w:rPr>
          <w:rFonts w:hint="eastAsia"/>
        </w:rPr>
        <w:t>к</w:t>
      </w:r>
      <w:r>
        <w:t xml:space="preserve"> </w:t>
      </w:r>
      <w:r>
        <w:rPr>
          <w:rFonts w:hint="eastAsia"/>
        </w:rPr>
        <w:t>балу</w:t>
      </w:r>
      <w:r>
        <w:t xml:space="preserve"> </w:t>
      </w:r>
      <w:r>
        <w:rPr>
          <w:rFonts w:hint="eastAsia"/>
        </w:rPr>
        <w:t>колебалось</w:t>
      </w:r>
      <w:r>
        <w:t xml:space="preserve"> </w:t>
      </w:r>
      <w:r>
        <w:rPr>
          <w:rFonts w:hint="eastAsia"/>
        </w:rPr>
        <w:t>между</w:t>
      </w:r>
      <w:r>
        <w:t xml:space="preserve"> </w:t>
      </w:r>
      <w:r>
        <w:rPr>
          <w:rFonts w:hint="eastAsia"/>
        </w:rPr>
        <w:t>его</w:t>
      </w:r>
      <w:r>
        <w:t xml:space="preserve"> </w:t>
      </w:r>
      <w:r>
        <w:rPr>
          <w:rFonts w:hint="eastAsia"/>
        </w:rPr>
        <w:t>радостным</w:t>
      </w:r>
      <w:r>
        <w:t xml:space="preserve"> </w:t>
      </w:r>
      <w:r>
        <w:rPr>
          <w:rFonts w:hint="eastAsia"/>
        </w:rPr>
        <w:t>восприятием</w:t>
      </w:r>
      <w:r>
        <w:t xml:space="preserve"> </w:t>
      </w:r>
      <w:r>
        <w:rPr>
          <w:rFonts w:hint="eastAsia"/>
        </w:rPr>
        <w:t>и</w:t>
      </w:r>
      <w:r>
        <w:t xml:space="preserve"> </w:t>
      </w:r>
      <w:r>
        <w:rPr>
          <w:rFonts w:hint="eastAsia"/>
        </w:rPr>
        <w:t>настороженным</w:t>
      </w:r>
      <w:r>
        <w:t xml:space="preserve"> </w:t>
      </w:r>
      <w:r>
        <w:rPr>
          <w:rFonts w:hint="eastAsia"/>
        </w:rPr>
        <w:t>опасени</w:t>
      </w:r>
      <w:r>
        <w:rPr>
          <w:rFonts w:hint="eastAsia"/>
        </w:rPr>
        <w:t>¬</w:t>
      </w:r>
    </w:p>
    <w:p w14:paraId="7316FE53" w14:textId="77777777" w:rsidR="0001014D" w:rsidRDefault="0001014D" w:rsidP="0001014D">
      <w:r>
        <w:t>196</w:t>
      </w:r>
    </w:p>
    <w:p w14:paraId="5427ABDD" w14:textId="77777777" w:rsidR="0001014D" w:rsidRDefault="0001014D" w:rsidP="0001014D">
      <w:r>
        <w:t xml:space="preserve"> </w:t>
      </w:r>
    </w:p>
    <w:p w14:paraId="10F924EA" w14:textId="77777777" w:rsidR="0001014D" w:rsidRDefault="0001014D" w:rsidP="0001014D">
      <w:r>
        <w:t>197</w:t>
      </w:r>
    </w:p>
    <w:p w14:paraId="4109E080" w14:textId="77777777" w:rsidR="0001014D" w:rsidRDefault="0001014D" w:rsidP="0001014D">
      <w:r>
        <w:rPr>
          <w:rFonts w:hint="eastAsia"/>
        </w:rPr>
        <w:t>ем</w:t>
      </w:r>
      <w:r>
        <w:t xml:space="preserve">, </w:t>
      </w:r>
      <w:r>
        <w:rPr>
          <w:rFonts w:hint="eastAsia"/>
        </w:rPr>
        <w:t>то</w:t>
      </w:r>
      <w:r>
        <w:t xml:space="preserve"> </w:t>
      </w:r>
      <w:r>
        <w:rPr>
          <w:rFonts w:hint="eastAsia"/>
        </w:rPr>
        <w:t>для</w:t>
      </w:r>
      <w:r>
        <w:t xml:space="preserve"> </w:t>
      </w:r>
      <w:r>
        <w:rPr>
          <w:rFonts w:hint="eastAsia"/>
        </w:rPr>
        <w:t>художественного</w:t>
      </w:r>
      <w:r>
        <w:t xml:space="preserve"> </w:t>
      </w:r>
      <w:r>
        <w:rPr>
          <w:rFonts w:hint="eastAsia"/>
        </w:rPr>
        <w:t>сознания</w:t>
      </w:r>
      <w:r>
        <w:t xml:space="preserve"> </w:t>
      </w:r>
      <w:r>
        <w:rPr>
          <w:rFonts w:hint="eastAsia"/>
        </w:rPr>
        <w:t>ощущался</w:t>
      </w:r>
      <w:r>
        <w:t xml:space="preserve"> </w:t>
      </w:r>
      <w:r>
        <w:rPr>
          <w:rFonts w:hint="eastAsia"/>
        </w:rPr>
        <w:t>явный</w:t>
      </w:r>
      <w:r>
        <w:t xml:space="preserve"> </w:t>
      </w:r>
      <w:r>
        <w:rPr>
          <w:rFonts w:hint="eastAsia"/>
        </w:rPr>
        <w:t>перевес</w:t>
      </w:r>
      <w:r>
        <w:t xml:space="preserve"> </w:t>
      </w:r>
      <w:r>
        <w:rPr>
          <w:rFonts w:hint="eastAsia"/>
        </w:rPr>
        <w:t>в</w:t>
      </w:r>
      <w:r>
        <w:t xml:space="preserve"> </w:t>
      </w:r>
      <w:r>
        <w:rPr>
          <w:rFonts w:hint="eastAsia"/>
        </w:rPr>
        <w:t>сторону</w:t>
      </w:r>
      <w:r>
        <w:t xml:space="preserve"> </w:t>
      </w:r>
      <w:r>
        <w:rPr>
          <w:rFonts w:hint="eastAsia"/>
        </w:rPr>
        <w:t>его</w:t>
      </w:r>
      <w:r>
        <w:t xml:space="preserve"> </w:t>
      </w:r>
      <w:r>
        <w:rPr>
          <w:rFonts w:hint="eastAsia"/>
        </w:rPr>
        <w:t>тревожного</w:t>
      </w:r>
      <w:r>
        <w:t xml:space="preserve"> </w:t>
      </w:r>
      <w:r>
        <w:rPr>
          <w:rFonts w:hint="eastAsia"/>
        </w:rPr>
        <w:t>восприятия</w:t>
      </w:r>
      <w:r>
        <w:t xml:space="preserve">, </w:t>
      </w:r>
      <w:r>
        <w:rPr>
          <w:rFonts w:hint="eastAsia"/>
        </w:rPr>
        <w:t>«</w:t>
      </w:r>
      <w:r>
        <w:rPr>
          <w:rFonts w:hint="eastAsia"/>
        </w:rPr>
        <w:t>минорной</w:t>
      </w:r>
      <w:r>
        <w:rPr>
          <w:rFonts w:hint="eastAsia"/>
        </w:rPr>
        <w:t>»</w:t>
      </w:r>
      <w:r>
        <w:t xml:space="preserve"> </w:t>
      </w:r>
      <w:r>
        <w:rPr>
          <w:rFonts w:hint="eastAsia"/>
        </w:rPr>
        <w:t>атмосферы</w:t>
      </w:r>
      <w:r>
        <w:t xml:space="preserve">. </w:t>
      </w:r>
      <w:r>
        <w:rPr>
          <w:rFonts w:hint="eastAsia"/>
        </w:rPr>
        <w:t>Бальная</w:t>
      </w:r>
      <w:r>
        <w:t xml:space="preserve"> </w:t>
      </w:r>
      <w:r>
        <w:rPr>
          <w:rFonts w:hint="eastAsia"/>
        </w:rPr>
        <w:t>зала</w:t>
      </w:r>
      <w:r>
        <w:t xml:space="preserve"> </w:t>
      </w:r>
      <w:r>
        <w:rPr>
          <w:rFonts w:hint="eastAsia"/>
        </w:rPr>
        <w:t>превра</w:t>
      </w:r>
      <w:r>
        <w:rPr>
          <w:rFonts w:hint="eastAsia"/>
        </w:rPr>
        <w:t>¬</w:t>
      </w:r>
      <w:r>
        <w:rPr>
          <w:rFonts w:hint="eastAsia"/>
        </w:rPr>
        <w:t>щалась</w:t>
      </w:r>
      <w:r>
        <w:t xml:space="preserve"> </w:t>
      </w:r>
      <w:r>
        <w:rPr>
          <w:rFonts w:hint="eastAsia"/>
        </w:rPr>
        <w:t>в</w:t>
      </w:r>
      <w:r>
        <w:t xml:space="preserve"> </w:t>
      </w:r>
      <w:r>
        <w:rPr>
          <w:rFonts w:hint="eastAsia"/>
        </w:rPr>
        <w:t>место</w:t>
      </w:r>
      <w:r>
        <w:t xml:space="preserve"> </w:t>
      </w:r>
      <w:r>
        <w:rPr>
          <w:rFonts w:hint="eastAsia"/>
        </w:rPr>
        <w:t>роковых</w:t>
      </w:r>
      <w:r>
        <w:t xml:space="preserve"> </w:t>
      </w:r>
      <w:r>
        <w:rPr>
          <w:rFonts w:hint="eastAsia"/>
        </w:rPr>
        <w:t>страстей</w:t>
      </w:r>
      <w:r>
        <w:t xml:space="preserve"> </w:t>
      </w:r>
      <w:r>
        <w:rPr>
          <w:rFonts w:hint="eastAsia"/>
        </w:rPr>
        <w:t>и</w:t>
      </w:r>
      <w:r>
        <w:t xml:space="preserve"> </w:t>
      </w:r>
      <w:r>
        <w:rPr>
          <w:rFonts w:hint="eastAsia"/>
        </w:rPr>
        <w:t>запутанных</w:t>
      </w:r>
      <w:r>
        <w:t xml:space="preserve"> </w:t>
      </w:r>
      <w:r>
        <w:rPr>
          <w:rFonts w:hint="eastAsia"/>
        </w:rPr>
        <w:t>интриг</w:t>
      </w:r>
      <w:r>
        <w:t xml:space="preserve">, </w:t>
      </w:r>
      <w:r>
        <w:rPr>
          <w:rFonts w:hint="eastAsia"/>
        </w:rPr>
        <w:t>где</w:t>
      </w:r>
      <w:r>
        <w:t xml:space="preserve"> </w:t>
      </w:r>
      <w:r>
        <w:rPr>
          <w:rFonts w:hint="eastAsia"/>
        </w:rPr>
        <w:t>царил</w:t>
      </w:r>
      <w:r>
        <w:t xml:space="preserve"> </w:t>
      </w:r>
      <w:r>
        <w:rPr>
          <w:rFonts w:hint="eastAsia"/>
        </w:rPr>
        <w:t>злой</w:t>
      </w:r>
      <w:r>
        <w:t xml:space="preserve"> </w:t>
      </w:r>
      <w:r>
        <w:rPr>
          <w:rFonts w:hint="eastAsia"/>
        </w:rPr>
        <w:t>фа</w:t>
      </w:r>
      <w:r>
        <w:rPr>
          <w:rFonts w:hint="eastAsia"/>
        </w:rPr>
        <w:t>¬</w:t>
      </w:r>
      <w:r>
        <w:rPr>
          <w:rFonts w:hint="eastAsia"/>
        </w:rPr>
        <w:t>тум</w:t>
      </w:r>
      <w:r>
        <w:t xml:space="preserve">, </w:t>
      </w:r>
      <w:r>
        <w:rPr>
          <w:rFonts w:hint="eastAsia"/>
        </w:rPr>
        <w:t>разбивавший</w:t>
      </w:r>
      <w:r>
        <w:t xml:space="preserve"> </w:t>
      </w:r>
      <w:r>
        <w:rPr>
          <w:rFonts w:hint="eastAsia"/>
        </w:rPr>
        <w:t>сердца</w:t>
      </w:r>
      <w:r>
        <w:t xml:space="preserve"> </w:t>
      </w:r>
      <w:r>
        <w:rPr>
          <w:rFonts w:hint="eastAsia"/>
        </w:rPr>
        <w:t>и</w:t>
      </w:r>
      <w:r>
        <w:t xml:space="preserve"> </w:t>
      </w:r>
      <w:r>
        <w:rPr>
          <w:rFonts w:hint="eastAsia"/>
        </w:rPr>
        <w:t>переплетавший</w:t>
      </w:r>
      <w:r>
        <w:t xml:space="preserve"> </w:t>
      </w:r>
      <w:r>
        <w:rPr>
          <w:rFonts w:hint="eastAsia"/>
        </w:rPr>
        <w:t>судьбы</w:t>
      </w:r>
      <w:r>
        <w:t xml:space="preserve">. </w:t>
      </w:r>
      <w:r>
        <w:rPr>
          <w:rFonts w:hint="eastAsia"/>
        </w:rPr>
        <w:t>Бал</w:t>
      </w:r>
      <w:r>
        <w:t xml:space="preserve"> </w:t>
      </w:r>
      <w:r>
        <w:rPr>
          <w:rFonts w:hint="eastAsia"/>
        </w:rPr>
        <w:t>персонифициро</w:t>
      </w:r>
      <w:r>
        <w:rPr>
          <w:rFonts w:hint="eastAsia"/>
        </w:rPr>
        <w:t>¬</w:t>
      </w:r>
      <w:r>
        <w:rPr>
          <w:rFonts w:hint="eastAsia"/>
        </w:rPr>
        <w:t>вался</w:t>
      </w:r>
      <w:r>
        <w:t xml:space="preserve">, </w:t>
      </w:r>
      <w:r>
        <w:rPr>
          <w:rFonts w:hint="eastAsia"/>
        </w:rPr>
        <w:t>приобретал</w:t>
      </w:r>
      <w:r>
        <w:t xml:space="preserve"> </w:t>
      </w:r>
      <w:r>
        <w:rPr>
          <w:rFonts w:hint="eastAsia"/>
        </w:rPr>
        <w:t>способность</w:t>
      </w:r>
      <w:r>
        <w:t xml:space="preserve"> </w:t>
      </w:r>
      <w:r>
        <w:rPr>
          <w:rFonts w:hint="eastAsia"/>
        </w:rPr>
        <w:t>самостоятельно</w:t>
      </w:r>
      <w:r>
        <w:t xml:space="preserve"> </w:t>
      </w:r>
      <w:r>
        <w:rPr>
          <w:rFonts w:hint="eastAsia"/>
        </w:rPr>
        <w:t>судить</w:t>
      </w:r>
      <w:r>
        <w:t xml:space="preserve"> </w:t>
      </w:r>
      <w:r>
        <w:rPr>
          <w:rFonts w:hint="eastAsia"/>
        </w:rPr>
        <w:t>и</w:t>
      </w:r>
      <w:r>
        <w:t xml:space="preserve"> </w:t>
      </w:r>
      <w:r>
        <w:rPr>
          <w:rFonts w:hint="eastAsia"/>
        </w:rPr>
        <w:t>наказывать</w:t>
      </w:r>
      <w:r>
        <w:t>.</w:t>
      </w:r>
    </w:p>
    <w:p w14:paraId="32F670E2" w14:textId="77777777" w:rsidR="0001014D" w:rsidRDefault="0001014D" w:rsidP="0001014D">
      <w:r>
        <w:rPr>
          <w:rFonts w:hint="eastAsia"/>
        </w:rPr>
        <w:t>Таким</w:t>
      </w:r>
      <w:r>
        <w:t xml:space="preserve"> </w:t>
      </w:r>
      <w:r>
        <w:rPr>
          <w:rFonts w:hint="eastAsia"/>
        </w:rPr>
        <w:t>образом</w:t>
      </w:r>
      <w:r>
        <w:t xml:space="preserve">, </w:t>
      </w:r>
      <w:r>
        <w:rPr>
          <w:rFonts w:hint="eastAsia"/>
        </w:rPr>
        <w:t>подводя</w:t>
      </w:r>
      <w:r>
        <w:t xml:space="preserve"> </w:t>
      </w:r>
      <w:r>
        <w:rPr>
          <w:rFonts w:hint="eastAsia"/>
        </w:rPr>
        <w:t>итог</w:t>
      </w:r>
      <w:r>
        <w:t xml:space="preserve"> </w:t>
      </w:r>
      <w:r>
        <w:rPr>
          <w:rFonts w:hint="eastAsia"/>
        </w:rPr>
        <w:t>всему</w:t>
      </w:r>
      <w:r>
        <w:t xml:space="preserve"> </w:t>
      </w:r>
      <w:r>
        <w:rPr>
          <w:rFonts w:hint="eastAsia"/>
        </w:rPr>
        <w:t>вышесказанному</w:t>
      </w:r>
      <w:r>
        <w:t xml:space="preserve">, </w:t>
      </w:r>
      <w:r>
        <w:rPr>
          <w:rFonts w:hint="eastAsia"/>
        </w:rPr>
        <w:t>можно</w:t>
      </w:r>
      <w:r>
        <w:t xml:space="preserve"> </w:t>
      </w:r>
      <w:r>
        <w:rPr>
          <w:rFonts w:hint="eastAsia"/>
        </w:rPr>
        <w:t>утверждать</w:t>
      </w:r>
      <w:r>
        <w:t xml:space="preserve">, </w:t>
      </w:r>
      <w:r>
        <w:rPr>
          <w:rFonts w:hint="eastAsia"/>
        </w:rPr>
        <w:t>что</w:t>
      </w:r>
      <w:r>
        <w:t xml:space="preserve"> </w:t>
      </w:r>
      <w:r>
        <w:rPr>
          <w:rFonts w:hint="eastAsia"/>
        </w:rPr>
        <w:t>танцевальный</w:t>
      </w:r>
      <w:r>
        <w:t xml:space="preserve"> </w:t>
      </w:r>
      <w:r>
        <w:rPr>
          <w:rFonts w:hint="eastAsia"/>
        </w:rPr>
        <w:t>вечер</w:t>
      </w:r>
      <w:r>
        <w:t xml:space="preserve"> </w:t>
      </w:r>
      <w:r>
        <w:rPr>
          <w:rFonts w:hint="eastAsia"/>
        </w:rPr>
        <w:t>на</w:t>
      </w:r>
      <w:r>
        <w:t xml:space="preserve"> </w:t>
      </w:r>
      <w:r>
        <w:rPr>
          <w:rFonts w:hint="eastAsia"/>
        </w:rPr>
        <w:t>протяжении</w:t>
      </w:r>
      <w:r>
        <w:t xml:space="preserve"> </w:t>
      </w:r>
      <w:r>
        <w:rPr>
          <w:rFonts w:hint="eastAsia"/>
        </w:rPr>
        <w:t>более</w:t>
      </w:r>
      <w:r>
        <w:t xml:space="preserve"> </w:t>
      </w:r>
      <w:r>
        <w:rPr>
          <w:rFonts w:hint="eastAsia"/>
        </w:rPr>
        <w:t>чем</w:t>
      </w:r>
      <w:r>
        <w:t xml:space="preserve"> </w:t>
      </w:r>
      <w:r>
        <w:rPr>
          <w:rFonts w:hint="eastAsia"/>
        </w:rPr>
        <w:t>двух</w:t>
      </w:r>
      <w:r>
        <w:t xml:space="preserve"> </w:t>
      </w:r>
      <w:r>
        <w:rPr>
          <w:rFonts w:hint="eastAsia"/>
        </w:rPr>
        <w:t>веков</w:t>
      </w:r>
      <w:r>
        <w:t xml:space="preserve"> </w:t>
      </w:r>
      <w:r>
        <w:rPr>
          <w:rFonts w:hint="eastAsia"/>
        </w:rPr>
        <w:t>представлял</w:t>
      </w:r>
      <w:r>
        <w:t xml:space="preserve"> </w:t>
      </w:r>
      <w:r>
        <w:rPr>
          <w:rFonts w:hint="eastAsia"/>
        </w:rPr>
        <w:t>собой</w:t>
      </w:r>
      <w:r>
        <w:t xml:space="preserve"> </w:t>
      </w:r>
      <w:r>
        <w:rPr>
          <w:rFonts w:hint="eastAsia"/>
        </w:rPr>
        <w:t>одну</w:t>
      </w:r>
      <w:r>
        <w:t xml:space="preserve"> </w:t>
      </w:r>
      <w:r>
        <w:rPr>
          <w:rFonts w:hint="eastAsia"/>
        </w:rPr>
        <w:t>из</w:t>
      </w:r>
      <w:r>
        <w:t xml:space="preserve"> </w:t>
      </w:r>
      <w:r>
        <w:rPr>
          <w:rFonts w:hint="eastAsia"/>
        </w:rPr>
        <w:t>главных</w:t>
      </w:r>
      <w:r>
        <w:t xml:space="preserve"> </w:t>
      </w:r>
      <w:r>
        <w:rPr>
          <w:rFonts w:hint="eastAsia"/>
        </w:rPr>
        <w:t>составляющих</w:t>
      </w:r>
      <w:r>
        <w:t xml:space="preserve"> </w:t>
      </w:r>
      <w:r>
        <w:rPr>
          <w:rFonts w:hint="eastAsia"/>
        </w:rPr>
        <w:t>культурной</w:t>
      </w:r>
      <w:r>
        <w:t xml:space="preserve"> </w:t>
      </w:r>
      <w:r>
        <w:rPr>
          <w:rFonts w:hint="eastAsia"/>
        </w:rPr>
        <w:t>ж</w:t>
      </w:r>
      <w:r>
        <w:rPr>
          <w:rFonts w:hint="eastAsia"/>
        </w:rPr>
        <w:lastRenderedPageBreak/>
        <w:t>изни</w:t>
      </w:r>
      <w:r>
        <w:t xml:space="preserve"> </w:t>
      </w:r>
      <w:r>
        <w:rPr>
          <w:rFonts w:hint="eastAsia"/>
        </w:rPr>
        <w:t>России</w:t>
      </w:r>
      <w:r>
        <w:t xml:space="preserve">, </w:t>
      </w:r>
      <w:r>
        <w:rPr>
          <w:rFonts w:hint="eastAsia"/>
        </w:rPr>
        <w:t>неотъемлемую</w:t>
      </w:r>
      <w:r>
        <w:t xml:space="preserve"> </w:t>
      </w:r>
      <w:r>
        <w:rPr>
          <w:rFonts w:hint="eastAsia"/>
        </w:rPr>
        <w:t>часть</w:t>
      </w:r>
      <w:r>
        <w:t xml:space="preserve"> </w:t>
      </w:r>
      <w:r>
        <w:rPr>
          <w:rFonts w:hint="eastAsia"/>
        </w:rPr>
        <w:t>отечест</w:t>
      </w:r>
      <w:r>
        <w:rPr>
          <w:rFonts w:hint="eastAsia"/>
        </w:rPr>
        <w:t>¬</w:t>
      </w:r>
      <w:r>
        <w:rPr>
          <w:rFonts w:hint="eastAsia"/>
        </w:rPr>
        <w:t>венной</w:t>
      </w:r>
      <w:r>
        <w:t xml:space="preserve"> </w:t>
      </w:r>
      <w:r>
        <w:rPr>
          <w:rFonts w:hint="eastAsia"/>
        </w:rPr>
        <w:t>культурно</w:t>
      </w:r>
      <w:r>
        <w:t>-</w:t>
      </w:r>
      <w:r>
        <w:rPr>
          <w:rFonts w:hint="eastAsia"/>
        </w:rPr>
        <w:t>исторической</w:t>
      </w:r>
      <w:r>
        <w:t xml:space="preserve"> </w:t>
      </w:r>
      <w:r>
        <w:rPr>
          <w:rFonts w:hint="eastAsia"/>
        </w:rPr>
        <w:t>реальности</w:t>
      </w:r>
      <w:r>
        <w:t xml:space="preserve">. </w:t>
      </w:r>
      <w:r>
        <w:rPr>
          <w:rFonts w:hint="eastAsia"/>
        </w:rPr>
        <w:t>Неизменно</w:t>
      </w:r>
      <w:r>
        <w:t xml:space="preserve"> </w:t>
      </w:r>
      <w:r>
        <w:rPr>
          <w:rFonts w:hint="eastAsia"/>
        </w:rPr>
        <w:t>его</w:t>
      </w:r>
      <w:r>
        <w:t xml:space="preserve"> </w:t>
      </w:r>
      <w:r>
        <w:rPr>
          <w:rFonts w:hint="eastAsia"/>
        </w:rPr>
        <w:t>присутствие</w:t>
      </w:r>
      <w:r>
        <w:t xml:space="preserve"> </w:t>
      </w:r>
      <w:r>
        <w:rPr>
          <w:rFonts w:hint="eastAsia"/>
        </w:rPr>
        <w:t>в</w:t>
      </w:r>
      <w:r>
        <w:t xml:space="preserve"> </w:t>
      </w:r>
      <w:r>
        <w:rPr>
          <w:rFonts w:hint="eastAsia"/>
        </w:rPr>
        <w:t>музыке</w:t>
      </w:r>
      <w:r>
        <w:t xml:space="preserve">, </w:t>
      </w:r>
      <w:r>
        <w:rPr>
          <w:rFonts w:hint="eastAsia"/>
        </w:rPr>
        <w:t>изобразительном</w:t>
      </w:r>
      <w:r>
        <w:t xml:space="preserve"> </w:t>
      </w:r>
      <w:r>
        <w:rPr>
          <w:rFonts w:hint="eastAsia"/>
        </w:rPr>
        <w:t>искусстве</w:t>
      </w:r>
      <w:r>
        <w:t xml:space="preserve"> </w:t>
      </w:r>
      <w:r>
        <w:rPr>
          <w:rFonts w:hint="eastAsia"/>
        </w:rPr>
        <w:t>и</w:t>
      </w:r>
      <w:r>
        <w:t xml:space="preserve">, </w:t>
      </w:r>
      <w:r>
        <w:rPr>
          <w:rFonts w:hint="eastAsia"/>
        </w:rPr>
        <w:t>особенно</w:t>
      </w:r>
      <w:r>
        <w:t xml:space="preserve">, </w:t>
      </w:r>
      <w:r>
        <w:rPr>
          <w:rFonts w:hint="eastAsia"/>
        </w:rPr>
        <w:t>в</w:t>
      </w:r>
      <w:r>
        <w:t xml:space="preserve"> </w:t>
      </w:r>
      <w:r>
        <w:rPr>
          <w:rFonts w:hint="eastAsia"/>
        </w:rPr>
        <w:t>литературе</w:t>
      </w:r>
      <w:r>
        <w:t xml:space="preserve">. </w:t>
      </w:r>
      <w:r>
        <w:rPr>
          <w:rFonts w:hint="eastAsia"/>
        </w:rPr>
        <w:t>Ощутимо</w:t>
      </w:r>
      <w:r>
        <w:t xml:space="preserve"> </w:t>
      </w:r>
      <w:r>
        <w:rPr>
          <w:rFonts w:hint="eastAsia"/>
        </w:rPr>
        <w:t>его</w:t>
      </w:r>
      <w:r>
        <w:t xml:space="preserve"> </w:t>
      </w:r>
      <w:r>
        <w:rPr>
          <w:rFonts w:hint="eastAsia"/>
        </w:rPr>
        <w:t>влияние</w:t>
      </w:r>
      <w:r>
        <w:t xml:space="preserve"> </w:t>
      </w:r>
      <w:r>
        <w:rPr>
          <w:rFonts w:hint="eastAsia"/>
        </w:rPr>
        <w:t>на</w:t>
      </w:r>
      <w:r>
        <w:t xml:space="preserve"> </w:t>
      </w:r>
      <w:r>
        <w:rPr>
          <w:rFonts w:hint="eastAsia"/>
        </w:rPr>
        <w:t>различные</w:t>
      </w:r>
      <w:r>
        <w:t xml:space="preserve"> </w:t>
      </w:r>
      <w:r>
        <w:rPr>
          <w:rFonts w:hint="eastAsia"/>
        </w:rPr>
        <w:t>стороны</w:t>
      </w:r>
      <w:r>
        <w:t xml:space="preserve"> </w:t>
      </w:r>
      <w:r>
        <w:rPr>
          <w:rFonts w:hint="eastAsia"/>
        </w:rPr>
        <w:t>отечественной</w:t>
      </w:r>
      <w:r>
        <w:t xml:space="preserve"> </w:t>
      </w:r>
      <w:r>
        <w:rPr>
          <w:rFonts w:hint="eastAsia"/>
        </w:rPr>
        <w:t>культуры</w:t>
      </w:r>
      <w:r>
        <w:t xml:space="preserve">, </w:t>
      </w:r>
      <w:r>
        <w:rPr>
          <w:rFonts w:hint="eastAsia"/>
        </w:rPr>
        <w:t>ее</w:t>
      </w:r>
      <w:r>
        <w:t xml:space="preserve"> </w:t>
      </w:r>
      <w:r>
        <w:rPr>
          <w:rFonts w:hint="eastAsia"/>
        </w:rPr>
        <w:t>исторической</w:t>
      </w:r>
      <w:r>
        <w:t xml:space="preserve"> </w:t>
      </w:r>
      <w:r>
        <w:rPr>
          <w:rFonts w:hint="eastAsia"/>
        </w:rPr>
        <w:t>жизни</w:t>
      </w:r>
      <w:r>
        <w:t xml:space="preserve"> </w:t>
      </w:r>
      <w:r>
        <w:rPr>
          <w:rFonts w:hint="eastAsia"/>
        </w:rPr>
        <w:t>и</w:t>
      </w:r>
      <w:r>
        <w:t xml:space="preserve"> </w:t>
      </w:r>
      <w:r>
        <w:rPr>
          <w:rFonts w:hint="eastAsia"/>
        </w:rPr>
        <w:t>духовного</w:t>
      </w:r>
    </w:p>
    <w:p w14:paraId="33555489" w14:textId="77777777" w:rsidR="0001014D" w:rsidRDefault="0001014D" w:rsidP="0001014D">
      <w:r>
        <w:rPr>
          <w:rFonts w:hint="eastAsia"/>
        </w:rPr>
        <w:t>г</w:t>
      </w:r>
      <w:r>
        <w:t>'</w:t>
      </w:r>
    </w:p>
    <w:p w14:paraId="6B98DBB7" w14:textId="77777777" w:rsidR="0001014D" w:rsidRDefault="0001014D" w:rsidP="0001014D">
      <w:r>
        <w:rPr>
          <w:rFonts w:hint="eastAsia"/>
        </w:rPr>
        <w:t>содержания</w:t>
      </w:r>
      <w:r>
        <w:t xml:space="preserve">. </w:t>
      </w:r>
      <w:r>
        <w:rPr>
          <w:rFonts w:hint="eastAsia"/>
        </w:rPr>
        <w:t>Поэтому</w:t>
      </w:r>
      <w:r>
        <w:t xml:space="preserve">, </w:t>
      </w:r>
      <w:r>
        <w:rPr>
          <w:rFonts w:hint="eastAsia"/>
        </w:rPr>
        <w:t>мы</w:t>
      </w:r>
      <w:r>
        <w:t xml:space="preserve"> </w:t>
      </w:r>
      <w:r>
        <w:rPr>
          <w:rFonts w:hint="eastAsia"/>
        </w:rPr>
        <w:t>в</w:t>
      </w:r>
      <w:r>
        <w:t xml:space="preserve"> </w:t>
      </w:r>
      <w:r>
        <w:rPr>
          <w:rFonts w:hint="eastAsia"/>
        </w:rPr>
        <w:t>праве</w:t>
      </w:r>
      <w:r>
        <w:t xml:space="preserve"> </w:t>
      </w:r>
      <w:r>
        <w:rPr>
          <w:rFonts w:hint="eastAsia"/>
        </w:rPr>
        <w:t>утверждать</w:t>
      </w:r>
      <w:r>
        <w:t xml:space="preserve">, </w:t>
      </w:r>
      <w:r>
        <w:rPr>
          <w:rFonts w:hint="eastAsia"/>
        </w:rPr>
        <w:t>что</w:t>
      </w:r>
      <w:r>
        <w:t xml:space="preserve"> </w:t>
      </w:r>
      <w:r>
        <w:rPr>
          <w:rFonts w:hint="eastAsia"/>
        </w:rPr>
        <w:t>бал</w:t>
      </w:r>
      <w:r>
        <w:t xml:space="preserve"> - </w:t>
      </w:r>
      <w:r>
        <w:rPr>
          <w:rFonts w:hint="eastAsia"/>
        </w:rPr>
        <w:t>это</w:t>
      </w:r>
      <w:r>
        <w:t xml:space="preserve"> </w:t>
      </w:r>
      <w:r>
        <w:rPr>
          <w:rFonts w:hint="eastAsia"/>
        </w:rPr>
        <w:t>символ</w:t>
      </w:r>
      <w:r>
        <w:t xml:space="preserve"> </w:t>
      </w:r>
      <w:r>
        <w:rPr>
          <w:rFonts w:hint="eastAsia"/>
        </w:rPr>
        <w:t>определенной</w:t>
      </w:r>
      <w:r>
        <w:t xml:space="preserve"> </w:t>
      </w:r>
      <w:r>
        <w:rPr>
          <w:rFonts w:hint="eastAsia"/>
        </w:rPr>
        <w:t>эпохи</w:t>
      </w:r>
      <w:r>
        <w:t xml:space="preserve"> </w:t>
      </w:r>
      <w:r>
        <w:rPr>
          <w:rFonts w:hint="eastAsia"/>
        </w:rPr>
        <w:t>в</w:t>
      </w:r>
      <w:r>
        <w:t xml:space="preserve"> </w:t>
      </w:r>
      <w:r>
        <w:rPr>
          <w:rFonts w:hint="eastAsia"/>
        </w:rPr>
        <w:t>истории</w:t>
      </w:r>
      <w:r>
        <w:t xml:space="preserve"> </w:t>
      </w:r>
      <w:r>
        <w:rPr>
          <w:rFonts w:hint="eastAsia"/>
        </w:rPr>
        <w:t>России</w:t>
      </w:r>
      <w:r>
        <w:t>.</w:t>
      </w:r>
    </w:p>
    <w:p w14:paraId="6231F46A" w14:textId="77777777" w:rsidR="0001014D" w:rsidRDefault="0001014D" w:rsidP="0001014D">
      <w:r>
        <w:rPr>
          <w:rFonts w:hint="eastAsia"/>
        </w:rPr>
        <w:t>Настоящая</w:t>
      </w:r>
      <w:r>
        <w:t xml:space="preserve"> </w:t>
      </w:r>
      <w:r>
        <w:rPr>
          <w:rFonts w:hint="eastAsia"/>
        </w:rPr>
        <w:t>работа</w:t>
      </w:r>
      <w:r>
        <w:t xml:space="preserve"> </w:t>
      </w:r>
      <w:r>
        <w:rPr>
          <w:rFonts w:hint="eastAsia"/>
        </w:rPr>
        <w:t>не</w:t>
      </w:r>
      <w:r>
        <w:t xml:space="preserve"> </w:t>
      </w:r>
      <w:r>
        <w:rPr>
          <w:rFonts w:hint="eastAsia"/>
        </w:rPr>
        <w:t>претендует</w:t>
      </w:r>
      <w:r>
        <w:t xml:space="preserve"> </w:t>
      </w:r>
      <w:r>
        <w:rPr>
          <w:rFonts w:hint="eastAsia"/>
        </w:rPr>
        <w:t>на</w:t>
      </w:r>
      <w:r>
        <w:t xml:space="preserve"> </w:t>
      </w:r>
      <w:r>
        <w:rPr>
          <w:rFonts w:hint="eastAsia"/>
        </w:rPr>
        <w:t>всеобъемлющее</w:t>
      </w:r>
      <w:r>
        <w:t xml:space="preserve"> </w:t>
      </w:r>
      <w:r>
        <w:rPr>
          <w:rFonts w:hint="eastAsia"/>
        </w:rPr>
        <w:t>исследование</w:t>
      </w:r>
      <w:r>
        <w:t xml:space="preserve"> </w:t>
      </w:r>
      <w:r>
        <w:rPr>
          <w:rFonts w:hint="eastAsia"/>
        </w:rPr>
        <w:t>бальной</w:t>
      </w:r>
      <w:r>
        <w:t xml:space="preserve"> </w:t>
      </w:r>
      <w:r>
        <w:rPr>
          <w:rFonts w:hint="eastAsia"/>
        </w:rPr>
        <w:t>культуры</w:t>
      </w:r>
      <w:r>
        <w:t xml:space="preserve"> </w:t>
      </w:r>
      <w:r>
        <w:rPr>
          <w:rFonts w:hint="eastAsia"/>
        </w:rPr>
        <w:t>России</w:t>
      </w:r>
      <w:r>
        <w:t xml:space="preserve">. </w:t>
      </w:r>
      <w:r>
        <w:rPr>
          <w:rFonts w:hint="eastAsia"/>
        </w:rPr>
        <w:t>Сознательно</w:t>
      </w:r>
      <w:r>
        <w:t xml:space="preserve"> </w:t>
      </w:r>
      <w:r>
        <w:rPr>
          <w:rFonts w:hint="eastAsia"/>
        </w:rPr>
        <w:t>акцентировав</w:t>
      </w:r>
      <w:r>
        <w:t xml:space="preserve"> </w:t>
      </w:r>
      <w:r>
        <w:rPr>
          <w:rFonts w:hint="eastAsia"/>
        </w:rPr>
        <w:t>свое</w:t>
      </w:r>
      <w:r>
        <w:t xml:space="preserve"> </w:t>
      </w:r>
      <w:r>
        <w:rPr>
          <w:rFonts w:hint="eastAsia"/>
        </w:rPr>
        <w:t>внимание</w:t>
      </w:r>
      <w:r>
        <w:t xml:space="preserve"> </w:t>
      </w:r>
      <w:r>
        <w:rPr>
          <w:rFonts w:hint="eastAsia"/>
        </w:rPr>
        <w:t>на</w:t>
      </w:r>
      <w:r>
        <w:t xml:space="preserve"> </w:t>
      </w:r>
      <w:r>
        <w:rPr>
          <w:rFonts w:hint="eastAsia"/>
        </w:rPr>
        <w:t>культуре</w:t>
      </w:r>
      <w:r>
        <w:t xml:space="preserve"> </w:t>
      </w:r>
      <w:r>
        <w:rPr>
          <w:rFonts w:hint="eastAsia"/>
        </w:rPr>
        <w:t>дворян</w:t>
      </w:r>
      <w:r>
        <w:rPr>
          <w:rFonts w:hint="eastAsia"/>
        </w:rPr>
        <w:t>¬</w:t>
      </w:r>
      <w:r>
        <w:rPr>
          <w:rFonts w:hint="eastAsia"/>
        </w:rPr>
        <w:t>ских</w:t>
      </w:r>
      <w:r>
        <w:t xml:space="preserve"> </w:t>
      </w:r>
      <w:r>
        <w:rPr>
          <w:rFonts w:hint="eastAsia"/>
        </w:rPr>
        <w:t>танцевальных</w:t>
      </w:r>
      <w:r>
        <w:t xml:space="preserve"> </w:t>
      </w:r>
      <w:r>
        <w:rPr>
          <w:rFonts w:hint="eastAsia"/>
        </w:rPr>
        <w:t>вечеров</w:t>
      </w:r>
      <w:r>
        <w:t xml:space="preserve"> </w:t>
      </w:r>
      <w:r>
        <w:rPr>
          <w:rFonts w:hint="eastAsia"/>
        </w:rPr>
        <w:t>как</w:t>
      </w:r>
      <w:r>
        <w:t xml:space="preserve"> </w:t>
      </w:r>
      <w:r>
        <w:rPr>
          <w:rFonts w:hint="eastAsia"/>
        </w:rPr>
        <w:t>классических</w:t>
      </w:r>
      <w:r>
        <w:t xml:space="preserve"> </w:t>
      </w:r>
      <w:r>
        <w:rPr>
          <w:rFonts w:hint="eastAsia"/>
        </w:rPr>
        <w:t>образцах</w:t>
      </w:r>
      <w:r>
        <w:t xml:space="preserve"> </w:t>
      </w:r>
      <w:r>
        <w:rPr>
          <w:rFonts w:hint="eastAsia"/>
        </w:rPr>
        <w:t>бального</w:t>
      </w:r>
      <w:r>
        <w:t xml:space="preserve"> </w:t>
      </w:r>
      <w:r>
        <w:rPr>
          <w:rFonts w:hint="eastAsia"/>
        </w:rPr>
        <w:t>собрания</w:t>
      </w:r>
      <w:r>
        <w:t xml:space="preserve">, </w:t>
      </w:r>
      <w:r>
        <w:rPr>
          <w:rFonts w:hint="eastAsia"/>
        </w:rPr>
        <w:t>мы</w:t>
      </w:r>
      <w:r>
        <w:t xml:space="preserve"> </w:t>
      </w:r>
      <w:r>
        <w:rPr>
          <w:rFonts w:hint="eastAsia"/>
        </w:rPr>
        <w:t>лишь</w:t>
      </w:r>
      <w:r>
        <w:t xml:space="preserve"> </w:t>
      </w:r>
      <w:r>
        <w:rPr>
          <w:rFonts w:hint="eastAsia"/>
        </w:rPr>
        <w:t>поверхностно</w:t>
      </w:r>
      <w:r>
        <w:t xml:space="preserve"> </w:t>
      </w:r>
      <w:r>
        <w:rPr>
          <w:rFonts w:hint="eastAsia"/>
        </w:rPr>
        <w:t>осветили</w:t>
      </w:r>
      <w:r>
        <w:t xml:space="preserve"> </w:t>
      </w:r>
      <w:r>
        <w:rPr>
          <w:rFonts w:hint="eastAsia"/>
        </w:rPr>
        <w:t>историю</w:t>
      </w:r>
      <w:r>
        <w:t xml:space="preserve"> </w:t>
      </w:r>
      <w:r>
        <w:rPr>
          <w:rFonts w:hint="eastAsia"/>
        </w:rPr>
        <w:t>танцевальных</w:t>
      </w:r>
      <w:r>
        <w:t xml:space="preserve"> </w:t>
      </w:r>
      <w:r>
        <w:rPr>
          <w:rFonts w:hint="eastAsia"/>
        </w:rPr>
        <w:t>собраний</w:t>
      </w:r>
      <w:r>
        <w:t xml:space="preserve"> </w:t>
      </w:r>
      <w:r>
        <w:rPr>
          <w:rFonts w:hint="eastAsia"/>
        </w:rPr>
        <w:t>других</w:t>
      </w:r>
      <w:r>
        <w:t xml:space="preserve"> </w:t>
      </w:r>
      <w:r>
        <w:rPr>
          <w:rFonts w:hint="eastAsia"/>
        </w:rPr>
        <w:t>социальных</w:t>
      </w:r>
      <w:r>
        <w:t xml:space="preserve"> </w:t>
      </w:r>
      <w:r>
        <w:rPr>
          <w:rFonts w:hint="eastAsia"/>
        </w:rPr>
        <w:t>слоев</w:t>
      </w:r>
      <w:r>
        <w:t xml:space="preserve">. </w:t>
      </w:r>
      <w:r>
        <w:rPr>
          <w:rFonts w:hint="eastAsia"/>
        </w:rPr>
        <w:t>Являясь</w:t>
      </w:r>
      <w:r>
        <w:t xml:space="preserve"> </w:t>
      </w:r>
      <w:r>
        <w:rPr>
          <w:rFonts w:hint="eastAsia"/>
        </w:rPr>
        <w:t>слепками</w:t>
      </w:r>
      <w:r>
        <w:t xml:space="preserve"> </w:t>
      </w:r>
      <w:r>
        <w:rPr>
          <w:rFonts w:hint="eastAsia"/>
        </w:rPr>
        <w:t>с</w:t>
      </w:r>
      <w:r>
        <w:t xml:space="preserve"> </w:t>
      </w:r>
      <w:r>
        <w:rPr>
          <w:rFonts w:hint="eastAsia"/>
        </w:rPr>
        <w:t>дворянских</w:t>
      </w:r>
      <w:r>
        <w:t xml:space="preserve"> </w:t>
      </w:r>
      <w:r>
        <w:rPr>
          <w:rFonts w:hint="eastAsia"/>
        </w:rPr>
        <w:t>балов</w:t>
      </w:r>
      <w:r>
        <w:t xml:space="preserve">, </w:t>
      </w:r>
      <w:r>
        <w:rPr>
          <w:rFonts w:hint="eastAsia"/>
        </w:rPr>
        <w:t>они</w:t>
      </w:r>
      <w:r>
        <w:t xml:space="preserve">, </w:t>
      </w:r>
      <w:r>
        <w:rPr>
          <w:rFonts w:hint="eastAsia"/>
        </w:rPr>
        <w:t>однако</w:t>
      </w:r>
      <w:r>
        <w:t xml:space="preserve">, </w:t>
      </w:r>
      <w:r>
        <w:rPr>
          <w:rFonts w:hint="eastAsia"/>
        </w:rPr>
        <w:t>имели</w:t>
      </w:r>
      <w:r>
        <w:t xml:space="preserve"> </w:t>
      </w:r>
      <w:r>
        <w:rPr>
          <w:rFonts w:hint="eastAsia"/>
        </w:rPr>
        <w:t>свои</w:t>
      </w:r>
      <w:r>
        <w:t xml:space="preserve"> </w:t>
      </w:r>
      <w:r>
        <w:rPr>
          <w:rFonts w:hint="eastAsia"/>
        </w:rPr>
        <w:t>специфиче</w:t>
      </w:r>
      <w:r>
        <w:rPr>
          <w:rFonts w:hint="eastAsia"/>
        </w:rPr>
        <w:t>¬</w:t>
      </w:r>
      <w:r>
        <w:rPr>
          <w:rFonts w:hint="eastAsia"/>
        </w:rPr>
        <w:t>ские</w:t>
      </w:r>
      <w:r>
        <w:t xml:space="preserve"> </w:t>
      </w:r>
      <w:r>
        <w:rPr>
          <w:rFonts w:hint="eastAsia"/>
        </w:rPr>
        <w:t>характеристики</w:t>
      </w:r>
      <w:r>
        <w:t xml:space="preserve">. </w:t>
      </w:r>
      <w:r>
        <w:rPr>
          <w:rFonts w:hint="eastAsia"/>
        </w:rPr>
        <w:t>Более</w:t>
      </w:r>
      <w:r>
        <w:t xml:space="preserve"> </w:t>
      </w:r>
      <w:r>
        <w:rPr>
          <w:rFonts w:hint="eastAsia"/>
        </w:rPr>
        <w:t>детальное</w:t>
      </w:r>
      <w:r>
        <w:t xml:space="preserve"> </w:t>
      </w:r>
      <w:r>
        <w:rPr>
          <w:rFonts w:hint="eastAsia"/>
        </w:rPr>
        <w:t>изучение</w:t>
      </w:r>
      <w:r>
        <w:t xml:space="preserve"> </w:t>
      </w:r>
      <w:r>
        <w:rPr>
          <w:rFonts w:hint="eastAsia"/>
        </w:rPr>
        <w:t>подобных</w:t>
      </w:r>
      <w:r>
        <w:t xml:space="preserve"> </w:t>
      </w:r>
      <w:r>
        <w:rPr>
          <w:rFonts w:hint="eastAsia"/>
        </w:rPr>
        <w:t>танцевальных</w:t>
      </w:r>
      <w:r>
        <w:t xml:space="preserve"> </w:t>
      </w:r>
      <w:r>
        <w:rPr>
          <w:rFonts w:hint="eastAsia"/>
        </w:rPr>
        <w:t>собраний</w:t>
      </w:r>
      <w:r>
        <w:t xml:space="preserve"> </w:t>
      </w:r>
      <w:r>
        <w:rPr>
          <w:rFonts w:hint="eastAsia"/>
        </w:rPr>
        <w:t>позволит</w:t>
      </w:r>
      <w:r>
        <w:t xml:space="preserve"> </w:t>
      </w:r>
      <w:r>
        <w:rPr>
          <w:rFonts w:hint="eastAsia"/>
        </w:rPr>
        <w:t>глубже</w:t>
      </w:r>
      <w:r>
        <w:t xml:space="preserve"> </w:t>
      </w:r>
      <w:r>
        <w:rPr>
          <w:rFonts w:hint="eastAsia"/>
        </w:rPr>
        <w:t>проникнуть</w:t>
      </w:r>
      <w:r>
        <w:t xml:space="preserve"> </w:t>
      </w:r>
      <w:r>
        <w:rPr>
          <w:rFonts w:hint="eastAsia"/>
        </w:rPr>
        <w:t>в</w:t>
      </w:r>
      <w:r>
        <w:t xml:space="preserve"> </w:t>
      </w:r>
      <w:r>
        <w:rPr>
          <w:rFonts w:hint="eastAsia"/>
        </w:rPr>
        <w:t>своеобразие</w:t>
      </w:r>
      <w:r>
        <w:t xml:space="preserve"> </w:t>
      </w:r>
      <w:r>
        <w:rPr>
          <w:rFonts w:hint="eastAsia"/>
        </w:rPr>
        <w:t>отечественной</w:t>
      </w:r>
      <w:r>
        <w:t xml:space="preserve"> </w:t>
      </w:r>
      <w:r>
        <w:rPr>
          <w:rFonts w:hint="eastAsia"/>
        </w:rPr>
        <w:t>культуры</w:t>
      </w:r>
      <w:r>
        <w:t xml:space="preserve">, </w:t>
      </w:r>
      <w:r>
        <w:rPr>
          <w:rFonts w:hint="eastAsia"/>
        </w:rPr>
        <w:t>уточнить</w:t>
      </w:r>
      <w:r>
        <w:t xml:space="preserve"> </w:t>
      </w:r>
      <w:r>
        <w:rPr>
          <w:rFonts w:hint="eastAsia"/>
        </w:rPr>
        <w:t>и</w:t>
      </w:r>
      <w:r>
        <w:t xml:space="preserve"> </w:t>
      </w:r>
      <w:r>
        <w:rPr>
          <w:rFonts w:hint="eastAsia"/>
        </w:rPr>
        <w:t>конкретизировать</w:t>
      </w:r>
      <w:r>
        <w:t xml:space="preserve"> </w:t>
      </w:r>
      <w:r>
        <w:rPr>
          <w:rFonts w:hint="eastAsia"/>
        </w:rPr>
        <w:t>представление</w:t>
      </w:r>
      <w:r>
        <w:t xml:space="preserve"> </w:t>
      </w:r>
      <w:r>
        <w:rPr>
          <w:rFonts w:hint="eastAsia"/>
        </w:rPr>
        <w:t>о</w:t>
      </w:r>
      <w:r>
        <w:t xml:space="preserve"> </w:t>
      </w:r>
      <w:r>
        <w:rPr>
          <w:rFonts w:hint="eastAsia"/>
        </w:rPr>
        <w:t>месте</w:t>
      </w:r>
      <w:r>
        <w:t xml:space="preserve"> </w:t>
      </w:r>
      <w:r>
        <w:rPr>
          <w:rFonts w:hint="eastAsia"/>
        </w:rPr>
        <w:t>балов</w:t>
      </w:r>
      <w:r>
        <w:t xml:space="preserve"> </w:t>
      </w:r>
      <w:r>
        <w:rPr>
          <w:rFonts w:hint="eastAsia"/>
        </w:rPr>
        <w:t>в</w:t>
      </w:r>
      <w:r>
        <w:t xml:space="preserve"> </w:t>
      </w:r>
      <w:r>
        <w:rPr>
          <w:rFonts w:hint="eastAsia"/>
        </w:rPr>
        <w:t>истории</w:t>
      </w:r>
      <w:r>
        <w:t xml:space="preserve"> </w:t>
      </w:r>
      <w:r>
        <w:rPr>
          <w:rFonts w:hint="eastAsia"/>
        </w:rPr>
        <w:t>страны</w:t>
      </w:r>
      <w:r>
        <w:t>.</w:t>
      </w:r>
    </w:p>
    <w:p w14:paraId="46069F20" w14:textId="317A66F1" w:rsidR="0001014D" w:rsidRPr="0001014D" w:rsidRDefault="0001014D" w:rsidP="0001014D">
      <w:r>
        <w:rPr>
          <w:rFonts w:hint="eastAsia"/>
        </w:rPr>
        <w:t>Исследуя</w:t>
      </w:r>
      <w:r>
        <w:t xml:space="preserve"> </w:t>
      </w:r>
      <w:r>
        <w:rPr>
          <w:rFonts w:hint="eastAsia"/>
        </w:rPr>
        <w:t>бальную</w:t>
      </w:r>
      <w:r>
        <w:t xml:space="preserve"> </w:t>
      </w:r>
      <w:r>
        <w:rPr>
          <w:rFonts w:hint="eastAsia"/>
        </w:rPr>
        <w:t>культуру</w:t>
      </w:r>
      <w:r>
        <w:t xml:space="preserve"> </w:t>
      </w:r>
      <w:r>
        <w:rPr>
          <w:rFonts w:hint="eastAsia"/>
        </w:rPr>
        <w:t>России</w:t>
      </w:r>
      <w:r>
        <w:t xml:space="preserve">, </w:t>
      </w:r>
      <w:r>
        <w:rPr>
          <w:rFonts w:hint="eastAsia"/>
        </w:rPr>
        <w:t>мы</w:t>
      </w:r>
      <w:r>
        <w:t xml:space="preserve"> </w:t>
      </w:r>
      <w:r>
        <w:rPr>
          <w:rFonts w:hint="eastAsia"/>
        </w:rPr>
        <w:t>не</w:t>
      </w:r>
      <w:r>
        <w:t xml:space="preserve"> </w:t>
      </w:r>
      <w:r>
        <w:rPr>
          <w:rFonts w:hint="eastAsia"/>
        </w:rPr>
        <w:t>могли</w:t>
      </w:r>
      <w:r>
        <w:t xml:space="preserve"> </w:t>
      </w:r>
      <w:r>
        <w:rPr>
          <w:rFonts w:hint="eastAsia"/>
        </w:rPr>
        <w:t>не</w:t>
      </w:r>
      <w:r>
        <w:t xml:space="preserve"> </w:t>
      </w:r>
      <w:r>
        <w:rPr>
          <w:rFonts w:hint="eastAsia"/>
        </w:rPr>
        <w:t>коснуться</w:t>
      </w:r>
      <w:r>
        <w:t xml:space="preserve"> </w:t>
      </w:r>
      <w:r>
        <w:rPr>
          <w:rFonts w:hint="eastAsia"/>
        </w:rPr>
        <w:t>истории</w:t>
      </w:r>
      <w:r>
        <w:t xml:space="preserve"> </w:t>
      </w:r>
      <w:r>
        <w:rPr>
          <w:rFonts w:hint="eastAsia"/>
        </w:rPr>
        <w:t>евро</w:t>
      </w:r>
      <w:r>
        <w:rPr>
          <w:rFonts w:hint="eastAsia"/>
        </w:rPr>
        <w:t>¬</w:t>
      </w:r>
      <w:r>
        <w:rPr>
          <w:rFonts w:hint="eastAsia"/>
        </w:rPr>
        <w:t>пейских</w:t>
      </w:r>
      <w:r>
        <w:t xml:space="preserve"> </w:t>
      </w:r>
      <w:r>
        <w:rPr>
          <w:rFonts w:hint="eastAsia"/>
        </w:rPr>
        <w:t>балов</w:t>
      </w:r>
      <w:r>
        <w:t xml:space="preserve"> </w:t>
      </w:r>
      <w:r>
        <w:rPr>
          <w:rFonts w:hint="eastAsia"/>
        </w:rPr>
        <w:t>и</w:t>
      </w:r>
      <w:r>
        <w:t xml:space="preserve">, </w:t>
      </w:r>
      <w:r>
        <w:rPr>
          <w:rFonts w:hint="eastAsia"/>
        </w:rPr>
        <w:t>шире</w:t>
      </w:r>
      <w:r>
        <w:t xml:space="preserve">, </w:t>
      </w:r>
      <w:r>
        <w:rPr>
          <w:rFonts w:hint="eastAsia"/>
        </w:rPr>
        <w:t>бала</w:t>
      </w:r>
      <w:r>
        <w:t xml:space="preserve"> </w:t>
      </w:r>
      <w:r>
        <w:rPr>
          <w:rFonts w:hint="eastAsia"/>
        </w:rPr>
        <w:t>как</w:t>
      </w:r>
      <w:r>
        <w:t xml:space="preserve"> </w:t>
      </w:r>
      <w:r>
        <w:rPr>
          <w:rFonts w:hint="eastAsia"/>
        </w:rPr>
        <w:t>общекультурного</w:t>
      </w:r>
      <w:r>
        <w:t xml:space="preserve"> </w:t>
      </w:r>
      <w:r>
        <w:rPr>
          <w:rFonts w:hint="eastAsia"/>
        </w:rPr>
        <w:t>феномена</w:t>
      </w:r>
      <w:r>
        <w:t xml:space="preserve">. </w:t>
      </w:r>
      <w:r>
        <w:rPr>
          <w:rFonts w:hint="eastAsia"/>
        </w:rPr>
        <w:t>Дальнейшие</w:t>
      </w:r>
      <w:r>
        <w:t xml:space="preserve"> </w:t>
      </w:r>
      <w:r>
        <w:rPr>
          <w:rFonts w:hint="eastAsia"/>
        </w:rPr>
        <w:t>исследо</w:t>
      </w:r>
      <w:r>
        <w:rPr>
          <w:rFonts w:hint="eastAsia"/>
        </w:rPr>
        <w:t>¬</w:t>
      </w:r>
      <w:r>
        <w:rPr>
          <w:rFonts w:hint="eastAsia"/>
        </w:rPr>
        <w:t>вания</w:t>
      </w:r>
      <w:r>
        <w:t xml:space="preserve"> </w:t>
      </w:r>
      <w:r>
        <w:rPr>
          <w:rFonts w:hint="eastAsia"/>
        </w:rPr>
        <w:t>могут</w:t>
      </w:r>
      <w:r>
        <w:t xml:space="preserve"> </w:t>
      </w:r>
      <w:r>
        <w:rPr>
          <w:rFonts w:hint="eastAsia"/>
        </w:rPr>
        <w:t>быть</w:t>
      </w:r>
      <w:r>
        <w:t xml:space="preserve"> </w:t>
      </w:r>
      <w:r>
        <w:rPr>
          <w:rFonts w:hint="eastAsia"/>
        </w:rPr>
        <w:t>построены</w:t>
      </w:r>
      <w:r>
        <w:t xml:space="preserve"> </w:t>
      </w:r>
      <w:r>
        <w:rPr>
          <w:rFonts w:hint="eastAsia"/>
        </w:rPr>
        <w:t>на</w:t>
      </w:r>
      <w:r>
        <w:t xml:space="preserve"> </w:t>
      </w:r>
      <w:r>
        <w:rPr>
          <w:rFonts w:hint="eastAsia"/>
        </w:rPr>
        <w:t>более</w:t>
      </w:r>
      <w:r>
        <w:t xml:space="preserve"> </w:t>
      </w:r>
      <w:r>
        <w:rPr>
          <w:rFonts w:hint="eastAsia"/>
        </w:rPr>
        <w:t>тщательном</w:t>
      </w:r>
      <w:r>
        <w:t xml:space="preserve"> </w:t>
      </w:r>
      <w:r>
        <w:rPr>
          <w:rFonts w:hint="eastAsia"/>
        </w:rPr>
        <w:t>и</w:t>
      </w:r>
      <w:r>
        <w:t xml:space="preserve"> </w:t>
      </w:r>
      <w:r>
        <w:rPr>
          <w:rFonts w:hint="eastAsia"/>
        </w:rPr>
        <w:t>глубоком</w:t>
      </w:r>
      <w:r>
        <w:t xml:space="preserve"> </w:t>
      </w:r>
      <w:r>
        <w:rPr>
          <w:rFonts w:hint="eastAsia"/>
        </w:rPr>
        <w:t>рассмотрении</w:t>
      </w:r>
      <w:r>
        <w:t xml:space="preserve"> </w:t>
      </w:r>
      <w:r>
        <w:rPr>
          <w:rFonts w:hint="eastAsia"/>
        </w:rPr>
        <w:t>про</w:t>
      </w:r>
      <w:r>
        <w:rPr>
          <w:rFonts w:hint="eastAsia"/>
        </w:rPr>
        <w:t>¬</w:t>
      </w:r>
      <w:r>
        <w:rPr>
          <w:rFonts w:hint="eastAsia"/>
        </w:rPr>
        <w:t>блемы</w:t>
      </w:r>
      <w:r>
        <w:t xml:space="preserve"> </w:t>
      </w:r>
      <w:r>
        <w:rPr>
          <w:rFonts w:hint="eastAsia"/>
        </w:rPr>
        <w:t>национального</w:t>
      </w:r>
      <w:r>
        <w:t xml:space="preserve"> </w:t>
      </w:r>
      <w:r>
        <w:rPr>
          <w:rFonts w:hint="eastAsia"/>
        </w:rPr>
        <w:t>бала</w:t>
      </w:r>
      <w:r>
        <w:t xml:space="preserve">, </w:t>
      </w:r>
      <w:r>
        <w:rPr>
          <w:rFonts w:hint="eastAsia"/>
        </w:rPr>
        <w:t>его</w:t>
      </w:r>
      <w:r>
        <w:t xml:space="preserve"> </w:t>
      </w:r>
      <w:r>
        <w:rPr>
          <w:rFonts w:hint="eastAsia"/>
        </w:rPr>
        <w:t>особенностей</w:t>
      </w:r>
      <w:r>
        <w:t xml:space="preserve"> </w:t>
      </w:r>
      <w:r>
        <w:rPr>
          <w:rFonts w:hint="eastAsia"/>
        </w:rPr>
        <w:t>в</w:t>
      </w:r>
      <w:r>
        <w:t xml:space="preserve"> </w:t>
      </w:r>
      <w:r>
        <w:rPr>
          <w:rFonts w:hint="eastAsia"/>
        </w:rPr>
        <w:t>различных</w:t>
      </w:r>
      <w:r>
        <w:t xml:space="preserve"> </w:t>
      </w:r>
      <w:r>
        <w:rPr>
          <w:rFonts w:hint="eastAsia"/>
        </w:rPr>
        <w:t>странах</w:t>
      </w:r>
      <w:r>
        <w:t xml:space="preserve"> </w:t>
      </w:r>
      <w:r>
        <w:rPr>
          <w:rFonts w:hint="eastAsia"/>
        </w:rPr>
        <w:t>мира</w:t>
      </w:r>
      <w:r>
        <w:t xml:space="preserve">, </w:t>
      </w:r>
      <w:r>
        <w:rPr>
          <w:rFonts w:hint="eastAsia"/>
        </w:rPr>
        <w:t>взаимо</w:t>
      </w:r>
      <w:r>
        <w:rPr>
          <w:rFonts w:hint="eastAsia"/>
        </w:rPr>
        <w:t>¬</w:t>
      </w:r>
      <w:r>
        <w:rPr>
          <w:rFonts w:hint="eastAsia"/>
        </w:rPr>
        <w:t>действия</w:t>
      </w:r>
      <w:r>
        <w:t xml:space="preserve"> </w:t>
      </w:r>
      <w:r>
        <w:rPr>
          <w:rFonts w:hint="eastAsia"/>
        </w:rPr>
        <w:t>различных</w:t>
      </w:r>
      <w:r>
        <w:t xml:space="preserve"> </w:t>
      </w:r>
      <w:r>
        <w:rPr>
          <w:rFonts w:hint="eastAsia"/>
        </w:rPr>
        <w:t>национальных</w:t>
      </w:r>
      <w:r>
        <w:t xml:space="preserve"> </w:t>
      </w:r>
      <w:r>
        <w:rPr>
          <w:rFonts w:hint="eastAsia"/>
        </w:rPr>
        <w:t>бальных</w:t>
      </w:r>
      <w:r>
        <w:t xml:space="preserve"> </w:t>
      </w:r>
      <w:r>
        <w:rPr>
          <w:rFonts w:hint="eastAsia"/>
        </w:rPr>
        <w:t>культур</w:t>
      </w:r>
      <w:r>
        <w:t xml:space="preserve">. </w:t>
      </w:r>
      <w:r>
        <w:rPr>
          <w:rFonts w:hint="eastAsia"/>
        </w:rPr>
        <w:t>Неохваченным</w:t>
      </w:r>
      <w:r>
        <w:t xml:space="preserve"> </w:t>
      </w:r>
      <w:r>
        <w:rPr>
          <w:rFonts w:hint="eastAsia"/>
        </w:rPr>
        <w:t>остался</w:t>
      </w:r>
      <w:r>
        <w:t xml:space="preserve"> </w:t>
      </w:r>
      <w:r>
        <w:rPr>
          <w:rFonts w:hint="eastAsia"/>
        </w:rPr>
        <w:t>и</w:t>
      </w:r>
      <w:r>
        <w:t xml:space="preserve"> </w:t>
      </w:r>
      <w:r>
        <w:rPr>
          <w:rFonts w:hint="eastAsia"/>
        </w:rPr>
        <w:t>об</w:t>
      </w:r>
      <w:r>
        <w:rPr>
          <w:rFonts w:hint="eastAsia"/>
        </w:rPr>
        <w:t>¬</w:t>
      </w:r>
      <w:r>
        <w:rPr>
          <w:rFonts w:hint="eastAsia"/>
        </w:rPr>
        <w:t>ширный</w:t>
      </w:r>
      <w:r>
        <w:t xml:space="preserve"> </w:t>
      </w:r>
      <w:r>
        <w:rPr>
          <w:rFonts w:hint="eastAsia"/>
        </w:rPr>
        <w:t>пласт</w:t>
      </w:r>
      <w:r>
        <w:t xml:space="preserve"> </w:t>
      </w:r>
      <w:r>
        <w:rPr>
          <w:rFonts w:hint="eastAsia"/>
        </w:rPr>
        <w:t>вопросов</w:t>
      </w:r>
      <w:r>
        <w:t xml:space="preserve">, </w:t>
      </w:r>
      <w:r>
        <w:rPr>
          <w:rFonts w:hint="eastAsia"/>
        </w:rPr>
        <w:t>связанных</w:t>
      </w:r>
      <w:r>
        <w:t xml:space="preserve"> </w:t>
      </w:r>
      <w:r>
        <w:rPr>
          <w:rFonts w:hint="eastAsia"/>
        </w:rPr>
        <w:t>с</w:t>
      </w:r>
      <w:r>
        <w:t xml:space="preserve"> </w:t>
      </w:r>
      <w:r>
        <w:rPr>
          <w:rFonts w:hint="eastAsia"/>
        </w:rPr>
        <w:t>современным</w:t>
      </w:r>
      <w:r>
        <w:t xml:space="preserve"> </w:t>
      </w:r>
      <w:r>
        <w:rPr>
          <w:rFonts w:hint="eastAsia"/>
        </w:rPr>
        <w:t>функционированием</w:t>
      </w:r>
      <w:r>
        <w:t xml:space="preserve"> </w:t>
      </w:r>
      <w:r>
        <w:rPr>
          <w:rFonts w:hint="eastAsia"/>
        </w:rPr>
        <w:t>бала</w:t>
      </w:r>
      <w:r>
        <w:t xml:space="preserve"> </w:t>
      </w:r>
      <w:r>
        <w:rPr>
          <w:rFonts w:hint="eastAsia"/>
        </w:rPr>
        <w:t>в</w:t>
      </w:r>
      <w:r>
        <w:t xml:space="preserve"> </w:t>
      </w:r>
      <w:r>
        <w:rPr>
          <w:rFonts w:hint="eastAsia"/>
        </w:rPr>
        <w:t>странах</w:t>
      </w:r>
      <w:r>
        <w:t xml:space="preserve"> </w:t>
      </w:r>
      <w:r>
        <w:rPr>
          <w:rFonts w:hint="eastAsia"/>
        </w:rPr>
        <w:t>Западной</w:t>
      </w:r>
      <w:r>
        <w:t xml:space="preserve"> </w:t>
      </w:r>
      <w:r>
        <w:rPr>
          <w:rFonts w:hint="eastAsia"/>
        </w:rPr>
        <w:t>Европы</w:t>
      </w:r>
      <w:r>
        <w:t xml:space="preserve"> </w:t>
      </w:r>
      <w:r>
        <w:rPr>
          <w:rFonts w:hint="eastAsia"/>
        </w:rPr>
        <w:t>и</w:t>
      </w:r>
      <w:r>
        <w:t xml:space="preserve"> </w:t>
      </w:r>
      <w:r>
        <w:rPr>
          <w:rFonts w:hint="eastAsia"/>
        </w:rPr>
        <w:t>Америки</w:t>
      </w:r>
      <w:r>
        <w:t xml:space="preserve">. </w:t>
      </w:r>
      <w:r>
        <w:rPr>
          <w:rFonts w:hint="eastAsia"/>
        </w:rPr>
        <w:t>Указанные</w:t>
      </w:r>
      <w:r>
        <w:t xml:space="preserve"> </w:t>
      </w:r>
      <w:r>
        <w:rPr>
          <w:rFonts w:hint="eastAsia"/>
        </w:rPr>
        <w:t>перспективы</w:t>
      </w:r>
      <w:r>
        <w:t xml:space="preserve"> </w:t>
      </w:r>
      <w:r>
        <w:rPr>
          <w:rFonts w:hint="eastAsia"/>
        </w:rPr>
        <w:t>дальнейшего</w:t>
      </w:r>
      <w:r>
        <w:t xml:space="preserve"> </w:t>
      </w:r>
      <w:r>
        <w:rPr>
          <w:rFonts w:hint="eastAsia"/>
        </w:rPr>
        <w:t>иссле</w:t>
      </w:r>
      <w:r>
        <w:rPr>
          <w:rFonts w:hint="eastAsia"/>
        </w:rPr>
        <w:t>¬</w:t>
      </w:r>
      <w:r>
        <w:rPr>
          <w:rFonts w:hint="eastAsia"/>
        </w:rPr>
        <w:t>дования</w:t>
      </w:r>
      <w:r>
        <w:t xml:space="preserve"> </w:t>
      </w:r>
      <w:r>
        <w:rPr>
          <w:rFonts w:hint="eastAsia"/>
        </w:rPr>
        <w:t>бальной</w:t>
      </w:r>
      <w:r>
        <w:t xml:space="preserve"> </w:t>
      </w:r>
      <w:r>
        <w:rPr>
          <w:rFonts w:hint="eastAsia"/>
        </w:rPr>
        <w:t>культуры</w:t>
      </w:r>
      <w:r>
        <w:t xml:space="preserve"> </w:t>
      </w:r>
      <w:r>
        <w:rPr>
          <w:rFonts w:hint="eastAsia"/>
        </w:rPr>
        <w:t>подтверждают</w:t>
      </w:r>
      <w:r>
        <w:t xml:space="preserve"> </w:t>
      </w:r>
      <w:r>
        <w:rPr>
          <w:rFonts w:hint="eastAsia"/>
        </w:rPr>
        <w:t>значимость</w:t>
      </w:r>
      <w:r>
        <w:t xml:space="preserve"> </w:t>
      </w:r>
      <w:r>
        <w:rPr>
          <w:rFonts w:hint="eastAsia"/>
        </w:rPr>
        <w:t>данного</w:t>
      </w:r>
      <w:r>
        <w:t xml:space="preserve"> </w:t>
      </w:r>
      <w:r>
        <w:rPr>
          <w:rFonts w:hint="eastAsia"/>
        </w:rPr>
        <w:t>феномена</w:t>
      </w:r>
      <w:r>
        <w:t xml:space="preserve">, </w:t>
      </w:r>
      <w:r>
        <w:rPr>
          <w:rFonts w:hint="eastAsia"/>
        </w:rPr>
        <w:t>его</w:t>
      </w:r>
      <w:r>
        <w:t xml:space="preserve"> </w:t>
      </w:r>
      <w:r>
        <w:rPr>
          <w:rFonts w:hint="eastAsia"/>
        </w:rPr>
        <w:t>при</w:t>
      </w:r>
      <w:r>
        <w:rPr>
          <w:rFonts w:hint="eastAsia"/>
        </w:rPr>
        <w:t>¬</w:t>
      </w:r>
      <w:r>
        <w:rPr>
          <w:rFonts w:hint="eastAsia"/>
        </w:rPr>
        <w:t>надлежность</w:t>
      </w:r>
      <w:r>
        <w:t xml:space="preserve"> </w:t>
      </w:r>
      <w:r>
        <w:rPr>
          <w:rFonts w:hint="eastAsia"/>
        </w:rPr>
        <w:t>фонду</w:t>
      </w:r>
      <w:r>
        <w:t xml:space="preserve"> </w:t>
      </w:r>
      <w:r>
        <w:rPr>
          <w:rFonts w:hint="eastAsia"/>
        </w:rPr>
        <w:t>общечеловеческих</w:t>
      </w:r>
      <w:r>
        <w:t xml:space="preserve"> </w:t>
      </w:r>
      <w:r>
        <w:rPr>
          <w:rFonts w:hint="eastAsia"/>
        </w:rPr>
        <w:t>ценностей</w:t>
      </w:r>
      <w:r>
        <w:t>.</w:t>
      </w:r>
    </w:p>
    <w:sectPr w:rsidR="0001014D" w:rsidRPr="000101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36BE" w14:textId="77777777" w:rsidR="007D5A30" w:rsidRDefault="007D5A30">
      <w:pPr>
        <w:spacing w:after="0" w:line="240" w:lineRule="auto"/>
      </w:pPr>
      <w:r>
        <w:separator/>
      </w:r>
    </w:p>
  </w:endnote>
  <w:endnote w:type="continuationSeparator" w:id="0">
    <w:p w14:paraId="69CF4F7D" w14:textId="77777777" w:rsidR="007D5A30" w:rsidRDefault="007D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94EE" w14:textId="77777777" w:rsidR="007D5A30" w:rsidRDefault="007D5A30"/>
    <w:p w14:paraId="667061D9" w14:textId="77777777" w:rsidR="007D5A30" w:rsidRDefault="007D5A30"/>
    <w:p w14:paraId="0066B78C" w14:textId="77777777" w:rsidR="007D5A30" w:rsidRDefault="007D5A30"/>
    <w:p w14:paraId="7F9C370B" w14:textId="77777777" w:rsidR="007D5A30" w:rsidRDefault="007D5A30"/>
    <w:p w14:paraId="26F8A240" w14:textId="77777777" w:rsidR="007D5A30" w:rsidRDefault="007D5A30"/>
    <w:p w14:paraId="2B753FDA" w14:textId="77777777" w:rsidR="007D5A30" w:rsidRDefault="007D5A30"/>
    <w:p w14:paraId="4C1F566D" w14:textId="77777777" w:rsidR="007D5A30" w:rsidRDefault="007D5A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A6C5BF" wp14:editId="05FD11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418E6" w14:textId="77777777" w:rsidR="007D5A30" w:rsidRDefault="007D5A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A6C5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7418E6" w14:textId="77777777" w:rsidR="007D5A30" w:rsidRDefault="007D5A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437155" w14:textId="77777777" w:rsidR="007D5A30" w:rsidRDefault="007D5A30"/>
    <w:p w14:paraId="5B5FACA2" w14:textId="77777777" w:rsidR="007D5A30" w:rsidRDefault="007D5A30"/>
    <w:p w14:paraId="006EAC21" w14:textId="77777777" w:rsidR="007D5A30" w:rsidRDefault="007D5A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921853" wp14:editId="77BC1B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95C99" w14:textId="77777777" w:rsidR="007D5A30" w:rsidRDefault="007D5A30"/>
                          <w:p w14:paraId="029226E9" w14:textId="77777777" w:rsidR="007D5A30" w:rsidRDefault="007D5A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9218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E95C99" w14:textId="77777777" w:rsidR="007D5A30" w:rsidRDefault="007D5A30"/>
                    <w:p w14:paraId="029226E9" w14:textId="77777777" w:rsidR="007D5A30" w:rsidRDefault="007D5A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CE2955" w14:textId="77777777" w:rsidR="007D5A30" w:rsidRDefault="007D5A30"/>
    <w:p w14:paraId="70147652" w14:textId="77777777" w:rsidR="007D5A30" w:rsidRDefault="007D5A30">
      <w:pPr>
        <w:rPr>
          <w:sz w:val="2"/>
          <w:szCs w:val="2"/>
        </w:rPr>
      </w:pPr>
    </w:p>
    <w:p w14:paraId="5C0C2854" w14:textId="77777777" w:rsidR="007D5A30" w:rsidRDefault="007D5A30"/>
    <w:p w14:paraId="5973FC66" w14:textId="77777777" w:rsidR="007D5A30" w:rsidRDefault="007D5A30">
      <w:pPr>
        <w:spacing w:after="0" w:line="240" w:lineRule="auto"/>
      </w:pPr>
    </w:p>
  </w:footnote>
  <w:footnote w:type="continuationSeparator" w:id="0">
    <w:p w14:paraId="2397C17A" w14:textId="77777777" w:rsidR="007D5A30" w:rsidRDefault="007D5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30"/>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5885</TotalTime>
  <Pages>11</Pages>
  <Words>2445</Words>
  <Characters>13941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cp:revision>
  <cp:lastPrinted>2009-02-06T05:36:00Z</cp:lastPrinted>
  <dcterms:created xsi:type="dcterms:W3CDTF">2025-11-25T20:19:00Z</dcterms:created>
  <dcterms:modified xsi:type="dcterms:W3CDTF">2025-12-01T15:08:00Z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