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ПОДОРОЖНІЙ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Євген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Юрійович</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Назва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дисертаційної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роботи</w:t>
      </w:r>
      <w:r w:rsidRPr="002440EB">
        <w:rPr>
          <w:rFonts w:ascii="Times New Roman" w:eastAsia="Times New Roman" w:hAnsi="Times New Roman" w:cs="Times New Roman"/>
          <w:color w:val="000000"/>
          <w:kern w:val="0"/>
          <w:sz w:val="26"/>
          <w:szCs w:val="26"/>
          <w:lang w:eastAsia="ru-RU" w:bidi="ru-RU"/>
        </w:rPr>
        <w:t>: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p>
    <w:p w:rsidR="002440EB" w:rsidRPr="002440EB" w:rsidRDefault="002440EB" w:rsidP="002440EB">
      <w:pPr>
        <w:rPr>
          <w:rFonts w:ascii="Times New Roman" w:eastAsia="Times New Roman" w:hAnsi="Times New Roman" w:cs="Times New Roman"/>
          <w:color w:val="000000"/>
          <w:kern w:val="0"/>
          <w:sz w:val="26"/>
          <w:szCs w:val="26"/>
          <w:lang w:eastAsia="ru-RU" w:bidi="ru-RU"/>
        </w:rPr>
      </w:pPr>
    </w:p>
    <w:p w:rsidR="002440EB" w:rsidRPr="002440EB" w:rsidRDefault="002440EB" w:rsidP="002440EB">
      <w:pPr>
        <w:rPr>
          <w:rFonts w:ascii="Times New Roman" w:eastAsia="Times New Roman" w:hAnsi="Times New Roman" w:cs="Times New Roman"/>
          <w:color w:val="000000"/>
          <w:kern w:val="0"/>
          <w:sz w:val="26"/>
          <w:szCs w:val="26"/>
          <w:lang w:eastAsia="ru-RU" w:bidi="ru-RU"/>
        </w:rPr>
      </w:pP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МІНІСТЕРСТВО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ХАРКІВСЬКИЙ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НАЦІОНАЛЬНИЙ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УНІВЕРСИТЕТ</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рукопису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ПОДОРОЖНІЙ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ЄВГЕН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ЮРІЙОВИЧ</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УДК</w:t>
      </w:r>
      <w:r w:rsidRPr="002440EB">
        <w:rPr>
          <w:rFonts w:ascii="Times New Roman" w:eastAsia="Times New Roman" w:hAnsi="Times New Roman" w:cs="Times New Roman"/>
          <w:color w:val="000000"/>
          <w:kern w:val="0"/>
          <w:sz w:val="26"/>
          <w:szCs w:val="26"/>
          <w:lang w:eastAsia="ru-RU" w:bidi="ru-RU"/>
        </w:rPr>
        <w:t xml:space="preserve"> 349.22</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12.00.05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забезпечення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Дисертація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здобуття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ступеня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доктора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Науковий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консультант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Іншин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Микола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Іванович</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доктор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професор</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член</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кореспондент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заслужений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юрист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Харків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2016</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2</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ЗМІСТ</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ВСТУП</w:t>
      </w:r>
      <w:r w:rsidRPr="002440EB">
        <w:rPr>
          <w:rFonts w:ascii="Times New Roman" w:eastAsia="Times New Roman" w:hAnsi="Times New Roman" w:cs="Times New Roman"/>
          <w:color w:val="000000"/>
          <w:kern w:val="0"/>
          <w:sz w:val="26"/>
          <w:szCs w:val="26"/>
          <w:lang w:eastAsia="ru-RU" w:bidi="ru-RU"/>
        </w:rPr>
        <w:t>............................................................................................................... 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РОЗДІЛ</w:t>
      </w:r>
      <w:r w:rsidRPr="002440EB">
        <w:rPr>
          <w:rFonts w:ascii="Times New Roman" w:eastAsia="Times New Roman" w:hAnsi="Times New Roman" w:cs="Times New Roman"/>
          <w:color w:val="000000"/>
          <w:kern w:val="0"/>
          <w:sz w:val="26"/>
          <w:szCs w:val="26"/>
          <w:lang w:eastAsia="ru-RU" w:bidi="ru-RU"/>
        </w:rPr>
        <w:t xml:space="preserve"> 1 </w:t>
      </w:r>
      <w:r w:rsidRPr="002440EB">
        <w:rPr>
          <w:rFonts w:ascii="Times New Roman" w:eastAsia="Times New Roman" w:hAnsi="Times New Roman" w:cs="Times New Roman" w:hint="eastAsia"/>
          <w:color w:val="000000"/>
          <w:kern w:val="0"/>
          <w:sz w:val="26"/>
          <w:szCs w:val="26"/>
          <w:lang w:eastAsia="ru-RU" w:bidi="ru-RU"/>
        </w:rPr>
        <w:t>ТЕОРЕТИКО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МЕТОДОЛОГІЧНІ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ЗАСАДИ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18</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1.1 </w:t>
      </w:r>
      <w:r w:rsidRPr="002440EB">
        <w:rPr>
          <w:rFonts w:ascii="Times New Roman" w:eastAsia="Times New Roman" w:hAnsi="Times New Roman" w:cs="Times New Roman" w:hint="eastAsia"/>
          <w:color w:val="000000"/>
          <w:kern w:val="0"/>
          <w:sz w:val="26"/>
          <w:szCs w:val="26"/>
          <w:lang w:eastAsia="ru-RU" w:bidi="ru-RU"/>
        </w:rPr>
        <w:t>Генезис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18</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1.2 </w:t>
      </w:r>
      <w:r w:rsidRPr="002440EB">
        <w:rPr>
          <w:rFonts w:ascii="Times New Roman" w:eastAsia="Times New Roman" w:hAnsi="Times New Roman" w:cs="Times New Roman" w:hint="eastAsia"/>
          <w:color w:val="000000"/>
          <w:kern w:val="0"/>
          <w:sz w:val="26"/>
          <w:szCs w:val="26"/>
          <w:lang w:eastAsia="ru-RU" w:bidi="ru-RU"/>
        </w:rPr>
        <w:t>Стан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теоретичного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 57</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1.3 </w:t>
      </w:r>
      <w:r w:rsidRPr="002440EB">
        <w:rPr>
          <w:rFonts w:ascii="Times New Roman" w:eastAsia="Times New Roman" w:hAnsi="Times New Roman" w:cs="Times New Roman" w:hint="eastAsia"/>
          <w:color w:val="000000"/>
          <w:kern w:val="0"/>
          <w:sz w:val="26"/>
          <w:szCs w:val="26"/>
          <w:lang w:eastAsia="ru-RU" w:bidi="ru-RU"/>
        </w:rPr>
        <w:t>Правова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природа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суттєві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ознаки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71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1.4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91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розділу</w:t>
      </w:r>
      <w:r w:rsidRPr="002440EB">
        <w:rPr>
          <w:rFonts w:ascii="Times New Roman" w:eastAsia="Times New Roman" w:hAnsi="Times New Roman" w:cs="Times New Roman"/>
          <w:color w:val="000000"/>
          <w:kern w:val="0"/>
          <w:sz w:val="26"/>
          <w:szCs w:val="26"/>
          <w:lang w:eastAsia="ru-RU" w:bidi="ru-RU"/>
        </w:rPr>
        <w:t xml:space="preserve"> 1................................................................................... 98</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РОЗДІЛ</w:t>
      </w:r>
      <w:r w:rsidRPr="002440EB">
        <w:rPr>
          <w:rFonts w:ascii="Times New Roman" w:eastAsia="Times New Roman" w:hAnsi="Times New Roman" w:cs="Times New Roman"/>
          <w:color w:val="000000"/>
          <w:kern w:val="0"/>
          <w:sz w:val="26"/>
          <w:szCs w:val="26"/>
          <w:lang w:eastAsia="ru-RU" w:bidi="ru-RU"/>
        </w:rPr>
        <w:t xml:space="preserve"> 2 </w:t>
      </w:r>
      <w:r w:rsidRPr="002440EB">
        <w:rPr>
          <w:rFonts w:ascii="Times New Roman" w:eastAsia="Times New Roman" w:hAnsi="Times New Roman" w:cs="Times New Roman" w:hint="eastAsia"/>
          <w:color w:val="000000"/>
          <w:kern w:val="0"/>
          <w:sz w:val="26"/>
          <w:szCs w:val="26"/>
          <w:lang w:eastAsia="ru-RU" w:bidi="ru-RU"/>
        </w:rPr>
        <w:t>МЕХАНІЗМ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104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2.1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 104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2.2 </w:t>
      </w:r>
      <w:r w:rsidRPr="002440EB">
        <w:rPr>
          <w:rFonts w:ascii="Times New Roman" w:eastAsia="Times New Roman" w:hAnsi="Times New Roman" w:cs="Times New Roman" w:hint="eastAsia"/>
          <w:color w:val="000000"/>
          <w:kern w:val="0"/>
          <w:sz w:val="26"/>
          <w:szCs w:val="26"/>
          <w:lang w:eastAsia="ru-RU" w:bidi="ru-RU"/>
        </w:rPr>
        <w:t>Елементи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121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2.3 </w:t>
      </w:r>
      <w:r w:rsidRPr="002440EB">
        <w:rPr>
          <w:rFonts w:ascii="Times New Roman" w:eastAsia="Times New Roman" w:hAnsi="Times New Roman" w:cs="Times New Roman" w:hint="eastAsia"/>
          <w:color w:val="000000"/>
          <w:kern w:val="0"/>
          <w:sz w:val="26"/>
          <w:szCs w:val="26"/>
          <w:lang w:eastAsia="ru-RU" w:bidi="ru-RU"/>
        </w:rPr>
        <w:t>Принципи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інституту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 140</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2.4 </w:t>
      </w:r>
      <w:r w:rsidRPr="002440EB">
        <w:rPr>
          <w:rFonts w:ascii="Times New Roman" w:eastAsia="Times New Roman" w:hAnsi="Times New Roman" w:cs="Times New Roman" w:hint="eastAsia"/>
          <w:color w:val="000000"/>
          <w:kern w:val="0"/>
          <w:sz w:val="26"/>
          <w:szCs w:val="26"/>
          <w:lang w:eastAsia="ru-RU" w:bidi="ru-RU"/>
        </w:rPr>
        <w:t>Загальна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характеристика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158</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розділу</w:t>
      </w:r>
      <w:r w:rsidRPr="002440EB">
        <w:rPr>
          <w:rFonts w:ascii="Times New Roman" w:eastAsia="Times New Roman" w:hAnsi="Times New Roman" w:cs="Times New Roman"/>
          <w:color w:val="000000"/>
          <w:kern w:val="0"/>
          <w:sz w:val="26"/>
          <w:szCs w:val="26"/>
          <w:lang w:eastAsia="ru-RU" w:bidi="ru-RU"/>
        </w:rPr>
        <w:t xml:space="preserve"> 2................................................................................. 177</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РОЗДІЛ</w:t>
      </w:r>
      <w:r w:rsidRPr="002440EB">
        <w:rPr>
          <w:rFonts w:ascii="Times New Roman" w:eastAsia="Times New Roman" w:hAnsi="Times New Roman" w:cs="Times New Roman"/>
          <w:color w:val="000000"/>
          <w:kern w:val="0"/>
          <w:sz w:val="26"/>
          <w:szCs w:val="26"/>
          <w:lang w:eastAsia="ru-RU" w:bidi="ru-RU"/>
        </w:rPr>
        <w:t xml:space="preserve"> 3. </w:t>
      </w:r>
      <w:r w:rsidRPr="002440EB">
        <w:rPr>
          <w:rFonts w:ascii="Times New Roman" w:eastAsia="Times New Roman" w:hAnsi="Times New Roman" w:cs="Times New Roman" w:hint="eastAsia"/>
          <w:color w:val="000000"/>
          <w:kern w:val="0"/>
          <w:sz w:val="26"/>
          <w:szCs w:val="26"/>
          <w:lang w:eastAsia="ru-RU" w:bidi="ru-RU"/>
        </w:rPr>
        <w:t>ТЕОРЕТИКО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ПРИКЛАДНІ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УПОВНОВАЖЕНИХ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r w:rsidRPr="002440EB">
        <w:rPr>
          <w:rFonts w:ascii="Times New Roman" w:eastAsia="Times New Roman" w:hAnsi="Times New Roman" w:cs="Times New Roman"/>
          <w:color w:val="000000"/>
          <w:kern w:val="0"/>
          <w:sz w:val="26"/>
          <w:szCs w:val="26"/>
          <w:lang w:eastAsia="ru-RU" w:bidi="ru-RU"/>
        </w:rPr>
        <w:t>.......................................................... 184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3.1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 xml:space="preserve"> ...... 184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3.2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 xml:space="preserve"> .................... 203</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3.3 </w:t>
      </w:r>
      <w:r w:rsidRPr="002440EB">
        <w:rPr>
          <w:rFonts w:ascii="Times New Roman" w:eastAsia="Times New Roman" w:hAnsi="Times New Roman" w:cs="Times New Roman" w:hint="eastAsia"/>
          <w:color w:val="000000"/>
          <w:kern w:val="0"/>
          <w:sz w:val="26"/>
          <w:szCs w:val="26"/>
          <w:lang w:eastAsia="ru-RU" w:bidi="ru-RU"/>
        </w:rPr>
        <w:t>Види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 222</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3</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3.4 </w:t>
      </w:r>
      <w:r w:rsidRPr="002440EB">
        <w:rPr>
          <w:rFonts w:ascii="Times New Roman" w:eastAsia="Times New Roman" w:hAnsi="Times New Roman" w:cs="Times New Roman" w:hint="eastAsia"/>
          <w:color w:val="000000"/>
          <w:kern w:val="0"/>
          <w:sz w:val="26"/>
          <w:szCs w:val="26"/>
          <w:lang w:eastAsia="ru-RU" w:bidi="ru-RU"/>
        </w:rPr>
        <w:t>Шляхи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удосконалення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 243</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розділу</w:t>
      </w:r>
      <w:r w:rsidRPr="002440EB">
        <w:rPr>
          <w:rFonts w:ascii="Times New Roman" w:eastAsia="Times New Roman" w:hAnsi="Times New Roman" w:cs="Times New Roman"/>
          <w:color w:val="000000"/>
          <w:kern w:val="0"/>
          <w:sz w:val="26"/>
          <w:szCs w:val="26"/>
          <w:lang w:eastAsia="ru-RU" w:bidi="ru-RU"/>
        </w:rPr>
        <w:t xml:space="preserve"> 3................................................................................. 255</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РОЗДІЛ</w:t>
      </w:r>
      <w:r w:rsidRPr="002440EB">
        <w:rPr>
          <w:rFonts w:ascii="Times New Roman" w:eastAsia="Times New Roman" w:hAnsi="Times New Roman" w:cs="Times New Roman"/>
          <w:color w:val="000000"/>
          <w:kern w:val="0"/>
          <w:sz w:val="26"/>
          <w:szCs w:val="26"/>
          <w:lang w:eastAsia="ru-RU" w:bidi="ru-RU"/>
        </w:rPr>
        <w:t xml:space="preserve"> 4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261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4.1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 261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4.2 </w:t>
      </w:r>
      <w:r w:rsidRPr="002440EB">
        <w:rPr>
          <w:rFonts w:ascii="Times New Roman" w:eastAsia="Times New Roman" w:hAnsi="Times New Roman" w:cs="Times New Roman" w:hint="eastAsia"/>
          <w:color w:val="000000"/>
          <w:kern w:val="0"/>
          <w:sz w:val="26"/>
          <w:szCs w:val="26"/>
          <w:lang w:eastAsia="ru-RU" w:bidi="ru-RU"/>
        </w:rPr>
        <w:t>Співвідношення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287</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4.3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процедури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 300</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4.4 </w:t>
      </w:r>
      <w:r w:rsidRPr="002440EB">
        <w:rPr>
          <w:rFonts w:ascii="Times New Roman" w:eastAsia="Times New Roman" w:hAnsi="Times New Roman" w:cs="Times New Roman" w:hint="eastAsia"/>
          <w:color w:val="000000"/>
          <w:kern w:val="0"/>
          <w:sz w:val="26"/>
          <w:szCs w:val="26"/>
          <w:lang w:eastAsia="ru-RU" w:bidi="ru-RU"/>
        </w:rPr>
        <w:t>Підстави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звільнення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316</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4.5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правоохоронних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порушення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326</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розділу</w:t>
      </w:r>
      <w:r w:rsidRPr="002440EB">
        <w:rPr>
          <w:rFonts w:ascii="Times New Roman" w:eastAsia="Times New Roman" w:hAnsi="Times New Roman" w:cs="Times New Roman"/>
          <w:color w:val="000000"/>
          <w:kern w:val="0"/>
          <w:sz w:val="26"/>
          <w:szCs w:val="26"/>
          <w:lang w:eastAsia="ru-RU" w:bidi="ru-RU"/>
        </w:rPr>
        <w:t xml:space="preserve"> 4................................................................................. 350</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 357</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СПИСОК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ВИКОРИСТАНИХ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ДЖЕРЕЛ</w:t>
      </w:r>
      <w:r w:rsidRPr="002440EB">
        <w:rPr>
          <w:rFonts w:ascii="Times New Roman" w:eastAsia="Times New Roman" w:hAnsi="Times New Roman" w:cs="Times New Roman"/>
          <w:color w:val="000000"/>
          <w:kern w:val="0"/>
          <w:sz w:val="26"/>
          <w:szCs w:val="26"/>
          <w:lang w:eastAsia="ru-RU" w:bidi="ru-RU"/>
        </w:rPr>
        <w:t>................................................ 371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ВСТУП</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Актуальність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Сучасний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період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українського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суспільства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характеризується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наявністю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цілої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низки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гострих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проблем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потребуючих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конструктивного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вирішення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Поряд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іншими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серйозним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питання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невідповідності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значної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частини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діючої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національної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бази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царині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реаліям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суспільного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життя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Це</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стосується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пов’язаних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об’єктивний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давно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вимагає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суттєвого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оновлення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працю</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яке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попри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численні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внесені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нього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доповнення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застарілим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забезпечує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належного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рівня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ефективності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впорядкування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чергу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грамотно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організований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вдосконалення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спиратися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глибоке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змістовне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теоретико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обґрунтування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проблеми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питань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слід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приділити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увагу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виступає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дуже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важливою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гарантією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підтримки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режиму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трудовій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сфері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Окремі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питання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були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предметом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пошуків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учених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Александров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Андріїв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Болотіна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Бугров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Вавженчук</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Венедіктов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Венедіктов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Вишновецька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Гінзбург</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Гришина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Занфірова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Клемпарський</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Кондратьєв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Костюк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Кутоманов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Лівшиць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Лукаш</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Лушнікова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Мацюк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Мельник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Мельничук</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Могілевський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Нікітинський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Обушенко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Пашерстник</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Процевський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Пилипенко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Прилипко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Ротань</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Скобєлкін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Слюсар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Смирнов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Ставцева</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Толкунова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Тищенко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Уржинський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Чанишева</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Хуторян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Щербина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Ярошенко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Утім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підходи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більшості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вивчення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правило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зводяться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аналізу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окремих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приділення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суттєвої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5</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критичної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уваги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вивченню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природи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інституту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контексті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дуже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важливим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моментом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оскільки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дозволяє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усвідомити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важливу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роль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виконувати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засіб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інструмент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забезпечення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правопорядку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сфері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пов’язаних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Враховуючи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викладене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безсумнівною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тільки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актуальність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але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доцільність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своєчасність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здійснення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обраним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напрямком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чином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необхідність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вдосконалення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теоретикометодологічного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конструкції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недостатність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цієї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проблематики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недосконалість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зазначеній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царині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обумовлюють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актуальність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комплексного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Зв’язок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програмами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планами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темами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Дисертаційне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пп</w:t>
      </w:r>
      <w:r w:rsidRPr="002440EB">
        <w:rPr>
          <w:rFonts w:ascii="Times New Roman" w:eastAsia="Times New Roman" w:hAnsi="Times New Roman" w:cs="Times New Roman"/>
          <w:color w:val="000000"/>
          <w:kern w:val="0"/>
          <w:sz w:val="26"/>
          <w:szCs w:val="26"/>
          <w:lang w:eastAsia="ru-RU" w:bidi="ru-RU"/>
        </w:rPr>
        <w:t>. 1.3, 3.1, 4.1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Пріоритетних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напрямків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забезпечення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діяльності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період</w:t>
      </w:r>
      <w:r w:rsidRPr="002440EB">
        <w:rPr>
          <w:rFonts w:ascii="Times New Roman" w:eastAsia="Times New Roman" w:hAnsi="Times New Roman" w:cs="Times New Roman"/>
          <w:color w:val="000000"/>
          <w:kern w:val="0"/>
          <w:sz w:val="26"/>
          <w:szCs w:val="26"/>
          <w:lang w:eastAsia="ru-RU" w:bidi="ru-RU"/>
        </w:rPr>
        <w:t xml:space="preserve"> 2015</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2019 </w:t>
      </w:r>
      <w:r w:rsidRPr="002440EB">
        <w:rPr>
          <w:rFonts w:ascii="Times New Roman" w:eastAsia="Times New Roman" w:hAnsi="Times New Roman" w:cs="Times New Roman" w:hint="eastAsia"/>
          <w:color w:val="000000"/>
          <w:kern w:val="0"/>
          <w:sz w:val="26"/>
          <w:szCs w:val="26"/>
          <w:lang w:eastAsia="ru-RU" w:bidi="ru-RU"/>
        </w:rPr>
        <w:t>років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затверджених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наказом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МВС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r w:rsidRPr="002440EB">
        <w:rPr>
          <w:rFonts w:ascii="Times New Roman" w:eastAsia="Times New Roman" w:hAnsi="Times New Roman" w:cs="Times New Roman"/>
          <w:color w:val="000000"/>
          <w:kern w:val="0"/>
          <w:sz w:val="26"/>
          <w:szCs w:val="26"/>
          <w:lang w:eastAsia="ru-RU" w:bidi="ru-RU"/>
        </w:rPr>
        <w:t xml:space="preserve"> 16 </w:t>
      </w:r>
      <w:r w:rsidRPr="002440EB">
        <w:rPr>
          <w:rFonts w:ascii="Times New Roman" w:eastAsia="Times New Roman" w:hAnsi="Times New Roman" w:cs="Times New Roman" w:hint="eastAsia"/>
          <w:color w:val="000000"/>
          <w:kern w:val="0"/>
          <w:sz w:val="26"/>
          <w:szCs w:val="26"/>
          <w:lang w:eastAsia="ru-RU" w:bidi="ru-RU"/>
        </w:rPr>
        <w:t>березня</w:t>
      </w:r>
      <w:r w:rsidRPr="002440EB">
        <w:rPr>
          <w:rFonts w:ascii="Times New Roman" w:eastAsia="Times New Roman" w:hAnsi="Times New Roman" w:cs="Times New Roman"/>
          <w:color w:val="000000"/>
          <w:kern w:val="0"/>
          <w:sz w:val="26"/>
          <w:szCs w:val="26"/>
          <w:lang w:eastAsia="ru-RU" w:bidi="ru-RU"/>
        </w:rPr>
        <w:t xml:space="preserve"> 2015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275, </w:t>
      </w:r>
      <w:r w:rsidRPr="002440EB">
        <w:rPr>
          <w:rFonts w:ascii="Times New Roman" w:eastAsia="Times New Roman" w:hAnsi="Times New Roman" w:cs="Times New Roman" w:hint="eastAsia"/>
          <w:color w:val="000000"/>
          <w:kern w:val="0"/>
          <w:sz w:val="26"/>
          <w:szCs w:val="26"/>
          <w:lang w:eastAsia="ru-RU" w:bidi="ru-RU"/>
        </w:rPr>
        <w:t>пп</w:t>
      </w:r>
      <w:r w:rsidRPr="002440EB">
        <w:rPr>
          <w:rFonts w:ascii="Times New Roman" w:eastAsia="Times New Roman" w:hAnsi="Times New Roman" w:cs="Times New Roman"/>
          <w:color w:val="000000"/>
          <w:kern w:val="0"/>
          <w:sz w:val="26"/>
          <w:szCs w:val="26"/>
          <w:lang w:eastAsia="ru-RU" w:bidi="ru-RU"/>
        </w:rPr>
        <w:t>. 1.2, 1.4, 3.1, 4.1,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Пріоритетних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напрямів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Харківського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національного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університету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період</w:t>
      </w:r>
      <w:r w:rsidRPr="002440EB">
        <w:rPr>
          <w:rFonts w:ascii="Times New Roman" w:eastAsia="Times New Roman" w:hAnsi="Times New Roman" w:cs="Times New Roman"/>
          <w:color w:val="000000"/>
          <w:kern w:val="0"/>
          <w:sz w:val="26"/>
          <w:szCs w:val="26"/>
          <w:lang w:eastAsia="ru-RU" w:bidi="ru-RU"/>
        </w:rPr>
        <w:t xml:space="preserve"> 2016</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2019 </w:t>
      </w:r>
      <w:r w:rsidRPr="002440EB">
        <w:rPr>
          <w:rFonts w:ascii="Times New Roman" w:eastAsia="Times New Roman" w:hAnsi="Times New Roman" w:cs="Times New Roman" w:hint="eastAsia"/>
          <w:color w:val="000000"/>
          <w:kern w:val="0"/>
          <w:sz w:val="26"/>
          <w:szCs w:val="26"/>
          <w:lang w:eastAsia="ru-RU" w:bidi="ru-RU"/>
        </w:rPr>
        <w:t>років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схвалених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Вченою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радою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Харківського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національного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університету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23 </w:t>
      </w:r>
      <w:r w:rsidRPr="002440EB">
        <w:rPr>
          <w:rFonts w:ascii="Times New Roman" w:eastAsia="Times New Roman" w:hAnsi="Times New Roman" w:cs="Times New Roman" w:hint="eastAsia"/>
          <w:color w:val="000000"/>
          <w:kern w:val="0"/>
          <w:sz w:val="26"/>
          <w:szCs w:val="26"/>
          <w:lang w:eastAsia="ru-RU" w:bidi="ru-RU"/>
        </w:rPr>
        <w:t>лютого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2016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w:t>
      </w:r>
      <w:r w:rsidRPr="002440EB">
        <w:rPr>
          <w:rFonts w:ascii="Times New Roman" w:eastAsia="Times New Roman" w:hAnsi="Times New Roman" w:cs="Times New Roman" w:hint="eastAsia"/>
          <w:color w:val="000000"/>
          <w:kern w:val="0"/>
          <w:sz w:val="26"/>
          <w:szCs w:val="26"/>
          <w:lang w:eastAsia="ru-RU" w:bidi="ru-RU"/>
        </w:rPr>
        <w:t>протокол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2),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рамках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дослідної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Харківського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національного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університету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«Законотворча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законодавча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діяльність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номер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реєстрації</w:t>
      </w:r>
      <w:r w:rsidRPr="002440EB">
        <w:rPr>
          <w:rFonts w:ascii="Times New Roman" w:eastAsia="Times New Roman" w:hAnsi="Times New Roman" w:cs="Times New Roman"/>
          <w:color w:val="000000"/>
          <w:kern w:val="0"/>
          <w:sz w:val="26"/>
          <w:szCs w:val="26"/>
          <w:lang w:eastAsia="ru-RU" w:bidi="ru-RU"/>
        </w:rPr>
        <w:t xml:space="preserve"> 0113U008189),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планів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кафедри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господарського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Харківського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національного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університету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Мета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задачі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дисертаційного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полягає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вивчення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систематизації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існуючих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6</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теоретичних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підходів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аналізу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чинного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практики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реалізації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виробити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відповідний</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доктринальний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підхід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сформулювати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пропозиції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рекомендації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щодо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вдосконалення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понятійного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апарату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поставленої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необхідно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вирішити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задачі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встановити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ґенези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показати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охарактеризувати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риси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виявити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запропонувати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окреслити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елементи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систематизувати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принципи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інституту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розкрити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ознаки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з’ясувати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уповноважених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виявити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окреслити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шляхи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вдосконалення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7</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розкрити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співвідношення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охарактеризувати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процедури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окреслити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підстави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звільнення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з’ясувати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правоохоронних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порушення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Об’єктом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суспільні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виникають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питань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Предметом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Методи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Методологічною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сукупність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сучасних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спеціальних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прийомів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пізнання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застосування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спрямовується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підходом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можливість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здійснити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єдності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змісту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Зокрема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допомогою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логіко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семантичного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поглиблено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загальний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понятійний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апарат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розділи</w:t>
      </w:r>
      <w:r w:rsidRPr="002440EB">
        <w:rPr>
          <w:rFonts w:ascii="Times New Roman" w:eastAsia="Times New Roman" w:hAnsi="Times New Roman" w:cs="Times New Roman"/>
          <w:color w:val="000000"/>
          <w:kern w:val="0"/>
          <w:sz w:val="26"/>
          <w:szCs w:val="26"/>
          <w:lang w:eastAsia="ru-RU" w:bidi="ru-RU"/>
        </w:rPr>
        <w:t xml:space="preserve"> 1</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4). </w:t>
      </w: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з’ясування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природи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ролі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аналізу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елементів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принципів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було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використано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порівняльно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розділ</w:t>
      </w:r>
      <w:r w:rsidRPr="002440EB">
        <w:rPr>
          <w:rFonts w:ascii="Times New Roman" w:eastAsia="Times New Roman" w:hAnsi="Times New Roman" w:cs="Times New Roman"/>
          <w:color w:val="000000"/>
          <w:kern w:val="0"/>
          <w:sz w:val="26"/>
          <w:szCs w:val="26"/>
          <w:lang w:eastAsia="ru-RU" w:bidi="ru-RU"/>
        </w:rPr>
        <w:t xml:space="preserve"> 1</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2). </w:t>
      </w:r>
      <w:r w:rsidRPr="002440EB">
        <w:rPr>
          <w:rFonts w:ascii="Times New Roman" w:eastAsia="Times New Roman" w:hAnsi="Times New Roman" w:cs="Times New Roman" w:hint="eastAsia"/>
          <w:color w:val="000000"/>
          <w:kern w:val="0"/>
          <w:sz w:val="26"/>
          <w:szCs w:val="26"/>
          <w:lang w:eastAsia="ru-RU" w:bidi="ru-RU"/>
        </w:rPr>
        <w:t>Методи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класифікації</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групування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структурний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функціональний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застосовано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w:t>
      </w:r>
      <w:r w:rsidRPr="002440EB">
        <w:rPr>
          <w:rFonts w:ascii="Times New Roman" w:eastAsia="Times New Roman" w:hAnsi="Times New Roman" w:cs="Times New Roman"/>
          <w:color w:val="000000"/>
          <w:kern w:val="0"/>
          <w:sz w:val="26"/>
          <w:szCs w:val="26"/>
          <w:lang w:eastAsia="ru-RU" w:bidi="ru-RU"/>
        </w:rPr>
        <w:t xml:space="preserve"> 1.1),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елементів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аналізу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8</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підрозділи</w:t>
      </w:r>
      <w:r w:rsidRPr="002440EB">
        <w:rPr>
          <w:rFonts w:ascii="Times New Roman" w:eastAsia="Times New Roman" w:hAnsi="Times New Roman" w:cs="Times New Roman"/>
          <w:color w:val="000000"/>
          <w:kern w:val="0"/>
          <w:sz w:val="26"/>
          <w:szCs w:val="26"/>
          <w:lang w:eastAsia="ru-RU" w:bidi="ru-RU"/>
        </w:rPr>
        <w:t xml:space="preserve"> 2.2, 3.3), </w:t>
      </w:r>
      <w:r w:rsidRPr="002440EB">
        <w:rPr>
          <w:rFonts w:ascii="Times New Roman" w:eastAsia="Times New Roman" w:hAnsi="Times New Roman" w:cs="Times New Roman" w:hint="eastAsia"/>
          <w:color w:val="000000"/>
          <w:kern w:val="0"/>
          <w:sz w:val="26"/>
          <w:szCs w:val="26"/>
          <w:lang w:eastAsia="ru-RU" w:bidi="ru-RU"/>
        </w:rPr>
        <w:t>з’ясування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особливостей</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процедури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підрозділи</w:t>
      </w:r>
      <w:r w:rsidRPr="002440EB">
        <w:rPr>
          <w:rFonts w:ascii="Times New Roman" w:eastAsia="Times New Roman" w:hAnsi="Times New Roman" w:cs="Times New Roman"/>
          <w:color w:val="000000"/>
          <w:kern w:val="0"/>
          <w:sz w:val="26"/>
          <w:szCs w:val="26"/>
          <w:lang w:eastAsia="ru-RU" w:bidi="ru-RU"/>
        </w:rPr>
        <w:t xml:space="preserve"> 4.1</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4.5).</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допомогою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спеціально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юридичного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статистичного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місце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1.4), </w:t>
      </w:r>
      <w:r w:rsidRPr="002440EB">
        <w:rPr>
          <w:rFonts w:ascii="Times New Roman" w:eastAsia="Times New Roman" w:hAnsi="Times New Roman" w:cs="Times New Roman" w:hint="eastAsia"/>
          <w:color w:val="000000"/>
          <w:kern w:val="0"/>
          <w:sz w:val="26"/>
          <w:szCs w:val="26"/>
          <w:lang w:eastAsia="ru-RU" w:bidi="ru-RU"/>
        </w:rPr>
        <w:t>визначено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принципи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уточнено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структуру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зазначеного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підрозділи</w:t>
      </w:r>
      <w:r w:rsidRPr="002440EB">
        <w:rPr>
          <w:rFonts w:ascii="Times New Roman" w:eastAsia="Times New Roman" w:hAnsi="Times New Roman" w:cs="Times New Roman"/>
          <w:color w:val="000000"/>
          <w:kern w:val="0"/>
          <w:sz w:val="26"/>
          <w:szCs w:val="26"/>
          <w:lang w:eastAsia="ru-RU" w:bidi="ru-RU"/>
        </w:rPr>
        <w:t xml:space="preserve"> 2.2, 2.3),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проведено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класифікацію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здійснено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характеристику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окремих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підрозділи</w:t>
      </w:r>
      <w:r w:rsidRPr="002440EB">
        <w:rPr>
          <w:rFonts w:ascii="Times New Roman" w:eastAsia="Times New Roman" w:hAnsi="Times New Roman" w:cs="Times New Roman"/>
          <w:color w:val="000000"/>
          <w:kern w:val="0"/>
          <w:sz w:val="26"/>
          <w:szCs w:val="26"/>
          <w:lang w:eastAsia="ru-RU" w:bidi="ru-RU"/>
        </w:rPr>
        <w:t xml:space="preserve"> 3.3, 4.1). </w:t>
      </w:r>
      <w:r w:rsidRPr="002440EB">
        <w:rPr>
          <w:rFonts w:ascii="Times New Roman" w:eastAsia="Times New Roman" w:hAnsi="Times New Roman" w:cs="Times New Roman" w:hint="eastAsia"/>
          <w:color w:val="000000"/>
          <w:kern w:val="0"/>
          <w:sz w:val="26"/>
          <w:szCs w:val="26"/>
          <w:lang w:eastAsia="ru-RU" w:bidi="ru-RU"/>
        </w:rPr>
        <w:t>Порівняльно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структурнологічний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компаративний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використовувалися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аналізу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сучасного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стану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підрозділ</w:t>
      </w:r>
      <w:r w:rsidRPr="002440EB">
        <w:rPr>
          <w:rFonts w:ascii="Times New Roman" w:eastAsia="Times New Roman" w:hAnsi="Times New Roman" w:cs="Times New Roman"/>
          <w:color w:val="000000"/>
          <w:kern w:val="0"/>
          <w:sz w:val="26"/>
          <w:szCs w:val="26"/>
          <w:lang w:eastAsia="ru-RU" w:bidi="ru-RU"/>
        </w:rPr>
        <w:t xml:space="preserve"> 1.2)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окреслення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напрямків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удосконалення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основи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сфері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підрозділи</w:t>
      </w:r>
      <w:r w:rsidRPr="002440EB">
        <w:rPr>
          <w:rFonts w:ascii="Times New Roman" w:eastAsia="Times New Roman" w:hAnsi="Times New Roman" w:cs="Times New Roman"/>
          <w:color w:val="000000"/>
          <w:kern w:val="0"/>
          <w:sz w:val="26"/>
          <w:szCs w:val="26"/>
          <w:lang w:eastAsia="ru-RU" w:bidi="ru-RU"/>
        </w:rPr>
        <w:t xml:space="preserve"> 3.4, 4.5).</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Дисертаційне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виконане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урахуванням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напрацювань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фахівців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філософії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загальної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теорії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соціального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забезпечення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адміністративного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конституційного</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цивільного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господарського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міжнародного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галузевих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логіки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мовознавства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соціології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низки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галузей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знань</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які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стосуються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характеристики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Положення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ґрунтуються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Конституції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Кодексу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законодавчих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підзаконних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актів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визначають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засади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Дисертант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звертався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міжнародного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сфері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Інформаційну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емпіричну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становлять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узагальнення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практики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аналітичні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статті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довідкові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статистичні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9</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Наукова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новизна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визначається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першою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спробою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комплексно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використанням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сучасних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пізнання</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урахуванням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новітніх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досягнень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дозволило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запропонувати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концепцію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обґрунтувати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низку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теоретичних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положень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висновків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надати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практичні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рекомендації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пропозиції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досліджуваних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питань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вперше</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узагальнено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властивості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характеризують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правову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природу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віднесено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підставою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порушення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стороною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сторонами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договору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обов’язків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передбачених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цьому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договорі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виникає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державою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першим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перебуває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відносинах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Тобто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реалізація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передбачає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виникнення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порушником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компетентного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опосередкований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взаємозв’язку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Хоча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компетентних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безпосереднім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учасником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втім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вона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робить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внесок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функціонування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через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процедурнопроцесуальних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засад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виникнення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реалізації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централізованому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порядку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локальними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актами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принципи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інституту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трактуються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сукупність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вироблених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підставі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аналізу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об’єктивно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існуючих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закономірностей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суспільного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життя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вимог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правил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яких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ґрунтуватися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запровадження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10</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запропоновано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розуміти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фізичну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перебуває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цьому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зазначено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позитивний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аспект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починає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діяти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одразу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після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укладання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сторонами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договору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оскільки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внаслідок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цього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роботодавець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приймає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себе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ряд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позитивних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зобов’язань</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передбачених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локальними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актами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угодою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час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негативний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аспект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перебуває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статичному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нерухомому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виникне</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фактична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обставина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вчинення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активізує</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доведено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перед</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найманим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завдання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першим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другому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шкоди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може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виникати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початкових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стадіях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правовідносин</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процесі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протікання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після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завершення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стадії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виокремлено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безпідставну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необґрунтовану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відмову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прийнятті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безпідставну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необґрунтовану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відмову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укладання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договору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стадії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коли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суб’єктами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укладені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функціонують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правовідносини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шкода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бути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завдана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наступними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діями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затримка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виплати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заробітної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плати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грошових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виплат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належних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працівнику</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незаконне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відсторонення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недотримання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умов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договору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Відповідальність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виникає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нього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після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розірвання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останнім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Підставами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виникнення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різновиду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найманим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працівником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порушення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порядку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розірвання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11</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унеможливлює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значно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ускладнює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влаштування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останнього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тобто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працівника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нову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роботу</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процедури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розкрито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закріплену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рівні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сукупність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послідовно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змінюваних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уповноважених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спрямованих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застосування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допустили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відхилення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встановлених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правил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поведінки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сприятливих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заохочувальних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негативних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обмежувальних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обтяжуючих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наслідків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забезпечення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режиму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дисципліни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законності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запропоновано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ввести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інститут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розслідування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Положення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розслідування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початковому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етапі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запровадження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може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затверджено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постановою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Кабінету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Міністрів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тобто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нормативно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актом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підзаконного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оскільки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акта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можна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більш</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оперативно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внести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аніж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подальшому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урахуванням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напрацювань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сфері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питання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пов’язані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проведенням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розслідування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повинні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відображені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рівні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закону</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удосконалено</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розуміння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недоліків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сучасного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інституту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існує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чіткого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офіційного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дисциплінарної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відсутнє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чітке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змістовне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абсолютно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приділяється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увага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питанням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відшкодування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моральної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шкоди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межах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характеристику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властивостей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віднесено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наступні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похідним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виступає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структурною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ланкою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являє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складну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12</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формується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комплексом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засобів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реалізуються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певний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спосіб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динамічний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числі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відображає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функціонує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працює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цілому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кожна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ланок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зокрема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вони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приводяться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виконують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час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етапи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проходять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чином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взаємодіють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структурні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елементи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ґ</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формалізований</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характер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тобто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структура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порядок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досить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чіткими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конкретизованими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функціонування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відбувається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певними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стадіями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етапами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кожній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притаманний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набір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засобів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інструментів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режим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реалізації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належне</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функціонування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даного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механізму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забезпечується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державою</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узагальнення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ознак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віднесено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вона</w:t>
      </w:r>
      <w:r w:rsidRPr="002440EB">
        <w:rPr>
          <w:rFonts w:ascii="Times New Roman" w:eastAsia="Times New Roman" w:hAnsi="Times New Roman" w:cs="Times New Roman"/>
          <w:color w:val="000000"/>
          <w:kern w:val="0"/>
          <w:sz w:val="26"/>
          <w:szCs w:val="26"/>
          <w:lang w:eastAsia="ru-RU" w:bidi="ru-RU"/>
        </w:rPr>
        <w:t xml:space="preserve">: 1)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законодавчу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регламентацію</w:t>
      </w:r>
      <w:r w:rsidRPr="002440EB">
        <w:rPr>
          <w:rFonts w:ascii="Times New Roman" w:eastAsia="Times New Roman" w:hAnsi="Times New Roman" w:cs="Times New Roman"/>
          <w:color w:val="000000"/>
          <w:kern w:val="0"/>
          <w:sz w:val="26"/>
          <w:szCs w:val="26"/>
          <w:lang w:eastAsia="ru-RU" w:bidi="ru-RU"/>
        </w:rPr>
        <w:t xml:space="preserve">; 2) </w:t>
      </w:r>
      <w:r w:rsidRPr="002440EB">
        <w:rPr>
          <w:rFonts w:ascii="Times New Roman" w:eastAsia="Times New Roman" w:hAnsi="Times New Roman" w:cs="Times New Roman" w:hint="eastAsia"/>
          <w:color w:val="000000"/>
          <w:kern w:val="0"/>
          <w:sz w:val="26"/>
          <w:szCs w:val="26"/>
          <w:lang w:eastAsia="ru-RU" w:bidi="ru-RU"/>
        </w:rPr>
        <w:t>забезпечена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силою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впливу</w:t>
      </w:r>
      <w:r w:rsidRPr="002440EB">
        <w:rPr>
          <w:rFonts w:ascii="Times New Roman" w:eastAsia="Times New Roman" w:hAnsi="Times New Roman" w:cs="Times New Roman"/>
          <w:color w:val="000000"/>
          <w:kern w:val="0"/>
          <w:sz w:val="26"/>
          <w:szCs w:val="26"/>
          <w:lang w:eastAsia="ru-RU" w:bidi="ru-RU"/>
        </w:rPr>
        <w:t xml:space="preserve">; 3) </w:t>
      </w:r>
      <w:r w:rsidRPr="002440EB">
        <w:rPr>
          <w:rFonts w:ascii="Times New Roman" w:eastAsia="Times New Roman" w:hAnsi="Times New Roman" w:cs="Times New Roman" w:hint="eastAsia"/>
          <w:color w:val="000000"/>
          <w:kern w:val="0"/>
          <w:sz w:val="26"/>
          <w:szCs w:val="26"/>
          <w:lang w:eastAsia="ru-RU" w:bidi="ru-RU"/>
        </w:rPr>
        <w:t>її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фактичною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підставою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правопорушення</w:t>
      </w:r>
      <w:r w:rsidRPr="002440EB">
        <w:rPr>
          <w:rFonts w:ascii="Times New Roman" w:eastAsia="Times New Roman" w:hAnsi="Times New Roman" w:cs="Times New Roman"/>
          <w:color w:val="000000"/>
          <w:kern w:val="0"/>
          <w:sz w:val="26"/>
          <w:szCs w:val="26"/>
          <w:lang w:eastAsia="ru-RU" w:bidi="ru-RU"/>
        </w:rPr>
        <w:t xml:space="preserve">; 4)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зобов’язуючий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відношенню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правопорушника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w:t>
      </w:r>
      <w:r w:rsidRPr="002440EB">
        <w:rPr>
          <w:rFonts w:ascii="Times New Roman" w:eastAsia="Times New Roman" w:hAnsi="Times New Roman" w:cs="Times New Roman"/>
          <w:color w:val="000000"/>
          <w:kern w:val="0"/>
          <w:sz w:val="26"/>
          <w:szCs w:val="26"/>
          <w:lang w:eastAsia="ru-RU" w:bidi="ru-RU"/>
        </w:rPr>
        <w:t xml:space="preserve">; 5) </w:t>
      </w:r>
      <w:r w:rsidRPr="002440EB">
        <w:rPr>
          <w:rFonts w:ascii="Times New Roman" w:eastAsia="Times New Roman" w:hAnsi="Times New Roman" w:cs="Times New Roman" w:hint="eastAsia"/>
          <w:color w:val="000000"/>
          <w:kern w:val="0"/>
          <w:sz w:val="26"/>
          <w:szCs w:val="26"/>
          <w:lang w:eastAsia="ru-RU" w:bidi="ru-RU"/>
        </w:rPr>
        <w:t>реалізується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процедурнопроцесуальному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порядку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хоча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слід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відмітити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адміністративної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кримінальної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дотримання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офіційного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порядку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залучення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цього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процесу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компетентних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представників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державної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влади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обов’язковим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моментом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реалізація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матеріальної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відбуватися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добровільному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порядку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без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суворого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дотримання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офіційних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правил</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обґрунтування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положення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шкода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завдана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роботодавцем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збитки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вигляді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пошкодження</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зменшення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втрати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особистого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майна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речей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працівника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неотримання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недоотримання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благ</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унеможливлення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ускладнення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задоволення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матеріальних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13</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інтересів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зазнав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унаслідок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невиконання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неналежного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обов’язків</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тлумачення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запропоновано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розуміти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фізичну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громадянина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іноземця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громадянства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володіє</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повною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правосуб’єктністю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сукупністю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діє</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деліктоздатності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підставах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порядку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встановлених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законодавством</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конкретно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функції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уклала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трудовий</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договір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контракт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підприємством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установою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організацією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фізичною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котра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використовує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найману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працю</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усвідомлення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найбільш</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правильним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контексті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буде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вести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мову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фізичну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використовує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фізичних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осіб</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договором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найму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фізичну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уклала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фізичною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особами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договір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перебуває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правовідносинах</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обґрунтування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доцільності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закріплення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КЗпП</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переліку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конкретних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складають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етапи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стадії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процедури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виявлення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правопорушення</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ініціювання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проведення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розслідування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рамках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повинна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бути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доведена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конкретного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винного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вчиненні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завершення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розслідування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його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розпорядження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притягнення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конкретного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Запровадження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вищенаведених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дозволить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підвищити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ефективність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заходів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щодо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недопущення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попередження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профілактики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правопорушень</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дістали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подальшого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методологічні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характеристики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суто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явища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зовнішній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внутрішній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аспекти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Перший</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тобто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зовнішній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аспект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виявляється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наявності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певних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вимог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висуваються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суспільством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соціальною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групою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змушують</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останню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будувати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поведінку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вимог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Другий</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внутрішній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аспект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відображає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рівень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сприйняття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цих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вимог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готовність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слідувати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виконувати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їх</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теоретичні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напрацювання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поняття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дисципліна»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являє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специфічний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організаційно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відображає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боку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діючу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вимог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правил</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пред’являються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рівень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поведінки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останніх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цим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правилам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Відзначено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своєю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сутністю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дисципліна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зобов’язуючий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тобто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змістом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переважно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обов’язки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характеристика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ознак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яких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віднесено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наступні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фізичною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громадянином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іноземцем</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особою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громадянства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реальним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учасником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правовідносин</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оскільки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приступив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своїх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функцій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підприємстві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установі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організації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здійснює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функції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підставі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укладеного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договору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володіє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визначеним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законодавчому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рівні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обсягом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дієздатності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позиція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уповноважений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разі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можна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ототожнювати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роботодавцем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адже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перший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лише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виконує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певні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управлінські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функції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імені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другого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відтак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може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вступати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відносини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уповноваженим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безпосереднім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роботодавцем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лише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виступає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офіційним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представником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останнього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Звідси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констатовано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статті</w:t>
      </w:r>
      <w:r w:rsidRPr="002440EB">
        <w:rPr>
          <w:rFonts w:ascii="Times New Roman" w:eastAsia="Times New Roman" w:hAnsi="Times New Roman" w:cs="Times New Roman"/>
          <w:color w:val="000000"/>
          <w:kern w:val="0"/>
          <w:sz w:val="26"/>
          <w:szCs w:val="26"/>
          <w:lang w:eastAsia="ru-RU" w:bidi="ru-RU"/>
        </w:rPr>
        <w:t xml:space="preserve"> 21 </w:t>
      </w:r>
      <w:r w:rsidRPr="002440EB">
        <w:rPr>
          <w:rFonts w:ascii="Times New Roman" w:eastAsia="Times New Roman" w:hAnsi="Times New Roman" w:cs="Times New Roman" w:hint="eastAsia"/>
          <w:color w:val="000000"/>
          <w:kern w:val="0"/>
          <w:sz w:val="26"/>
          <w:szCs w:val="26"/>
          <w:lang w:eastAsia="ru-RU" w:bidi="ru-RU"/>
        </w:rPr>
        <w:t>діючого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Кодексу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договір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угодою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власником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підприємства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установи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організації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або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уповноваженим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ним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органом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існуючим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реаліям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отже</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потребує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змін</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Практичне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значення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одержаних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результатів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полягає</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сформульовані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пропозиції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можуть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використані</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15</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дослідній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сфері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подальшої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питань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правотворчості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час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змін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доповнень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нормативних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актів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закріплення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час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підготовки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проекту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кодексу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правозастосовчій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діяльності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для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покращення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процедури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притягнення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відповідальності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суб’єктів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навчальному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процесі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підготовці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методичних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розробок</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підручників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навчальних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посібників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курсів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«Трудове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соціального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забезпечення»</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Особистий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внесок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здобувача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одержання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результатів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містяться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Дисертаційне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виконано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здобувачем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самостійно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всі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сформульовані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ньому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положення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обґрунтовані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особистих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автора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результати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отримані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особисто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співавторстві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опубліковано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підручники</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Трудове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підручник</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доц</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Щербини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2012 (</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Розділ</w:t>
      </w:r>
      <w:r w:rsidRPr="002440EB">
        <w:rPr>
          <w:rFonts w:ascii="Times New Roman" w:eastAsia="Times New Roman" w:hAnsi="Times New Roman" w:cs="Times New Roman"/>
          <w:color w:val="000000"/>
          <w:kern w:val="0"/>
          <w:sz w:val="26"/>
          <w:szCs w:val="26"/>
          <w:lang w:eastAsia="ru-RU" w:bidi="ru-RU"/>
        </w:rPr>
        <w:t xml:space="preserve"> 3 (</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1,3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Міграційне</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підручник</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Гусарова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2016 (</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Главу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7 (</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1,5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навчальні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посібники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Організаційно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правові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засади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професійного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навчання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працівників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ОВС</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навчальний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посібник</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загальною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редакцією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доктора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професора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заслуженого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юриста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доктора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професора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Олефіра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w:t>
      </w:r>
      <w:r w:rsidRPr="002440EB">
        <w:rPr>
          <w:rFonts w:ascii="Times New Roman" w:eastAsia="Times New Roman" w:hAnsi="Times New Roman" w:cs="Times New Roman"/>
          <w:color w:val="000000"/>
          <w:kern w:val="0"/>
          <w:sz w:val="26"/>
          <w:szCs w:val="26"/>
          <w:lang w:eastAsia="ru-RU" w:bidi="ru-RU"/>
        </w:rPr>
        <w:t xml:space="preserve"> 4.2 (</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0,2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Контроль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діяльністю</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правоохоронних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навчальний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посібник</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заслуженого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юриста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Олефіра</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2014. (</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w:t>
      </w:r>
      <w:r w:rsidRPr="002440EB">
        <w:rPr>
          <w:rFonts w:ascii="Times New Roman" w:eastAsia="Times New Roman" w:hAnsi="Times New Roman" w:cs="Times New Roman"/>
          <w:color w:val="000000"/>
          <w:kern w:val="0"/>
          <w:sz w:val="26"/>
          <w:szCs w:val="26"/>
          <w:lang w:eastAsia="ru-RU" w:bidi="ru-RU"/>
        </w:rPr>
        <w:t xml:space="preserve"> 3.5 (</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0,9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Правове</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16</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окремих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напрямків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правоохоронної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діяльності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навчальний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посібник</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заслуженого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юриста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Олефіра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2014.</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підрозділ</w:t>
      </w:r>
      <w:r w:rsidRPr="002440EB">
        <w:rPr>
          <w:rFonts w:ascii="Times New Roman" w:eastAsia="Times New Roman" w:hAnsi="Times New Roman" w:cs="Times New Roman"/>
          <w:color w:val="000000"/>
          <w:kern w:val="0"/>
          <w:sz w:val="26"/>
          <w:szCs w:val="26"/>
          <w:lang w:eastAsia="ru-RU" w:bidi="ru-RU"/>
        </w:rPr>
        <w:t xml:space="preserve"> 6.1 (</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0,3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практичні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коментарі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дисциплінарний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статут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органів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коментар</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чл</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кор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Олефіра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2011 (</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w:t>
      </w:r>
      <w:r w:rsidRPr="002440EB">
        <w:rPr>
          <w:rFonts w:ascii="Times New Roman" w:eastAsia="Times New Roman" w:hAnsi="Times New Roman" w:cs="Times New Roman"/>
          <w:color w:val="000000"/>
          <w:kern w:val="0"/>
          <w:sz w:val="26"/>
          <w:szCs w:val="26"/>
          <w:lang w:eastAsia="ru-RU" w:bidi="ru-RU"/>
        </w:rPr>
        <w:t>. 12 (</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1,1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Положення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проходження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служби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рядовим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начальницьким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складом</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органів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внутрішніх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справ»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коментар</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ра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проф</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2011 (</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пп</w:t>
      </w:r>
      <w:r w:rsidRPr="002440EB">
        <w:rPr>
          <w:rFonts w:ascii="Times New Roman" w:eastAsia="Times New Roman" w:hAnsi="Times New Roman" w:cs="Times New Roman"/>
          <w:color w:val="000000"/>
          <w:kern w:val="0"/>
          <w:sz w:val="26"/>
          <w:szCs w:val="26"/>
          <w:lang w:eastAsia="ru-RU" w:bidi="ru-RU"/>
        </w:rPr>
        <w:t>. 39-40</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0,6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запобігання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протидію</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корупції»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практ</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коментар</w:t>
      </w:r>
      <w:r w:rsidRPr="002440EB">
        <w:rPr>
          <w:rFonts w:ascii="Times New Roman" w:eastAsia="Times New Roman" w:hAnsi="Times New Roman" w:cs="Times New Roman"/>
          <w:color w:val="000000"/>
          <w:kern w:val="0"/>
          <w:sz w:val="26"/>
          <w:szCs w:val="26"/>
          <w:lang w:eastAsia="ru-RU" w:bidi="ru-RU"/>
        </w:rPr>
        <w:t xml:space="preserve"> /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ред</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Академіка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Бандурки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w:t>
      </w:r>
      <w:r w:rsidRPr="002440EB">
        <w:rPr>
          <w:rFonts w:ascii="Times New Roman" w:eastAsia="Times New Roman" w:hAnsi="Times New Roman" w:cs="Times New Roman"/>
          <w:color w:val="000000"/>
          <w:kern w:val="0"/>
          <w:sz w:val="26"/>
          <w:szCs w:val="26"/>
          <w:lang w:eastAsia="ru-RU" w:bidi="ru-RU"/>
        </w:rPr>
        <w:t>, 2012 (</w:t>
      </w:r>
      <w:r w:rsidRPr="002440EB">
        <w:rPr>
          <w:rFonts w:ascii="Times New Roman" w:eastAsia="Times New Roman" w:hAnsi="Times New Roman" w:cs="Times New Roman" w:hint="eastAsia"/>
          <w:color w:val="000000"/>
          <w:kern w:val="0"/>
          <w:sz w:val="26"/>
          <w:szCs w:val="26"/>
          <w:lang w:eastAsia="ru-RU" w:bidi="ru-RU"/>
        </w:rPr>
        <w:t>дисертантом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ст</w:t>
      </w:r>
      <w:r w:rsidRPr="002440EB">
        <w:rPr>
          <w:rFonts w:ascii="Times New Roman" w:eastAsia="Times New Roman" w:hAnsi="Times New Roman" w:cs="Times New Roman"/>
          <w:color w:val="000000"/>
          <w:kern w:val="0"/>
          <w:sz w:val="26"/>
          <w:szCs w:val="26"/>
          <w:lang w:eastAsia="ru-RU" w:bidi="ru-RU"/>
        </w:rPr>
        <w:t>. 12, 18 (</w:t>
      </w:r>
      <w:r w:rsidRPr="002440EB">
        <w:rPr>
          <w:rFonts w:ascii="Times New Roman" w:eastAsia="Times New Roman" w:hAnsi="Times New Roman" w:cs="Times New Roman" w:hint="eastAsia"/>
          <w:color w:val="000000"/>
          <w:kern w:val="0"/>
          <w:sz w:val="26"/>
          <w:szCs w:val="26"/>
          <w:lang w:eastAsia="ru-RU" w:bidi="ru-RU"/>
        </w:rPr>
        <w:t>обсяг</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0,9 </w:t>
      </w:r>
      <w:r w:rsidRPr="002440EB">
        <w:rPr>
          <w:rFonts w:ascii="Times New Roman" w:eastAsia="Times New Roman" w:hAnsi="Times New Roman" w:cs="Times New Roman" w:hint="eastAsia"/>
          <w:color w:val="000000"/>
          <w:kern w:val="0"/>
          <w:sz w:val="26"/>
          <w:szCs w:val="26"/>
          <w:lang w:eastAsia="ru-RU" w:bidi="ru-RU"/>
        </w:rPr>
        <w:t>д</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Апробація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результатів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Підсумки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розробки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цілому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окремі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аспекти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одержані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узагальнення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висновки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було</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оприлюднено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міжнародних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національних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практичних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конференціях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семінарах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круглих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столах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«Актуальні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проблеми</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реформування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системи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Запоріжжя</w:t>
      </w:r>
      <w:r w:rsidRPr="002440EB">
        <w:rPr>
          <w:rFonts w:ascii="Times New Roman" w:eastAsia="Times New Roman" w:hAnsi="Times New Roman" w:cs="Times New Roman"/>
          <w:color w:val="000000"/>
          <w:kern w:val="0"/>
          <w:sz w:val="26"/>
          <w:szCs w:val="26"/>
          <w:lang w:eastAsia="ru-RU" w:bidi="ru-RU"/>
        </w:rPr>
        <w:t xml:space="preserve">, 28 </w:t>
      </w:r>
      <w:r w:rsidRPr="002440EB">
        <w:rPr>
          <w:rFonts w:ascii="Times New Roman" w:eastAsia="Times New Roman" w:hAnsi="Times New Roman" w:cs="Times New Roman" w:hint="eastAsia"/>
          <w:color w:val="000000"/>
          <w:kern w:val="0"/>
          <w:sz w:val="26"/>
          <w:szCs w:val="26"/>
          <w:lang w:eastAsia="ru-RU" w:bidi="ru-RU"/>
        </w:rPr>
        <w:t>лютого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 </w:t>
      </w:r>
      <w:r w:rsidRPr="002440EB">
        <w:rPr>
          <w:rFonts w:ascii="Times New Roman" w:eastAsia="Times New Roman" w:hAnsi="Times New Roman" w:cs="Times New Roman" w:hint="eastAsia"/>
          <w:color w:val="000000"/>
          <w:kern w:val="0"/>
          <w:sz w:val="26"/>
          <w:szCs w:val="26"/>
          <w:lang w:eastAsia="ru-RU" w:bidi="ru-RU"/>
        </w:rPr>
        <w:t>березня</w:t>
      </w:r>
      <w:r w:rsidRPr="002440EB">
        <w:rPr>
          <w:rFonts w:ascii="Times New Roman" w:eastAsia="Times New Roman" w:hAnsi="Times New Roman" w:cs="Times New Roman"/>
          <w:color w:val="000000"/>
          <w:kern w:val="0"/>
          <w:sz w:val="26"/>
          <w:szCs w:val="26"/>
          <w:lang w:eastAsia="ru-RU" w:bidi="ru-RU"/>
        </w:rPr>
        <w:t xml:space="preserve"> 2014 </w:t>
      </w:r>
      <w:r w:rsidRPr="002440EB">
        <w:rPr>
          <w:rFonts w:ascii="Times New Roman" w:eastAsia="Times New Roman" w:hAnsi="Times New Roman" w:cs="Times New Roman" w:hint="eastAsia"/>
          <w:color w:val="000000"/>
          <w:kern w:val="0"/>
          <w:sz w:val="26"/>
          <w:szCs w:val="26"/>
          <w:lang w:eastAsia="ru-RU" w:bidi="ru-RU"/>
        </w:rPr>
        <w:t>року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суспільство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форми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взаємодії»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Київ</w:t>
      </w:r>
      <w:r w:rsidRPr="002440EB">
        <w:rPr>
          <w:rFonts w:ascii="Times New Roman" w:eastAsia="Times New Roman" w:hAnsi="Times New Roman" w:cs="Times New Roman"/>
          <w:color w:val="000000"/>
          <w:kern w:val="0"/>
          <w:sz w:val="26"/>
          <w:szCs w:val="26"/>
          <w:lang w:eastAsia="ru-RU" w:bidi="ru-RU"/>
        </w:rPr>
        <w:t>, 14</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15 </w:t>
      </w:r>
      <w:r w:rsidRPr="002440EB">
        <w:rPr>
          <w:rFonts w:ascii="Times New Roman" w:eastAsia="Times New Roman" w:hAnsi="Times New Roman" w:cs="Times New Roman" w:hint="eastAsia"/>
          <w:color w:val="000000"/>
          <w:kern w:val="0"/>
          <w:sz w:val="26"/>
          <w:szCs w:val="26"/>
          <w:lang w:eastAsia="ru-RU" w:bidi="ru-RU"/>
        </w:rPr>
        <w:t>березня</w:t>
      </w:r>
      <w:r w:rsidRPr="002440EB">
        <w:rPr>
          <w:rFonts w:ascii="Times New Roman" w:eastAsia="Times New Roman" w:hAnsi="Times New Roman" w:cs="Times New Roman"/>
          <w:color w:val="000000"/>
          <w:kern w:val="0"/>
          <w:sz w:val="26"/>
          <w:szCs w:val="26"/>
          <w:lang w:eastAsia="ru-RU" w:bidi="ru-RU"/>
        </w:rPr>
        <w:t xml:space="preserve"> 2014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«Особливості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законодавства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контексті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євроінтеграційних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процесів»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Донецьк</w:t>
      </w:r>
      <w:r w:rsidRPr="002440EB">
        <w:rPr>
          <w:rFonts w:ascii="Times New Roman" w:eastAsia="Times New Roman" w:hAnsi="Times New Roman" w:cs="Times New Roman"/>
          <w:color w:val="000000"/>
          <w:kern w:val="0"/>
          <w:sz w:val="26"/>
          <w:szCs w:val="26"/>
          <w:lang w:eastAsia="ru-RU" w:bidi="ru-RU"/>
        </w:rPr>
        <w:t>, 6</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7 </w:t>
      </w:r>
      <w:r w:rsidRPr="002440EB">
        <w:rPr>
          <w:rFonts w:ascii="Times New Roman" w:eastAsia="Times New Roman" w:hAnsi="Times New Roman" w:cs="Times New Roman" w:hint="eastAsia"/>
          <w:color w:val="000000"/>
          <w:kern w:val="0"/>
          <w:sz w:val="26"/>
          <w:szCs w:val="26"/>
          <w:lang w:eastAsia="ru-RU" w:bidi="ru-RU"/>
        </w:rPr>
        <w:t>червня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2014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держава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напрямки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тенденції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її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розбудови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Україні»</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Одеса</w:t>
      </w:r>
      <w:r w:rsidRPr="002440EB">
        <w:rPr>
          <w:rFonts w:ascii="Times New Roman" w:eastAsia="Times New Roman" w:hAnsi="Times New Roman" w:cs="Times New Roman"/>
          <w:color w:val="000000"/>
          <w:kern w:val="0"/>
          <w:sz w:val="26"/>
          <w:szCs w:val="26"/>
          <w:lang w:eastAsia="ru-RU" w:bidi="ru-RU"/>
        </w:rPr>
        <w:t xml:space="preserve">, 13-14 </w:t>
      </w:r>
      <w:r w:rsidRPr="002440EB">
        <w:rPr>
          <w:rFonts w:ascii="Times New Roman" w:eastAsia="Times New Roman" w:hAnsi="Times New Roman" w:cs="Times New Roman" w:hint="eastAsia"/>
          <w:color w:val="000000"/>
          <w:kern w:val="0"/>
          <w:sz w:val="26"/>
          <w:szCs w:val="26"/>
          <w:lang w:eastAsia="ru-RU" w:bidi="ru-RU"/>
        </w:rPr>
        <w:t>червня</w:t>
      </w:r>
      <w:r w:rsidRPr="002440EB">
        <w:rPr>
          <w:rFonts w:ascii="Times New Roman" w:eastAsia="Times New Roman" w:hAnsi="Times New Roman" w:cs="Times New Roman"/>
          <w:color w:val="000000"/>
          <w:kern w:val="0"/>
          <w:sz w:val="26"/>
          <w:szCs w:val="26"/>
          <w:lang w:eastAsia="ru-RU" w:bidi="ru-RU"/>
        </w:rPr>
        <w:t xml:space="preserve"> 2014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«Вітчизняна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умовах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сучасності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матеріали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міжнародної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практичної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конференції»</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Харків</w:t>
      </w:r>
      <w:r w:rsidRPr="002440EB">
        <w:rPr>
          <w:rFonts w:ascii="Times New Roman" w:eastAsia="Times New Roman" w:hAnsi="Times New Roman" w:cs="Times New Roman"/>
          <w:color w:val="000000"/>
          <w:kern w:val="0"/>
          <w:sz w:val="26"/>
          <w:szCs w:val="26"/>
          <w:lang w:eastAsia="ru-RU" w:bidi="ru-RU"/>
        </w:rPr>
        <w:t xml:space="preserve">, 20-21 </w:t>
      </w:r>
      <w:r w:rsidRPr="002440EB">
        <w:rPr>
          <w:rFonts w:ascii="Times New Roman" w:eastAsia="Times New Roman" w:hAnsi="Times New Roman" w:cs="Times New Roman" w:hint="eastAsia"/>
          <w:color w:val="000000"/>
          <w:kern w:val="0"/>
          <w:sz w:val="26"/>
          <w:szCs w:val="26"/>
          <w:lang w:eastAsia="ru-RU" w:bidi="ru-RU"/>
        </w:rPr>
        <w:t>березня</w:t>
      </w:r>
      <w:r w:rsidRPr="002440EB">
        <w:rPr>
          <w:rFonts w:ascii="Times New Roman" w:eastAsia="Times New Roman" w:hAnsi="Times New Roman" w:cs="Times New Roman"/>
          <w:color w:val="000000"/>
          <w:kern w:val="0"/>
          <w:sz w:val="26"/>
          <w:szCs w:val="26"/>
          <w:lang w:eastAsia="ru-RU" w:bidi="ru-RU"/>
        </w:rPr>
        <w:t xml:space="preserve"> 2015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«Сучасний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перспективи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держави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Львів</w:t>
      </w:r>
      <w:r w:rsidRPr="002440EB">
        <w:rPr>
          <w:rFonts w:ascii="Times New Roman" w:eastAsia="Times New Roman" w:hAnsi="Times New Roman" w:cs="Times New Roman"/>
          <w:color w:val="000000"/>
          <w:kern w:val="0"/>
          <w:sz w:val="26"/>
          <w:szCs w:val="26"/>
          <w:lang w:eastAsia="ru-RU" w:bidi="ru-RU"/>
        </w:rPr>
        <w:t xml:space="preserve">, 19-20 </w:t>
      </w:r>
      <w:r w:rsidRPr="002440EB">
        <w:rPr>
          <w:rFonts w:ascii="Times New Roman" w:eastAsia="Times New Roman" w:hAnsi="Times New Roman" w:cs="Times New Roman" w:hint="eastAsia"/>
          <w:color w:val="000000"/>
          <w:kern w:val="0"/>
          <w:sz w:val="26"/>
          <w:szCs w:val="26"/>
          <w:lang w:eastAsia="ru-RU" w:bidi="ru-RU"/>
        </w:rPr>
        <w:t>червня</w:t>
      </w:r>
      <w:r w:rsidRPr="002440EB">
        <w:rPr>
          <w:rFonts w:ascii="Times New Roman" w:eastAsia="Times New Roman" w:hAnsi="Times New Roman" w:cs="Times New Roman"/>
          <w:color w:val="000000"/>
          <w:kern w:val="0"/>
          <w:sz w:val="26"/>
          <w:szCs w:val="26"/>
          <w:lang w:eastAsia="ru-RU" w:bidi="ru-RU"/>
        </w:rPr>
        <w:t xml:space="preserve"> 2015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«Чинники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розвитку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17</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юридичних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ХХІ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столітті»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Дніпропетровськ</w:t>
      </w:r>
      <w:r w:rsidRPr="002440EB">
        <w:rPr>
          <w:rFonts w:ascii="Times New Roman" w:eastAsia="Times New Roman" w:hAnsi="Times New Roman" w:cs="Times New Roman"/>
          <w:color w:val="000000"/>
          <w:kern w:val="0"/>
          <w:sz w:val="26"/>
          <w:szCs w:val="26"/>
          <w:lang w:eastAsia="ru-RU" w:bidi="ru-RU"/>
        </w:rPr>
        <w:t xml:space="preserve">, 6-7 </w:t>
      </w:r>
      <w:r w:rsidRPr="002440EB">
        <w:rPr>
          <w:rFonts w:ascii="Times New Roman" w:eastAsia="Times New Roman" w:hAnsi="Times New Roman" w:cs="Times New Roman" w:hint="eastAsia"/>
          <w:color w:val="000000"/>
          <w:kern w:val="0"/>
          <w:sz w:val="26"/>
          <w:szCs w:val="26"/>
          <w:lang w:eastAsia="ru-RU" w:bidi="ru-RU"/>
        </w:rPr>
        <w:t>листопада</w:t>
      </w:r>
      <w:r w:rsidRPr="002440EB">
        <w:rPr>
          <w:rFonts w:ascii="Times New Roman" w:eastAsia="Times New Roman" w:hAnsi="Times New Roman" w:cs="Times New Roman"/>
          <w:color w:val="000000"/>
          <w:kern w:val="0"/>
          <w:sz w:val="26"/>
          <w:szCs w:val="26"/>
          <w:lang w:eastAsia="ru-RU" w:bidi="ru-RU"/>
        </w:rPr>
        <w:t xml:space="preserve"> 2015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«Теоретичні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практичні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проблеми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правового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регулювання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суспільних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відносин»</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Харків</w:t>
      </w:r>
      <w:r w:rsidRPr="002440EB">
        <w:rPr>
          <w:rFonts w:ascii="Times New Roman" w:eastAsia="Times New Roman" w:hAnsi="Times New Roman" w:cs="Times New Roman"/>
          <w:color w:val="000000"/>
          <w:kern w:val="0"/>
          <w:sz w:val="26"/>
          <w:szCs w:val="26"/>
          <w:lang w:eastAsia="ru-RU" w:bidi="ru-RU"/>
        </w:rPr>
        <w:t xml:space="preserve">, 22-23 </w:t>
      </w:r>
      <w:r w:rsidRPr="002440EB">
        <w:rPr>
          <w:rFonts w:ascii="Times New Roman" w:eastAsia="Times New Roman" w:hAnsi="Times New Roman" w:cs="Times New Roman" w:hint="eastAsia"/>
          <w:color w:val="000000"/>
          <w:kern w:val="0"/>
          <w:sz w:val="26"/>
          <w:szCs w:val="26"/>
          <w:lang w:eastAsia="ru-RU" w:bidi="ru-RU"/>
        </w:rPr>
        <w:t>січня</w:t>
      </w:r>
      <w:r w:rsidRPr="002440EB">
        <w:rPr>
          <w:rFonts w:ascii="Times New Roman" w:eastAsia="Times New Roman" w:hAnsi="Times New Roman" w:cs="Times New Roman"/>
          <w:color w:val="000000"/>
          <w:kern w:val="0"/>
          <w:sz w:val="26"/>
          <w:szCs w:val="26"/>
          <w:lang w:eastAsia="ru-RU" w:bidi="ru-RU"/>
        </w:rPr>
        <w:t xml:space="preserve"> 2016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«Реформування</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національного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міжнародного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перспективи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пріоритети»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Одеса</w:t>
      </w:r>
      <w:r w:rsidRPr="002440EB">
        <w:rPr>
          <w:rFonts w:ascii="Times New Roman" w:eastAsia="Times New Roman" w:hAnsi="Times New Roman" w:cs="Times New Roman"/>
          <w:color w:val="000000"/>
          <w:kern w:val="0"/>
          <w:sz w:val="26"/>
          <w:szCs w:val="26"/>
          <w:lang w:eastAsia="ru-RU" w:bidi="ru-RU"/>
        </w:rPr>
        <w:t xml:space="preserve">, 22-23 </w:t>
      </w:r>
      <w:r w:rsidRPr="002440EB">
        <w:rPr>
          <w:rFonts w:ascii="Times New Roman" w:eastAsia="Times New Roman" w:hAnsi="Times New Roman" w:cs="Times New Roman" w:hint="eastAsia"/>
          <w:color w:val="000000"/>
          <w:kern w:val="0"/>
          <w:sz w:val="26"/>
          <w:szCs w:val="26"/>
          <w:lang w:eastAsia="ru-RU" w:bidi="ru-RU"/>
        </w:rPr>
        <w:t>січня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2016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«Роль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права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закону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громадянському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суспільстві»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Київ</w:t>
      </w:r>
      <w:r w:rsidRPr="002440EB">
        <w:rPr>
          <w:rFonts w:ascii="Times New Roman" w:eastAsia="Times New Roman" w:hAnsi="Times New Roman" w:cs="Times New Roman"/>
          <w:color w:val="000000"/>
          <w:kern w:val="0"/>
          <w:sz w:val="26"/>
          <w:szCs w:val="26"/>
          <w:lang w:eastAsia="ru-RU" w:bidi="ru-RU"/>
        </w:rPr>
        <w:t>, 12-</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color w:val="000000"/>
          <w:kern w:val="0"/>
          <w:sz w:val="26"/>
          <w:szCs w:val="26"/>
          <w:lang w:eastAsia="ru-RU" w:bidi="ru-RU"/>
        </w:rPr>
        <w:t xml:space="preserve">13 </w:t>
      </w:r>
      <w:r w:rsidRPr="002440EB">
        <w:rPr>
          <w:rFonts w:ascii="Times New Roman" w:eastAsia="Times New Roman" w:hAnsi="Times New Roman" w:cs="Times New Roman" w:hint="eastAsia"/>
          <w:color w:val="000000"/>
          <w:kern w:val="0"/>
          <w:sz w:val="26"/>
          <w:szCs w:val="26"/>
          <w:lang w:eastAsia="ru-RU" w:bidi="ru-RU"/>
        </w:rPr>
        <w:t>лютого</w:t>
      </w:r>
      <w:r w:rsidRPr="002440EB">
        <w:rPr>
          <w:rFonts w:ascii="Times New Roman" w:eastAsia="Times New Roman" w:hAnsi="Times New Roman" w:cs="Times New Roman"/>
          <w:color w:val="000000"/>
          <w:kern w:val="0"/>
          <w:sz w:val="26"/>
          <w:szCs w:val="26"/>
          <w:lang w:eastAsia="ru-RU" w:bidi="ru-RU"/>
        </w:rPr>
        <w:t xml:space="preserve"> 2016 </w:t>
      </w:r>
      <w:r w:rsidRPr="002440EB">
        <w:rPr>
          <w:rFonts w:ascii="Times New Roman" w:eastAsia="Times New Roman" w:hAnsi="Times New Roman" w:cs="Times New Roman" w:hint="eastAsia"/>
          <w:color w:val="000000"/>
          <w:kern w:val="0"/>
          <w:sz w:val="26"/>
          <w:szCs w:val="26"/>
          <w:lang w:eastAsia="ru-RU" w:bidi="ru-RU"/>
        </w:rPr>
        <w:t>р</w:t>
      </w:r>
      <w:r w:rsidRPr="002440EB">
        <w:rPr>
          <w:rFonts w:ascii="Times New Roman" w:eastAsia="Times New Roman" w:hAnsi="Times New Roman" w:cs="Times New Roman"/>
          <w:color w:val="000000"/>
          <w:kern w:val="0"/>
          <w:sz w:val="26"/>
          <w:szCs w:val="26"/>
          <w:lang w:eastAsia="ru-RU" w:bidi="ru-RU"/>
        </w:rPr>
        <w:t>.).</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Публікації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Основні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результати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дисертаційного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дослідження</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висвітлено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одноосібній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монографії</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двадцяти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шести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статтях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опублікованих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фахових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виданнях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юридичних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тому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числі</w:t>
      </w:r>
      <w:r w:rsidRPr="002440EB">
        <w:rPr>
          <w:rFonts w:ascii="Times New Roman" w:eastAsia="Times New Roman" w:hAnsi="Times New Roman" w:cs="Times New Roman"/>
          <w:color w:val="000000"/>
          <w:kern w:val="0"/>
          <w:sz w:val="26"/>
          <w:szCs w:val="26"/>
          <w:lang w:eastAsia="ru-RU" w:bidi="ru-RU"/>
        </w:rPr>
        <w:t xml:space="preserve"> 5 </w:t>
      </w:r>
      <w:r w:rsidRPr="002440EB">
        <w:rPr>
          <w:rFonts w:ascii="Times New Roman" w:eastAsia="Times New Roman" w:hAnsi="Times New Roman" w:cs="Times New Roman" w:hint="eastAsia"/>
          <w:color w:val="000000"/>
          <w:kern w:val="0"/>
          <w:sz w:val="26"/>
          <w:szCs w:val="26"/>
          <w:lang w:eastAsia="ru-RU" w:bidi="ru-RU"/>
        </w:rPr>
        <w:t>–</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зарубіжних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виданнях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виданнях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України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включених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міжнародних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метричних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баз</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також</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у</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тезах</w:t>
      </w:r>
      <w:r w:rsidRPr="002440EB">
        <w:rPr>
          <w:rFonts w:ascii="Times New Roman" w:eastAsia="Times New Roman" w:hAnsi="Times New Roman" w:cs="Times New Roman"/>
          <w:color w:val="000000"/>
          <w:kern w:val="0"/>
          <w:sz w:val="26"/>
          <w:szCs w:val="26"/>
          <w:lang w:eastAsia="ru-RU" w:bidi="ru-RU"/>
        </w:rPr>
        <w:t xml:space="preserve"> 10 </w:t>
      </w:r>
      <w:r w:rsidRPr="002440EB">
        <w:rPr>
          <w:rFonts w:ascii="Times New Roman" w:eastAsia="Times New Roman" w:hAnsi="Times New Roman" w:cs="Times New Roman" w:hint="eastAsia"/>
          <w:color w:val="000000"/>
          <w:kern w:val="0"/>
          <w:sz w:val="26"/>
          <w:szCs w:val="26"/>
          <w:lang w:eastAsia="ru-RU" w:bidi="ru-RU"/>
        </w:rPr>
        <w:t>доповідей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повідомлень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опублікованих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результатами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названих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науково</w:t>
      </w:r>
      <w:r w:rsidRPr="002440EB">
        <w:rPr>
          <w:rFonts w:ascii="Times New Roman" w:eastAsia="Times New Roman" w:hAnsi="Times New Roman" w:cs="Times New Roman"/>
          <w:color w:val="000000"/>
          <w:kern w:val="0"/>
          <w:sz w:val="26"/>
          <w:szCs w:val="26"/>
          <w:lang w:eastAsia="ru-RU" w:bidi="ru-RU"/>
        </w:rPr>
        <w:t>-</w:t>
      </w:r>
      <w:r w:rsidRPr="002440EB">
        <w:rPr>
          <w:rFonts w:ascii="Times New Roman" w:eastAsia="Times New Roman" w:hAnsi="Times New Roman" w:cs="Times New Roman" w:hint="eastAsia"/>
          <w:color w:val="000000"/>
          <w:kern w:val="0"/>
          <w:sz w:val="26"/>
          <w:szCs w:val="26"/>
          <w:lang w:eastAsia="ru-RU" w:bidi="ru-RU"/>
        </w:rPr>
        <w:t>практичних</w:t>
      </w:r>
    </w:p>
    <w:p w:rsidR="002440EB" w:rsidRPr="002440EB"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конференцій</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засідань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«круглих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столів»</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та</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восьми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інших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опублікованих</w:t>
      </w:r>
    </w:p>
    <w:p w:rsidR="00A73C04" w:rsidRDefault="002440EB" w:rsidP="002440EB">
      <w:pPr>
        <w:rPr>
          <w:rFonts w:ascii="Times New Roman" w:eastAsia="Times New Roman" w:hAnsi="Times New Roman" w:cs="Times New Roman"/>
          <w:color w:val="000000"/>
          <w:kern w:val="0"/>
          <w:sz w:val="26"/>
          <w:szCs w:val="26"/>
          <w:lang w:eastAsia="ru-RU" w:bidi="ru-RU"/>
        </w:rPr>
      </w:pPr>
      <w:r w:rsidRPr="002440EB">
        <w:rPr>
          <w:rFonts w:ascii="Times New Roman" w:eastAsia="Times New Roman" w:hAnsi="Times New Roman" w:cs="Times New Roman" w:hint="eastAsia"/>
          <w:color w:val="000000"/>
          <w:kern w:val="0"/>
          <w:sz w:val="26"/>
          <w:szCs w:val="26"/>
          <w:lang w:eastAsia="ru-RU" w:bidi="ru-RU"/>
        </w:rPr>
        <w:t>працях</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які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додатково</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відображають</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наукові</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результати</w:t>
      </w:r>
      <w:r w:rsidRPr="002440EB">
        <w:rPr>
          <w:rFonts w:ascii="Times New Roman" w:eastAsia="Times New Roman" w:hAnsi="Times New Roman" w:cs="Times New Roman"/>
          <w:color w:val="000000"/>
          <w:kern w:val="0"/>
          <w:sz w:val="26"/>
          <w:szCs w:val="26"/>
          <w:lang w:eastAsia="ru-RU" w:bidi="ru-RU"/>
        </w:rPr>
        <w:t xml:space="preserve"> </w:t>
      </w:r>
      <w:r w:rsidRPr="002440EB">
        <w:rPr>
          <w:rFonts w:ascii="Times New Roman" w:eastAsia="Times New Roman" w:hAnsi="Times New Roman" w:cs="Times New Roman" w:hint="eastAsia"/>
          <w:color w:val="000000"/>
          <w:kern w:val="0"/>
          <w:sz w:val="26"/>
          <w:szCs w:val="26"/>
          <w:lang w:eastAsia="ru-RU" w:bidi="ru-RU"/>
        </w:rPr>
        <w:t>дисертації</w:t>
      </w:r>
      <w:r w:rsidRPr="002440EB">
        <w:rPr>
          <w:rFonts w:ascii="Times New Roman" w:eastAsia="Times New Roman" w:hAnsi="Times New Roman" w:cs="Times New Roman"/>
          <w:color w:val="000000"/>
          <w:kern w:val="0"/>
          <w:sz w:val="26"/>
          <w:szCs w:val="26"/>
          <w:lang w:eastAsia="ru-RU" w:bidi="ru-RU"/>
        </w:rPr>
        <w:t>.</w:t>
      </w:r>
    </w:p>
    <w:p w:rsidR="002440EB" w:rsidRDefault="002440EB" w:rsidP="002440EB">
      <w:pPr>
        <w:rPr>
          <w:rFonts w:ascii="Times New Roman" w:eastAsia="Times New Roman" w:hAnsi="Times New Roman" w:cs="Times New Roman"/>
          <w:color w:val="000000"/>
          <w:kern w:val="0"/>
          <w:sz w:val="26"/>
          <w:szCs w:val="26"/>
          <w:lang w:eastAsia="ru-RU" w:bidi="ru-RU"/>
        </w:rPr>
      </w:pPr>
    </w:p>
    <w:p w:rsidR="002440EB" w:rsidRDefault="002440EB" w:rsidP="002440EB">
      <w:pPr>
        <w:rPr>
          <w:rFonts w:ascii="Times New Roman" w:eastAsia="Times New Roman" w:hAnsi="Times New Roman" w:cs="Times New Roman"/>
          <w:color w:val="000000"/>
          <w:kern w:val="0"/>
          <w:sz w:val="26"/>
          <w:szCs w:val="26"/>
          <w:lang w:eastAsia="ru-RU" w:bidi="ru-RU"/>
        </w:rPr>
      </w:pPr>
    </w:p>
    <w:p w:rsidR="002440EB" w:rsidRDefault="002440EB" w:rsidP="002440EB">
      <w:r>
        <w:rPr>
          <w:rFonts w:hint="eastAsia"/>
        </w:rPr>
        <w:t>ВИСНОВКИ</w:t>
      </w:r>
    </w:p>
    <w:p w:rsidR="002440EB" w:rsidRDefault="002440EB" w:rsidP="002440EB">
      <w:r>
        <w:rPr>
          <w:rFonts w:hint="eastAsia"/>
        </w:rPr>
        <w:t>У</w:t>
      </w:r>
      <w:r>
        <w:t></w:t>
      </w:r>
      <w:r>
        <w:rPr>
          <w:rFonts w:hint="eastAsia"/>
        </w:rPr>
        <w:t>дисертації</w:t>
      </w:r>
      <w:r>
        <w:t></w:t>
      </w:r>
      <w:r>
        <w:rPr>
          <w:rFonts w:hint="eastAsia"/>
        </w:rPr>
        <w:t>на</w:t>
      </w:r>
      <w:r>
        <w:t></w:t>
      </w:r>
      <w:r>
        <w:rPr>
          <w:rFonts w:hint="eastAsia"/>
        </w:rPr>
        <w:t>основі</w:t>
      </w:r>
      <w:r>
        <w:t></w:t>
      </w:r>
      <w:r>
        <w:rPr>
          <w:rFonts w:hint="eastAsia"/>
        </w:rPr>
        <w:t>комплексного</w:t>
      </w:r>
      <w:r>
        <w:t></w:t>
      </w:r>
      <w:r>
        <w:rPr>
          <w:rFonts w:hint="eastAsia"/>
        </w:rPr>
        <w:t>аналізу</w:t>
      </w:r>
      <w:r>
        <w:t></w:t>
      </w:r>
      <w:r>
        <w:rPr>
          <w:rFonts w:hint="eastAsia"/>
        </w:rPr>
        <w:t>теоретичних</w:t>
      </w:r>
      <w:r>
        <w:t></w:t>
      </w:r>
      <w:r>
        <w:rPr>
          <w:rFonts w:hint="eastAsia"/>
        </w:rPr>
        <w:t>положень</w:t>
      </w:r>
      <w:r>
        <w:t></w:t>
      </w:r>
    </w:p>
    <w:p w:rsidR="002440EB" w:rsidRDefault="002440EB" w:rsidP="002440EB">
      <w:r>
        <w:rPr>
          <w:rFonts w:hint="eastAsia"/>
        </w:rPr>
        <w:t>законодавства</w:t>
      </w:r>
      <w:r>
        <w:t></w:t>
      </w:r>
      <w:r>
        <w:rPr>
          <w:rFonts w:hint="eastAsia"/>
        </w:rPr>
        <w:t>України</w:t>
      </w:r>
      <w:r>
        <w:t></w:t>
      </w:r>
      <w:r>
        <w:rPr>
          <w:rFonts w:hint="eastAsia"/>
        </w:rPr>
        <w:t>та</w:t>
      </w:r>
      <w:r>
        <w:t></w:t>
      </w:r>
      <w:r>
        <w:rPr>
          <w:rFonts w:hint="eastAsia"/>
        </w:rPr>
        <w:t>практики</w:t>
      </w:r>
      <w:r>
        <w:t></w:t>
      </w:r>
      <w:r>
        <w:rPr>
          <w:rFonts w:hint="eastAsia"/>
        </w:rPr>
        <w:t>його</w:t>
      </w:r>
      <w:r>
        <w:t></w:t>
      </w:r>
      <w:r>
        <w:rPr>
          <w:rFonts w:hint="eastAsia"/>
        </w:rPr>
        <w:t>реалізації</w:t>
      </w:r>
      <w:r>
        <w:t></w:t>
      </w:r>
      <w:r>
        <w:rPr>
          <w:rFonts w:hint="eastAsia"/>
        </w:rPr>
        <w:t>наведено</w:t>
      </w:r>
      <w:r>
        <w:t></w:t>
      </w:r>
      <w:r>
        <w:rPr>
          <w:rFonts w:hint="eastAsia"/>
        </w:rPr>
        <w:t>узагальнення</w:t>
      </w:r>
      <w:r>
        <w:t></w:t>
      </w:r>
      <w:r>
        <w:rPr>
          <w:rFonts w:hint="eastAsia"/>
        </w:rPr>
        <w:t>та</w:t>
      </w:r>
    </w:p>
    <w:p w:rsidR="002440EB" w:rsidRDefault="002440EB" w:rsidP="002440EB">
      <w:r>
        <w:rPr>
          <w:rFonts w:hint="eastAsia"/>
        </w:rPr>
        <w:t>нове</w:t>
      </w:r>
      <w:r>
        <w:t></w:t>
      </w:r>
      <w:r>
        <w:rPr>
          <w:rFonts w:hint="eastAsia"/>
        </w:rPr>
        <w:t>вирішення</w:t>
      </w:r>
      <w:r>
        <w:t></w:t>
      </w:r>
      <w:r>
        <w:rPr>
          <w:rFonts w:hint="eastAsia"/>
        </w:rPr>
        <w:t>наукової</w:t>
      </w:r>
      <w:r>
        <w:t></w:t>
      </w:r>
      <w:r>
        <w:rPr>
          <w:rFonts w:hint="eastAsia"/>
        </w:rPr>
        <w:t>проблеми</w:t>
      </w:r>
      <w:r>
        <w:t></w:t>
      </w:r>
      <w:r>
        <w:rPr>
          <w:rFonts w:hint="eastAsia"/>
        </w:rPr>
        <w:t>–</w:t>
      </w:r>
      <w:r>
        <w:t></w:t>
      </w:r>
      <w:r>
        <w:rPr>
          <w:rFonts w:hint="eastAsia"/>
        </w:rPr>
        <w:t>визначення</w:t>
      </w:r>
      <w:r>
        <w:t></w:t>
      </w:r>
      <w:r>
        <w:rPr>
          <w:rFonts w:hint="eastAsia"/>
        </w:rPr>
        <w:t>сутності</w:t>
      </w:r>
      <w:r>
        <w:t></w:t>
      </w:r>
      <w:r>
        <w:rPr>
          <w:rFonts w:hint="eastAsia"/>
        </w:rPr>
        <w:t>та</w:t>
      </w:r>
      <w:r>
        <w:t></w:t>
      </w:r>
      <w:r>
        <w:rPr>
          <w:rFonts w:hint="eastAsia"/>
        </w:rPr>
        <w:t>особливостей</w:t>
      </w:r>
    </w:p>
    <w:p w:rsidR="002440EB" w:rsidRDefault="002440EB" w:rsidP="002440EB">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t></w:t>
      </w:r>
      <w:r>
        <w:rPr>
          <w:rFonts w:hint="eastAsia"/>
        </w:rPr>
        <w:t>що</w:t>
      </w:r>
      <w:r>
        <w:t></w:t>
      </w:r>
      <w:r>
        <w:rPr>
          <w:rFonts w:hint="eastAsia"/>
        </w:rPr>
        <w:t>лягло</w:t>
      </w:r>
      <w:r>
        <w:t></w:t>
      </w:r>
      <w:r>
        <w:rPr>
          <w:rFonts w:hint="eastAsia"/>
        </w:rPr>
        <w:t>в</w:t>
      </w:r>
      <w:r>
        <w:t></w:t>
      </w:r>
      <w:r>
        <w:rPr>
          <w:rFonts w:hint="eastAsia"/>
        </w:rPr>
        <w:t>основу</w:t>
      </w:r>
    </w:p>
    <w:p w:rsidR="002440EB" w:rsidRDefault="002440EB" w:rsidP="002440EB">
      <w:r>
        <w:rPr>
          <w:rFonts w:hint="eastAsia"/>
        </w:rPr>
        <w:t>вироблення</w:t>
      </w:r>
      <w:r>
        <w:t></w:t>
      </w:r>
      <w:r>
        <w:rPr>
          <w:rFonts w:hint="eastAsia"/>
        </w:rPr>
        <w:t>відповідної</w:t>
      </w:r>
      <w:r>
        <w:t></w:t>
      </w:r>
      <w:r>
        <w:rPr>
          <w:rFonts w:hint="eastAsia"/>
        </w:rPr>
        <w:t>концепції</w:t>
      </w:r>
      <w:r>
        <w:t></w:t>
      </w:r>
      <w:r>
        <w:t></w:t>
      </w:r>
      <w:r>
        <w:rPr>
          <w:rFonts w:hint="eastAsia"/>
        </w:rPr>
        <w:t>а</w:t>
      </w:r>
      <w:r>
        <w:t></w:t>
      </w:r>
      <w:r>
        <w:rPr>
          <w:rFonts w:hint="eastAsia"/>
        </w:rPr>
        <w:t>також</w:t>
      </w:r>
      <w:r>
        <w:t></w:t>
      </w:r>
      <w:r>
        <w:rPr>
          <w:rFonts w:hint="eastAsia"/>
        </w:rPr>
        <w:t>пропозицій</w:t>
      </w:r>
      <w:r>
        <w:t></w:t>
      </w:r>
      <w:r>
        <w:rPr>
          <w:rFonts w:hint="eastAsia"/>
        </w:rPr>
        <w:t>і</w:t>
      </w:r>
      <w:r>
        <w:t></w:t>
      </w:r>
      <w:r>
        <w:rPr>
          <w:rFonts w:hint="eastAsia"/>
        </w:rPr>
        <w:t>рекомендацій</w:t>
      </w:r>
      <w:r>
        <w:t></w:t>
      </w:r>
      <w:r>
        <w:rPr>
          <w:rFonts w:hint="eastAsia"/>
        </w:rPr>
        <w:t>щодо</w:t>
      </w:r>
    </w:p>
    <w:p w:rsidR="002440EB" w:rsidRDefault="002440EB" w:rsidP="002440EB">
      <w:r>
        <w:rPr>
          <w:rFonts w:hint="eastAsia"/>
        </w:rPr>
        <w:t>вдосконалення</w:t>
      </w:r>
      <w:r>
        <w:t></w:t>
      </w:r>
      <w:r>
        <w:rPr>
          <w:rFonts w:hint="eastAsia"/>
        </w:rPr>
        <w:t>правового</w:t>
      </w:r>
      <w:r>
        <w:t></w:t>
      </w:r>
      <w:r>
        <w:rPr>
          <w:rFonts w:hint="eastAsia"/>
        </w:rPr>
        <w:t>регулювання</w:t>
      </w:r>
      <w:r>
        <w:t></w:t>
      </w:r>
      <w:r>
        <w:rPr>
          <w:rFonts w:hint="eastAsia"/>
        </w:rPr>
        <w:t>інституту</w:t>
      </w:r>
      <w:r>
        <w:t></w:t>
      </w:r>
      <w:r>
        <w:rPr>
          <w:rFonts w:hint="eastAsia"/>
        </w:rPr>
        <w:t>юридичної</w:t>
      </w:r>
      <w:r>
        <w:t></w:t>
      </w:r>
      <w:r>
        <w:rPr>
          <w:rFonts w:hint="eastAsia"/>
        </w:rPr>
        <w:t>відповідальності</w:t>
      </w:r>
    </w:p>
    <w:p w:rsidR="002440EB" w:rsidRDefault="002440EB" w:rsidP="002440EB">
      <w:r>
        <w:rPr>
          <w:rFonts w:hint="eastAsia"/>
        </w:rPr>
        <w:t>у</w:t>
      </w:r>
      <w:r>
        <w:t></w:t>
      </w:r>
      <w:r>
        <w:rPr>
          <w:rFonts w:hint="eastAsia"/>
        </w:rPr>
        <w:t>трудовому</w:t>
      </w:r>
      <w:r>
        <w:t></w:t>
      </w:r>
      <w:r>
        <w:rPr>
          <w:rFonts w:hint="eastAsia"/>
        </w:rPr>
        <w:t>праві</w:t>
      </w:r>
      <w:r>
        <w:t></w:t>
      </w:r>
      <w:r>
        <w:rPr>
          <w:rFonts w:hint="eastAsia"/>
        </w:rPr>
        <w:t>України</w:t>
      </w:r>
      <w:r>
        <w:t></w:t>
      </w:r>
    </w:p>
    <w:p w:rsidR="002440EB" w:rsidRDefault="002440EB" w:rsidP="002440EB">
      <w:r>
        <w:t></w:t>
      </w:r>
      <w:r>
        <w:t></w:t>
      </w:r>
      <w:r>
        <w:t></w:t>
      </w:r>
      <w:r>
        <w:rPr>
          <w:rFonts w:hint="eastAsia"/>
        </w:rPr>
        <w:t>Виокремлено</w:t>
      </w:r>
      <w:r>
        <w:t></w:t>
      </w:r>
      <w:r>
        <w:rPr>
          <w:rFonts w:hint="eastAsia"/>
        </w:rPr>
        <w:t>такі</w:t>
      </w:r>
      <w:r>
        <w:t></w:t>
      </w:r>
      <w:r>
        <w:rPr>
          <w:rFonts w:hint="eastAsia"/>
        </w:rPr>
        <w:t>етапи</w:t>
      </w:r>
      <w:r>
        <w:t></w:t>
      </w:r>
      <w:r>
        <w:rPr>
          <w:rFonts w:hint="eastAsia"/>
        </w:rPr>
        <w:t>становлення</w:t>
      </w:r>
      <w:r>
        <w:t></w:t>
      </w:r>
      <w:r>
        <w:rPr>
          <w:rFonts w:hint="eastAsia"/>
        </w:rPr>
        <w:t>та</w:t>
      </w:r>
      <w:r>
        <w:t></w:t>
      </w:r>
      <w:r>
        <w:rPr>
          <w:rFonts w:hint="eastAsia"/>
        </w:rPr>
        <w:t>розвитку</w:t>
      </w:r>
      <w:r>
        <w:t></w:t>
      </w:r>
      <w:r>
        <w:rPr>
          <w:rFonts w:hint="eastAsia"/>
        </w:rPr>
        <w:t>відповідальності</w:t>
      </w:r>
      <w:r>
        <w:t></w:t>
      </w:r>
      <w:r>
        <w:rPr>
          <w:rFonts w:hint="eastAsia"/>
        </w:rPr>
        <w:t>у</w:t>
      </w:r>
    </w:p>
    <w:p w:rsidR="002440EB" w:rsidRDefault="002440EB" w:rsidP="002440EB">
      <w:r>
        <w:rPr>
          <w:rFonts w:hint="eastAsia"/>
        </w:rPr>
        <w:t>трудовому</w:t>
      </w:r>
      <w:r>
        <w:t></w:t>
      </w:r>
      <w:r>
        <w:rPr>
          <w:rFonts w:hint="eastAsia"/>
        </w:rPr>
        <w:t>праві</w:t>
      </w:r>
      <w:r>
        <w:t></w:t>
      </w:r>
      <w:r>
        <w:t></w:t>
      </w:r>
      <w:r>
        <w:t></w:t>
      </w:r>
      <w:r>
        <w:t></w:t>
      </w:r>
      <w:r>
        <w:t></w:t>
      </w:r>
      <w:r>
        <w:rPr>
          <w:rFonts w:hint="eastAsia"/>
        </w:rPr>
        <w:t>друга</w:t>
      </w:r>
      <w:r>
        <w:t></w:t>
      </w:r>
      <w:r>
        <w:rPr>
          <w:rFonts w:hint="eastAsia"/>
        </w:rPr>
        <w:t>половина</w:t>
      </w:r>
      <w:r>
        <w:t></w:t>
      </w:r>
      <w:r>
        <w:rPr>
          <w:rFonts w:hint="eastAsia"/>
        </w:rPr>
        <w:t>ХІХ</w:t>
      </w:r>
      <w:r>
        <w:t></w:t>
      </w:r>
      <w:r>
        <w:rPr>
          <w:rFonts w:hint="eastAsia"/>
        </w:rPr>
        <w:t>та</w:t>
      </w:r>
      <w:r>
        <w:t></w:t>
      </w:r>
      <w:r>
        <w:rPr>
          <w:rFonts w:hint="eastAsia"/>
        </w:rPr>
        <w:t>початок</w:t>
      </w:r>
      <w:r>
        <w:t></w:t>
      </w:r>
      <w:r>
        <w:rPr>
          <w:rFonts w:hint="eastAsia"/>
        </w:rPr>
        <w:t>ХХ</w:t>
      </w:r>
      <w:r>
        <w:t></w:t>
      </w:r>
      <w:r>
        <w:rPr>
          <w:rFonts w:hint="eastAsia"/>
        </w:rPr>
        <w:t>століття</w:t>
      </w:r>
      <w:r>
        <w:t></w:t>
      </w:r>
      <w:r>
        <w:t></w:t>
      </w:r>
      <w:r>
        <w:rPr>
          <w:rFonts w:hint="eastAsia"/>
        </w:rPr>
        <w:t>до</w:t>
      </w:r>
      <w:r>
        <w:t></w:t>
      </w:r>
      <w:r>
        <w:t></w:t>
      </w:r>
      <w:r>
        <w:t></w:t>
      </w:r>
      <w:r>
        <w:t></w:t>
      </w:r>
      <w:r>
        <w:t></w:t>
      </w:r>
    </w:p>
    <w:p w:rsidR="002440EB" w:rsidRDefault="002440EB" w:rsidP="002440EB">
      <w:r>
        <w:rPr>
          <w:rFonts w:hint="eastAsia"/>
        </w:rPr>
        <w:t>року</w:t>
      </w:r>
      <w:r>
        <w:t></w:t>
      </w:r>
      <w:r>
        <w:t></w:t>
      </w:r>
      <w:r>
        <w:rPr>
          <w:rFonts w:hint="eastAsia"/>
        </w:rPr>
        <w:t>–</w:t>
      </w:r>
      <w:r>
        <w:t></w:t>
      </w:r>
      <w:r>
        <w:rPr>
          <w:rFonts w:hint="eastAsia"/>
        </w:rPr>
        <w:t>відбувається</w:t>
      </w:r>
      <w:r>
        <w:t></w:t>
      </w:r>
      <w:r>
        <w:rPr>
          <w:rFonts w:hint="eastAsia"/>
        </w:rPr>
        <w:t>відхід</w:t>
      </w:r>
      <w:r>
        <w:t></w:t>
      </w:r>
      <w:r>
        <w:rPr>
          <w:rFonts w:hint="eastAsia"/>
        </w:rPr>
        <w:t>від</w:t>
      </w:r>
      <w:r>
        <w:t></w:t>
      </w:r>
      <w:r>
        <w:rPr>
          <w:rFonts w:hint="eastAsia"/>
        </w:rPr>
        <w:t>забезпечення</w:t>
      </w:r>
      <w:r>
        <w:t></w:t>
      </w:r>
      <w:r>
        <w:rPr>
          <w:rFonts w:hint="eastAsia"/>
        </w:rPr>
        <w:t>дисципліни</w:t>
      </w:r>
      <w:r>
        <w:t></w:t>
      </w:r>
      <w:r>
        <w:rPr>
          <w:rFonts w:hint="eastAsia"/>
        </w:rPr>
        <w:t>праці</w:t>
      </w:r>
      <w:r>
        <w:t></w:t>
      </w:r>
      <w:r>
        <w:rPr>
          <w:rFonts w:hint="eastAsia"/>
        </w:rPr>
        <w:t>кримінальноправовими</w:t>
      </w:r>
      <w:r>
        <w:t></w:t>
      </w:r>
      <w:r>
        <w:rPr>
          <w:rFonts w:hint="eastAsia"/>
        </w:rPr>
        <w:t>засобами</w:t>
      </w:r>
      <w:r>
        <w:t></w:t>
      </w:r>
      <w:r>
        <w:t></w:t>
      </w:r>
      <w:r>
        <w:rPr>
          <w:rFonts w:hint="eastAsia"/>
        </w:rPr>
        <w:t>з</w:t>
      </w:r>
      <w:r>
        <w:t></w:t>
      </w:r>
      <w:r>
        <w:rPr>
          <w:rFonts w:hint="eastAsia"/>
        </w:rPr>
        <w:t>одночасним</w:t>
      </w:r>
      <w:r>
        <w:t></w:t>
      </w:r>
      <w:r>
        <w:rPr>
          <w:rFonts w:hint="eastAsia"/>
        </w:rPr>
        <w:t>підвищенням</w:t>
      </w:r>
      <w:r>
        <w:t></w:t>
      </w:r>
      <w:r>
        <w:rPr>
          <w:rFonts w:hint="eastAsia"/>
        </w:rPr>
        <w:t>ролі</w:t>
      </w:r>
      <w:r>
        <w:t></w:t>
      </w:r>
      <w:r>
        <w:rPr>
          <w:rFonts w:hint="eastAsia"/>
        </w:rPr>
        <w:t>трудо</w:t>
      </w:r>
      <w:r>
        <w:t></w:t>
      </w:r>
      <w:r>
        <w:rPr>
          <w:rFonts w:hint="eastAsia"/>
        </w:rPr>
        <w:t>правових</w:t>
      </w:r>
      <w:r>
        <w:t></w:t>
      </w:r>
      <w:r>
        <w:rPr>
          <w:rFonts w:hint="eastAsia"/>
        </w:rPr>
        <w:t>та</w:t>
      </w:r>
    </w:p>
    <w:p w:rsidR="002440EB" w:rsidRDefault="002440EB" w:rsidP="002440EB">
      <w:r>
        <w:rPr>
          <w:rFonts w:hint="eastAsia"/>
        </w:rPr>
        <w:t>цивільно</w:t>
      </w:r>
      <w:r>
        <w:t></w:t>
      </w:r>
      <w:r>
        <w:rPr>
          <w:rFonts w:hint="eastAsia"/>
        </w:rPr>
        <w:t>правових</w:t>
      </w:r>
      <w:r>
        <w:t></w:t>
      </w:r>
      <w:r>
        <w:rPr>
          <w:rFonts w:hint="eastAsia"/>
        </w:rPr>
        <w:t>механізмів</w:t>
      </w:r>
      <w:r>
        <w:t></w:t>
      </w:r>
      <w:r>
        <w:t></w:t>
      </w:r>
      <w:r>
        <w:t></w:t>
      </w:r>
      <w:r>
        <w:t></w:t>
      </w:r>
      <w:r>
        <w:t></w:t>
      </w:r>
      <w:r>
        <w:rPr>
          <w:rFonts w:hint="eastAsia"/>
        </w:rPr>
        <w:t>період</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роки</w:t>
      </w:r>
      <w:r>
        <w:t></w:t>
      </w:r>
      <w:r>
        <w:t></w:t>
      </w:r>
      <w:r>
        <w:rPr>
          <w:rFonts w:hint="eastAsia"/>
        </w:rPr>
        <w:t>до</w:t>
      </w:r>
    </w:p>
    <w:p w:rsidR="002440EB" w:rsidRDefault="002440EB" w:rsidP="002440EB">
      <w:r>
        <w:rPr>
          <w:rFonts w:hint="eastAsia"/>
        </w:rPr>
        <w:t>проголошення</w:t>
      </w:r>
      <w:r>
        <w:t></w:t>
      </w:r>
      <w:r>
        <w:rPr>
          <w:rFonts w:hint="eastAsia"/>
        </w:rPr>
        <w:t>курсу</w:t>
      </w:r>
      <w:r>
        <w:t></w:t>
      </w:r>
      <w:r>
        <w:rPr>
          <w:rFonts w:hint="eastAsia"/>
        </w:rPr>
        <w:t>Нової</w:t>
      </w:r>
      <w:r>
        <w:t></w:t>
      </w:r>
      <w:r>
        <w:rPr>
          <w:rFonts w:hint="eastAsia"/>
        </w:rPr>
        <w:t>економічної</w:t>
      </w:r>
      <w:r>
        <w:t></w:t>
      </w:r>
      <w:r>
        <w:rPr>
          <w:rFonts w:hint="eastAsia"/>
        </w:rPr>
        <w:t>політики</w:t>
      </w:r>
      <w:r>
        <w:t></w:t>
      </w:r>
      <w:r>
        <w:t></w:t>
      </w:r>
      <w:r>
        <w:rPr>
          <w:rFonts w:hint="eastAsia"/>
        </w:rPr>
        <w:t>–</w:t>
      </w:r>
      <w:r>
        <w:t></w:t>
      </w:r>
      <w:r>
        <w:rPr>
          <w:rFonts w:hint="eastAsia"/>
        </w:rPr>
        <w:t>характеризується</w:t>
      </w:r>
    </w:p>
    <w:p w:rsidR="002440EB" w:rsidRDefault="002440EB" w:rsidP="002440EB">
      <w:r>
        <w:rPr>
          <w:rFonts w:hint="eastAsia"/>
        </w:rPr>
        <w:t>значним</w:t>
      </w:r>
      <w:r>
        <w:t></w:t>
      </w:r>
      <w:r>
        <w:rPr>
          <w:rFonts w:hint="eastAsia"/>
        </w:rPr>
        <w:t>посиленням</w:t>
      </w:r>
      <w:r>
        <w:t></w:t>
      </w:r>
      <w:r>
        <w:rPr>
          <w:rFonts w:hint="eastAsia"/>
        </w:rPr>
        <w:t>ролі</w:t>
      </w:r>
      <w:r>
        <w:t></w:t>
      </w:r>
      <w:r>
        <w:rPr>
          <w:rFonts w:hint="eastAsia"/>
        </w:rPr>
        <w:t>трудової</w:t>
      </w:r>
      <w:r>
        <w:t></w:t>
      </w:r>
      <w:r>
        <w:rPr>
          <w:rFonts w:hint="eastAsia"/>
        </w:rPr>
        <w:t>дисципліни</w:t>
      </w:r>
      <w:r>
        <w:t></w:t>
      </w:r>
      <w:r>
        <w:t></w:t>
      </w:r>
      <w:r>
        <w:rPr>
          <w:rFonts w:hint="eastAsia"/>
        </w:rPr>
        <w:t>що</w:t>
      </w:r>
      <w:r>
        <w:t></w:t>
      </w:r>
      <w:r>
        <w:t></w:t>
      </w:r>
      <w:r>
        <w:rPr>
          <w:rFonts w:hint="eastAsia"/>
        </w:rPr>
        <w:t>відповідно</w:t>
      </w:r>
      <w:r>
        <w:t></w:t>
      </w:r>
    </w:p>
    <w:p w:rsidR="002440EB" w:rsidRDefault="002440EB" w:rsidP="002440EB">
      <w:r>
        <w:rPr>
          <w:rFonts w:hint="eastAsia"/>
        </w:rPr>
        <w:t>супроводжується</w:t>
      </w:r>
      <w:r>
        <w:t></w:t>
      </w:r>
      <w:r>
        <w:rPr>
          <w:rFonts w:hint="eastAsia"/>
        </w:rPr>
        <w:t>запровадженням</w:t>
      </w:r>
      <w:r>
        <w:t></w:t>
      </w:r>
      <w:r>
        <w:rPr>
          <w:rFonts w:hint="eastAsia"/>
        </w:rPr>
        <w:t>досить</w:t>
      </w:r>
      <w:r>
        <w:t></w:t>
      </w:r>
      <w:r>
        <w:rPr>
          <w:rFonts w:hint="eastAsia"/>
        </w:rPr>
        <w:t>жорсткої</w:t>
      </w:r>
      <w:r>
        <w:t></w:t>
      </w:r>
      <w:r>
        <w:rPr>
          <w:rFonts w:hint="eastAsia"/>
        </w:rPr>
        <w:t>відповідальності</w:t>
      </w:r>
      <w:r>
        <w:t></w:t>
      </w:r>
      <w:r>
        <w:rPr>
          <w:rFonts w:hint="eastAsia"/>
        </w:rPr>
        <w:t>за</w:t>
      </w:r>
      <w:r>
        <w:t></w:t>
      </w:r>
      <w:r>
        <w:rPr>
          <w:rFonts w:hint="eastAsia"/>
        </w:rPr>
        <w:t>її</w:t>
      </w:r>
    </w:p>
    <w:p w:rsidR="002440EB" w:rsidRDefault="002440EB" w:rsidP="002440EB">
      <w:r>
        <w:rPr>
          <w:rFonts w:hint="eastAsia"/>
        </w:rPr>
        <w:t>порушення</w:t>
      </w:r>
      <w:r>
        <w:t></w:t>
      </w:r>
      <w:r>
        <w:t></w:t>
      </w:r>
      <w:r>
        <w:rPr>
          <w:rFonts w:hint="eastAsia"/>
        </w:rPr>
        <w:t>Найбільш</w:t>
      </w:r>
      <w:r>
        <w:t></w:t>
      </w:r>
      <w:r>
        <w:rPr>
          <w:rFonts w:hint="eastAsia"/>
        </w:rPr>
        <w:t>яскравими</w:t>
      </w:r>
      <w:r>
        <w:t></w:t>
      </w:r>
      <w:r>
        <w:rPr>
          <w:rFonts w:hint="eastAsia"/>
        </w:rPr>
        <w:t>аспектами</w:t>
      </w:r>
      <w:r>
        <w:t></w:t>
      </w:r>
      <w:r>
        <w:rPr>
          <w:rFonts w:hint="eastAsia"/>
        </w:rPr>
        <w:t>трудо</w:t>
      </w:r>
      <w:r>
        <w:t></w:t>
      </w:r>
      <w:r>
        <w:rPr>
          <w:rFonts w:hint="eastAsia"/>
        </w:rPr>
        <w:t>правової</w:t>
      </w:r>
      <w:r>
        <w:t></w:t>
      </w:r>
      <w:r>
        <w:rPr>
          <w:rFonts w:hint="eastAsia"/>
        </w:rPr>
        <w:t>відповідальності</w:t>
      </w:r>
    </w:p>
    <w:p w:rsidR="002440EB" w:rsidRDefault="002440EB" w:rsidP="002440EB">
      <w:r>
        <w:rPr>
          <w:rFonts w:hint="eastAsia"/>
        </w:rPr>
        <w:t>того</w:t>
      </w:r>
      <w:r>
        <w:t></w:t>
      </w:r>
      <w:r>
        <w:rPr>
          <w:rFonts w:hint="eastAsia"/>
        </w:rPr>
        <w:t>часу</w:t>
      </w:r>
      <w:r>
        <w:t></w:t>
      </w:r>
      <w:r>
        <w:rPr>
          <w:rFonts w:hint="eastAsia"/>
        </w:rPr>
        <w:t>було</w:t>
      </w:r>
      <w:r>
        <w:t></w:t>
      </w:r>
      <w:r>
        <w:rPr>
          <w:rFonts w:hint="eastAsia"/>
        </w:rPr>
        <w:t>те</w:t>
      </w:r>
      <w:r>
        <w:t></w:t>
      </w:r>
      <w:r>
        <w:t></w:t>
      </w:r>
      <w:r>
        <w:rPr>
          <w:rFonts w:hint="eastAsia"/>
        </w:rPr>
        <w:t>що</w:t>
      </w:r>
      <w:r>
        <w:t></w:t>
      </w:r>
      <w:r>
        <w:t></w:t>
      </w:r>
      <w:r>
        <w:rPr>
          <w:rFonts w:hint="eastAsia"/>
        </w:rPr>
        <w:t>а</w:t>
      </w:r>
      <w:r>
        <w:t></w:t>
      </w:r>
      <w:r>
        <w:t></w:t>
      </w:r>
      <w:r>
        <w:rPr>
          <w:rFonts w:hint="eastAsia"/>
        </w:rPr>
        <w:t>до</w:t>
      </w:r>
      <w:r>
        <w:t></w:t>
      </w:r>
      <w:r>
        <w:rPr>
          <w:rFonts w:hint="eastAsia"/>
        </w:rPr>
        <w:t>неї</w:t>
      </w:r>
      <w:r>
        <w:t></w:t>
      </w:r>
      <w:r>
        <w:rPr>
          <w:rFonts w:hint="eastAsia"/>
        </w:rPr>
        <w:t>притягали</w:t>
      </w:r>
      <w:r>
        <w:t></w:t>
      </w:r>
      <w:r>
        <w:rPr>
          <w:rFonts w:hint="eastAsia"/>
        </w:rPr>
        <w:t>спеціально</w:t>
      </w:r>
      <w:r>
        <w:t></w:t>
      </w:r>
      <w:r>
        <w:rPr>
          <w:rFonts w:hint="eastAsia"/>
        </w:rPr>
        <w:t>створені</w:t>
      </w:r>
      <w:r>
        <w:t></w:t>
      </w:r>
      <w:r>
        <w:rPr>
          <w:rFonts w:hint="eastAsia"/>
        </w:rPr>
        <w:t>Дисциплінарні</w:t>
      </w:r>
    </w:p>
    <w:p w:rsidR="002440EB" w:rsidRDefault="002440EB" w:rsidP="002440EB">
      <w:r>
        <w:rPr>
          <w:rFonts w:hint="eastAsia"/>
        </w:rPr>
        <w:t>товариські</w:t>
      </w:r>
      <w:r>
        <w:t></w:t>
      </w:r>
      <w:r>
        <w:rPr>
          <w:rFonts w:hint="eastAsia"/>
        </w:rPr>
        <w:t>суди</w:t>
      </w:r>
      <w:r>
        <w:t></w:t>
      </w:r>
      <w:r>
        <w:t></w:t>
      </w:r>
      <w:r>
        <w:rPr>
          <w:rFonts w:hint="eastAsia"/>
        </w:rPr>
        <w:t>б</w:t>
      </w:r>
      <w:r>
        <w:t></w:t>
      </w:r>
      <w:r>
        <w:t></w:t>
      </w:r>
      <w:r>
        <w:rPr>
          <w:rFonts w:hint="eastAsia"/>
        </w:rPr>
        <w:t>не</w:t>
      </w:r>
      <w:r>
        <w:t></w:t>
      </w:r>
      <w:r>
        <w:rPr>
          <w:rFonts w:hint="eastAsia"/>
        </w:rPr>
        <w:t>було</w:t>
      </w:r>
      <w:r>
        <w:t></w:t>
      </w:r>
      <w:r>
        <w:rPr>
          <w:rFonts w:hint="eastAsia"/>
        </w:rPr>
        <w:t>чіткого</w:t>
      </w:r>
      <w:r>
        <w:t></w:t>
      </w:r>
      <w:r>
        <w:rPr>
          <w:rFonts w:hint="eastAsia"/>
        </w:rPr>
        <w:t>розмежування</w:t>
      </w:r>
      <w:r>
        <w:t></w:t>
      </w:r>
      <w:r>
        <w:rPr>
          <w:rFonts w:hint="eastAsia"/>
        </w:rPr>
        <w:t>між</w:t>
      </w:r>
      <w:r>
        <w:t></w:t>
      </w:r>
      <w:r>
        <w:rPr>
          <w:rFonts w:hint="eastAsia"/>
        </w:rPr>
        <w:t>дисциплінарною</w:t>
      </w:r>
      <w:r>
        <w:t></w:t>
      </w:r>
      <w:r>
        <w:rPr>
          <w:rFonts w:hint="eastAsia"/>
        </w:rPr>
        <w:t>та</w:t>
      </w:r>
    </w:p>
    <w:p w:rsidR="002440EB" w:rsidRDefault="002440EB" w:rsidP="002440EB">
      <w:r>
        <w:rPr>
          <w:rFonts w:hint="eastAsia"/>
        </w:rPr>
        <w:t>матеріальною</w:t>
      </w:r>
      <w:r>
        <w:t></w:t>
      </w:r>
      <w:r>
        <w:rPr>
          <w:rFonts w:hint="eastAsia"/>
        </w:rPr>
        <w:t>відповідальністю</w:t>
      </w:r>
      <w:r>
        <w:t></w:t>
      </w:r>
      <w:r>
        <w:t></w:t>
      </w:r>
      <w:r>
        <w:rPr>
          <w:rFonts w:hint="eastAsia"/>
        </w:rPr>
        <w:t>в</w:t>
      </w:r>
      <w:r>
        <w:t></w:t>
      </w:r>
      <w:r>
        <w:t></w:t>
      </w:r>
      <w:r>
        <w:rPr>
          <w:rFonts w:hint="eastAsia"/>
        </w:rPr>
        <w:t>коло</w:t>
      </w:r>
      <w:r>
        <w:t></w:t>
      </w:r>
      <w:r>
        <w:rPr>
          <w:rFonts w:hint="eastAsia"/>
        </w:rPr>
        <w:t>підстав</w:t>
      </w:r>
      <w:r>
        <w:t></w:t>
      </w:r>
      <w:r>
        <w:rPr>
          <w:rFonts w:hint="eastAsia"/>
        </w:rPr>
        <w:t>для</w:t>
      </w:r>
      <w:r>
        <w:t></w:t>
      </w:r>
      <w:r>
        <w:rPr>
          <w:rFonts w:hint="eastAsia"/>
        </w:rPr>
        <w:t>притягнення</w:t>
      </w:r>
      <w:r>
        <w:t></w:t>
      </w:r>
      <w:r>
        <w:rPr>
          <w:rFonts w:hint="eastAsia"/>
        </w:rPr>
        <w:t>до</w:t>
      </w:r>
    </w:p>
    <w:p w:rsidR="002440EB" w:rsidRDefault="002440EB" w:rsidP="002440EB">
      <w:r>
        <w:rPr>
          <w:rFonts w:hint="eastAsia"/>
        </w:rPr>
        <w:t>дисциплінарної</w:t>
      </w:r>
      <w:r>
        <w:t></w:t>
      </w:r>
      <w:r>
        <w:rPr>
          <w:rFonts w:hint="eastAsia"/>
        </w:rPr>
        <w:t>відповідальності</w:t>
      </w:r>
      <w:r>
        <w:t></w:t>
      </w:r>
      <w:r>
        <w:t></w:t>
      </w:r>
      <w:r>
        <w:rPr>
          <w:rFonts w:hint="eastAsia"/>
        </w:rPr>
        <w:t>мало</w:t>
      </w:r>
      <w:r>
        <w:t></w:t>
      </w:r>
      <w:r>
        <w:rPr>
          <w:rFonts w:hint="eastAsia"/>
        </w:rPr>
        <w:t>дуже</w:t>
      </w:r>
      <w:r>
        <w:t></w:t>
      </w:r>
      <w:r>
        <w:rPr>
          <w:rFonts w:hint="eastAsia"/>
        </w:rPr>
        <w:t>просторий</w:t>
      </w:r>
      <w:r>
        <w:t></w:t>
      </w:r>
      <w:r>
        <w:rPr>
          <w:rFonts w:hint="eastAsia"/>
        </w:rPr>
        <w:t>і</w:t>
      </w:r>
      <w:r>
        <w:t></w:t>
      </w:r>
      <w:r>
        <w:t></w:t>
      </w:r>
      <w:r>
        <w:rPr>
          <w:rFonts w:hint="eastAsia"/>
        </w:rPr>
        <w:t>при</w:t>
      </w:r>
      <w:r>
        <w:t></w:t>
      </w:r>
      <w:r>
        <w:rPr>
          <w:rFonts w:hint="eastAsia"/>
        </w:rPr>
        <w:t>цьому</w:t>
      </w:r>
      <w:r>
        <w:t></w:t>
      </w:r>
    </w:p>
    <w:p w:rsidR="002440EB" w:rsidRDefault="002440EB" w:rsidP="002440EB">
      <w:r>
        <w:rPr>
          <w:rFonts w:hint="eastAsia"/>
        </w:rPr>
        <w:t>невиключний</w:t>
      </w:r>
      <w:r>
        <w:t></w:t>
      </w:r>
      <w:r>
        <w:rPr>
          <w:rFonts w:hint="eastAsia"/>
        </w:rPr>
        <w:t>характер</w:t>
      </w:r>
      <w:r>
        <w:t></w:t>
      </w:r>
      <w:r>
        <w:t></w:t>
      </w:r>
      <w:r>
        <w:rPr>
          <w:rFonts w:hint="eastAsia"/>
        </w:rPr>
        <w:t>г</w:t>
      </w:r>
      <w:r>
        <w:t></w:t>
      </w:r>
      <w:r>
        <w:t></w:t>
      </w:r>
      <w:r>
        <w:rPr>
          <w:rFonts w:hint="eastAsia"/>
        </w:rPr>
        <w:t>коло</w:t>
      </w:r>
      <w:r>
        <w:t></w:t>
      </w:r>
      <w:r>
        <w:rPr>
          <w:rFonts w:hint="eastAsia"/>
        </w:rPr>
        <w:t>стягнень</w:t>
      </w:r>
      <w:r>
        <w:t></w:t>
      </w:r>
      <w:r>
        <w:t></w:t>
      </w:r>
      <w:r>
        <w:rPr>
          <w:rFonts w:hint="eastAsia"/>
        </w:rPr>
        <w:t>що</w:t>
      </w:r>
      <w:r>
        <w:t></w:t>
      </w:r>
      <w:r>
        <w:rPr>
          <w:rFonts w:hint="eastAsia"/>
        </w:rPr>
        <w:t>могли</w:t>
      </w:r>
      <w:r>
        <w:t></w:t>
      </w:r>
      <w:r>
        <w:rPr>
          <w:rFonts w:hint="eastAsia"/>
        </w:rPr>
        <w:t>застосовуватися</w:t>
      </w:r>
      <w:r>
        <w:t></w:t>
      </w:r>
      <w:r>
        <w:rPr>
          <w:rFonts w:hint="eastAsia"/>
        </w:rPr>
        <w:t>до</w:t>
      </w:r>
    </w:p>
    <w:p w:rsidR="002440EB" w:rsidRDefault="002440EB" w:rsidP="002440EB">
      <w:r>
        <w:rPr>
          <w:rFonts w:hint="eastAsia"/>
        </w:rPr>
        <w:t>працівників</w:t>
      </w:r>
      <w:r>
        <w:t></w:t>
      </w:r>
      <w:r>
        <w:t></w:t>
      </w:r>
      <w:r>
        <w:rPr>
          <w:rFonts w:hint="eastAsia"/>
        </w:rPr>
        <w:t>також</w:t>
      </w:r>
      <w:r>
        <w:t></w:t>
      </w:r>
      <w:r>
        <w:rPr>
          <w:rFonts w:hint="eastAsia"/>
        </w:rPr>
        <w:t>не</w:t>
      </w:r>
      <w:r>
        <w:t></w:t>
      </w:r>
      <w:r>
        <w:rPr>
          <w:rFonts w:hint="eastAsia"/>
        </w:rPr>
        <w:t>було</w:t>
      </w:r>
      <w:r>
        <w:t></w:t>
      </w:r>
      <w:r>
        <w:rPr>
          <w:rFonts w:hint="eastAsia"/>
        </w:rPr>
        <w:t>виключним</w:t>
      </w:r>
      <w:r>
        <w:t></w:t>
      </w:r>
      <w:r>
        <w:rPr>
          <w:rFonts w:hint="eastAsia"/>
        </w:rPr>
        <w:t>–</w:t>
      </w:r>
      <w:r>
        <w:t></w:t>
      </w:r>
      <w:r>
        <w:rPr>
          <w:rFonts w:hint="eastAsia"/>
        </w:rPr>
        <w:t>у</w:t>
      </w:r>
      <w:r>
        <w:t></w:t>
      </w:r>
      <w:r>
        <w:rPr>
          <w:rFonts w:hint="eastAsia"/>
        </w:rPr>
        <w:t>діючому</w:t>
      </w:r>
      <w:r>
        <w:t></w:t>
      </w:r>
      <w:r>
        <w:rPr>
          <w:rFonts w:hint="eastAsia"/>
        </w:rPr>
        <w:t>законодавстві</w:t>
      </w:r>
      <w:r>
        <w:t></w:t>
      </w:r>
      <w:r>
        <w:rPr>
          <w:rFonts w:hint="eastAsia"/>
        </w:rPr>
        <w:t>містився</w:t>
      </w:r>
    </w:p>
    <w:p w:rsidR="002440EB" w:rsidRDefault="002440EB" w:rsidP="002440EB">
      <w:r>
        <w:rPr>
          <w:rFonts w:hint="eastAsia"/>
        </w:rPr>
        <w:t>лише</w:t>
      </w:r>
      <w:r>
        <w:t></w:t>
      </w:r>
      <w:r>
        <w:rPr>
          <w:rFonts w:hint="eastAsia"/>
        </w:rPr>
        <w:t>їх</w:t>
      </w:r>
      <w:r>
        <w:t></w:t>
      </w:r>
      <w:r>
        <w:rPr>
          <w:rFonts w:hint="eastAsia"/>
        </w:rPr>
        <w:t>приблизний</w:t>
      </w:r>
      <w:r>
        <w:t></w:t>
      </w:r>
      <w:r>
        <w:rPr>
          <w:rFonts w:hint="eastAsia"/>
        </w:rPr>
        <w:t>перелік</w:t>
      </w:r>
      <w:r>
        <w:t></w:t>
      </w:r>
      <w:r>
        <w:t></w:t>
      </w:r>
      <w:r>
        <w:rPr>
          <w:rFonts w:hint="eastAsia"/>
        </w:rPr>
        <w:t>ґ</w:t>
      </w:r>
      <w:r>
        <w:t></w:t>
      </w:r>
      <w:r>
        <w:t></w:t>
      </w:r>
      <w:r>
        <w:rPr>
          <w:rFonts w:hint="eastAsia"/>
        </w:rPr>
        <w:t>найжорсткіші</w:t>
      </w:r>
      <w:r>
        <w:t></w:t>
      </w:r>
      <w:r>
        <w:rPr>
          <w:rFonts w:hint="eastAsia"/>
        </w:rPr>
        <w:t>покарання</w:t>
      </w:r>
      <w:r>
        <w:t></w:t>
      </w:r>
      <w:r>
        <w:rPr>
          <w:rFonts w:hint="eastAsia"/>
        </w:rPr>
        <w:t>за</w:t>
      </w:r>
      <w:r>
        <w:t></w:t>
      </w:r>
      <w:r>
        <w:rPr>
          <w:rFonts w:hint="eastAsia"/>
        </w:rPr>
        <w:t>порушення</w:t>
      </w:r>
    </w:p>
    <w:p w:rsidR="002440EB" w:rsidRDefault="002440EB" w:rsidP="002440EB">
      <w:r>
        <w:rPr>
          <w:rFonts w:hint="eastAsia"/>
        </w:rPr>
        <w:t>трудової</w:t>
      </w:r>
      <w:r>
        <w:t></w:t>
      </w:r>
      <w:r>
        <w:rPr>
          <w:rFonts w:hint="eastAsia"/>
        </w:rPr>
        <w:t>дисципліни</w:t>
      </w:r>
      <w:r>
        <w:t></w:t>
      </w:r>
      <w:r>
        <w:t></w:t>
      </w:r>
      <w:r>
        <w:rPr>
          <w:rFonts w:hint="eastAsia"/>
        </w:rPr>
        <w:t>хоча</w:t>
      </w:r>
      <w:r>
        <w:t></w:t>
      </w:r>
      <w:r>
        <w:rPr>
          <w:rFonts w:hint="eastAsia"/>
        </w:rPr>
        <w:t>й</w:t>
      </w:r>
      <w:r>
        <w:t></w:t>
      </w:r>
      <w:r>
        <w:rPr>
          <w:rFonts w:hint="eastAsia"/>
        </w:rPr>
        <w:t>вважалися</w:t>
      </w:r>
      <w:r>
        <w:t></w:t>
      </w:r>
      <w:r>
        <w:rPr>
          <w:rFonts w:hint="eastAsia"/>
        </w:rPr>
        <w:t>за</w:t>
      </w:r>
      <w:r>
        <w:t></w:t>
      </w:r>
      <w:r>
        <w:rPr>
          <w:rFonts w:hint="eastAsia"/>
        </w:rPr>
        <w:t>законодавством</w:t>
      </w:r>
      <w:r>
        <w:t></w:t>
      </w:r>
      <w:r>
        <w:rPr>
          <w:rFonts w:hint="eastAsia"/>
        </w:rPr>
        <w:t>дисциплінарними</w:t>
      </w:r>
      <w:r>
        <w:t></w:t>
      </w:r>
    </w:p>
    <w:p w:rsidR="002440EB" w:rsidRDefault="002440EB" w:rsidP="002440EB">
      <w:r>
        <w:rPr>
          <w:rFonts w:hint="eastAsia"/>
        </w:rPr>
        <w:t>втім</w:t>
      </w:r>
      <w:r>
        <w:t></w:t>
      </w:r>
      <w:r>
        <w:rPr>
          <w:rFonts w:hint="eastAsia"/>
        </w:rPr>
        <w:t>за</w:t>
      </w:r>
      <w:r>
        <w:t></w:t>
      </w:r>
      <w:r>
        <w:rPr>
          <w:rFonts w:hint="eastAsia"/>
        </w:rPr>
        <w:t>своїм</w:t>
      </w:r>
      <w:r>
        <w:t></w:t>
      </w:r>
      <w:r>
        <w:rPr>
          <w:rFonts w:hint="eastAsia"/>
        </w:rPr>
        <w:t>характером</w:t>
      </w:r>
      <w:r>
        <w:t></w:t>
      </w:r>
      <w:r>
        <w:rPr>
          <w:rFonts w:hint="eastAsia"/>
        </w:rPr>
        <w:t>були</w:t>
      </w:r>
      <w:r>
        <w:t></w:t>
      </w:r>
      <w:r>
        <w:rPr>
          <w:rFonts w:hint="eastAsia"/>
        </w:rPr>
        <w:t>швидше</w:t>
      </w:r>
      <w:r>
        <w:t></w:t>
      </w:r>
      <w:r>
        <w:rPr>
          <w:rFonts w:hint="eastAsia"/>
        </w:rPr>
        <w:t>кримінальними</w:t>
      </w:r>
      <w:r>
        <w:t></w:t>
      </w:r>
      <w:r>
        <w:t></w:t>
      </w:r>
      <w:r>
        <w:rPr>
          <w:rFonts w:hint="eastAsia"/>
        </w:rPr>
        <w:t>аніж</w:t>
      </w:r>
      <w:r>
        <w:t></w:t>
      </w:r>
      <w:r>
        <w:rPr>
          <w:rFonts w:hint="eastAsia"/>
        </w:rPr>
        <w:t>трудоправовими</w:t>
      </w:r>
      <w:r>
        <w:t></w:t>
      </w:r>
      <w:r>
        <w:t></w:t>
      </w:r>
      <w:r>
        <w:t></w:t>
      </w:r>
      <w:r>
        <w:t></w:t>
      </w:r>
      <w:r>
        <w:t></w:t>
      </w:r>
      <w:r>
        <w:rPr>
          <w:rFonts w:hint="eastAsia"/>
        </w:rPr>
        <w:t>період</w:t>
      </w:r>
      <w:r>
        <w:t></w:t>
      </w:r>
      <w:r>
        <w:rPr>
          <w:rFonts w:hint="eastAsia"/>
        </w:rPr>
        <w:t>із</w:t>
      </w:r>
      <w:r>
        <w:t></w:t>
      </w:r>
      <w:r>
        <w:rPr>
          <w:rFonts w:hint="eastAsia"/>
        </w:rPr>
        <w:t>кінця</w:t>
      </w:r>
      <w:r>
        <w:t></w:t>
      </w:r>
      <w:r>
        <w:t></w:t>
      </w:r>
      <w:r>
        <w:t></w:t>
      </w:r>
      <w:r>
        <w:t></w:t>
      </w:r>
      <w:r>
        <w:t></w:t>
      </w:r>
      <w:r>
        <w:t></w:t>
      </w:r>
      <w:r>
        <w:rPr>
          <w:rFonts w:hint="eastAsia"/>
        </w:rPr>
        <w:t>по</w:t>
      </w:r>
      <w:r>
        <w:t></w:t>
      </w:r>
      <w:r>
        <w:t></w:t>
      </w:r>
      <w:r>
        <w:t></w:t>
      </w:r>
      <w:r>
        <w:t></w:t>
      </w:r>
      <w:r>
        <w:t></w:t>
      </w:r>
      <w:r>
        <w:t></w:t>
      </w:r>
      <w:r>
        <w:rPr>
          <w:rFonts w:hint="eastAsia"/>
        </w:rPr>
        <w:t>рік</w:t>
      </w:r>
      <w:r>
        <w:t></w:t>
      </w:r>
      <w:r>
        <w:rPr>
          <w:rFonts w:hint="eastAsia"/>
        </w:rPr>
        <w:t>–</w:t>
      </w:r>
      <w:r>
        <w:t></w:t>
      </w:r>
      <w:r>
        <w:rPr>
          <w:rFonts w:hint="eastAsia"/>
        </w:rPr>
        <w:t>характеризується</w:t>
      </w:r>
      <w:r>
        <w:t></w:t>
      </w:r>
      <w:r>
        <w:rPr>
          <w:rFonts w:hint="eastAsia"/>
        </w:rPr>
        <w:t>певними</w:t>
      </w:r>
    </w:p>
    <w:p w:rsidR="002440EB" w:rsidRDefault="002440EB" w:rsidP="002440EB">
      <w:r>
        <w:rPr>
          <w:rFonts w:hint="eastAsia"/>
        </w:rPr>
        <w:t>позитивними</w:t>
      </w:r>
      <w:r>
        <w:t></w:t>
      </w:r>
      <w:r>
        <w:rPr>
          <w:rFonts w:hint="eastAsia"/>
        </w:rPr>
        <w:t>зрушеннями</w:t>
      </w:r>
      <w:r>
        <w:t></w:t>
      </w:r>
      <w:r>
        <w:rPr>
          <w:rFonts w:hint="eastAsia"/>
        </w:rPr>
        <w:t>у</w:t>
      </w:r>
      <w:r>
        <w:t></w:t>
      </w:r>
      <w:r>
        <w:rPr>
          <w:rFonts w:hint="eastAsia"/>
        </w:rPr>
        <w:t>частині</w:t>
      </w:r>
      <w:r>
        <w:t></w:t>
      </w:r>
      <w:r>
        <w:rPr>
          <w:rFonts w:hint="eastAsia"/>
        </w:rPr>
        <w:t>врегулювання</w:t>
      </w:r>
      <w:r>
        <w:t></w:t>
      </w:r>
      <w:r>
        <w:rPr>
          <w:rFonts w:hint="eastAsia"/>
        </w:rPr>
        <w:t>юридичної</w:t>
      </w:r>
    </w:p>
    <w:p w:rsidR="002440EB" w:rsidRDefault="002440EB" w:rsidP="002440EB">
      <w:r>
        <w:rPr>
          <w:rFonts w:hint="eastAsia"/>
        </w:rPr>
        <w:t>відповідальності</w:t>
      </w:r>
      <w:r>
        <w:t></w:t>
      </w:r>
      <w:r>
        <w:rPr>
          <w:rFonts w:hint="eastAsia"/>
        </w:rPr>
        <w:t>у</w:t>
      </w:r>
      <w:r>
        <w:t></w:t>
      </w:r>
      <w:r>
        <w:rPr>
          <w:rFonts w:hint="eastAsia"/>
        </w:rPr>
        <w:t>сфері</w:t>
      </w:r>
      <w:r>
        <w:t></w:t>
      </w:r>
      <w:r>
        <w:rPr>
          <w:rFonts w:hint="eastAsia"/>
        </w:rPr>
        <w:t>трудового</w:t>
      </w:r>
      <w:r>
        <w:t></w:t>
      </w:r>
      <w:r>
        <w:rPr>
          <w:rFonts w:hint="eastAsia"/>
        </w:rPr>
        <w:t>права</w:t>
      </w:r>
      <w:r>
        <w:t></w:t>
      </w:r>
      <w:r>
        <w:t></w:t>
      </w:r>
      <w:r>
        <w:rPr>
          <w:rFonts w:hint="eastAsia"/>
        </w:rPr>
        <w:t>Період</w:t>
      </w:r>
      <w:r>
        <w:t></w:t>
      </w:r>
      <w:r>
        <w:rPr>
          <w:rFonts w:hint="eastAsia"/>
        </w:rPr>
        <w:t>характеризується</w:t>
      </w:r>
    </w:p>
    <w:p w:rsidR="002440EB" w:rsidRDefault="002440EB" w:rsidP="002440EB">
      <w:r>
        <w:t></w:t>
      </w:r>
      <w:r>
        <w:t></w:t>
      </w:r>
      <w:r>
        <w:t></w:t>
      </w:r>
    </w:p>
    <w:p w:rsidR="002440EB" w:rsidRDefault="002440EB" w:rsidP="002440EB">
      <w:r>
        <w:rPr>
          <w:rFonts w:hint="eastAsia"/>
        </w:rPr>
        <w:t>наступними</w:t>
      </w:r>
      <w:r>
        <w:t></w:t>
      </w:r>
      <w:r>
        <w:rPr>
          <w:rFonts w:hint="eastAsia"/>
        </w:rPr>
        <w:t>особливостями</w:t>
      </w:r>
      <w:r>
        <w:t></w:t>
      </w:r>
      <w:r>
        <w:t></w:t>
      </w:r>
      <w:r>
        <w:rPr>
          <w:rFonts w:hint="eastAsia"/>
        </w:rPr>
        <w:t>види</w:t>
      </w:r>
      <w:r>
        <w:t></w:t>
      </w:r>
      <w:r>
        <w:rPr>
          <w:rFonts w:hint="eastAsia"/>
        </w:rPr>
        <w:t>дисциплінарних</w:t>
      </w:r>
      <w:r>
        <w:t></w:t>
      </w:r>
      <w:r>
        <w:rPr>
          <w:rFonts w:hint="eastAsia"/>
        </w:rPr>
        <w:t>стягнень</w:t>
      </w:r>
      <w:r>
        <w:t></w:t>
      </w:r>
      <w:r>
        <w:rPr>
          <w:rFonts w:hint="eastAsia"/>
        </w:rPr>
        <w:t>стали</w:t>
      </w:r>
      <w:r>
        <w:t></w:t>
      </w:r>
      <w:r>
        <w:rPr>
          <w:rFonts w:hint="eastAsia"/>
        </w:rPr>
        <w:t>дещо</w:t>
      </w:r>
    </w:p>
    <w:p w:rsidR="002440EB" w:rsidRDefault="002440EB" w:rsidP="002440EB">
      <w:r>
        <w:rPr>
          <w:rFonts w:hint="eastAsia"/>
        </w:rPr>
        <w:t>м’якішими</w:t>
      </w:r>
      <w:r>
        <w:t></w:t>
      </w:r>
      <w:r>
        <w:rPr>
          <w:rFonts w:hint="eastAsia"/>
        </w:rPr>
        <w:t>і</w:t>
      </w:r>
      <w:r>
        <w:t></w:t>
      </w:r>
      <w:r>
        <w:rPr>
          <w:rFonts w:hint="eastAsia"/>
        </w:rPr>
        <w:t>почали</w:t>
      </w:r>
      <w:r>
        <w:t></w:t>
      </w:r>
      <w:r>
        <w:rPr>
          <w:rFonts w:hint="eastAsia"/>
        </w:rPr>
        <w:t>більше</w:t>
      </w:r>
      <w:r>
        <w:t></w:t>
      </w:r>
      <w:r>
        <w:rPr>
          <w:rFonts w:hint="eastAsia"/>
        </w:rPr>
        <w:t>відповідати</w:t>
      </w:r>
      <w:r>
        <w:t></w:t>
      </w:r>
      <w:r>
        <w:rPr>
          <w:rFonts w:hint="eastAsia"/>
        </w:rPr>
        <w:t>їх</w:t>
      </w:r>
      <w:r>
        <w:t></w:t>
      </w:r>
      <w:r>
        <w:rPr>
          <w:rFonts w:hint="eastAsia"/>
        </w:rPr>
        <w:t>проголошеному</w:t>
      </w:r>
      <w:r>
        <w:t></w:t>
      </w:r>
      <w:r>
        <w:rPr>
          <w:rFonts w:hint="eastAsia"/>
        </w:rPr>
        <w:t>виховному</w:t>
      </w:r>
    </w:p>
    <w:p w:rsidR="002440EB" w:rsidRDefault="002440EB" w:rsidP="002440EB">
      <w:r>
        <w:rPr>
          <w:rFonts w:hint="eastAsia"/>
        </w:rPr>
        <w:t>характеру</w:t>
      </w:r>
      <w:r>
        <w:t></w:t>
      </w:r>
      <w:r>
        <w:t></w:t>
      </w:r>
      <w:r>
        <w:rPr>
          <w:rFonts w:hint="eastAsia"/>
        </w:rPr>
        <w:t>спостерігається</w:t>
      </w:r>
      <w:r>
        <w:t></w:t>
      </w:r>
      <w:r>
        <w:rPr>
          <w:rFonts w:hint="eastAsia"/>
        </w:rPr>
        <w:t>розмежування</w:t>
      </w:r>
      <w:r>
        <w:t></w:t>
      </w:r>
      <w:r>
        <w:rPr>
          <w:rFonts w:hint="eastAsia"/>
        </w:rPr>
        <w:t>дисциплінарної</w:t>
      </w:r>
      <w:r>
        <w:t></w:t>
      </w:r>
      <w:r>
        <w:rPr>
          <w:rFonts w:hint="eastAsia"/>
        </w:rPr>
        <w:t>та</w:t>
      </w:r>
      <w:r>
        <w:t></w:t>
      </w:r>
      <w:r>
        <w:rPr>
          <w:rFonts w:hint="eastAsia"/>
        </w:rPr>
        <w:t>матеріальної</w:t>
      </w:r>
    </w:p>
    <w:p w:rsidR="002440EB" w:rsidRDefault="002440EB" w:rsidP="002440EB">
      <w:r>
        <w:rPr>
          <w:rFonts w:hint="eastAsia"/>
        </w:rPr>
        <w:t>відповідальності</w:t>
      </w:r>
      <w:r>
        <w:t></w:t>
      </w:r>
      <w:r>
        <w:rPr>
          <w:rFonts w:hint="eastAsia"/>
        </w:rPr>
        <w:t>працівників</w:t>
      </w:r>
      <w:r>
        <w:t></w:t>
      </w:r>
      <w:r>
        <w:t></w:t>
      </w:r>
      <w:r>
        <w:t></w:t>
      </w:r>
      <w:r>
        <w:t></w:t>
      </w:r>
      <w:r>
        <w:t></w:t>
      </w:r>
      <w:r>
        <w:t></w:t>
      </w:r>
      <w:r>
        <w:t></w:t>
      </w:r>
      <w:r>
        <w:t></w:t>
      </w:r>
      <w:r>
        <w:t></w:t>
      </w:r>
      <w:r>
        <w:t></w:t>
      </w:r>
      <w:r>
        <w:t></w:t>
      </w:r>
      <w:r>
        <w:t></w:t>
      </w:r>
      <w:r>
        <w:t></w:t>
      </w:r>
      <w:r>
        <w:t></w:t>
      </w:r>
      <w:r>
        <w:t></w:t>
      </w:r>
      <w:r>
        <w:rPr>
          <w:rFonts w:hint="eastAsia"/>
        </w:rPr>
        <w:t>роки</w:t>
      </w:r>
      <w:r>
        <w:t></w:t>
      </w:r>
      <w:r>
        <w:rPr>
          <w:rFonts w:hint="eastAsia"/>
        </w:rPr>
        <w:t>–</w:t>
      </w:r>
      <w:r>
        <w:t></w:t>
      </w:r>
      <w:r>
        <w:rPr>
          <w:rFonts w:hint="eastAsia"/>
        </w:rPr>
        <w:t>відбувається</w:t>
      </w:r>
      <w:r>
        <w:t></w:t>
      </w:r>
      <w:r>
        <w:rPr>
          <w:rFonts w:hint="eastAsia"/>
        </w:rPr>
        <w:t>певна</w:t>
      </w:r>
    </w:p>
    <w:p w:rsidR="002440EB" w:rsidRDefault="002440EB" w:rsidP="002440EB">
      <w:r>
        <w:rPr>
          <w:rFonts w:hint="eastAsia"/>
        </w:rPr>
        <w:t>демократизація</w:t>
      </w:r>
      <w:r>
        <w:t></w:t>
      </w:r>
      <w:r>
        <w:rPr>
          <w:rFonts w:hint="eastAsia"/>
        </w:rPr>
        <w:t>сфери</w:t>
      </w:r>
      <w:r>
        <w:t></w:t>
      </w:r>
      <w:r>
        <w:rPr>
          <w:rFonts w:hint="eastAsia"/>
        </w:rPr>
        <w:t>трудових</w:t>
      </w:r>
      <w:r>
        <w:t></w:t>
      </w:r>
      <w:r>
        <w:rPr>
          <w:rFonts w:hint="eastAsia"/>
        </w:rPr>
        <w:t>відносин</w:t>
      </w:r>
      <w:r>
        <w:t></w:t>
      </w:r>
      <w:r>
        <w:rPr>
          <w:rFonts w:hint="eastAsia"/>
        </w:rPr>
        <w:t>знову</w:t>
      </w:r>
      <w:r>
        <w:t></w:t>
      </w:r>
      <w:r>
        <w:rPr>
          <w:rFonts w:hint="eastAsia"/>
        </w:rPr>
        <w:t>була</w:t>
      </w:r>
      <w:r>
        <w:t></w:t>
      </w:r>
      <w:r>
        <w:rPr>
          <w:rFonts w:hint="eastAsia"/>
        </w:rPr>
        <w:t>втрачена</w:t>
      </w:r>
      <w:r>
        <w:t></w:t>
      </w:r>
      <w:r>
        <w:t></w:t>
      </w:r>
      <w:r>
        <w:rPr>
          <w:rFonts w:hint="eastAsia"/>
        </w:rPr>
        <w:t>Після</w:t>
      </w:r>
    </w:p>
    <w:p w:rsidR="002440EB" w:rsidRDefault="002440EB" w:rsidP="002440EB">
      <w:r>
        <w:rPr>
          <w:rFonts w:hint="eastAsia"/>
        </w:rPr>
        <w:t>завершення</w:t>
      </w:r>
      <w:r>
        <w:t></w:t>
      </w:r>
      <w:r>
        <w:rPr>
          <w:rFonts w:hint="eastAsia"/>
        </w:rPr>
        <w:t>Великої</w:t>
      </w:r>
      <w:r>
        <w:t></w:t>
      </w:r>
      <w:r>
        <w:rPr>
          <w:rFonts w:hint="eastAsia"/>
        </w:rPr>
        <w:t>Вітчизняної</w:t>
      </w:r>
      <w:r>
        <w:t></w:t>
      </w:r>
      <w:r>
        <w:rPr>
          <w:rFonts w:hint="eastAsia"/>
        </w:rPr>
        <w:t>війни</w:t>
      </w:r>
      <w:r>
        <w:t></w:t>
      </w:r>
      <w:r>
        <w:rPr>
          <w:rFonts w:hint="eastAsia"/>
        </w:rPr>
        <w:t>різких</w:t>
      </w:r>
      <w:r>
        <w:t></w:t>
      </w:r>
      <w:r>
        <w:rPr>
          <w:rFonts w:hint="eastAsia"/>
        </w:rPr>
        <w:t>змін</w:t>
      </w:r>
      <w:r>
        <w:t></w:t>
      </w:r>
      <w:r>
        <w:rPr>
          <w:rFonts w:hint="eastAsia"/>
        </w:rPr>
        <w:t>у</w:t>
      </w:r>
      <w:r>
        <w:t></w:t>
      </w:r>
      <w:r>
        <w:rPr>
          <w:rFonts w:hint="eastAsia"/>
        </w:rPr>
        <w:t>сфері</w:t>
      </w:r>
      <w:r>
        <w:t></w:t>
      </w:r>
      <w:r>
        <w:rPr>
          <w:rFonts w:hint="eastAsia"/>
        </w:rPr>
        <w:t>регулювання</w:t>
      </w:r>
    </w:p>
    <w:p w:rsidR="002440EB" w:rsidRDefault="002440EB" w:rsidP="002440EB">
      <w:r>
        <w:rPr>
          <w:rFonts w:hint="eastAsia"/>
        </w:rPr>
        <w:t>трудових</w:t>
      </w:r>
      <w:r>
        <w:t></w:t>
      </w:r>
      <w:r>
        <w:rPr>
          <w:rFonts w:hint="eastAsia"/>
        </w:rPr>
        <w:t>відносин</w:t>
      </w:r>
      <w:r>
        <w:t></w:t>
      </w:r>
      <w:r>
        <w:rPr>
          <w:rFonts w:hint="eastAsia"/>
        </w:rPr>
        <w:t>і</w:t>
      </w:r>
      <w:r>
        <w:t></w:t>
      </w:r>
      <w:r>
        <w:t></w:t>
      </w:r>
      <w:r>
        <w:rPr>
          <w:rFonts w:hint="eastAsia"/>
        </w:rPr>
        <w:t>відповідно</w:t>
      </w:r>
      <w:r>
        <w:t></w:t>
      </w:r>
      <w:r>
        <w:t></w:t>
      </w:r>
      <w:r>
        <w:rPr>
          <w:rFonts w:hint="eastAsia"/>
        </w:rPr>
        <w:t>відповідальності</w:t>
      </w:r>
      <w:r>
        <w:t></w:t>
      </w:r>
      <w:r>
        <w:rPr>
          <w:rFonts w:hint="eastAsia"/>
        </w:rPr>
        <w:t>за</w:t>
      </w:r>
      <w:r>
        <w:t></w:t>
      </w:r>
      <w:r>
        <w:rPr>
          <w:rFonts w:hint="eastAsia"/>
        </w:rPr>
        <w:t>порушення</w:t>
      </w:r>
    </w:p>
    <w:p w:rsidR="002440EB" w:rsidRDefault="002440EB" w:rsidP="002440EB">
      <w:r>
        <w:rPr>
          <w:rFonts w:hint="eastAsia"/>
        </w:rPr>
        <w:t>встановленого</w:t>
      </w:r>
      <w:r>
        <w:t></w:t>
      </w:r>
      <w:r>
        <w:rPr>
          <w:rFonts w:hint="eastAsia"/>
        </w:rPr>
        <w:t>у</w:t>
      </w:r>
      <w:r>
        <w:t></w:t>
      </w:r>
      <w:r>
        <w:rPr>
          <w:rFonts w:hint="eastAsia"/>
        </w:rPr>
        <w:t>цій</w:t>
      </w:r>
      <w:r>
        <w:t></w:t>
      </w:r>
      <w:r>
        <w:rPr>
          <w:rFonts w:hint="eastAsia"/>
        </w:rPr>
        <w:t>сфері</w:t>
      </w:r>
      <w:r>
        <w:t></w:t>
      </w:r>
      <w:r>
        <w:rPr>
          <w:rFonts w:hint="eastAsia"/>
        </w:rPr>
        <w:t>правового</w:t>
      </w:r>
      <w:r>
        <w:t></w:t>
      </w:r>
      <w:r>
        <w:rPr>
          <w:rFonts w:hint="eastAsia"/>
        </w:rPr>
        <w:t>порядку</w:t>
      </w:r>
      <w:r>
        <w:t></w:t>
      </w:r>
      <w:r>
        <w:t></w:t>
      </w:r>
      <w:r>
        <w:rPr>
          <w:rFonts w:hint="eastAsia"/>
        </w:rPr>
        <w:t>не</w:t>
      </w:r>
      <w:r>
        <w:t></w:t>
      </w:r>
      <w:r>
        <w:rPr>
          <w:rFonts w:hint="eastAsia"/>
        </w:rPr>
        <w:t>відбулося</w:t>
      </w:r>
      <w:r>
        <w:t></w:t>
      </w:r>
      <w:r>
        <w:t></w:t>
      </w:r>
      <w:r>
        <w:rPr>
          <w:rFonts w:hint="eastAsia"/>
        </w:rPr>
        <w:t>повернення</w:t>
      </w:r>
      <w:r>
        <w:t></w:t>
      </w:r>
      <w:r>
        <w:rPr>
          <w:rFonts w:hint="eastAsia"/>
        </w:rPr>
        <w:t>у</w:t>
      </w:r>
      <w:r>
        <w:t></w:t>
      </w:r>
      <w:r>
        <w:rPr>
          <w:rFonts w:hint="eastAsia"/>
        </w:rPr>
        <w:t>ній</w:t>
      </w:r>
    </w:p>
    <w:p w:rsidR="002440EB" w:rsidRDefault="002440EB" w:rsidP="002440EB">
      <w:r>
        <w:rPr>
          <w:rFonts w:hint="eastAsia"/>
        </w:rPr>
        <w:t>до</w:t>
      </w:r>
      <w:r>
        <w:t></w:t>
      </w:r>
      <w:r>
        <w:rPr>
          <w:rFonts w:hint="eastAsia"/>
        </w:rPr>
        <w:t>довоєнного</w:t>
      </w:r>
      <w:r>
        <w:t></w:t>
      </w:r>
      <w:r>
        <w:rPr>
          <w:rFonts w:hint="eastAsia"/>
        </w:rPr>
        <w:t>стану</w:t>
      </w:r>
      <w:r>
        <w:t></w:t>
      </w:r>
      <w:r>
        <w:rPr>
          <w:rFonts w:hint="eastAsia"/>
        </w:rPr>
        <w:t>проходило</w:t>
      </w:r>
      <w:r>
        <w:t></w:t>
      </w:r>
      <w:r>
        <w:rPr>
          <w:rFonts w:hint="eastAsia"/>
        </w:rPr>
        <w:t>доволі</w:t>
      </w:r>
      <w:r>
        <w:t></w:t>
      </w:r>
      <w:r>
        <w:rPr>
          <w:rFonts w:hint="eastAsia"/>
        </w:rPr>
        <w:t>повільно</w:t>
      </w:r>
      <w:r>
        <w:t></w:t>
      </w:r>
      <w:r>
        <w:t></w:t>
      </w:r>
      <w:r>
        <w:t></w:t>
      </w:r>
      <w:r>
        <w:t></w:t>
      </w:r>
      <w:r>
        <w:t></w:t>
      </w:r>
      <w:r>
        <w:rPr>
          <w:rFonts w:hint="eastAsia"/>
        </w:rPr>
        <w:t>кінець</w:t>
      </w:r>
      <w:r>
        <w:t></w:t>
      </w:r>
      <w:r>
        <w:t></w:t>
      </w:r>
      <w:r>
        <w:t></w:t>
      </w:r>
      <w:r>
        <w:t></w:t>
      </w:r>
      <w:r>
        <w:rPr>
          <w:rFonts w:hint="eastAsia"/>
        </w:rPr>
        <w:t>х</w:t>
      </w:r>
      <w:r>
        <w:t></w:t>
      </w:r>
      <w:r>
        <w:rPr>
          <w:rFonts w:hint="eastAsia"/>
        </w:rPr>
        <w:t>початок</w:t>
      </w:r>
      <w:r>
        <w:t></w:t>
      </w:r>
      <w:r>
        <w:t></w:t>
      </w:r>
      <w:r>
        <w:t></w:t>
      </w:r>
      <w:r>
        <w:t></w:t>
      </w:r>
    </w:p>
    <w:p w:rsidR="002440EB" w:rsidRDefault="002440EB" w:rsidP="002440EB">
      <w:r>
        <w:rPr>
          <w:rFonts w:hint="eastAsia"/>
        </w:rPr>
        <w:t>років</w:t>
      </w:r>
      <w:r>
        <w:t></w:t>
      </w:r>
      <w:r>
        <w:rPr>
          <w:rFonts w:hint="eastAsia"/>
        </w:rPr>
        <w:t>ХХ</w:t>
      </w:r>
      <w:r>
        <w:t></w:t>
      </w:r>
      <w:r>
        <w:rPr>
          <w:rFonts w:hint="eastAsia"/>
        </w:rPr>
        <w:t>століття</w:t>
      </w:r>
      <w:r>
        <w:t></w:t>
      </w:r>
      <w:r>
        <w:rPr>
          <w:rFonts w:hint="eastAsia"/>
        </w:rPr>
        <w:t>–</w:t>
      </w:r>
      <w:r>
        <w:t></w:t>
      </w:r>
      <w:r>
        <w:rPr>
          <w:rFonts w:hint="eastAsia"/>
        </w:rPr>
        <w:t>державна</w:t>
      </w:r>
      <w:r>
        <w:t></w:t>
      </w:r>
      <w:r>
        <w:rPr>
          <w:rFonts w:hint="eastAsia"/>
        </w:rPr>
        <w:t>влада</w:t>
      </w:r>
      <w:r>
        <w:t></w:t>
      </w:r>
      <w:r>
        <w:rPr>
          <w:rFonts w:hint="eastAsia"/>
        </w:rPr>
        <w:t>забезпечила</w:t>
      </w:r>
      <w:r>
        <w:t></w:t>
      </w:r>
      <w:r>
        <w:rPr>
          <w:rFonts w:hint="eastAsia"/>
        </w:rPr>
        <w:t>той</w:t>
      </w:r>
      <w:r>
        <w:t></w:t>
      </w:r>
      <w:r>
        <w:rPr>
          <w:rFonts w:hint="eastAsia"/>
        </w:rPr>
        <w:t>рівень</w:t>
      </w:r>
      <w:r>
        <w:t></w:t>
      </w:r>
      <w:r>
        <w:rPr>
          <w:rFonts w:hint="eastAsia"/>
        </w:rPr>
        <w:t>демократизації</w:t>
      </w:r>
    </w:p>
    <w:p w:rsidR="002440EB" w:rsidRDefault="002440EB" w:rsidP="002440EB">
      <w:r>
        <w:rPr>
          <w:rFonts w:hint="eastAsia"/>
        </w:rPr>
        <w:t>трудових</w:t>
      </w:r>
      <w:r>
        <w:t></w:t>
      </w:r>
      <w:r>
        <w:rPr>
          <w:rFonts w:hint="eastAsia"/>
        </w:rPr>
        <w:t>відносин</w:t>
      </w:r>
      <w:r>
        <w:t></w:t>
      </w:r>
      <w:r>
        <w:t></w:t>
      </w:r>
      <w:r>
        <w:rPr>
          <w:rFonts w:hint="eastAsia"/>
        </w:rPr>
        <w:t>якого</w:t>
      </w:r>
      <w:r>
        <w:t></w:t>
      </w:r>
      <w:r>
        <w:rPr>
          <w:rFonts w:hint="eastAsia"/>
        </w:rPr>
        <w:t>було</w:t>
      </w:r>
      <w:r>
        <w:t></w:t>
      </w:r>
      <w:r>
        <w:rPr>
          <w:rFonts w:hint="eastAsia"/>
        </w:rPr>
        <w:t>досягнуто</w:t>
      </w:r>
      <w:r>
        <w:t></w:t>
      </w:r>
      <w:r>
        <w:rPr>
          <w:rFonts w:hint="eastAsia"/>
        </w:rPr>
        <w:t>за</w:t>
      </w:r>
      <w:r>
        <w:t></w:t>
      </w:r>
      <w:r>
        <w:rPr>
          <w:rFonts w:hint="eastAsia"/>
        </w:rPr>
        <w:t>часів</w:t>
      </w:r>
      <w:r>
        <w:t></w:t>
      </w:r>
      <w:r>
        <w:rPr>
          <w:rFonts w:hint="eastAsia"/>
        </w:rPr>
        <w:t>НЕПу</w:t>
      </w:r>
      <w:r>
        <w:t></w:t>
      </w:r>
      <w:r>
        <w:t></w:t>
      </w:r>
      <w:r>
        <w:rPr>
          <w:rFonts w:hint="eastAsia"/>
        </w:rPr>
        <w:t>Окрім</w:t>
      </w:r>
      <w:r>
        <w:t></w:t>
      </w:r>
      <w:r>
        <w:rPr>
          <w:rFonts w:hint="eastAsia"/>
        </w:rPr>
        <w:t>того</w:t>
      </w:r>
      <w:r>
        <w:t></w:t>
      </w:r>
      <w:r>
        <w:t></w:t>
      </w:r>
      <w:r>
        <w:rPr>
          <w:rFonts w:hint="eastAsia"/>
        </w:rPr>
        <w:t>що</w:t>
      </w:r>
      <w:r>
        <w:t></w:t>
      </w:r>
      <w:r>
        <w:rPr>
          <w:rFonts w:hint="eastAsia"/>
        </w:rPr>
        <w:t>був</w:t>
      </w:r>
    </w:p>
    <w:p w:rsidR="002440EB" w:rsidRDefault="002440EB" w:rsidP="002440EB">
      <w:r>
        <w:rPr>
          <w:rFonts w:hint="eastAsia"/>
        </w:rPr>
        <w:t>пом’якшений</w:t>
      </w:r>
      <w:r>
        <w:t></w:t>
      </w:r>
      <w:r>
        <w:rPr>
          <w:rFonts w:hint="eastAsia"/>
        </w:rPr>
        <w:t>характер</w:t>
      </w:r>
      <w:r>
        <w:t></w:t>
      </w:r>
      <w:r>
        <w:rPr>
          <w:rFonts w:hint="eastAsia"/>
        </w:rPr>
        <w:t>дисциплінарних</w:t>
      </w:r>
      <w:r>
        <w:t></w:t>
      </w:r>
      <w:r>
        <w:rPr>
          <w:rFonts w:hint="eastAsia"/>
        </w:rPr>
        <w:t>стягнень</w:t>
      </w:r>
      <w:r>
        <w:t></w:t>
      </w:r>
      <w:r>
        <w:t></w:t>
      </w:r>
      <w:r>
        <w:rPr>
          <w:rFonts w:hint="eastAsia"/>
        </w:rPr>
        <w:t>які</w:t>
      </w:r>
      <w:r>
        <w:t></w:t>
      </w:r>
      <w:r>
        <w:rPr>
          <w:rFonts w:hint="eastAsia"/>
        </w:rPr>
        <w:t>могли</w:t>
      </w:r>
      <w:r>
        <w:t></w:t>
      </w:r>
      <w:r>
        <w:rPr>
          <w:rFonts w:hint="eastAsia"/>
        </w:rPr>
        <w:t>накладатися</w:t>
      </w:r>
      <w:r>
        <w:t></w:t>
      </w:r>
      <w:r>
        <w:rPr>
          <w:rFonts w:hint="eastAsia"/>
        </w:rPr>
        <w:t>на</w:t>
      </w:r>
    </w:p>
    <w:p w:rsidR="002440EB" w:rsidRDefault="002440EB" w:rsidP="002440EB">
      <w:r>
        <w:rPr>
          <w:rFonts w:hint="eastAsia"/>
        </w:rPr>
        <w:t>працівників</w:t>
      </w:r>
      <w:r>
        <w:t></w:t>
      </w:r>
      <w:r>
        <w:rPr>
          <w:rFonts w:hint="eastAsia"/>
        </w:rPr>
        <w:t>за</w:t>
      </w:r>
      <w:r>
        <w:t></w:t>
      </w:r>
      <w:r>
        <w:rPr>
          <w:rFonts w:hint="eastAsia"/>
        </w:rPr>
        <w:t>порушення</w:t>
      </w:r>
      <w:r>
        <w:t></w:t>
      </w:r>
      <w:r>
        <w:rPr>
          <w:rFonts w:hint="eastAsia"/>
        </w:rPr>
        <w:t>трудової</w:t>
      </w:r>
      <w:r>
        <w:t></w:t>
      </w:r>
      <w:r>
        <w:rPr>
          <w:rFonts w:hint="eastAsia"/>
        </w:rPr>
        <w:t>дисципліни</w:t>
      </w:r>
      <w:r>
        <w:t></w:t>
      </w:r>
      <w:r>
        <w:t></w:t>
      </w:r>
      <w:r>
        <w:rPr>
          <w:rFonts w:hint="eastAsia"/>
        </w:rPr>
        <w:t>відбулося</w:t>
      </w:r>
      <w:r>
        <w:t></w:t>
      </w:r>
      <w:r>
        <w:rPr>
          <w:rFonts w:hint="eastAsia"/>
        </w:rPr>
        <w:t>і</w:t>
      </w:r>
      <w:r>
        <w:t></w:t>
      </w:r>
      <w:r>
        <w:rPr>
          <w:rFonts w:hint="eastAsia"/>
        </w:rPr>
        <w:t>посилення</w:t>
      </w:r>
    </w:p>
    <w:p w:rsidR="002440EB" w:rsidRDefault="002440EB" w:rsidP="002440EB">
      <w:r>
        <w:rPr>
          <w:rFonts w:hint="eastAsia"/>
        </w:rPr>
        <w:t>гарантій</w:t>
      </w:r>
      <w:r>
        <w:t></w:t>
      </w:r>
      <w:r>
        <w:rPr>
          <w:rFonts w:hint="eastAsia"/>
        </w:rPr>
        <w:t>їх</w:t>
      </w:r>
      <w:r>
        <w:t></w:t>
      </w:r>
      <w:r>
        <w:rPr>
          <w:rFonts w:hint="eastAsia"/>
        </w:rPr>
        <w:t>захисту</w:t>
      </w:r>
      <w:r>
        <w:t></w:t>
      </w:r>
      <w:r>
        <w:rPr>
          <w:rFonts w:hint="eastAsia"/>
        </w:rPr>
        <w:t>від</w:t>
      </w:r>
      <w:r>
        <w:t></w:t>
      </w:r>
      <w:r>
        <w:rPr>
          <w:rFonts w:hint="eastAsia"/>
        </w:rPr>
        <w:t>свавілля</w:t>
      </w:r>
      <w:r>
        <w:t></w:t>
      </w:r>
      <w:r>
        <w:rPr>
          <w:rFonts w:hint="eastAsia"/>
        </w:rPr>
        <w:t>та</w:t>
      </w:r>
      <w:r>
        <w:t></w:t>
      </w:r>
      <w:r>
        <w:rPr>
          <w:rFonts w:hint="eastAsia"/>
        </w:rPr>
        <w:t>зловживань</w:t>
      </w:r>
      <w:r>
        <w:t></w:t>
      </w:r>
      <w:r>
        <w:rPr>
          <w:rFonts w:hint="eastAsia"/>
        </w:rPr>
        <w:t>роботодавців</w:t>
      </w:r>
      <w:r>
        <w:t></w:t>
      </w:r>
      <w:r>
        <w:t></w:t>
      </w:r>
      <w:r>
        <w:rPr>
          <w:rFonts w:hint="eastAsia"/>
        </w:rPr>
        <w:t>які</w:t>
      </w:r>
      <w:r>
        <w:t></w:t>
      </w:r>
      <w:r>
        <w:t></w:t>
      </w:r>
      <w:r>
        <w:rPr>
          <w:rFonts w:hint="eastAsia"/>
        </w:rPr>
        <w:t>перш</w:t>
      </w:r>
      <w:r>
        <w:t></w:t>
      </w:r>
      <w:r>
        <w:rPr>
          <w:rFonts w:hint="eastAsia"/>
        </w:rPr>
        <w:t>за</w:t>
      </w:r>
      <w:r>
        <w:t></w:t>
      </w:r>
      <w:r>
        <w:rPr>
          <w:rFonts w:hint="eastAsia"/>
        </w:rPr>
        <w:t>все</w:t>
      </w:r>
      <w:r>
        <w:t></w:t>
      </w:r>
    </w:p>
    <w:p w:rsidR="002440EB" w:rsidRDefault="002440EB" w:rsidP="002440EB">
      <w:r>
        <w:rPr>
          <w:rFonts w:hint="eastAsia"/>
        </w:rPr>
        <w:t>проявилися</w:t>
      </w:r>
      <w:r>
        <w:t></w:t>
      </w:r>
      <w:r>
        <w:rPr>
          <w:rFonts w:hint="eastAsia"/>
        </w:rPr>
        <w:t>у</w:t>
      </w:r>
      <w:r>
        <w:t></w:t>
      </w:r>
      <w:r>
        <w:rPr>
          <w:rFonts w:hint="eastAsia"/>
        </w:rPr>
        <w:t>встановленні</w:t>
      </w:r>
      <w:r>
        <w:t></w:t>
      </w:r>
      <w:r>
        <w:rPr>
          <w:rFonts w:hint="eastAsia"/>
        </w:rPr>
        <w:t>матеріальної</w:t>
      </w:r>
      <w:r>
        <w:t></w:t>
      </w:r>
      <w:r>
        <w:rPr>
          <w:rFonts w:hint="eastAsia"/>
        </w:rPr>
        <w:t>відповідальності</w:t>
      </w:r>
      <w:r>
        <w:t></w:t>
      </w:r>
      <w:r>
        <w:rPr>
          <w:rFonts w:hint="eastAsia"/>
        </w:rPr>
        <w:t>останніх</w:t>
      </w:r>
    </w:p>
    <w:p w:rsidR="002440EB" w:rsidRDefault="002440EB" w:rsidP="002440EB">
      <w:r>
        <w:t></w:t>
      </w:r>
      <w:r>
        <w:rPr>
          <w:rFonts w:hint="eastAsia"/>
        </w:rPr>
        <w:t>роботодавців</w:t>
      </w:r>
      <w:r>
        <w:t></w:t>
      </w:r>
      <w:r>
        <w:t></w:t>
      </w:r>
      <w:r>
        <w:rPr>
          <w:rFonts w:hint="eastAsia"/>
        </w:rPr>
        <w:t>перед</w:t>
      </w:r>
      <w:r>
        <w:t></w:t>
      </w:r>
      <w:r>
        <w:rPr>
          <w:rFonts w:hint="eastAsia"/>
        </w:rPr>
        <w:t>першими</w:t>
      </w:r>
      <w:r>
        <w:t></w:t>
      </w:r>
      <w:r>
        <w:t></w:t>
      </w:r>
      <w:r>
        <w:rPr>
          <w:rFonts w:hint="eastAsia"/>
        </w:rPr>
        <w:t>працівниками</w:t>
      </w:r>
      <w:r>
        <w:t></w:t>
      </w:r>
      <w:r>
        <w:t></w:t>
      </w:r>
      <w:r>
        <w:rPr>
          <w:rFonts w:hint="eastAsia"/>
        </w:rPr>
        <w:t>та</w:t>
      </w:r>
      <w:r>
        <w:t></w:t>
      </w:r>
      <w:r>
        <w:rPr>
          <w:rFonts w:hint="eastAsia"/>
        </w:rPr>
        <w:t>підвищенні</w:t>
      </w:r>
      <w:r>
        <w:t></w:t>
      </w:r>
      <w:r>
        <w:rPr>
          <w:rFonts w:hint="eastAsia"/>
        </w:rPr>
        <w:t>ролі</w:t>
      </w:r>
    </w:p>
    <w:p w:rsidR="002440EB" w:rsidRDefault="002440EB" w:rsidP="002440EB">
      <w:r>
        <w:rPr>
          <w:rFonts w:hint="eastAsia"/>
        </w:rPr>
        <w:t>профспілкових</w:t>
      </w:r>
      <w:r>
        <w:t></w:t>
      </w:r>
      <w:r>
        <w:rPr>
          <w:rFonts w:hint="eastAsia"/>
        </w:rPr>
        <w:t>організацій</w:t>
      </w:r>
      <w:r>
        <w:t></w:t>
      </w:r>
      <w:r>
        <w:rPr>
          <w:rFonts w:hint="eastAsia"/>
        </w:rPr>
        <w:t>у</w:t>
      </w:r>
      <w:r>
        <w:t></w:t>
      </w:r>
      <w:r>
        <w:rPr>
          <w:rFonts w:hint="eastAsia"/>
        </w:rPr>
        <w:t>спостереженні</w:t>
      </w:r>
      <w:r>
        <w:t></w:t>
      </w:r>
      <w:r>
        <w:rPr>
          <w:rFonts w:hint="eastAsia"/>
        </w:rPr>
        <w:t>за</w:t>
      </w:r>
      <w:r>
        <w:t></w:t>
      </w:r>
      <w:r>
        <w:rPr>
          <w:rFonts w:hint="eastAsia"/>
        </w:rPr>
        <w:t>законністю</w:t>
      </w:r>
      <w:r>
        <w:t></w:t>
      </w:r>
      <w:r>
        <w:rPr>
          <w:rFonts w:hint="eastAsia"/>
        </w:rPr>
        <w:t>застосування</w:t>
      </w:r>
    </w:p>
    <w:p w:rsidR="002440EB" w:rsidRDefault="002440EB" w:rsidP="002440EB">
      <w:r>
        <w:rPr>
          <w:rFonts w:hint="eastAsia"/>
        </w:rPr>
        <w:t>адміністраціями</w:t>
      </w:r>
      <w:r>
        <w:t></w:t>
      </w:r>
      <w:r>
        <w:rPr>
          <w:rFonts w:hint="eastAsia"/>
        </w:rPr>
        <w:t>підприємств</w:t>
      </w:r>
      <w:r>
        <w:t></w:t>
      </w:r>
      <w:r>
        <w:t></w:t>
      </w:r>
      <w:r>
        <w:rPr>
          <w:rFonts w:hint="eastAsia"/>
        </w:rPr>
        <w:t>установ</w:t>
      </w:r>
      <w:r>
        <w:t></w:t>
      </w:r>
      <w:r>
        <w:t></w:t>
      </w:r>
      <w:r>
        <w:rPr>
          <w:rFonts w:hint="eastAsia"/>
        </w:rPr>
        <w:t>організацій</w:t>
      </w:r>
      <w:r>
        <w:t></w:t>
      </w:r>
      <w:r>
        <w:rPr>
          <w:rFonts w:hint="eastAsia"/>
        </w:rPr>
        <w:t>заходів</w:t>
      </w:r>
      <w:r>
        <w:t></w:t>
      </w:r>
      <w:r>
        <w:rPr>
          <w:rFonts w:hint="eastAsia"/>
        </w:rPr>
        <w:t>відповідальності</w:t>
      </w:r>
    </w:p>
    <w:p w:rsidR="002440EB" w:rsidRDefault="002440EB" w:rsidP="002440EB">
      <w:r>
        <w:rPr>
          <w:rFonts w:hint="eastAsia"/>
        </w:rPr>
        <w:t>до</w:t>
      </w:r>
      <w:r>
        <w:t></w:t>
      </w:r>
      <w:r>
        <w:rPr>
          <w:rFonts w:hint="eastAsia"/>
        </w:rPr>
        <w:t>підпорядкованих</w:t>
      </w:r>
      <w:r>
        <w:t></w:t>
      </w:r>
      <w:r>
        <w:rPr>
          <w:rFonts w:hint="eastAsia"/>
        </w:rPr>
        <w:t>їм</w:t>
      </w:r>
      <w:r>
        <w:t></w:t>
      </w:r>
      <w:r>
        <w:rPr>
          <w:rFonts w:hint="eastAsia"/>
        </w:rPr>
        <w:t>працівників</w:t>
      </w:r>
      <w:r>
        <w:t></w:t>
      </w:r>
      <w:r>
        <w:t></w:t>
      </w:r>
      <w:r>
        <w:t></w:t>
      </w:r>
      <w:r>
        <w:t></w:t>
      </w:r>
      <w:r>
        <w:t></w:t>
      </w:r>
      <w:r>
        <w:rPr>
          <w:rFonts w:hint="eastAsia"/>
        </w:rPr>
        <w:t>кінець</w:t>
      </w:r>
      <w:r>
        <w:t></w:t>
      </w:r>
      <w:r>
        <w:t></w:t>
      </w:r>
      <w:r>
        <w:t></w:t>
      </w:r>
      <w:r>
        <w:t></w:t>
      </w:r>
      <w:r>
        <w:rPr>
          <w:rFonts w:hint="eastAsia"/>
        </w:rPr>
        <w:t>х</w:t>
      </w:r>
      <w:r>
        <w:t></w:t>
      </w:r>
      <w:r>
        <w:rPr>
          <w:rFonts w:hint="eastAsia"/>
        </w:rPr>
        <w:t>–</w:t>
      </w:r>
      <w:r>
        <w:t></w:t>
      </w:r>
      <w:r>
        <w:rPr>
          <w:rFonts w:hint="eastAsia"/>
        </w:rPr>
        <w:t>початок</w:t>
      </w:r>
      <w:r>
        <w:t></w:t>
      </w:r>
      <w:r>
        <w:t></w:t>
      </w:r>
      <w:r>
        <w:t></w:t>
      </w:r>
      <w:r>
        <w:t></w:t>
      </w:r>
      <w:r>
        <w:rPr>
          <w:rFonts w:hint="eastAsia"/>
        </w:rPr>
        <w:t>х</w:t>
      </w:r>
      <w:r>
        <w:t></w:t>
      </w:r>
      <w:r>
        <w:rPr>
          <w:rFonts w:hint="eastAsia"/>
        </w:rPr>
        <w:t>років</w:t>
      </w:r>
      <w:r>
        <w:t></w:t>
      </w:r>
      <w:r>
        <w:rPr>
          <w:rFonts w:hint="eastAsia"/>
        </w:rPr>
        <w:t>–</w:t>
      </w:r>
    </w:p>
    <w:p w:rsidR="002440EB" w:rsidRDefault="002440EB" w:rsidP="002440EB">
      <w:r>
        <w:rPr>
          <w:rFonts w:hint="eastAsia"/>
        </w:rPr>
        <w:t>проходить</w:t>
      </w:r>
      <w:r>
        <w:t></w:t>
      </w:r>
      <w:r>
        <w:rPr>
          <w:rFonts w:hint="eastAsia"/>
        </w:rPr>
        <w:t>кодифікація</w:t>
      </w:r>
      <w:r>
        <w:t></w:t>
      </w:r>
      <w:r>
        <w:rPr>
          <w:rFonts w:hint="eastAsia"/>
        </w:rPr>
        <w:t>трудового</w:t>
      </w:r>
      <w:r>
        <w:t></w:t>
      </w:r>
      <w:r>
        <w:rPr>
          <w:rFonts w:hint="eastAsia"/>
        </w:rPr>
        <w:t>законодавства</w:t>
      </w:r>
      <w:r>
        <w:t></w:t>
      </w:r>
      <w:r>
        <w:t></w:t>
      </w:r>
      <w:r>
        <w:t></w:t>
      </w:r>
      <w:r>
        <w:t></w:t>
      </w:r>
      <w:r>
        <w:t></w:t>
      </w:r>
      <w:r>
        <w:rPr>
          <w:rFonts w:hint="eastAsia"/>
        </w:rPr>
        <w:t>з</w:t>
      </w:r>
      <w:r>
        <w:t></w:t>
      </w:r>
      <w:r>
        <w:rPr>
          <w:rFonts w:hint="eastAsia"/>
        </w:rPr>
        <w:t>моменту</w:t>
      </w:r>
      <w:r>
        <w:t></w:t>
      </w:r>
      <w:r>
        <w:rPr>
          <w:rFonts w:hint="eastAsia"/>
        </w:rPr>
        <w:t>проголошення</w:t>
      </w:r>
    </w:p>
    <w:p w:rsidR="002440EB" w:rsidRDefault="002440EB" w:rsidP="002440EB">
      <w:r>
        <w:rPr>
          <w:rFonts w:hint="eastAsia"/>
        </w:rPr>
        <w:t>у</w:t>
      </w:r>
      <w:r>
        <w:t></w:t>
      </w:r>
      <w:r>
        <w:rPr>
          <w:rFonts w:hint="eastAsia"/>
        </w:rPr>
        <w:t>серпні</w:t>
      </w:r>
      <w:r>
        <w:t></w:t>
      </w:r>
      <w:r>
        <w:t></w:t>
      </w:r>
      <w:r>
        <w:t></w:t>
      </w:r>
      <w:r>
        <w:t></w:t>
      </w:r>
      <w:r>
        <w:t></w:t>
      </w:r>
      <w:r>
        <w:t></w:t>
      </w:r>
      <w:r>
        <w:rPr>
          <w:rFonts w:hint="eastAsia"/>
        </w:rPr>
        <w:t>року</w:t>
      </w:r>
      <w:r>
        <w:t></w:t>
      </w:r>
      <w:r>
        <w:rPr>
          <w:rFonts w:hint="eastAsia"/>
        </w:rPr>
        <w:t>незалежності</w:t>
      </w:r>
      <w:r>
        <w:t></w:t>
      </w:r>
      <w:r>
        <w:rPr>
          <w:rFonts w:hint="eastAsia"/>
        </w:rPr>
        <w:t>і</w:t>
      </w:r>
      <w:r>
        <w:t></w:t>
      </w:r>
      <w:r>
        <w:rPr>
          <w:rFonts w:hint="eastAsia"/>
        </w:rPr>
        <w:t>до</w:t>
      </w:r>
      <w:r>
        <w:t></w:t>
      </w:r>
      <w:r>
        <w:rPr>
          <w:rFonts w:hint="eastAsia"/>
        </w:rPr>
        <w:t>сьогодні</w:t>
      </w:r>
      <w:r>
        <w:t></w:t>
      </w:r>
      <w:r>
        <w:t></w:t>
      </w:r>
      <w:r>
        <w:rPr>
          <w:rFonts w:hint="eastAsia"/>
        </w:rPr>
        <w:t>У</w:t>
      </w:r>
      <w:r>
        <w:t></w:t>
      </w:r>
      <w:r>
        <w:rPr>
          <w:rFonts w:hint="eastAsia"/>
        </w:rPr>
        <w:t>цей</w:t>
      </w:r>
      <w:r>
        <w:t></w:t>
      </w:r>
      <w:r>
        <w:rPr>
          <w:rFonts w:hint="eastAsia"/>
        </w:rPr>
        <w:t>час</w:t>
      </w:r>
      <w:r>
        <w:t></w:t>
      </w:r>
      <w:r>
        <w:t></w:t>
      </w:r>
      <w:r>
        <w:rPr>
          <w:rFonts w:hint="eastAsia"/>
        </w:rPr>
        <w:t>з</w:t>
      </w:r>
      <w:r>
        <w:t></w:t>
      </w:r>
      <w:r>
        <w:rPr>
          <w:rFonts w:hint="eastAsia"/>
        </w:rPr>
        <w:t>метою</w:t>
      </w:r>
    </w:p>
    <w:p w:rsidR="002440EB" w:rsidRDefault="002440EB" w:rsidP="002440EB">
      <w:r>
        <w:rPr>
          <w:rFonts w:hint="eastAsia"/>
        </w:rPr>
        <w:t>вдосконалення</w:t>
      </w:r>
      <w:r>
        <w:t></w:t>
      </w:r>
      <w:r>
        <w:rPr>
          <w:rFonts w:hint="eastAsia"/>
        </w:rPr>
        <w:t>трудових</w:t>
      </w:r>
      <w:r>
        <w:t></w:t>
      </w:r>
      <w:r>
        <w:rPr>
          <w:rFonts w:hint="eastAsia"/>
        </w:rPr>
        <w:t>відносин</w:t>
      </w:r>
      <w:r>
        <w:t></w:t>
      </w:r>
      <w:r>
        <w:t></w:t>
      </w:r>
      <w:r>
        <w:rPr>
          <w:rFonts w:hint="eastAsia"/>
        </w:rPr>
        <w:t>пристосування</w:t>
      </w:r>
      <w:r>
        <w:t></w:t>
      </w:r>
      <w:r>
        <w:rPr>
          <w:rFonts w:hint="eastAsia"/>
        </w:rPr>
        <w:t>їх</w:t>
      </w:r>
      <w:r>
        <w:t></w:t>
      </w:r>
      <w:r>
        <w:rPr>
          <w:rFonts w:hint="eastAsia"/>
        </w:rPr>
        <w:t>до</w:t>
      </w:r>
      <w:r>
        <w:t></w:t>
      </w:r>
      <w:r>
        <w:rPr>
          <w:rFonts w:hint="eastAsia"/>
        </w:rPr>
        <w:t>нових</w:t>
      </w:r>
      <w:r>
        <w:t></w:t>
      </w:r>
      <w:r>
        <w:rPr>
          <w:rFonts w:hint="eastAsia"/>
        </w:rPr>
        <w:t>реалій</w:t>
      </w:r>
    </w:p>
    <w:p w:rsidR="002440EB" w:rsidRDefault="002440EB" w:rsidP="002440EB">
      <w:r>
        <w:rPr>
          <w:rFonts w:hint="eastAsia"/>
        </w:rPr>
        <w:t>суспільно</w:t>
      </w:r>
      <w:r>
        <w:t></w:t>
      </w:r>
      <w:r>
        <w:rPr>
          <w:rFonts w:hint="eastAsia"/>
        </w:rPr>
        <w:t>економічного</w:t>
      </w:r>
      <w:r>
        <w:t></w:t>
      </w:r>
      <w:r>
        <w:rPr>
          <w:rFonts w:hint="eastAsia"/>
        </w:rPr>
        <w:t>розвитку</w:t>
      </w:r>
      <w:r>
        <w:t></w:t>
      </w:r>
      <w:r>
        <w:t></w:t>
      </w:r>
      <w:r>
        <w:rPr>
          <w:rFonts w:hint="eastAsia"/>
        </w:rPr>
        <w:t>до</w:t>
      </w:r>
      <w:r>
        <w:t></w:t>
      </w:r>
      <w:r>
        <w:rPr>
          <w:rFonts w:hint="eastAsia"/>
        </w:rPr>
        <w:t>трудового</w:t>
      </w:r>
      <w:r>
        <w:t></w:t>
      </w:r>
      <w:r>
        <w:rPr>
          <w:rFonts w:hint="eastAsia"/>
        </w:rPr>
        <w:t>законодавства</w:t>
      </w:r>
      <w:r>
        <w:t></w:t>
      </w:r>
      <w:r>
        <w:rPr>
          <w:rFonts w:hint="eastAsia"/>
        </w:rPr>
        <w:t>було</w:t>
      </w:r>
      <w:r>
        <w:t></w:t>
      </w:r>
      <w:r>
        <w:rPr>
          <w:rFonts w:hint="eastAsia"/>
        </w:rPr>
        <w:t>внесено</w:t>
      </w:r>
    </w:p>
    <w:p w:rsidR="002440EB" w:rsidRDefault="002440EB" w:rsidP="002440EB">
      <w:r>
        <w:rPr>
          <w:rFonts w:hint="eastAsia"/>
        </w:rPr>
        <w:t>цілу</w:t>
      </w:r>
      <w:r>
        <w:t></w:t>
      </w:r>
      <w:r>
        <w:rPr>
          <w:rFonts w:hint="eastAsia"/>
        </w:rPr>
        <w:t>низку</w:t>
      </w:r>
      <w:r>
        <w:t></w:t>
      </w:r>
      <w:r>
        <w:rPr>
          <w:rFonts w:hint="eastAsia"/>
        </w:rPr>
        <w:t>змін</w:t>
      </w:r>
      <w:r>
        <w:t></w:t>
      </w:r>
      <w:r>
        <w:t></w:t>
      </w:r>
      <w:r>
        <w:rPr>
          <w:rFonts w:hint="eastAsia"/>
        </w:rPr>
        <w:t>які</w:t>
      </w:r>
      <w:r>
        <w:t></w:t>
      </w:r>
      <w:r>
        <w:t></w:t>
      </w:r>
      <w:r>
        <w:rPr>
          <w:rFonts w:hint="eastAsia"/>
        </w:rPr>
        <w:t>в</w:t>
      </w:r>
      <w:r>
        <w:t></w:t>
      </w:r>
      <w:r>
        <w:rPr>
          <w:rFonts w:hint="eastAsia"/>
        </w:rPr>
        <w:t>тому</w:t>
      </w:r>
      <w:r>
        <w:t></w:t>
      </w:r>
      <w:r>
        <w:rPr>
          <w:rFonts w:hint="eastAsia"/>
        </w:rPr>
        <w:t>числі</w:t>
      </w:r>
      <w:r>
        <w:t></w:t>
      </w:r>
      <w:r>
        <w:t></w:t>
      </w:r>
      <w:r>
        <w:rPr>
          <w:rFonts w:hint="eastAsia"/>
        </w:rPr>
        <w:t>стосувалися</w:t>
      </w:r>
      <w:r>
        <w:t></w:t>
      </w:r>
      <w:r>
        <w:rPr>
          <w:rFonts w:hint="eastAsia"/>
        </w:rPr>
        <w:t>юридичної</w:t>
      </w:r>
      <w:r>
        <w:t></w:t>
      </w:r>
      <w:r>
        <w:rPr>
          <w:rFonts w:hint="eastAsia"/>
        </w:rPr>
        <w:t>відповідальності</w:t>
      </w:r>
      <w:r>
        <w:t></w:t>
      </w:r>
    </w:p>
    <w:p w:rsidR="002440EB" w:rsidRDefault="002440EB" w:rsidP="002440EB">
      <w:r>
        <w:rPr>
          <w:rFonts w:hint="eastAsia"/>
        </w:rPr>
        <w:t>До</w:t>
      </w:r>
      <w:r>
        <w:t></w:t>
      </w:r>
      <w:r>
        <w:rPr>
          <w:rFonts w:hint="eastAsia"/>
        </w:rPr>
        <w:t>основних</w:t>
      </w:r>
      <w:r>
        <w:t></w:t>
      </w:r>
      <w:r>
        <w:rPr>
          <w:rFonts w:hint="eastAsia"/>
        </w:rPr>
        <w:t>недоліків</w:t>
      </w:r>
      <w:r>
        <w:t></w:t>
      </w:r>
      <w:r>
        <w:rPr>
          <w:rFonts w:hint="eastAsia"/>
        </w:rPr>
        <w:t>сучасного</w:t>
      </w:r>
      <w:r>
        <w:t></w:t>
      </w:r>
      <w:r>
        <w:rPr>
          <w:rFonts w:hint="eastAsia"/>
        </w:rPr>
        <w:t>інституту</w:t>
      </w:r>
      <w:r>
        <w:t></w:t>
      </w:r>
      <w:r>
        <w:rPr>
          <w:rFonts w:hint="eastAsia"/>
        </w:rPr>
        <w:t>відповідальності</w:t>
      </w:r>
      <w:r>
        <w:t></w:t>
      </w:r>
      <w:r>
        <w:rPr>
          <w:rFonts w:hint="eastAsia"/>
        </w:rPr>
        <w:t>у</w:t>
      </w:r>
      <w:r>
        <w:t></w:t>
      </w:r>
      <w:r>
        <w:rPr>
          <w:rFonts w:hint="eastAsia"/>
        </w:rPr>
        <w:t>трудовому</w:t>
      </w:r>
    </w:p>
    <w:p w:rsidR="002440EB" w:rsidRDefault="002440EB" w:rsidP="002440EB">
      <w:r>
        <w:rPr>
          <w:rFonts w:hint="eastAsia"/>
        </w:rPr>
        <w:t>праві</w:t>
      </w:r>
      <w:r>
        <w:t></w:t>
      </w:r>
      <w:r>
        <w:rPr>
          <w:rFonts w:hint="eastAsia"/>
        </w:rPr>
        <w:t>віднесено</w:t>
      </w:r>
      <w:r>
        <w:t></w:t>
      </w:r>
      <w:r>
        <w:rPr>
          <w:rFonts w:hint="eastAsia"/>
        </w:rPr>
        <w:t>те</w:t>
      </w:r>
      <w:r>
        <w:t></w:t>
      </w:r>
      <w:r>
        <w:t></w:t>
      </w:r>
      <w:r>
        <w:rPr>
          <w:rFonts w:hint="eastAsia"/>
        </w:rPr>
        <w:t>що</w:t>
      </w:r>
      <w:r>
        <w:t></w:t>
      </w:r>
      <w:r>
        <w:t></w:t>
      </w:r>
      <w:r>
        <w:rPr>
          <w:rFonts w:hint="eastAsia"/>
        </w:rPr>
        <w:t>а</w:t>
      </w:r>
      <w:r>
        <w:t></w:t>
      </w:r>
      <w:r>
        <w:t></w:t>
      </w:r>
      <w:r>
        <w:rPr>
          <w:rFonts w:hint="eastAsia"/>
        </w:rPr>
        <w:t>не</w:t>
      </w:r>
      <w:r>
        <w:t></w:t>
      </w:r>
      <w:r>
        <w:rPr>
          <w:rFonts w:hint="eastAsia"/>
        </w:rPr>
        <w:t>існує</w:t>
      </w:r>
      <w:r>
        <w:t></w:t>
      </w:r>
      <w:r>
        <w:rPr>
          <w:rFonts w:hint="eastAsia"/>
        </w:rPr>
        <w:t>чіткого</w:t>
      </w:r>
      <w:r>
        <w:t></w:t>
      </w:r>
      <w:r>
        <w:rPr>
          <w:rFonts w:hint="eastAsia"/>
        </w:rPr>
        <w:t>офіційного</w:t>
      </w:r>
      <w:r>
        <w:t></w:t>
      </w:r>
      <w:r>
        <w:rPr>
          <w:rFonts w:hint="eastAsia"/>
        </w:rPr>
        <w:t>визначення</w:t>
      </w:r>
      <w:r>
        <w:t></w:t>
      </w:r>
      <w:r>
        <w:rPr>
          <w:rFonts w:hint="eastAsia"/>
        </w:rPr>
        <w:t>понять</w:t>
      </w:r>
    </w:p>
    <w:p w:rsidR="002440EB" w:rsidRDefault="002440EB" w:rsidP="002440EB">
      <w:r>
        <w:rPr>
          <w:rFonts w:hint="eastAsia"/>
        </w:rPr>
        <w:t>дисциплінарної</w:t>
      </w:r>
      <w:r>
        <w:t></w:t>
      </w:r>
      <w:r>
        <w:rPr>
          <w:rFonts w:hint="eastAsia"/>
        </w:rPr>
        <w:t>та</w:t>
      </w:r>
      <w:r>
        <w:t></w:t>
      </w:r>
      <w:r>
        <w:rPr>
          <w:rFonts w:hint="eastAsia"/>
        </w:rPr>
        <w:t>матеріальної</w:t>
      </w:r>
      <w:r>
        <w:t></w:t>
      </w:r>
      <w:r>
        <w:rPr>
          <w:rFonts w:hint="eastAsia"/>
        </w:rPr>
        <w:t>відповідальності</w:t>
      </w:r>
      <w:r>
        <w:t></w:t>
      </w:r>
      <w:r>
        <w:t></w:t>
      </w:r>
      <w:r>
        <w:rPr>
          <w:rFonts w:hint="eastAsia"/>
        </w:rPr>
        <w:t>б</w:t>
      </w:r>
      <w:r>
        <w:t></w:t>
      </w:r>
      <w:r>
        <w:t></w:t>
      </w:r>
      <w:r>
        <w:rPr>
          <w:rFonts w:hint="eastAsia"/>
        </w:rPr>
        <w:t>відсутнє</w:t>
      </w:r>
      <w:r>
        <w:t></w:t>
      </w:r>
      <w:r>
        <w:rPr>
          <w:rFonts w:hint="eastAsia"/>
        </w:rPr>
        <w:t>чітке</w:t>
      </w:r>
      <w:r>
        <w:t></w:t>
      </w:r>
      <w:r>
        <w:rPr>
          <w:rFonts w:hint="eastAsia"/>
        </w:rPr>
        <w:t>та</w:t>
      </w:r>
    </w:p>
    <w:p w:rsidR="002440EB" w:rsidRDefault="002440EB" w:rsidP="002440EB">
      <w:r>
        <w:rPr>
          <w:rFonts w:hint="eastAsia"/>
        </w:rPr>
        <w:t>змістовне</w:t>
      </w:r>
      <w:r>
        <w:t></w:t>
      </w:r>
      <w:r>
        <w:rPr>
          <w:rFonts w:hint="eastAsia"/>
        </w:rPr>
        <w:t>врегулювання</w:t>
      </w:r>
      <w:r>
        <w:t></w:t>
      </w:r>
      <w:r>
        <w:rPr>
          <w:rFonts w:hint="eastAsia"/>
        </w:rPr>
        <w:t>матеріальна</w:t>
      </w:r>
      <w:r>
        <w:t></w:t>
      </w:r>
      <w:r>
        <w:rPr>
          <w:rFonts w:hint="eastAsia"/>
        </w:rPr>
        <w:t>відповідальність</w:t>
      </w:r>
      <w:r>
        <w:t></w:t>
      </w:r>
      <w:r>
        <w:rPr>
          <w:rFonts w:hint="eastAsia"/>
        </w:rPr>
        <w:t>роботодавців</w:t>
      </w:r>
      <w:r>
        <w:t></w:t>
      </w:r>
      <w:r>
        <w:t></w:t>
      </w:r>
      <w:r>
        <w:rPr>
          <w:rFonts w:hint="eastAsia"/>
        </w:rPr>
        <w:t>в</w:t>
      </w:r>
      <w:r>
        <w:t></w:t>
      </w:r>
    </w:p>
    <w:p w:rsidR="002440EB" w:rsidRDefault="002440EB" w:rsidP="002440EB">
      <w:r>
        <w:t></w:t>
      </w:r>
      <w:r>
        <w:t></w:t>
      </w:r>
      <w:r>
        <w:t></w:t>
      </w:r>
    </w:p>
    <w:p w:rsidR="002440EB" w:rsidRDefault="002440EB" w:rsidP="002440EB">
      <w:r>
        <w:rPr>
          <w:rFonts w:hint="eastAsia"/>
        </w:rPr>
        <w:t>абсолютно</w:t>
      </w:r>
      <w:r>
        <w:t></w:t>
      </w:r>
      <w:r>
        <w:rPr>
          <w:rFonts w:hint="eastAsia"/>
        </w:rPr>
        <w:t>не</w:t>
      </w:r>
      <w:r>
        <w:t></w:t>
      </w:r>
      <w:r>
        <w:rPr>
          <w:rFonts w:hint="eastAsia"/>
        </w:rPr>
        <w:t>приділяється</w:t>
      </w:r>
      <w:r>
        <w:t></w:t>
      </w:r>
      <w:r>
        <w:rPr>
          <w:rFonts w:hint="eastAsia"/>
        </w:rPr>
        <w:t>увага</w:t>
      </w:r>
      <w:r>
        <w:t></w:t>
      </w:r>
      <w:r>
        <w:rPr>
          <w:rFonts w:hint="eastAsia"/>
        </w:rPr>
        <w:t>питанням</w:t>
      </w:r>
      <w:r>
        <w:t></w:t>
      </w:r>
      <w:r>
        <w:rPr>
          <w:rFonts w:hint="eastAsia"/>
        </w:rPr>
        <w:t>відшкодування</w:t>
      </w:r>
      <w:r>
        <w:t></w:t>
      </w:r>
      <w:r>
        <w:rPr>
          <w:rFonts w:hint="eastAsia"/>
        </w:rPr>
        <w:t>моральної</w:t>
      </w:r>
      <w:r>
        <w:t></w:t>
      </w:r>
      <w:r>
        <w:rPr>
          <w:rFonts w:hint="eastAsia"/>
        </w:rPr>
        <w:t>шкоди</w:t>
      </w:r>
    </w:p>
    <w:p w:rsidR="002440EB" w:rsidRDefault="002440EB" w:rsidP="002440EB">
      <w:r>
        <w:rPr>
          <w:rFonts w:hint="eastAsia"/>
        </w:rPr>
        <w:t>у</w:t>
      </w:r>
      <w:r>
        <w:t></w:t>
      </w:r>
      <w:r>
        <w:rPr>
          <w:rFonts w:hint="eastAsia"/>
        </w:rPr>
        <w:t>межах</w:t>
      </w:r>
      <w:r>
        <w:t></w:t>
      </w:r>
      <w:r>
        <w:rPr>
          <w:rFonts w:hint="eastAsia"/>
        </w:rPr>
        <w:t>трудових</w:t>
      </w:r>
      <w:r>
        <w:t></w:t>
      </w:r>
      <w:r>
        <w:rPr>
          <w:rFonts w:hint="eastAsia"/>
        </w:rPr>
        <w:t>відносин</w:t>
      </w:r>
      <w:r>
        <w:t></w:t>
      </w:r>
    </w:p>
    <w:p w:rsidR="002440EB" w:rsidRDefault="002440EB" w:rsidP="002440EB">
      <w:r>
        <w:t></w:t>
      </w:r>
      <w:r>
        <w:t></w:t>
      </w:r>
      <w:r>
        <w:t></w:t>
      </w:r>
      <w:r>
        <w:rPr>
          <w:rFonts w:hint="eastAsia"/>
        </w:rPr>
        <w:t>Встановлено</w:t>
      </w:r>
      <w:r>
        <w:t></w:t>
      </w:r>
      <w:r>
        <w:t></w:t>
      </w:r>
      <w:r>
        <w:rPr>
          <w:rFonts w:hint="eastAsia"/>
        </w:rPr>
        <w:t>що</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проблематика</w:t>
      </w:r>
      <w:r>
        <w:t></w:t>
      </w:r>
      <w:r>
        <w:rPr>
          <w:rFonts w:hint="eastAsia"/>
        </w:rPr>
        <w:t>трудоправової</w:t>
      </w:r>
      <w:r>
        <w:t></w:t>
      </w:r>
      <w:r>
        <w:rPr>
          <w:rFonts w:hint="eastAsia"/>
        </w:rPr>
        <w:t>відповідальності</w:t>
      </w:r>
      <w:r>
        <w:t></w:t>
      </w:r>
      <w:r>
        <w:rPr>
          <w:rFonts w:hint="eastAsia"/>
        </w:rPr>
        <w:t>вивчається</w:t>
      </w:r>
      <w:r>
        <w:t></w:t>
      </w:r>
      <w:r>
        <w:rPr>
          <w:rFonts w:hint="eastAsia"/>
        </w:rPr>
        <w:t>вже</w:t>
      </w:r>
      <w:r>
        <w:t></w:t>
      </w:r>
      <w:r>
        <w:rPr>
          <w:rFonts w:hint="eastAsia"/>
        </w:rPr>
        <w:t>більше</w:t>
      </w:r>
      <w:r>
        <w:t></w:t>
      </w:r>
      <w:r>
        <w:t></w:t>
      </w:r>
      <w:r>
        <w:t></w:t>
      </w:r>
      <w:r>
        <w:t></w:t>
      </w:r>
      <w:r>
        <w:rPr>
          <w:rFonts w:hint="eastAsia"/>
        </w:rPr>
        <w:t>років</w:t>
      </w:r>
      <w:r>
        <w:t></w:t>
      </w:r>
      <w:r>
        <w:t></w:t>
      </w:r>
      <w:r>
        <w:rPr>
          <w:rFonts w:hint="eastAsia"/>
        </w:rPr>
        <w:t>чітко</w:t>
      </w:r>
    </w:p>
    <w:p w:rsidR="002440EB" w:rsidRDefault="002440EB" w:rsidP="002440EB">
      <w:r>
        <w:rPr>
          <w:rFonts w:hint="eastAsia"/>
        </w:rPr>
        <w:t>сформованого</w:t>
      </w:r>
      <w:r>
        <w:t></w:t>
      </w:r>
      <w:r>
        <w:rPr>
          <w:rFonts w:hint="eastAsia"/>
        </w:rPr>
        <w:t>підходу</w:t>
      </w:r>
      <w:r>
        <w:t></w:t>
      </w:r>
      <w:r>
        <w:rPr>
          <w:rFonts w:hint="eastAsia"/>
        </w:rPr>
        <w:t>до</w:t>
      </w:r>
      <w:r>
        <w:t></w:t>
      </w:r>
      <w:r>
        <w:rPr>
          <w:rFonts w:hint="eastAsia"/>
        </w:rPr>
        <w:t>того</w:t>
      </w:r>
      <w:r>
        <w:t></w:t>
      </w:r>
      <w:r>
        <w:t></w:t>
      </w:r>
      <w:r>
        <w:rPr>
          <w:rFonts w:hint="eastAsia"/>
        </w:rPr>
        <w:t>що</w:t>
      </w:r>
      <w:r>
        <w:t></w:t>
      </w:r>
      <w:r>
        <w:rPr>
          <w:rFonts w:hint="eastAsia"/>
        </w:rPr>
        <w:t>являє</w:t>
      </w:r>
      <w:r>
        <w:t></w:t>
      </w:r>
      <w:r>
        <w:rPr>
          <w:rFonts w:hint="eastAsia"/>
        </w:rPr>
        <w:t>собою</w:t>
      </w:r>
      <w:r>
        <w:t></w:t>
      </w:r>
      <w:r>
        <w:rPr>
          <w:rFonts w:hint="eastAsia"/>
        </w:rPr>
        <w:t>трудо</w:t>
      </w:r>
      <w:r>
        <w:t></w:t>
      </w:r>
      <w:r>
        <w:rPr>
          <w:rFonts w:hint="eastAsia"/>
        </w:rPr>
        <w:t>правова</w:t>
      </w:r>
    </w:p>
    <w:p w:rsidR="002440EB" w:rsidRDefault="002440EB" w:rsidP="002440EB">
      <w:r>
        <w:rPr>
          <w:rFonts w:hint="eastAsia"/>
        </w:rPr>
        <w:t>відповідальність</w:t>
      </w:r>
      <w:r>
        <w:t></w:t>
      </w:r>
      <w:r>
        <w:t></w:t>
      </w:r>
      <w:r>
        <w:rPr>
          <w:rFonts w:hint="eastAsia"/>
        </w:rPr>
        <w:t>які</w:t>
      </w:r>
      <w:r>
        <w:t></w:t>
      </w:r>
      <w:r>
        <w:rPr>
          <w:rFonts w:hint="eastAsia"/>
        </w:rPr>
        <w:t>її</w:t>
      </w:r>
      <w:r>
        <w:t></w:t>
      </w:r>
      <w:r>
        <w:rPr>
          <w:rFonts w:hint="eastAsia"/>
        </w:rPr>
        <w:t>характерні</w:t>
      </w:r>
      <w:r>
        <w:t></w:t>
      </w:r>
      <w:r>
        <w:rPr>
          <w:rFonts w:hint="eastAsia"/>
        </w:rPr>
        <w:t>властивості</w:t>
      </w:r>
      <w:r>
        <w:t></w:t>
      </w:r>
      <w:r>
        <w:t></w:t>
      </w:r>
      <w:r>
        <w:rPr>
          <w:rFonts w:hint="eastAsia"/>
        </w:rPr>
        <w:t>в</w:t>
      </w:r>
      <w:r>
        <w:t></w:t>
      </w:r>
      <w:r>
        <w:rPr>
          <w:rFonts w:hint="eastAsia"/>
        </w:rPr>
        <w:t>чому</w:t>
      </w:r>
      <w:r>
        <w:t></w:t>
      </w:r>
      <w:r>
        <w:rPr>
          <w:rFonts w:hint="eastAsia"/>
        </w:rPr>
        <w:t>полягає</w:t>
      </w:r>
      <w:r>
        <w:t></w:t>
      </w:r>
      <w:r>
        <w:rPr>
          <w:rFonts w:hint="eastAsia"/>
        </w:rPr>
        <w:t>її</w:t>
      </w:r>
      <w:r>
        <w:t></w:t>
      </w:r>
      <w:r>
        <w:rPr>
          <w:rFonts w:hint="eastAsia"/>
        </w:rPr>
        <w:t>відмінність</w:t>
      </w:r>
    </w:p>
    <w:p w:rsidR="002440EB" w:rsidRDefault="002440EB" w:rsidP="002440EB">
      <w:r>
        <w:rPr>
          <w:rFonts w:hint="eastAsia"/>
        </w:rPr>
        <w:t>від</w:t>
      </w:r>
      <w:r>
        <w:t></w:t>
      </w:r>
      <w:r>
        <w:rPr>
          <w:rFonts w:hint="eastAsia"/>
        </w:rPr>
        <w:t>інших</w:t>
      </w:r>
      <w:r>
        <w:t></w:t>
      </w:r>
      <w:r>
        <w:rPr>
          <w:rFonts w:hint="eastAsia"/>
        </w:rPr>
        <w:t>видів</w:t>
      </w:r>
      <w:r>
        <w:t></w:t>
      </w:r>
      <w:r>
        <w:rPr>
          <w:rFonts w:hint="eastAsia"/>
        </w:rPr>
        <w:t>юридичної</w:t>
      </w:r>
      <w:r>
        <w:t></w:t>
      </w:r>
      <w:r>
        <w:rPr>
          <w:rFonts w:hint="eastAsia"/>
        </w:rPr>
        <w:t>відповідальності</w:t>
      </w:r>
      <w:r>
        <w:t></w:t>
      </w:r>
      <w:r>
        <w:t></w:t>
      </w:r>
      <w:r>
        <w:rPr>
          <w:rFonts w:hint="eastAsia"/>
        </w:rPr>
        <w:t>а</w:t>
      </w:r>
      <w:r>
        <w:t></w:t>
      </w:r>
      <w:r>
        <w:rPr>
          <w:rFonts w:hint="eastAsia"/>
        </w:rPr>
        <w:t>також</w:t>
      </w:r>
      <w:r>
        <w:t></w:t>
      </w:r>
      <w:r>
        <w:rPr>
          <w:rFonts w:hint="eastAsia"/>
        </w:rPr>
        <w:t>зв’язок</w:t>
      </w:r>
      <w:r>
        <w:t></w:t>
      </w:r>
      <w:r>
        <w:rPr>
          <w:rFonts w:hint="eastAsia"/>
        </w:rPr>
        <w:t>із</w:t>
      </w:r>
      <w:r>
        <w:t></w:t>
      </w:r>
      <w:r>
        <w:rPr>
          <w:rFonts w:hint="eastAsia"/>
        </w:rPr>
        <w:t>ними</w:t>
      </w:r>
      <w:r>
        <w:t></w:t>
      </w:r>
      <w:r>
        <w:t></w:t>
      </w:r>
      <w:r>
        <w:rPr>
          <w:rFonts w:hint="eastAsia"/>
        </w:rPr>
        <w:t>досі</w:t>
      </w:r>
    </w:p>
    <w:p w:rsidR="002440EB" w:rsidRDefault="002440EB" w:rsidP="002440EB">
      <w:r>
        <w:rPr>
          <w:rFonts w:hint="eastAsia"/>
        </w:rPr>
        <w:t>немає</w:t>
      </w:r>
      <w:r>
        <w:t></w:t>
      </w:r>
      <w:r>
        <w:t></w:t>
      </w:r>
      <w:r>
        <w:rPr>
          <w:rFonts w:hint="eastAsia"/>
        </w:rPr>
        <w:t>Відсутність</w:t>
      </w:r>
      <w:r>
        <w:t></w:t>
      </w:r>
      <w:r>
        <w:rPr>
          <w:rFonts w:hint="eastAsia"/>
        </w:rPr>
        <w:t>сформованого</w:t>
      </w:r>
      <w:r>
        <w:t></w:t>
      </w:r>
      <w:r>
        <w:rPr>
          <w:rFonts w:hint="eastAsia"/>
        </w:rPr>
        <w:t>комплексного</w:t>
      </w:r>
      <w:r>
        <w:t></w:t>
      </w:r>
      <w:r>
        <w:rPr>
          <w:rFonts w:hint="eastAsia"/>
        </w:rPr>
        <w:t>бачення</w:t>
      </w:r>
      <w:r>
        <w:t></w:t>
      </w:r>
      <w:r>
        <w:rPr>
          <w:rFonts w:hint="eastAsia"/>
        </w:rPr>
        <w:t>природи</w:t>
      </w:r>
      <w:r>
        <w:t></w:t>
      </w:r>
      <w:r>
        <w:t></w:t>
      </w:r>
      <w:r>
        <w:rPr>
          <w:rFonts w:hint="eastAsia"/>
        </w:rPr>
        <w:t>змісту</w:t>
      </w:r>
      <w:r>
        <w:t></w:t>
      </w:r>
      <w:r>
        <w:rPr>
          <w:rFonts w:hint="eastAsia"/>
        </w:rPr>
        <w:t>та</w:t>
      </w:r>
    </w:p>
    <w:p w:rsidR="002440EB" w:rsidRDefault="002440EB" w:rsidP="002440EB">
      <w:r>
        <w:rPr>
          <w:rFonts w:hint="eastAsia"/>
        </w:rPr>
        <w:t>особливостей</w:t>
      </w:r>
      <w:r>
        <w:t></w:t>
      </w:r>
      <w:r>
        <w:rPr>
          <w:rFonts w:hint="eastAsia"/>
        </w:rPr>
        <w:t>трудо</w:t>
      </w:r>
      <w:r>
        <w:t></w:t>
      </w:r>
      <w:r>
        <w:rPr>
          <w:rFonts w:hint="eastAsia"/>
        </w:rPr>
        <w:t>правової</w:t>
      </w:r>
      <w:r>
        <w:t></w:t>
      </w:r>
      <w:r>
        <w:rPr>
          <w:rFonts w:hint="eastAsia"/>
        </w:rPr>
        <w:t>відповідальності</w:t>
      </w:r>
      <w:r>
        <w:t></w:t>
      </w:r>
      <w:r>
        <w:t></w:t>
      </w:r>
      <w:r>
        <w:rPr>
          <w:rFonts w:hint="eastAsia"/>
        </w:rPr>
        <w:t>значно</w:t>
      </w:r>
      <w:r>
        <w:t></w:t>
      </w:r>
      <w:r>
        <w:rPr>
          <w:rFonts w:hint="eastAsia"/>
        </w:rPr>
        <w:t>ускладнює</w:t>
      </w:r>
    </w:p>
    <w:p w:rsidR="002440EB" w:rsidRDefault="002440EB" w:rsidP="002440EB">
      <w:r>
        <w:rPr>
          <w:rFonts w:hint="eastAsia"/>
        </w:rPr>
        <w:t>вироблення</w:t>
      </w:r>
      <w:r>
        <w:t></w:t>
      </w:r>
      <w:r>
        <w:rPr>
          <w:rFonts w:hint="eastAsia"/>
        </w:rPr>
        <w:t>її</w:t>
      </w:r>
      <w:r>
        <w:t></w:t>
      </w:r>
      <w:r>
        <w:rPr>
          <w:rFonts w:hint="eastAsia"/>
        </w:rPr>
        <w:t>нової</w:t>
      </w:r>
      <w:r>
        <w:t></w:t>
      </w:r>
      <w:r>
        <w:rPr>
          <w:rFonts w:hint="eastAsia"/>
        </w:rPr>
        <w:t>концепції</w:t>
      </w:r>
      <w:r>
        <w:t></w:t>
      </w:r>
      <w:r>
        <w:t></w:t>
      </w:r>
      <w:r>
        <w:rPr>
          <w:rFonts w:hint="eastAsia"/>
        </w:rPr>
        <w:t>Такий</w:t>
      </w:r>
      <w:r>
        <w:t></w:t>
      </w:r>
      <w:r>
        <w:rPr>
          <w:rFonts w:hint="eastAsia"/>
        </w:rPr>
        <w:t>стан</w:t>
      </w:r>
      <w:r>
        <w:t></w:t>
      </w:r>
      <w:r>
        <w:rPr>
          <w:rFonts w:hint="eastAsia"/>
        </w:rPr>
        <w:t>справ</w:t>
      </w:r>
      <w:r>
        <w:t></w:t>
      </w:r>
      <w:r>
        <w:rPr>
          <w:rFonts w:hint="eastAsia"/>
        </w:rPr>
        <w:t>вимагає</w:t>
      </w:r>
      <w:r>
        <w:t></w:t>
      </w:r>
      <w:r>
        <w:rPr>
          <w:rFonts w:hint="eastAsia"/>
        </w:rPr>
        <w:t>здійснення</w:t>
      </w:r>
    </w:p>
    <w:p w:rsidR="002440EB" w:rsidRDefault="002440EB" w:rsidP="002440EB">
      <w:r>
        <w:rPr>
          <w:rFonts w:hint="eastAsia"/>
        </w:rPr>
        <w:t>подальшого</w:t>
      </w:r>
      <w:r>
        <w:t></w:t>
      </w:r>
      <w:r>
        <w:t></w:t>
      </w:r>
      <w:r>
        <w:rPr>
          <w:rFonts w:hint="eastAsia"/>
        </w:rPr>
        <w:t>більш</w:t>
      </w:r>
      <w:r>
        <w:t></w:t>
      </w:r>
      <w:r>
        <w:rPr>
          <w:rFonts w:hint="eastAsia"/>
        </w:rPr>
        <w:t>глибокого</w:t>
      </w:r>
      <w:r>
        <w:t></w:t>
      </w:r>
      <w:r>
        <w:rPr>
          <w:rFonts w:hint="eastAsia"/>
        </w:rPr>
        <w:t>та</w:t>
      </w:r>
      <w:r>
        <w:t></w:t>
      </w:r>
      <w:r>
        <w:rPr>
          <w:rFonts w:hint="eastAsia"/>
        </w:rPr>
        <w:t>змістовного</w:t>
      </w:r>
      <w:r>
        <w:t></w:t>
      </w:r>
      <w:r>
        <w:rPr>
          <w:rFonts w:hint="eastAsia"/>
        </w:rPr>
        <w:t>дослідження</w:t>
      </w:r>
      <w:r>
        <w:t></w:t>
      </w:r>
      <w:r>
        <w:rPr>
          <w:rFonts w:hint="eastAsia"/>
        </w:rPr>
        <w:t>у</w:t>
      </w:r>
      <w:r>
        <w:t></w:t>
      </w:r>
      <w:r>
        <w:rPr>
          <w:rFonts w:hint="eastAsia"/>
        </w:rPr>
        <w:t>даній</w:t>
      </w:r>
      <w:r>
        <w:t></w:t>
      </w:r>
      <w:r>
        <w:rPr>
          <w:rFonts w:hint="eastAsia"/>
        </w:rPr>
        <w:t>сфері</w:t>
      </w:r>
      <w:r>
        <w:t></w:t>
      </w:r>
    </w:p>
    <w:p w:rsidR="002440EB" w:rsidRDefault="002440EB" w:rsidP="002440EB">
      <w:r>
        <w:t></w:t>
      </w:r>
      <w:r>
        <w:t></w:t>
      </w:r>
      <w:r>
        <w:t></w:t>
      </w:r>
      <w:r>
        <w:rPr>
          <w:rFonts w:hint="eastAsia"/>
        </w:rPr>
        <w:t>До</w:t>
      </w:r>
      <w:r>
        <w:t></w:t>
      </w:r>
      <w:r>
        <w:rPr>
          <w:rFonts w:hint="eastAsia"/>
        </w:rPr>
        <w:t>основних</w:t>
      </w:r>
      <w:r>
        <w:t></w:t>
      </w:r>
      <w:r>
        <w:rPr>
          <w:rFonts w:hint="eastAsia"/>
        </w:rPr>
        <w:t>властивостей</w:t>
      </w:r>
      <w:r>
        <w:t></w:t>
      </w:r>
      <w:r>
        <w:t></w:t>
      </w:r>
      <w:r>
        <w:rPr>
          <w:rFonts w:hint="eastAsia"/>
        </w:rPr>
        <w:t>що</w:t>
      </w:r>
      <w:r>
        <w:t></w:t>
      </w:r>
      <w:r>
        <w:rPr>
          <w:rFonts w:hint="eastAsia"/>
        </w:rPr>
        <w:t>характеризують</w:t>
      </w:r>
      <w:r>
        <w:t></w:t>
      </w:r>
      <w:r>
        <w:rPr>
          <w:rFonts w:hint="eastAsia"/>
        </w:rPr>
        <w:t>юридичну</w:t>
      </w:r>
    </w:p>
    <w:p w:rsidR="002440EB" w:rsidRDefault="002440EB" w:rsidP="002440EB">
      <w:r>
        <w:rPr>
          <w:rFonts w:hint="eastAsia"/>
        </w:rPr>
        <w:t>відповідальність</w:t>
      </w:r>
      <w:r>
        <w:t></w:t>
      </w:r>
      <w:r>
        <w:rPr>
          <w:rFonts w:hint="eastAsia"/>
        </w:rPr>
        <w:t>у</w:t>
      </w:r>
      <w:r>
        <w:t></w:t>
      </w:r>
      <w:r>
        <w:rPr>
          <w:rFonts w:hint="eastAsia"/>
        </w:rPr>
        <w:t>трудовому</w:t>
      </w:r>
      <w:r>
        <w:t></w:t>
      </w:r>
      <w:r>
        <w:rPr>
          <w:rFonts w:hint="eastAsia"/>
        </w:rPr>
        <w:t>праві</w:t>
      </w:r>
      <w:r>
        <w:t></w:t>
      </w:r>
      <w:r>
        <w:rPr>
          <w:rFonts w:hint="eastAsia"/>
        </w:rPr>
        <w:t>запропоновано</w:t>
      </w:r>
      <w:r>
        <w:t></w:t>
      </w:r>
      <w:r>
        <w:rPr>
          <w:rFonts w:hint="eastAsia"/>
        </w:rPr>
        <w:t>віднести</w:t>
      </w:r>
      <w:r>
        <w:t></w:t>
      </w:r>
      <w:r>
        <w:rPr>
          <w:rFonts w:hint="eastAsia"/>
        </w:rPr>
        <w:t>такі</w:t>
      </w:r>
      <w:r>
        <w:t></w:t>
      </w:r>
      <w:r>
        <w:t></w:t>
      </w:r>
      <w:r>
        <w:rPr>
          <w:rFonts w:hint="eastAsia"/>
        </w:rPr>
        <w:t>як</w:t>
      </w:r>
      <w:r>
        <w:t></w:t>
      </w:r>
      <w:r>
        <w:rPr>
          <w:rFonts w:hint="eastAsia"/>
        </w:rPr>
        <w:t>от</w:t>
      </w:r>
      <w:r>
        <w:t></w:t>
      </w:r>
    </w:p>
    <w:p w:rsidR="002440EB" w:rsidRDefault="002440EB" w:rsidP="002440EB">
      <w:r>
        <w:rPr>
          <w:rFonts w:hint="eastAsia"/>
        </w:rPr>
        <w:t>а</w:t>
      </w:r>
      <w:r>
        <w:t></w:t>
      </w:r>
      <w:r>
        <w:t></w:t>
      </w:r>
      <w:r>
        <w:rPr>
          <w:rFonts w:hint="eastAsia"/>
        </w:rPr>
        <w:t>підставою</w:t>
      </w:r>
      <w:r>
        <w:t></w:t>
      </w:r>
      <w:r>
        <w:rPr>
          <w:rFonts w:hint="eastAsia"/>
        </w:rPr>
        <w:t>притягнення</w:t>
      </w:r>
      <w:r>
        <w:t></w:t>
      </w:r>
      <w:r>
        <w:rPr>
          <w:rFonts w:hint="eastAsia"/>
        </w:rPr>
        <w:t>до</w:t>
      </w:r>
      <w:r>
        <w:t></w:t>
      </w:r>
      <w:r>
        <w:rPr>
          <w:rFonts w:hint="eastAsia"/>
        </w:rPr>
        <w:t>трудо</w:t>
      </w:r>
      <w:r>
        <w:t></w:t>
      </w:r>
      <w:r>
        <w:rPr>
          <w:rFonts w:hint="eastAsia"/>
        </w:rPr>
        <w:t>правової</w:t>
      </w:r>
      <w:r>
        <w:t></w:t>
      </w:r>
      <w:r>
        <w:rPr>
          <w:rFonts w:hint="eastAsia"/>
        </w:rPr>
        <w:t>відповідальності</w:t>
      </w:r>
      <w:r>
        <w:t></w:t>
      </w:r>
      <w:r>
        <w:rPr>
          <w:rFonts w:hint="eastAsia"/>
        </w:rPr>
        <w:t>є</w:t>
      </w:r>
      <w:r>
        <w:t></w:t>
      </w:r>
      <w:r>
        <w:rPr>
          <w:rFonts w:hint="eastAsia"/>
        </w:rPr>
        <w:t>порушення</w:t>
      </w:r>
    </w:p>
    <w:p w:rsidR="002440EB" w:rsidRDefault="002440EB" w:rsidP="002440EB">
      <w:r>
        <w:rPr>
          <w:rFonts w:hint="eastAsia"/>
        </w:rPr>
        <w:t>стороною</w:t>
      </w:r>
      <w:r>
        <w:t></w:t>
      </w:r>
      <w:r>
        <w:t></w:t>
      </w:r>
      <w:r>
        <w:rPr>
          <w:rFonts w:hint="eastAsia"/>
        </w:rPr>
        <w:t>сторонами</w:t>
      </w:r>
      <w:r>
        <w:t></w:t>
      </w:r>
      <w:r>
        <w:t></w:t>
      </w:r>
      <w:r>
        <w:rPr>
          <w:rFonts w:hint="eastAsia"/>
        </w:rPr>
        <w:t>трудового</w:t>
      </w:r>
      <w:r>
        <w:t></w:t>
      </w:r>
      <w:r>
        <w:rPr>
          <w:rFonts w:hint="eastAsia"/>
        </w:rPr>
        <w:t>договору</w:t>
      </w:r>
      <w:r>
        <w:t></w:t>
      </w:r>
      <w:r>
        <w:rPr>
          <w:rFonts w:hint="eastAsia"/>
        </w:rPr>
        <w:t>своїх</w:t>
      </w:r>
      <w:r>
        <w:t></w:t>
      </w:r>
      <w:r>
        <w:rPr>
          <w:rFonts w:hint="eastAsia"/>
        </w:rPr>
        <w:t>обов’язків</w:t>
      </w:r>
      <w:r>
        <w:t></w:t>
      </w:r>
      <w:r>
        <w:t></w:t>
      </w:r>
      <w:r>
        <w:rPr>
          <w:rFonts w:hint="eastAsia"/>
        </w:rPr>
        <w:t>передбачених</w:t>
      </w:r>
      <w:r>
        <w:t></w:t>
      </w:r>
      <w:r>
        <w:rPr>
          <w:rFonts w:hint="eastAsia"/>
        </w:rPr>
        <w:t>у</w:t>
      </w:r>
    </w:p>
    <w:p w:rsidR="002440EB" w:rsidRDefault="002440EB" w:rsidP="002440EB">
      <w:r>
        <w:rPr>
          <w:rFonts w:hint="eastAsia"/>
        </w:rPr>
        <w:t>цьому</w:t>
      </w:r>
      <w:r>
        <w:t></w:t>
      </w:r>
      <w:r>
        <w:rPr>
          <w:rFonts w:hint="eastAsia"/>
        </w:rPr>
        <w:t>договорі</w:t>
      </w:r>
      <w:r>
        <w:t></w:t>
      </w:r>
      <w:r>
        <w:rPr>
          <w:rFonts w:hint="eastAsia"/>
        </w:rPr>
        <w:t>та</w:t>
      </w:r>
      <w:r>
        <w:t></w:t>
      </w:r>
      <w:r>
        <w:rPr>
          <w:rFonts w:hint="eastAsia"/>
        </w:rPr>
        <w:t>законодавстві</w:t>
      </w:r>
      <w:r>
        <w:t></w:t>
      </w:r>
      <w:r>
        <w:rPr>
          <w:rFonts w:hint="eastAsia"/>
        </w:rPr>
        <w:t>про</w:t>
      </w:r>
      <w:r>
        <w:t></w:t>
      </w:r>
      <w:r>
        <w:rPr>
          <w:rFonts w:hint="eastAsia"/>
        </w:rPr>
        <w:t>працю</w:t>
      </w:r>
      <w:r>
        <w:t></w:t>
      </w:r>
      <w:r>
        <w:t></w:t>
      </w:r>
      <w:r>
        <w:rPr>
          <w:rFonts w:hint="eastAsia"/>
        </w:rPr>
        <w:t>б</w:t>
      </w:r>
      <w:r>
        <w:t></w:t>
      </w:r>
      <w:r>
        <w:t></w:t>
      </w:r>
      <w:r>
        <w:rPr>
          <w:rFonts w:hint="eastAsia"/>
        </w:rPr>
        <w:t>виникає</w:t>
      </w:r>
      <w:r>
        <w:t></w:t>
      </w:r>
      <w:r>
        <w:rPr>
          <w:rFonts w:hint="eastAsia"/>
        </w:rPr>
        <w:t>не</w:t>
      </w:r>
      <w:r>
        <w:t></w:t>
      </w:r>
      <w:r>
        <w:rPr>
          <w:rFonts w:hint="eastAsia"/>
        </w:rPr>
        <w:t>між</w:t>
      </w:r>
    </w:p>
    <w:p w:rsidR="002440EB" w:rsidRDefault="002440EB" w:rsidP="002440EB">
      <w:r>
        <w:rPr>
          <w:rFonts w:hint="eastAsia"/>
        </w:rPr>
        <w:t>правопорушником</w:t>
      </w:r>
      <w:r>
        <w:t></w:t>
      </w:r>
      <w:r>
        <w:rPr>
          <w:rFonts w:hint="eastAsia"/>
        </w:rPr>
        <w:t>та</w:t>
      </w:r>
      <w:r>
        <w:t></w:t>
      </w:r>
      <w:r>
        <w:rPr>
          <w:rFonts w:hint="eastAsia"/>
        </w:rPr>
        <w:t>державою</w:t>
      </w:r>
      <w:r>
        <w:t></w:t>
      </w:r>
      <w:r>
        <w:t></w:t>
      </w:r>
      <w:r>
        <w:rPr>
          <w:rFonts w:hint="eastAsia"/>
        </w:rPr>
        <w:t>а</w:t>
      </w:r>
      <w:r>
        <w:t></w:t>
      </w:r>
      <w:r>
        <w:rPr>
          <w:rFonts w:hint="eastAsia"/>
        </w:rPr>
        <w:t>першим</w:t>
      </w:r>
      <w:r>
        <w:t></w:t>
      </w:r>
      <w:r>
        <w:rPr>
          <w:rFonts w:hint="eastAsia"/>
        </w:rPr>
        <w:t>та</w:t>
      </w:r>
      <w:r>
        <w:t></w:t>
      </w:r>
      <w:r>
        <w:rPr>
          <w:rFonts w:hint="eastAsia"/>
        </w:rPr>
        <w:t>суб’єктом</w:t>
      </w:r>
      <w:r>
        <w:t></w:t>
      </w:r>
      <w:r>
        <w:t></w:t>
      </w:r>
      <w:r>
        <w:rPr>
          <w:rFonts w:hint="eastAsia"/>
        </w:rPr>
        <w:t>із</w:t>
      </w:r>
      <w:r>
        <w:t></w:t>
      </w:r>
      <w:r>
        <w:rPr>
          <w:rFonts w:hint="eastAsia"/>
        </w:rPr>
        <w:t>яким</w:t>
      </w:r>
      <w:r>
        <w:t></w:t>
      </w:r>
      <w:r>
        <w:rPr>
          <w:rFonts w:hint="eastAsia"/>
        </w:rPr>
        <w:t>він</w:t>
      </w:r>
    </w:p>
    <w:p w:rsidR="002440EB" w:rsidRDefault="002440EB" w:rsidP="002440EB">
      <w:r>
        <w:rPr>
          <w:rFonts w:hint="eastAsia"/>
        </w:rPr>
        <w:t>перебуває</w:t>
      </w:r>
      <w:r>
        <w:t></w:t>
      </w:r>
      <w:r>
        <w:rPr>
          <w:rFonts w:hint="eastAsia"/>
        </w:rPr>
        <w:t>у</w:t>
      </w:r>
      <w:r>
        <w:t></w:t>
      </w:r>
      <w:r>
        <w:rPr>
          <w:rFonts w:hint="eastAsia"/>
        </w:rPr>
        <w:t>трудових</w:t>
      </w:r>
      <w:r>
        <w:t></w:t>
      </w:r>
      <w:r>
        <w:rPr>
          <w:rFonts w:hint="eastAsia"/>
        </w:rPr>
        <w:t>відносинах</w:t>
      </w:r>
      <w:r>
        <w:t></w:t>
      </w:r>
      <w:r>
        <w:t></w:t>
      </w:r>
      <w:r>
        <w:rPr>
          <w:rFonts w:hint="eastAsia"/>
        </w:rPr>
        <w:t>Тобто</w:t>
      </w:r>
      <w:r>
        <w:t></w:t>
      </w:r>
      <w:r>
        <w:rPr>
          <w:rFonts w:hint="eastAsia"/>
        </w:rPr>
        <w:t>реалізація</w:t>
      </w:r>
      <w:r>
        <w:t></w:t>
      </w:r>
      <w:r>
        <w:rPr>
          <w:rFonts w:hint="eastAsia"/>
        </w:rPr>
        <w:t>трудо</w:t>
      </w:r>
      <w:r>
        <w:t></w:t>
      </w:r>
      <w:r>
        <w:rPr>
          <w:rFonts w:hint="eastAsia"/>
        </w:rPr>
        <w:t>правової</w:t>
      </w:r>
    </w:p>
    <w:p w:rsidR="002440EB" w:rsidRDefault="002440EB" w:rsidP="002440EB">
      <w:r>
        <w:rPr>
          <w:rFonts w:hint="eastAsia"/>
        </w:rPr>
        <w:t>відповідальності</w:t>
      </w:r>
      <w:r>
        <w:t></w:t>
      </w:r>
      <w:r>
        <w:rPr>
          <w:rFonts w:hint="eastAsia"/>
        </w:rPr>
        <w:t>не</w:t>
      </w:r>
      <w:r>
        <w:t></w:t>
      </w:r>
      <w:r>
        <w:rPr>
          <w:rFonts w:hint="eastAsia"/>
        </w:rPr>
        <w:t>передбачає</w:t>
      </w:r>
      <w:r>
        <w:t></w:t>
      </w:r>
      <w:r>
        <w:rPr>
          <w:rFonts w:hint="eastAsia"/>
        </w:rPr>
        <w:t>виникнення</w:t>
      </w:r>
      <w:r>
        <w:t></w:t>
      </w:r>
      <w:r>
        <w:rPr>
          <w:rFonts w:hint="eastAsia"/>
        </w:rPr>
        <w:t>нових</w:t>
      </w:r>
      <w:r>
        <w:t></w:t>
      </w:r>
      <w:r>
        <w:rPr>
          <w:rFonts w:hint="eastAsia"/>
        </w:rPr>
        <w:t>правовідносин</w:t>
      </w:r>
      <w:r>
        <w:t></w:t>
      </w:r>
      <w:r>
        <w:rPr>
          <w:rFonts w:hint="eastAsia"/>
        </w:rPr>
        <w:t>між</w:t>
      </w:r>
    </w:p>
    <w:p w:rsidR="002440EB" w:rsidRDefault="002440EB" w:rsidP="002440EB">
      <w:r>
        <w:rPr>
          <w:rFonts w:hint="eastAsia"/>
        </w:rPr>
        <w:t>порушником</w:t>
      </w:r>
      <w:r>
        <w:t></w:t>
      </w:r>
      <w:r>
        <w:rPr>
          <w:rFonts w:hint="eastAsia"/>
        </w:rPr>
        <w:t>і</w:t>
      </w:r>
      <w:r>
        <w:t></w:t>
      </w:r>
      <w:r>
        <w:rPr>
          <w:rFonts w:hint="eastAsia"/>
        </w:rPr>
        <w:t>державою</w:t>
      </w:r>
      <w:r>
        <w:t></w:t>
      </w:r>
      <w:r>
        <w:t></w:t>
      </w:r>
      <w:r>
        <w:rPr>
          <w:rFonts w:hint="eastAsia"/>
        </w:rPr>
        <w:t>в</w:t>
      </w:r>
      <w:r>
        <w:t></w:t>
      </w:r>
      <w:r>
        <w:rPr>
          <w:rFonts w:hint="eastAsia"/>
        </w:rPr>
        <w:t>особі</w:t>
      </w:r>
      <w:r>
        <w:t></w:t>
      </w:r>
      <w:r>
        <w:rPr>
          <w:rFonts w:hint="eastAsia"/>
        </w:rPr>
        <w:t>її</w:t>
      </w:r>
      <w:r>
        <w:t></w:t>
      </w:r>
      <w:r>
        <w:rPr>
          <w:rFonts w:hint="eastAsia"/>
        </w:rPr>
        <w:t>компетентного</w:t>
      </w:r>
      <w:r>
        <w:t></w:t>
      </w:r>
      <w:r>
        <w:rPr>
          <w:rFonts w:hint="eastAsia"/>
        </w:rPr>
        <w:t>органу</w:t>
      </w:r>
      <w:r>
        <w:t></w:t>
      </w:r>
      <w:r>
        <w:t></w:t>
      </w:r>
      <w:r>
        <w:rPr>
          <w:rFonts w:hint="eastAsia"/>
        </w:rPr>
        <w:t>в</w:t>
      </w:r>
      <w:r>
        <w:t></w:t>
      </w:r>
      <w:r>
        <w:t></w:t>
      </w:r>
      <w:r>
        <w:rPr>
          <w:rFonts w:hint="eastAsia"/>
        </w:rPr>
        <w:t>має</w:t>
      </w:r>
    </w:p>
    <w:p w:rsidR="002440EB" w:rsidRDefault="002440EB" w:rsidP="002440EB">
      <w:r>
        <w:rPr>
          <w:rFonts w:hint="eastAsia"/>
        </w:rPr>
        <w:t>опосередкований</w:t>
      </w:r>
      <w:r>
        <w:t></w:t>
      </w:r>
      <w:r>
        <w:rPr>
          <w:rFonts w:hint="eastAsia"/>
        </w:rPr>
        <w:t>характер</w:t>
      </w:r>
      <w:r>
        <w:t></w:t>
      </w:r>
      <w:r>
        <w:rPr>
          <w:rFonts w:hint="eastAsia"/>
        </w:rPr>
        <w:t>взаємозв’язку</w:t>
      </w:r>
      <w:r>
        <w:t></w:t>
      </w:r>
      <w:r>
        <w:rPr>
          <w:rFonts w:hint="eastAsia"/>
        </w:rPr>
        <w:t>трудо</w:t>
      </w:r>
      <w:r>
        <w:t></w:t>
      </w:r>
      <w:r>
        <w:rPr>
          <w:rFonts w:hint="eastAsia"/>
        </w:rPr>
        <w:t>правової</w:t>
      </w:r>
      <w:r>
        <w:t></w:t>
      </w:r>
      <w:r>
        <w:rPr>
          <w:rFonts w:hint="eastAsia"/>
        </w:rPr>
        <w:t>відповідальності</w:t>
      </w:r>
      <w:r>
        <w:t></w:t>
      </w:r>
      <w:r>
        <w:rPr>
          <w:rFonts w:hint="eastAsia"/>
        </w:rPr>
        <w:t>із</w:t>
      </w:r>
    </w:p>
    <w:p w:rsidR="002440EB" w:rsidRDefault="002440EB" w:rsidP="002440EB">
      <w:r>
        <w:rPr>
          <w:rFonts w:hint="eastAsia"/>
        </w:rPr>
        <w:t>державою</w:t>
      </w:r>
      <w:r>
        <w:t></w:t>
      </w:r>
      <w:r>
        <w:t></w:t>
      </w:r>
      <w:r>
        <w:rPr>
          <w:rFonts w:hint="eastAsia"/>
        </w:rPr>
        <w:t>Хоча</w:t>
      </w:r>
      <w:r>
        <w:t></w:t>
      </w:r>
      <w:r>
        <w:rPr>
          <w:rFonts w:hint="eastAsia"/>
        </w:rPr>
        <w:t>держава</w:t>
      </w:r>
      <w:r>
        <w:t></w:t>
      </w:r>
      <w:r>
        <w:t></w:t>
      </w:r>
      <w:r>
        <w:rPr>
          <w:rFonts w:hint="eastAsia"/>
        </w:rPr>
        <w:t>в</w:t>
      </w:r>
      <w:r>
        <w:t></w:t>
      </w:r>
      <w:r>
        <w:rPr>
          <w:rFonts w:hint="eastAsia"/>
        </w:rPr>
        <w:t>особі</w:t>
      </w:r>
      <w:r>
        <w:t></w:t>
      </w:r>
      <w:r>
        <w:rPr>
          <w:rFonts w:hint="eastAsia"/>
        </w:rPr>
        <w:t>її</w:t>
      </w:r>
      <w:r>
        <w:t></w:t>
      </w:r>
      <w:r>
        <w:rPr>
          <w:rFonts w:hint="eastAsia"/>
        </w:rPr>
        <w:t>компетентних</w:t>
      </w:r>
      <w:r>
        <w:t></w:t>
      </w:r>
      <w:r>
        <w:rPr>
          <w:rFonts w:hint="eastAsia"/>
        </w:rPr>
        <w:t>суб’єктів</w:t>
      </w:r>
      <w:r>
        <w:t></w:t>
      </w:r>
      <w:r>
        <w:t></w:t>
      </w:r>
      <w:r>
        <w:rPr>
          <w:rFonts w:hint="eastAsia"/>
        </w:rPr>
        <w:t>і</w:t>
      </w:r>
      <w:r>
        <w:t></w:t>
      </w:r>
      <w:r>
        <w:rPr>
          <w:rFonts w:hint="eastAsia"/>
        </w:rPr>
        <w:t>не</w:t>
      </w:r>
      <w:r>
        <w:t></w:t>
      </w:r>
      <w:r>
        <w:rPr>
          <w:rFonts w:hint="eastAsia"/>
        </w:rPr>
        <w:t>є</w:t>
      </w:r>
    </w:p>
    <w:p w:rsidR="002440EB" w:rsidRDefault="002440EB" w:rsidP="002440EB">
      <w:r>
        <w:rPr>
          <w:rFonts w:hint="eastAsia"/>
        </w:rPr>
        <w:t>безпосереднім</w:t>
      </w:r>
      <w:r>
        <w:t></w:t>
      </w:r>
      <w:r>
        <w:rPr>
          <w:rFonts w:hint="eastAsia"/>
        </w:rPr>
        <w:t>учасником</w:t>
      </w:r>
      <w:r>
        <w:t></w:t>
      </w:r>
      <w:r>
        <w:rPr>
          <w:rFonts w:hint="eastAsia"/>
        </w:rPr>
        <w:t>відносин</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p>
    <w:p w:rsidR="002440EB" w:rsidRDefault="002440EB" w:rsidP="002440EB">
      <w:r>
        <w:rPr>
          <w:rFonts w:hint="eastAsia"/>
        </w:rPr>
        <w:t>праві</w:t>
      </w:r>
      <w:r>
        <w:t></w:t>
      </w:r>
      <w:r>
        <w:t></w:t>
      </w:r>
      <w:r>
        <w:rPr>
          <w:rFonts w:hint="eastAsia"/>
        </w:rPr>
        <w:t>втім</w:t>
      </w:r>
      <w:r>
        <w:t></w:t>
      </w:r>
      <w:r>
        <w:rPr>
          <w:rFonts w:hint="eastAsia"/>
        </w:rPr>
        <w:t>вона</w:t>
      </w:r>
      <w:r>
        <w:t></w:t>
      </w:r>
      <w:r>
        <w:rPr>
          <w:rFonts w:hint="eastAsia"/>
        </w:rPr>
        <w:t>також</w:t>
      </w:r>
      <w:r>
        <w:t></w:t>
      </w:r>
      <w:r>
        <w:rPr>
          <w:rFonts w:hint="eastAsia"/>
        </w:rPr>
        <w:t>робить</w:t>
      </w:r>
      <w:r>
        <w:t></w:t>
      </w:r>
      <w:r>
        <w:rPr>
          <w:rFonts w:hint="eastAsia"/>
        </w:rPr>
        <w:t>свій</w:t>
      </w:r>
      <w:r>
        <w:t></w:t>
      </w:r>
      <w:r>
        <w:rPr>
          <w:rFonts w:hint="eastAsia"/>
        </w:rPr>
        <w:t>внесок</w:t>
      </w:r>
      <w:r>
        <w:t></w:t>
      </w:r>
      <w:r>
        <w:rPr>
          <w:rFonts w:hint="eastAsia"/>
        </w:rPr>
        <w:t>у</w:t>
      </w:r>
      <w:r>
        <w:t></w:t>
      </w:r>
      <w:r>
        <w:rPr>
          <w:rFonts w:hint="eastAsia"/>
        </w:rPr>
        <w:t>її</w:t>
      </w:r>
      <w:r>
        <w:t></w:t>
      </w:r>
      <w:r>
        <w:rPr>
          <w:rFonts w:hint="eastAsia"/>
        </w:rPr>
        <w:t>функціонування</w:t>
      </w:r>
      <w:r>
        <w:t></w:t>
      </w:r>
      <w:r>
        <w:t></w:t>
      </w:r>
      <w:r>
        <w:rPr>
          <w:rFonts w:hint="eastAsia"/>
        </w:rPr>
        <w:t>через</w:t>
      </w:r>
    </w:p>
    <w:p w:rsidR="002440EB" w:rsidRDefault="002440EB" w:rsidP="002440EB">
      <w:r>
        <w:rPr>
          <w:rFonts w:hint="eastAsia"/>
        </w:rPr>
        <w:t>визначення</w:t>
      </w:r>
      <w:r>
        <w:t></w:t>
      </w:r>
      <w:r>
        <w:rPr>
          <w:rFonts w:hint="eastAsia"/>
        </w:rPr>
        <w:t>матеріально</w:t>
      </w:r>
      <w:r>
        <w:t></w:t>
      </w:r>
      <w:r>
        <w:rPr>
          <w:rFonts w:hint="eastAsia"/>
        </w:rPr>
        <w:t>правових</w:t>
      </w:r>
      <w:r>
        <w:t></w:t>
      </w:r>
      <w:r>
        <w:rPr>
          <w:rFonts w:hint="eastAsia"/>
        </w:rPr>
        <w:t>і</w:t>
      </w:r>
      <w:r>
        <w:t></w:t>
      </w:r>
      <w:r>
        <w:rPr>
          <w:rFonts w:hint="eastAsia"/>
        </w:rPr>
        <w:t>процедурно</w:t>
      </w:r>
      <w:r>
        <w:t></w:t>
      </w:r>
      <w:r>
        <w:rPr>
          <w:rFonts w:hint="eastAsia"/>
        </w:rPr>
        <w:t>процесуальних</w:t>
      </w:r>
      <w:r>
        <w:t></w:t>
      </w:r>
      <w:r>
        <w:rPr>
          <w:rFonts w:hint="eastAsia"/>
        </w:rPr>
        <w:t>засад</w:t>
      </w:r>
    </w:p>
    <w:p w:rsidR="002440EB" w:rsidRDefault="002440EB" w:rsidP="002440EB">
      <w:r>
        <w:rPr>
          <w:rFonts w:hint="eastAsia"/>
        </w:rPr>
        <w:t>виникнення</w:t>
      </w:r>
      <w:r>
        <w:t></w:t>
      </w:r>
      <w:r>
        <w:rPr>
          <w:rFonts w:hint="eastAsia"/>
        </w:rPr>
        <w:t>та</w:t>
      </w:r>
      <w:r>
        <w:t></w:t>
      </w:r>
      <w:r>
        <w:rPr>
          <w:rFonts w:hint="eastAsia"/>
        </w:rPr>
        <w:t>реалізації</w:t>
      </w:r>
      <w:r>
        <w:t></w:t>
      </w:r>
      <w:r>
        <w:rPr>
          <w:rFonts w:hint="eastAsia"/>
        </w:rPr>
        <w:t>трудо</w:t>
      </w:r>
      <w:r>
        <w:t></w:t>
      </w:r>
      <w:r>
        <w:rPr>
          <w:rFonts w:hint="eastAsia"/>
        </w:rPr>
        <w:t>правової</w:t>
      </w:r>
      <w:r>
        <w:t></w:t>
      </w:r>
      <w:r>
        <w:rPr>
          <w:rFonts w:hint="eastAsia"/>
        </w:rPr>
        <w:t>відповідальності</w:t>
      </w:r>
      <w:r>
        <w:t></w:t>
      </w:r>
      <w:r>
        <w:t></w:t>
      </w:r>
      <w:r>
        <w:rPr>
          <w:rFonts w:hint="eastAsia"/>
        </w:rPr>
        <w:t>г</w:t>
      </w:r>
      <w:r>
        <w:t></w:t>
      </w:r>
      <w:r>
        <w:t></w:t>
      </w:r>
      <w:r>
        <w:rPr>
          <w:rFonts w:hint="eastAsia"/>
        </w:rPr>
        <w:t>регулюється</w:t>
      </w:r>
      <w:r>
        <w:t></w:t>
      </w:r>
      <w:r>
        <w:rPr>
          <w:rFonts w:hint="eastAsia"/>
        </w:rPr>
        <w:t>як</w:t>
      </w:r>
    </w:p>
    <w:p w:rsidR="002440EB" w:rsidRDefault="002440EB" w:rsidP="002440EB">
      <w:r>
        <w:rPr>
          <w:rFonts w:hint="eastAsia"/>
        </w:rPr>
        <w:t>у</w:t>
      </w:r>
      <w:r>
        <w:t></w:t>
      </w:r>
      <w:r>
        <w:rPr>
          <w:rFonts w:hint="eastAsia"/>
        </w:rPr>
        <w:t>централізованому</w:t>
      </w:r>
      <w:r>
        <w:t></w:t>
      </w:r>
      <w:r>
        <w:rPr>
          <w:rFonts w:hint="eastAsia"/>
        </w:rPr>
        <w:t>порядку</w:t>
      </w:r>
      <w:r>
        <w:t></w:t>
      </w:r>
      <w:r>
        <w:t></w:t>
      </w:r>
      <w:r>
        <w:rPr>
          <w:rFonts w:hint="eastAsia"/>
        </w:rPr>
        <w:t>так</w:t>
      </w:r>
      <w:r>
        <w:t></w:t>
      </w:r>
      <w:r>
        <w:rPr>
          <w:rFonts w:hint="eastAsia"/>
        </w:rPr>
        <w:t>і</w:t>
      </w:r>
      <w:r>
        <w:t></w:t>
      </w:r>
      <w:r>
        <w:rPr>
          <w:rFonts w:hint="eastAsia"/>
        </w:rPr>
        <w:t>локальними</w:t>
      </w:r>
      <w:r>
        <w:t></w:t>
      </w:r>
      <w:r>
        <w:rPr>
          <w:rFonts w:hint="eastAsia"/>
        </w:rPr>
        <w:t>нормативно</w:t>
      </w:r>
      <w:r>
        <w:t></w:t>
      </w:r>
      <w:r>
        <w:rPr>
          <w:rFonts w:hint="eastAsia"/>
        </w:rPr>
        <w:t>правовими</w:t>
      </w:r>
    </w:p>
    <w:p w:rsidR="002440EB" w:rsidRDefault="002440EB" w:rsidP="002440EB">
      <w:r>
        <w:rPr>
          <w:rFonts w:hint="eastAsia"/>
        </w:rPr>
        <w:t>документами</w:t>
      </w:r>
      <w:r>
        <w:t></w:t>
      </w:r>
    </w:p>
    <w:p w:rsidR="002440EB" w:rsidRDefault="002440EB" w:rsidP="002440EB">
      <w:r>
        <w:t></w:t>
      </w:r>
      <w:r>
        <w:t></w:t>
      </w:r>
      <w:r>
        <w:t></w:t>
      </w:r>
    </w:p>
    <w:p w:rsidR="002440EB" w:rsidRDefault="002440EB" w:rsidP="002440EB">
      <w:r>
        <w:t></w:t>
      </w:r>
      <w:r>
        <w:t></w:t>
      </w:r>
      <w:r>
        <w:t></w:t>
      </w:r>
      <w:r>
        <w:rPr>
          <w:rFonts w:hint="eastAsia"/>
        </w:rPr>
        <w:t>Доведено</w:t>
      </w:r>
      <w:r>
        <w:t></w:t>
      </w:r>
      <w:r>
        <w:t></w:t>
      </w:r>
      <w:r>
        <w:rPr>
          <w:rFonts w:hint="eastAsia"/>
        </w:rPr>
        <w:t>що</w:t>
      </w:r>
      <w:r>
        <w:t></w:t>
      </w:r>
      <w:r>
        <w:rPr>
          <w:rFonts w:hint="eastAsia"/>
        </w:rPr>
        <w:t>специфічною</w:t>
      </w:r>
      <w:r>
        <w:t></w:t>
      </w:r>
      <w:r>
        <w:rPr>
          <w:rFonts w:hint="eastAsia"/>
        </w:rPr>
        <w:t>властивістю</w:t>
      </w:r>
      <w:r>
        <w:t></w:t>
      </w:r>
      <w:r>
        <w:rPr>
          <w:rFonts w:hint="eastAsia"/>
        </w:rPr>
        <w:t>правового</w:t>
      </w:r>
      <w:r>
        <w:t></w:t>
      </w:r>
      <w:r>
        <w:rPr>
          <w:rFonts w:hint="eastAsia"/>
        </w:rPr>
        <w:t>регулювання</w:t>
      </w:r>
    </w:p>
    <w:p w:rsidR="002440EB" w:rsidRDefault="002440EB" w:rsidP="002440EB">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є</w:t>
      </w:r>
      <w:r>
        <w:t></w:t>
      </w:r>
      <w:r>
        <w:rPr>
          <w:rFonts w:hint="eastAsia"/>
        </w:rPr>
        <w:t>те</w:t>
      </w:r>
      <w:r>
        <w:t></w:t>
      </w:r>
      <w:r>
        <w:t></w:t>
      </w:r>
      <w:r>
        <w:rPr>
          <w:rFonts w:hint="eastAsia"/>
        </w:rPr>
        <w:t>що</w:t>
      </w:r>
      <w:r>
        <w:t></w:t>
      </w:r>
      <w:r>
        <w:t></w:t>
      </w:r>
      <w:r>
        <w:rPr>
          <w:rFonts w:hint="eastAsia"/>
        </w:rPr>
        <w:t>а</w:t>
      </w:r>
      <w:r>
        <w:t></w:t>
      </w:r>
      <w:r>
        <w:t></w:t>
      </w:r>
      <w:r>
        <w:rPr>
          <w:rFonts w:hint="eastAsia"/>
        </w:rPr>
        <w:t>офіційне</w:t>
      </w:r>
    </w:p>
    <w:p w:rsidR="002440EB" w:rsidRDefault="002440EB" w:rsidP="002440EB">
      <w:r>
        <w:rPr>
          <w:rFonts w:hint="eastAsia"/>
        </w:rPr>
        <w:t>визначення</w:t>
      </w:r>
      <w:r>
        <w:t></w:t>
      </w:r>
      <w:r>
        <w:rPr>
          <w:rFonts w:hint="eastAsia"/>
        </w:rPr>
        <w:t>поняття</w:t>
      </w:r>
      <w:r>
        <w:t></w:t>
      </w:r>
      <w:r>
        <w:t></w:t>
      </w:r>
      <w:r>
        <w:rPr>
          <w:rFonts w:hint="eastAsia"/>
        </w:rPr>
        <w:t>трудове</w:t>
      </w:r>
      <w:r>
        <w:t></w:t>
      </w:r>
      <w:r>
        <w:rPr>
          <w:rFonts w:hint="eastAsia"/>
        </w:rPr>
        <w:t>правопорушення</w:t>
      </w:r>
      <w:r>
        <w:t></w:t>
      </w:r>
      <w:r>
        <w:t></w:t>
      </w:r>
      <w:r>
        <w:rPr>
          <w:rFonts w:hint="eastAsia"/>
        </w:rPr>
        <w:t>чи</w:t>
      </w:r>
      <w:r>
        <w:t></w:t>
      </w:r>
      <w:r>
        <w:t></w:t>
      </w:r>
      <w:r>
        <w:rPr>
          <w:rFonts w:hint="eastAsia"/>
        </w:rPr>
        <w:t>правопорушення</w:t>
      </w:r>
      <w:r>
        <w:t></w:t>
      </w:r>
      <w:r>
        <w:rPr>
          <w:rFonts w:hint="eastAsia"/>
        </w:rPr>
        <w:t>у</w:t>
      </w:r>
    </w:p>
    <w:p w:rsidR="002440EB" w:rsidRDefault="002440EB" w:rsidP="002440EB">
      <w:r>
        <w:rPr>
          <w:rFonts w:hint="eastAsia"/>
        </w:rPr>
        <w:t>трудовій</w:t>
      </w:r>
      <w:r>
        <w:t></w:t>
      </w:r>
      <w:r>
        <w:rPr>
          <w:rFonts w:hint="eastAsia"/>
        </w:rPr>
        <w:t>сфері</w:t>
      </w:r>
      <w:r>
        <w:t></w:t>
      </w:r>
      <w:r>
        <w:t></w:t>
      </w:r>
      <w:r>
        <w:rPr>
          <w:rFonts w:hint="eastAsia"/>
        </w:rPr>
        <w:t>відсутнє</w:t>
      </w:r>
      <w:r>
        <w:t></w:t>
      </w:r>
      <w:r>
        <w:t></w:t>
      </w:r>
      <w:r>
        <w:rPr>
          <w:rFonts w:hint="eastAsia"/>
        </w:rPr>
        <w:t>б</w:t>
      </w:r>
      <w:r>
        <w:t></w:t>
      </w:r>
      <w:r>
        <w:t></w:t>
      </w:r>
      <w:r>
        <w:rPr>
          <w:rFonts w:hint="eastAsia"/>
        </w:rPr>
        <w:t>регулювання</w:t>
      </w:r>
      <w:r>
        <w:t></w:t>
      </w:r>
      <w:r>
        <w:rPr>
          <w:rFonts w:hint="eastAsia"/>
        </w:rPr>
        <w:t>відповідальності</w:t>
      </w:r>
      <w:r>
        <w:t></w:t>
      </w:r>
      <w:r>
        <w:rPr>
          <w:rFonts w:hint="eastAsia"/>
        </w:rPr>
        <w:t>здійснюється</w:t>
      </w:r>
      <w:r>
        <w:t></w:t>
      </w:r>
      <w:r>
        <w:t></w:t>
      </w:r>
      <w:r>
        <w:rPr>
          <w:rFonts w:hint="eastAsia"/>
        </w:rPr>
        <w:t>як</w:t>
      </w:r>
    </w:p>
    <w:p w:rsidR="002440EB" w:rsidRDefault="002440EB" w:rsidP="002440EB">
      <w:r>
        <w:rPr>
          <w:rFonts w:hint="eastAsia"/>
        </w:rPr>
        <w:t>на</w:t>
      </w:r>
      <w:r>
        <w:t></w:t>
      </w:r>
      <w:r>
        <w:rPr>
          <w:rFonts w:hint="eastAsia"/>
        </w:rPr>
        <w:t>публічних</w:t>
      </w:r>
      <w:r>
        <w:t></w:t>
      </w:r>
      <w:r>
        <w:t></w:t>
      </w:r>
      <w:r>
        <w:rPr>
          <w:rFonts w:hint="eastAsia"/>
        </w:rPr>
        <w:t>так</w:t>
      </w:r>
      <w:r>
        <w:t></w:t>
      </w:r>
      <w:r>
        <w:rPr>
          <w:rFonts w:hint="eastAsia"/>
        </w:rPr>
        <w:t>і</w:t>
      </w:r>
      <w:r>
        <w:t></w:t>
      </w:r>
      <w:r>
        <w:rPr>
          <w:rFonts w:hint="eastAsia"/>
        </w:rPr>
        <w:t>приватних</w:t>
      </w:r>
      <w:r>
        <w:t></w:t>
      </w:r>
      <w:r>
        <w:rPr>
          <w:rFonts w:hint="eastAsia"/>
        </w:rPr>
        <w:t>засадах</w:t>
      </w:r>
      <w:r>
        <w:t></w:t>
      </w:r>
      <w:r>
        <w:t></w:t>
      </w:r>
      <w:r>
        <w:rPr>
          <w:rFonts w:hint="eastAsia"/>
        </w:rPr>
        <w:t>З</w:t>
      </w:r>
      <w:r>
        <w:t></w:t>
      </w:r>
      <w:r>
        <w:rPr>
          <w:rFonts w:hint="eastAsia"/>
        </w:rPr>
        <w:t>одного</w:t>
      </w:r>
      <w:r>
        <w:t></w:t>
      </w:r>
      <w:r>
        <w:rPr>
          <w:rFonts w:hint="eastAsia"/>
        </w:rPr>
        <w:t>боку</w:t>
      </w:r>
      <w:r>
        <w:t></w:t>
      </w:r>
      <w:r>
        <w:t></w:t>
      </w:r>
      <w:r>
        <w:rPr>
          <w:rFonts w:hint="eastAsia"/>
        </w:rPr>
        <w:t>відповідальність</w:t>
      </w:r>
      <w:r>
        <w:t></w:t>
      </w:r>
      <w:r>
        <w:rPr>
          <w:rFonts w:hint="eastAsia"/>
        </w:rPr>
        <w:t>у</w:t>
      </w:r>
    </w:p>
    <w:p w:rsidR="002440EB" w:rsidRDefault="002440EB" w:rsidP="002440EB">
      <w:r>
        <w:rPr>
          <w:rFonts w:hint="eastAsia"/>
        </w:rPr>
        <w:t>сфері</w:t>
      </w:r>
      <w:r>
        <w:t></w:t>
      </w:r>
      <w:r>
        <w:rPr>
          <w:rFonts w:hint="eastAsia"/>
        </w:rPr>
        <w:t>трудових</w:t>
      </w:r>
      <w:r>
        <w:t></w:t>
      </w:r>
      <w:r>
        <w:rPr>
          <w:rFonts w:hint="eastAsia"/>
        </w:rPr>
        <w:t>відносин</w:t>
      </w:r>
      <w:r>
        <w:t></w:t>
      </w:r>
      <w:r>
        <w:rPr>
          <w:rFonts w:hint="eastAsia"/>
        </w:rPr>
        <w:t>визначається</w:t>
      </w:r>
      <w:r>
        <w:t></w:t>
      </w:r>
      <w:r>
        <w:rPr>
          <w:rFonts w:hint="eastAsia"/>
        </w:rPr>
        <w:t>офіційними</w:t>
      </w:r>
      <w:r>
        <w:t></w:t>
      </w:r>
      <w:r>
        <w:rPr>
          <w:rFonts w:hint="eastAsia"/>
        </w:rPr>
        <w:t>нормативно</w:t>
      </w:r>
      <w:r>
        <w:t></w:t>
      </w:r>
      <w:r>
        <w:rPr>
          <w:rFonts w:hint="eastAsia"/>
        </w:rPr>
        <w:t>правовими</w:t>
      </w:r>
    </w:p>
    <w:p w:rsidR="002440EB" w:rsidRDefault="002440EB" w:rsidP="002440EB">
      <w:r>
        <w:rPr>
          <w:rFonts w:hint="eastAsia"/>
        </w:rPr>
        <w:t>актами</w:t>
      </w:r>
      <w:r>
        <w:t></w:t>
      </w:r>
      <w:r>
        <w:t></w:t>
      </w:r>
      <w:r>
        <w:rPr>
          <w:rFonts w:hint="eastAsia"/>
        </w:rPr>
        <w:t>виданими</w:t>
      </w:r>
      <w:r>
        <w:t></w:t>
      </w:r>
      <w:r>
        <w:rPr>
          <w:rFonts w:hint="eastAsia"/>
        </w:rPr>
        <w:t>у</w:t>
      </w:r>
      <w:r>
        <w:t></w:t>
      </w:r>
      <w:r>
        <w:rPr>
          <w:rFonts w:hint="eastAsia"/>
        </w:rPr>
        <w:t>централізованому</w:t>
      </w:r>
      <w:r>
        <w:t></w:t>
      </w:r>
      <w:r>
        <w:rPr>
          <w:rFonts w:hint="eastAsia"/>
        </w:rPr>
        <w:t>порядку</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сторони</w:t>
      </w:r>
      <w:r>
        <w:t></w:t>
      </w:r>
      <w:r>
        <w:rPr>
          <w:rFonts w:hint="eastAsia"/>
        </w:rPr>
        <w:t>мають</w:t>
      </w:r>
    </w:p>
    <w:p w:rsidR="002440EB" w:rsidRDefault="002440EB" w:rsidP="002440EB">
      <w:r>
        <w:rPr>
          <w:rFonts w:hint="eastAsia"/>
        </w:rPr>
        <w:t>можливість</w:t>
      </w:r>
      <w:r>
        <w:t></w:t>
      </w:r>
      <w:r>
        <w:rPr>
          <w:rFonts w:hint="eastAsia"/>
        </w:rPr>
        <w:t>визначати</w:t>
      </w:r>
      <w:r>
        <w:t></w:t>
      </w:r>
      <w:r>
        <w:rPr>
          <w:rFonts w:hint="eastAsia"/>
        </w:rPr>
        <w:t>питання</w:t>
      </w:r>
      <w:r>
        <w:t></w:t>
      </w:r>
      <w:r>
        <w:rPr>
          <w:rFonts w:hint="eastAsia"/>
        </w:rPr>
        <w:t>своєї</w:t>
      </w:r>
      <w:r>
        <w:t></w:t>
      </w:r>
      <w:r>
        <w:rPr>
          <w:rFonts w:hint="eastAsia"/>
        </w:rPr>
        <w:t>відповідальності</w:t>
      </w:r>
      <w:r>
        <w:t></w:t>
      </w:r>
      <w:r>
        <w:rPr>
          <w:rFonts w:hint="eastAsia"/>
        </w:rPr>
        <w:t>на</w:t>
      </w:r>
      <w:r>
        <w:t></w:t>
      </w:r>
      <w:r>
        <w:rPr>
          <w:rFonts w:hint="eastAsia"/>
        </w:rPr>
        <w:t>договірних</w:t>
      </w:r>
      <w:r>
        <w:t></w:t>
      </w:r>
      <w:r>
        <w:rPr>
          <w:rFonts w:hint="eastAsia"/>
        </w:rPr>
        <w:t>засадах</w:t>
      </w:r>
    </w:p>
    <w:p w:rsidR="002440EB" w:rsidRDefault="002440EB" w:rsidP="002440EB">
      <w:r>
        <w:t></w:t>
      </w:r>
      <w:r>
        <w:rPr>
          <w:rFonts w:hint="eastAsia"/>
        </w:rPr>
        <w:t>звісно</w:t>
      </w:r>
      <w:r>
        <w:t></w:t>
      </w:r>
      <w:r>
        <w:rPr>
          <w:rFonts w:hint="eastAsia"/>
        </w:rPr>
        <w:t>ж</w:t>
      </w:r>
      <w:r>
        <w:t></w:t>
      </w:r>
      <w:r>
        <w:rPr>
          <w:rFonts w:hint="eastAsia"/>
        </w:rPr>
        <w:t>у</w:t>
      </w:r>
      <w:r>
        <w:t></w:t>
      </w:r>
      <w:r>
        <w:rPr>
          <w:rFonts w:hint="eastAsia"/>
        </w:rPr>
        <w:t>певних</w:t>
      </w:r>
      <w:r>
        <w:t></w:t>
      </w:r>
      <w:r>
        <w:rPr>
          <w:rFonts w:hint="eastAsia"/>
        </w:rPr>
        <w:t>межах</w:t>
      </w:r>
      <w:r>
        <w:t></w:t>
      </w:r>
      <w:r>
        <w:t></w:t>
      </w:r>
      <w:r>
        <w:t></w:t>
      </w:r>
      <w:r>
        <w:rPr>
          <w:rFonts w:hint="eastAsia"/>
        </w:rPr>
        <w:t>в</w:t>
      </w:r>
      <w:r>
        <w:t></w:t>
      </w:r>
      <w:r>
        <w:t></w:t>
      </w:r>
      <w:r>
        <w:rPr>
          <w:rFonts w:hint="eastAsia"/>
        </w:rPr>
        <w:t>відсутні</w:t>
      </w:r>
      <w:r>
        <w:t></w:t>
      </w:r>
      <w:r>
        <w:rPr>
          <w:rFonts w:hint="eastAsia"/>
        </w:rPr>
        <w:t>конкретні</w:t>
      </w:r>
      <w:r>
        <w:t></w:t>
      </w:r>
      <w:r>
        <w:rPr>
          <w:rFonts w:hint="eastAsia"/>
        </w:rPr>
        <w:t>склади</w:t>
      </w:r>
      <w:r>
        <w:t></w:t>
      </w:r>
      <w:r>
        <w:rPr>
          <w:rFonts w:hint="eastAsia"/>
        </w:rPr>
        <w:t>правопорушень</w:t>
      </w:r>
      <w:r>
        <w:t></w:t>
      </w:r>
      <w:r>
        <w:t></w:t>
      </w:r>
      <w:r>
        <w:rPr>
          <w:rFonts w:hint="eastAsia"/>
        </w:rPr>
        <w:t>У</w:t>
      </w:r>
    </w:p>
    <w:p w:rsidR="002440EB" w:rsidRDefault="002440EB" w:rsidP="002440EB">
      <w:r>
        <w:rPr>
          <w:rFonts w:hint="eastAsia"/>
        </w:rPr>
        <w:t>зв’язку</w:t>
      </w:r>
      <w:r>
        <w:t></w:t>
      </w:r>
      <w:r>
        <w:rPr>
          <w:rFonts w:hint="eastAsia"/>
        </w:rPr>
        <w:t>із</w:t>
      </w:r>
      <w:r>
        <w:t></w:t>
      </w:r>
      <w:r>
        <w:rPr>
          <w:rFonts w:hint="eastAsia"/>
        </w:rPr>
        <w:t>цим</w:t>
      </w:r>
      <w:r>
        <w:t></w:t>
      </w:r>
      <w:r>
        <w:rPr>
          <w:rFonts w:hint="eastAsia"/>
        </w:rPr>
        <w:t>обов’язки</w:t>
      </w:r>
      <w:r>
        <w:t></w:t>
      </w:r>
      <w:r>
        <w:t></w:t>
      </w:r>
      <w:r>
        <w:rPr>
          <w:rFonts w:hint="eastAsia"/>
        </w:rPr>
        <w:t>які</w:t>
      </w:r>
      <w:r>
        <w:t></w:t>
      </w:r>
      <w:r>
        <w:rPr>
          <w:rFonts w:hint="eastAsia"/>
        </w:rPr>
        <w:t>накладаються</w:t>
      </w:r>
      <w:r>
        <w:t></w:t>
      </w:r>
      <w:r>
        <w:rPr>
          <w:rFonts w:hint="eastAsia"/>
        </w:rPr>
        <w:t>на</w:t>
      </w:r>
      <w:r>
        <w:t></w:t>
      </w:r>
      <w:r>
        <w:rPr>
          <w:rFonts w:hint="eastAsia"/>
        </w:rPr>
        <w:t>учасників</w:t>
      </w:r>
      <w:r>
        <w:t></w:t>
      </w:r>
      <w:r>
        <w:rPr>
          <w:rFonts w:hint="eastAsia"/>
        </w:rPr>
        <w:t>трудових</w:t>
      </w:r>
      <w:r>
        <w:t></w:t>
      </w:r>
      <w:r>
        <w:rPr>
          <w:rFonts w:hint="eastAsia"/>
        </w:rPr>
        <w:t>відносин</w:t>
      </w:r>
      <w:r>
        <w:t></w:t>
      </w:r>
      <w:r>
        <w:rPr>
          <w:rFonts w:hint="eastAsia"/>
        </w:rPr>
        <w:t>за</w:t>
      </w:r>
    </w:p>
    <w:p w:rsidR="002440EB" w:rsidRDefault="002440EB" w:rsidP="002440EB">
      <w:r>
        <w:rPr>
          <w:rFonts w:hint="eastAsia"/>
        </w:rPr>
        <w:t>вчиненні</w:t>
      </w:r>
      <w:r>
        <w:t></w:t>
      </w:r>
      <w:r>
        <w:rPr>
          <w:rFonts w:hint="eastAsia"/>
        </w:rPr>
        <w:t>ними</w:t>
      </w:r>
      <w:r>
        <w:t></w:t>
      </w:r>
      <w:r>
        <w:rPr>
          <w:rFonts w:hint="eastAsia"/>
        </w:rPr>
        <w:t>правопорушення</w:t>
      </w:r>
      <w:r>
        <w:t></w:t>
      </w:r>
      <w:r>
        <w:t></w:t>
      </w:r>
      <w:r>
        <w:rPr>
          <w:rFonts w:hint="eastAsia"/>
        </w:rPr>
        <w:t>тобто</w:t>
      </w:r>
      <w:r>
        <w:t></w:t>
      </w:r>
      <w:r>
        <w:rPr>
          <w:rFonts w:hint="eastAsia"/>
        </w:rPr>
        <w:t>санкції</w:t>
      </w:r>
      <w:r>
        <w:t></w:t>
      </w:r>
      <w:r>
        <w:t></w:t>
      </w:r>
      <w:r>
        <w:rPr>
          <w:rFonts w:hint="eastAsia"/>
        </w:rPr>
        <w:t>також</w:t>
      </w:r>
      <w:r>
        <w:t></w:t>
      </w:r>
      <w:r>
        <w:rPr>
          <w:rFonts w:hint="eastAsia"/>
        </w:rPr>
        <w:t>не</w:t>
      </w:r>
      <w:r>
        <w:t></w:t>
      </w:r>
      <w:r>
        <w:rPr>
          <w:rFonts w:hint="eastAsia"/>
        </w:rPr>
        <w:t>мають</w:t>
      </w:r>
      <w:r>
        <w:t></w:t>
      </w:r>
      <w:r>
        <w:rPr>
          <w:rFonts w:hint="eastAsia"/>
        </w:rPr>
        <w:t>прив’язки</w:t>
      </w:r>
      <w:r>
        <w:t></w:t>
      </w:r>
      <w:r>
        <w:rPr>
          <w:rFonts w:hint="eastAsia"/>
        </w:rPr>
        <w:t>до</w:t>
      </w:r>
    </w:p>
    <w:p w:rsidR="002440EB" w:rsidRDefault="002440EB" w:rsidP="002440EB">
      <w:r>
        <w:rPr>
          <w:rFonts w:hint="eastAsia"/>
        </w:rPr>
        <w:t>відповідних</w:t>
      </w:r>
      <w:r>
        <w:t></w:t>
      </w:r>
      <w:r>
        <w:rPr>
          <w:rFonts w:hint="eastAsia"/>
        </w:rPr>
        <w:t>складів</w:t>
      </w:r>
      <w:r>
        <w:t></w:t>
      </w:r>
      <w:r>
        <w:rPr>
          <w:rFonts w:hint="eastAsia"/>
        </w:rPr>
        <w:t>правопорушень</w:t>
      </w:r>
      <w:r>
        <w:t></w:t>
      </w:r>
      <w:r>
        <w:t></w:t>
      </w:r>
      <w:r>
        <w:rPr>
          <w:rFonts w:hint="eastAsia"/>
        </w:rPr>
        <w:t>г</w:t>
      </w:r>
      <w:r>
        <w:t></w:t>
      </w:r>
      <w:r>
        <w:t></w:t>
      </w:r>
      <w:r>
        <w:rPr>
          <w:rFonts w:hint="eastAsia"/>
        </w:rPr>
        <w:t>трудова</w:t>
      </w:r>
      <w:r>
        <w:t></w:t>
      </w:r>
      <w:r>
        <w:rPr>
          <w:rFonts w:hint="eastAsia"/>
        </w:rPr>
        <w:t>відповідальність</w:t>
      </w:r>
      <w:r>
        <w:t></w:t>
      </w:r>
      <w:r>
        <w:rPr>
          <w:rFonts w:hint="eastAsia"/>
        </w:rPr>
        <w:t>ще</w:t>
      </w:r>
      <w:r>
        <w:t></w:t>
      </w:r>
      <w:r>
        <w:rPr>
          <w:rFonts w:hint="eastAsia"/>
        </w:rPr>
        <w:t>не</w:t>
      </w:r>
    </w:p>
    <w:p w:rsidR="002440EB" w:rsidRDefault="002440EB" w:rsidP="002440EB">
      <w:r>
        <w:rPr>
          <w:rFonts w:hint="eastAsia"/>
        </w:rPr>
        <w:t>сформувалася</w:t>
      </w:r>
      <w:r>
        <w:t></w:t>
      </w:r>
      <w:r>
        <w:rPr>
          <w:rFonts w:hint="eastAsia"/>
        </w:rPr>
        <w:t>у</w:t>
      </w:r>
      <w:r>
        <w:t></w:t>
      </w:r>
      <w:r>
        <w:rPr>
          <w:rFonts w:hint="eastAsia"/>
        </w:rPr>
        <w:t>цілісний</w:t>
      </w:r>
      <w:r>
        <w:t></w:t>
      </w:r>
      <w:r>
        <w:rPr>
          <w:rFonts w:hint="eastAsia"/>
        </w:rPr>
        <w:t>правовий</w:t>
      </w:r>
      <w:r>
        <w:t></w:t>
      </w:r>
      <w:r>
        <w:rPr>
          <w:rFonts w:hint="eastAsia"/>
        </w:rPr>
        <w:t>інститут</w:t>
      </w:r>
      <w:r>
        <w:t></w:t>
      </w:r>
    </w:p>
    <w:p w:rsidR="002440EB" w:rsidRDefault="002440EB" w:rsidP="002440EB">
      <w:r>
        <w:t></w:t>
      </w:r>
      <w:r>
        <w:t></w:t>
      </w:r>
      <w:r>
        <w:t></w:t>
      </w:r>
      <w:r>
        <w:rPr>
          <w:rFonts w:hint="eastAsia"/>
        </w:rPr>
        <w:t>Визначено</w:t>
      </w:r>
      <w:r>
        <w:t></w:t>
      </w:r>
      <w:r>
        <w:t></w:t>
      </w:r>
      <w:r>
        <w:rPr>
          <w:rFonts w:hint="eastAsia"/>
        </w:rPr>
        <w:t>що</w:t>
      </w:r>
      <w:r>
        <w:t></w:t>
      </w:r>
      <w:r>
        <w:rPr>
          <w:rFonts w:hint="eastAsia"/>
        </w:rPr>
        <w:t>механізм</w:t>
      </w:r>
      <w:r>
        <w:t></w:t>
      </w:r>
      <w:r>
        <w:rPr>
          <w:rFonts w:hint="eastAsia"/>
        </w:rPr>
        <w:t>правового</w:t>
      </w:r>
      <w:r>
        <w:t></w:t>
      </w:r>
      <w:r>
        <w:rPr>
          <w:rFonts w:hint="eastAsia"/>
        </w:rPr>
        <w:t>регулювання</w:t>
      </w:r>
      <w:r>
        <w:t></w:t>
      </w:r>
      <w:r>
        <w:rPr>
          <w:rFonts w:hint="eastAsia"/>
        </w:rPr>
        <w:t>юридичної</w:t>
      </w:r>
    </w:p>
    <w:p w:rsidR="002440EB" w:rsidRDefault="002440EB" w:rsidP="002440EB">
      <w:r>
        <w:rPr>
          <w:rFonts w:hint="eastAsia"/>
        </w:rPr>
        <w:t>відповідальності</w:t>
      </w:r>
      <w:r>
        <w:t></w:t>
      </w:r>
      <w:r>
        <w:rPr>
          <w:rFonts w:hint="eastAsia"/>
        </w:rPr>
        <w:t>являє</w:t>
      </w:r>
      <w:r>
        <w:t></w:t>
      </w:r>
      <w:r>
        <w:rPr>
          <w:rFonts w:hint="eastAsia"/>
        </w:rPr>
        <w:t>собою</w:t>
      </w:r>
      <w:r>
        <w:t></w:t>
      </w:r>
      <w:r>
        <w:rPr>
          <w:rFonts w:hint="eastAsia"/>
        </w:rPr>
        <w:t>систему</w:t>
      </w:r>
      <w:r>
        <w:t></w:t>
      </w:r>
      <w:r>
        <w:rPr>
          <w:rFonts w:hint="eastAsia"/>
        </w:rPr>
        <w:t>правових</w:t>
      </w:r>
      <w:r>
        <w:t></w:t>
      </w:r>
      <w:r>
        <w:rPr>
          <w:rFonts w:hint="eastAsia"/>
        </w:rPr>
        <w:t>засобів</w:t>
      </w:r>
      <w:r>
        <w:t></w:t>
      </w:r>
      <w:r>
        <w:t></w:t>
      </w:r>
      <w:r>
        <w:rPr>
          <w:rFonts w:hint="eastAsia"/>
        </w:rPr>
        <w:t>за</w:t>
      </w:r>
      <w:r>
        <w:t></w:t>
      </w:r>
      <w:r>
        <w:rPr>
          <w:rFonts w:hint="eastAsia"/>
        </w:rPr>
        <w:t>допомогою</w:t>
      </w:r>
    </w:p>
    <w:p w:rsidR="002440EB" w:rsidRDefault="002440EB" w:rsidP="002440EB">
      <w:r>
        <w:rPr>
          <w:rFonts w:hint="eastAsia"/>
        </w:rPr>
        <w:t>реалізації</w:t>
      </w:r>
      <w:r>
        <w:t></w:t>
      </w:r>
      <w:r>
        <w:rPr>
          <w:rFonts w:hint="eastAsia"/>
        </w:rPr>
        <w:t>яких</w:t>
      </w:r>
      <w:r>
        <w:t></w:t>
      </w:r>
      <w:r>
        <w:rPr>
          <w:rFonts w:hint="eastAsia"/>
        </w:rPr>
        <w:t>визначаються</w:t>
      </w:r>
      <w:r>
        <w:t></w:t>
      </w:r>
      <w:r>
        <w:rPr>
          <w:rFonts w:hint="eastAsia"/>
        </w:rPr>
        <w:t>загальні</w:t>
      </w:r>
      <w:r>
        <w:t></w:t>
      </w:r>
      <w:r>
        <w:rPr>
          <w:rFonts w:hint="eastAsia"/>
        </w:rPr>
        <w:t>та</w:t>
      </w:r>
      <w:r>
        <w:t></w:t>
      </w:r>
      <w:r>
        <w:rPr>
          <w:rFonts w:hint="eastAsia"/>
        </w:rPr>
        <w:t>спеціальні</w:t>
      </w:r>
      <w:r>
        <w:t></w:t>
      </w:r>
      <w:r>
        <w:rPr>
          <w:rFonts w:hint="eastAsia"/>
        </w:rPr>
        <w:t>матеріально</w:t>
      </w:r>
      <w:r>
        <w:t></w:t>
      </w:r>
      <w:r>
        <w:rPr>
          <w:rFonts w:hint="eastAsia"/>
        </w:rPr>
        <w:t>правові</w:t>
      </w:r>
      <w:r>
        <w:t></w:t>
      </w:r>
      <w:r>
        <w:rPr>
          <w:rFonts w:hint="eastAsia"/>
        </w:rPr>
        <w:t>й</w:t>
      </w:r>
    </w:p>
    <w:p w:rsidR="002440EB" w:rsidRDefault="002440EB" w:rsidP="002440EB">
      <w:r>
        <w:rPr>
          <w:rFonts w:hint="eastAsia"/>
        </w:rPr>
        <w:t>процедурно</w:t>
      </w:r>
      <w:r>
        <w:t></w:t>
      </w:r>
      <w:r>
        <w:rPr>
          <w:rFonts w:hint="eastAsia"/>
        </w:rPr>
        <w:t>процесуальні</w:t>
      </w:r>
      <w:r>
        <w:t></w:t>
      </w:r>
      <w:r>
        <w:rPr>
          <w:rFonts w:hint="eastAsia"/>
        </w:rPr>
        <w:t>засади</w:t>
      </w:r>
      <w:r>
        <w:t></w:t>
      </w:r>
      <w:r>
        <w:rPr>
          <w:rFonts w:hint="eastAsia"/>
        </w:rPr>
        <w:t>функціонування</w:t>
      </w:r>
      <w:r>
        <w:t></w:t>
      </w:r>
      <w:r>
        <w:rPr>
          <w:rFonts w:hint="eastAsia"/>
        </w:rPr>
        <w:t>інституту</w:t>
      </w:r>
      <w:r>
        <w:t></w:t>
      </w:r>
      <w:r>
        <w:rPr>
          <w:rFonts w:hint="eastAsia"/>
        </w:rPr>
        <w:t>юридичної</w:t>
      </w:r>
    </w:p>
    <w:p w:rsidR="002440EB" w:rsidRDefault="002440EB" w:rsidP="002440EB">
      <w:r>
        <w:rPr>
          <w:rFonts w:hint="eastAsia"/>
        </w:rPr>
        <w:t>відповідальності</w:t>
      </w:r>
      <w:r>
        <w:t></w:t>
      </w:r>
      <w:r>
        <w:t></w:t>
      </w:r>
      <w:r>
        <w:rPr>
          <w:rFonts w:hint="eastAsia"/>
        </w:rPr>
        <w:t>з</w:t>
      </w:r>
      <w:r>
        <w:t></w:t>
      </w:r>
      <w:r>
        <w:rPr>
          <w:rFonts w:hint="eastAsia"/>
        </w:rPr>
        <w:t>метою</w:t>
      </w:r>
      <w:r>
        <w:t></w:t>
      </w:r>
      <w:r>
        <w:rPr>
          <w:rFonts w:hint="eastAsia"/>
        </w:rPr>
        <w:t>забезпечення</w:t>
      </w:r>
      <w:r>
        <w:t></w:t>
      </w:r>
      <w:r>
        <w:rPr>
          <w:rFonts w:hint="eastAsia"/>
        </w:rPr>
        <w:t>найбільш</w:t>
      </w:r>
      <w:r>
        <w:t></w:t>
      </w:r>
      <w:r>
        <w:rPr>
          <w:rFonts w:hint="eastAsia"/>
        </w:rPr>
        <w:t>ефективного</w:t>
      </w:r>
      <w:r>
        <w:t></w:t>
      </w:r>
      <w:r>
        <w:rPr>
          <w:rFonts w:hint="eastAsia"/>
        </w:rPr>
        <w:t>досягнення</w:t>
      </w:r>
    </w:p>
    <w:p w:rsidR="002440EB" w:rsidRDefault="002440EB" w:rsidP="002440EB">
      <w:r>
        <w:rPr>
          <w:rFonts w:hint="eastAsia"/>
        </w:rPr>
        <w:t>ним</w:t>
      </w:r>
      <w:r>
        <w:t></w:t>
      </w:r>
      <w:r>
        <w:rPr>
          <w:rFonts w:hint="eastAsia"/>
        </w:rPr>
        <w:t>своїх</w:t>
      </w:r>
      <w:r>
        <w:t></w:t>
      </w:r>
      <w:r>
        <w:rPr>
          <w:rFonts w:hint="eastAsia"/>
        </w:rPr>
        <w:t>завдань</w:t>
      </w:r>
      <w:r>
        <w:t></w:t>
      </w:r>
      <w:r>
        <w:rPr>
          <w:rFonts w:hint="eastAsia"/>
        </w:rPr>
        <w:t>і</w:t>
      </w:r>
      <w:r>
        <w:t></w:t>
      </w:r>
      <w:r>
        <w:rPr>
          <w:rFonts w:hint="eastAsia"/>
        </w:rPr>
        <w:t>цілей</w:t>
      </w:r>
      <w:r>
        <w:t></w:t>
      </w:r>
    </w:p>
    <w:p w:rsidR="002440EB" w:rsidRDefault="002440EB" w:rsidP="002440EB">
      <w:r>
        <w:t></w:t>
      </w:r>
      <w:r>
        <w:t></w:t>
      </w:r>
      <w:r>
        <w:t></w:t>
      </w:r>
      <w:r>
        <w:rPr>
          <w:rFonts w:hint="eastAsia"/>
        </w:rPr>
        <w:t>До</w:t>
      </w:r>
      <w:r>
        <w:t></w:t>
      </w:r>
      <w:r>
        <w:rPr>
          <w:rFonts w:hint="eastAsia"/>
        </w:rPr>
        <w:t>основних</w:t>
      </w:r>
      <w:r>
        <w:t></w:t>
      </w:r>
      <w:r>
        <w:rPr>
          <w:rFonts w:hint="eastAsia"/>
        </w:rPr>
        <w:t>елементів</w:t>
      </w:r>
      <w:r>
        <w:t></w:t>
      </w:r>
      <w:r>
        <w:rPr>
          <w:rFonts w:hint="eastAsia"/>
        </w:rPr>
        <w:t>механізму</w:t>
      </w:r>
      <w:r>
        <w:t></w:t>
      </w:r>
      <w:r>
        <w:rPr>
          <w:rFonts w:hint="eastAsia"/>
        </w:rPr>
        <w:t>правового</w:t>
      </w:r>
      <w:r>
        <w:t></w:t>
      </w:r>
      <w:r>
        <w:rPr>
          <w:rFonts w:hint="eastAsia"/>
        </w:rPr>
        <w:t>регулювання</w:t>
      </w:r>
      <w:r>
        <w:t></w:t>
      </w:r>
      <w:r>
        <w:rPr>
          <w:rFonts w:hint="eastAsia"/>
        </w:rPr>
        <w:t>юридичної</w:t>
      </w:r>
    </w:p>
    <w:p w:rsidR="002440EB" w:rsidRDefault="002440EB" w:rsidP="002440EB">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віднесено</w:t>
      </w:r>
      <w:r>
        <w:t></w:t>
      </w:r>
      <w:r>
        <w:t></w:t>
      </w:r>
      <w:r>
        <w:t></w:t>
      </w:r>
      <w:r>
        <w:t></w:t>
      </w:r>
      <w:r>
        <w:t></w:t>
      </w:r>
      <w:r>
        <w:rPr>
          <w:rFonts w:hint="eastAsia"/>
        </w:rPr>
        <w:t>правові</w:t>
      </w:r>
      <w:r>
        <w:t></w:t>
      </w:r>
      <w:r>
        <w:rPr>
          <w:rFonts w:hint="eastAsia"/>
        </w:rPr>
        <w:t>принципи</w:t>
      </w:r>
      <w:r>
        <w:t></w:t>
      </w:r>
      <w:r>
        <w:t></w:t>
      </w:r>
      <w:r>
        <w:rPr>
          <w:rFonts w:hint="eastAsia"/>
        </w:rPr>
        <w:t>В</w:t>
      </w:r>
      <w:r>
        <w:t></w:t>
      </w:r>
      <w:r>
        <w:rPr>
          <w:rFonts w:hint="eastAsia"/>
        </w:rPr>
        <w:t>силу</w:t>
      </w:r>
    </w:p>
    <w:p w:rsidR="002440EB" w:rsidRDefault="002440EB" w:rsidP="002440EB">
      <w:r>
        <w:rPr>
          <w:rFonts w:hint="eastAsia"/>
        </w:rPr>
        <w:t>свого</w:t>
      </w:r>
      <w:r>
        <w:t></w:t>
      </w:r>
      <w:r>
        <w:rPr>
          <w:rFonts w:hint="eastAsia"/>
        </w:rPr>
        <w:t>найбільш</w:t>
      </w:r>
      <w:r>
        <w:t></w:t>
      </w:r>
      <w:r>
        <w:rPr>
          <w:rFonts w:hint="eastAsia"/>
        </w:rPr>
        <w:t>загального</w:t>
      </w:r>
      <w:r>
        <w:t></w:t>
      </w:r>
      <w:r>
        <w:t></w:t>
      </w:r>
      <w:r>
        <w:rPr>
          <w:rFonts w:hint="eastAsia"/>
        </w:rPr>
        <w:t>імперативного</w:t>
      </w:r>
      <w:r>
        <w:t></w:t>
      </w:r>
      <w:r>
        <w:rPr>
          <w:rFonts w:hint="eastAsia"/>
        </w:rPr>
        <w:t>характеру</w:t>
      </w:r>
      <w:r>
        <w:t></w:t>
      </w:r>
      <w:r>
        <w:rPr>
          <w:rFonts w:hint="eastAsia"/>
        </w:rPr>
        <w:t>принципи</w:t>
      </w:r>
      <w:r>
        <w:t></w:t>
      </w:r>
      <w:r>
        <w:rPr>
          <w:rFonts w:hint="eastAsia"/>
        </w:rPr>
        <w:t>виконують</w:t>
      </w:r>
    </w:p>
    <w:p w:rsidR="002440EB" w:rsidRDefault="002440EB" w:rsidP="002440EB">
      <w:r>
        <w:rPr>
          <w:rFonts w:hint="eastAsia"/>
        </w:rPr>
        <w:t>першочергову</w:t>
      </w:r>
      <w:r>
        <w:t></w:t>
      </w:r>
      <w:r>
        <w:rPr>
          <w:rFonts w:hint="eastAsia"/>
        </w:rPr>
        <w:t>роль</w:t>
      </w:r>
      <w:r>
        <w:t></w:t>
      </w:r>
      <w:r>
        <w:rPr>
          <w:rFonts w:hint="eastAsia"/>
        </w:rPr>
        <w:t>по</w:t>
      </w:r>
      <w:r>
        <w:t></w:t>
      </w:r>
      <w:r>
        <w:rPr>
          <w:rFonts w:hint="eastAsia"/>
        </w:rPr>
        <w:t>відношенню</w:t>
      </w:r>
      <w:r>
        <w:t></w:t>
      </w:r>
      <w:r>
        <w:rPr>
          <w:rFonts w:hint="eastAsia"/>
        </w:rPr>
        <w:t>до</w:t>
      </w:r>
      <w:r>
        <w:t></w:t>
      </w:r>
      <w:r>
        <w:rPr>
          <w:rFonts w:hint="eastAsia"/>
        </w:rPr>
        <w:t>всіх</w:t>
      </w:r>
      <w:r>
        <w:t></w:t>
      </w:r>
      <w:r>
        <w:rPr>
          <w:rFonts w:hint="eastAsia"/>
        </w:rPr>
        <w:t>інших</w:t>
      </w:r>
      <w:r>
        <w:t></w:t>
      </w:r>
      <w:r>
        <w:rPr>
          <w:rFonts w:hint="eastAsia"/>
        </w:rPr>
        <w:t>правових</w:t>
      </w:r>
      <w:r>
        <w:t></w:t>
      </w:r>
      <w:r>
        <w:rPr>
          <w:rFonts w:hint="eastAsia"/>
        </w:rPr>
        <w:t>засобів</w:t>
      </w:r>
      <w:r>
        <w:t></w:t>
      </w:r>
      <w:r>
        <w:t></w:t>
      </w:r>
      <w:r>
        <w:rPr>
          <w:rFonts w:hint="eastAsia"/>
        </w:rPr>
        <w:t>в</w:t>
      </w:r>
      <w:r>
        <w:t></w:t>
      </w:r>
      <w:r>
        <w:rPr>
          <w:rFonts w:hint="eastAsia"/>
        </w:rPr>
        <w:t>тому</w:t>
      </w:r>
    </w:p>
    <w:p w:rsidR="002440EB" w:rsidRDefault="002440EB" w:rsidP="002440EB">
      <w:r>
        <w:rPr>
          <w:rFonts w:hint="eastAsia"/>
        </w:rPr>
        <w:t>числі</w:t>
      </w:r>
      <w:r>
        <w:t></w:t>
      </w:r>
      <w:r>
        <w:rPr>
          <w:rFonts w:hint="eastAsia"/>
        </w:rPr>
        <w:t>норм</w:t>
      </w:r>
      <w:r>
        <w:t></w:t>
      </w:r>
      <w:r>
        <w:rPr>
          <w:rFonts w:hint="eastAsia"/>
        </w:rPr>
        <w:t>права</w:t>
      </w:r>
      <w:r>
        <w:t></w:t>
      </w:r>
      <w:r>
        <w:t></w:t>
      </w:r>
      <w:r>
        <w:rPr>
          <w:rFonts w:hint="eastAsia"/>
        </w:rPr>
        <w:t>вони</w:t>
      </w:r>
      <w:r>
        <w:t></w:t>
      </w:r>
      <w:r>
        <w:rPr>
          <w:rFonts w:hint="eastAsia"/>
        </w:rPr>
        <w:t>визначають</w:t>
      </w:r>
      <w:r>
        <w:t></w:t>
      </w:r>
      <w:r>
        <w:rPr>
          <w:rFonts w:hint="eastAsia"/>
        </w:rPr>
        <w:t>те</w:t>
      </w:r>
      <w:r>
        <w:t></w:t>
      </w:r>
      <w:r>
        <w:rPr>
          <w:rFonts w:hint="eastAsia"/>
        </w:rPr>
        <w:t>політико</w:t>
      </w:r>
      <w:r>
        <w:t></w:t>
      </w:r>
      <w:r>
        <w:rPr>
          <w:rFonts w:hint="eastAsia"/>
        </w:rPr>
        <w:t>правове</w:t>
      </w:r>
      <w:r>
        <w:t></w:t>
      </w:r>
      <w:r>
        <w:rPr>
          <w:rFonts w:hint="eastAsia"/>
        </w:rPr>
        <w:t>підґрунтя</w:t>
      </w:r>
      <w:r>
        <w:t></w:t>
      </w:r>
      <w:r>
        <w:t></w:t>
      </w:r>
      <w:r>
        <w:rPr>
          <w:rFonts w:hint="eastAsia"/>
        </w:rPr>
        <w:t>ті</w:t>
      </w:r>
    </w:p>
    <w:p w:rsidR="002440EB" w:rsidRDefault="002440EB" w:rsidP="002440EB">
      <w:r>
        <w:rPr>
          <w:rFonts w:hint="eastAsia"/>
        </w:rPr>
        <w:t>пріоритети</w:t>
      </w:r>
      <w:r>
        <w:t></w:t>
      </w:r>
      <w:r>
        <w:t></w:t>
      </w:r>
      <w:r>
        <w:rPr>
          <w:rFonts w:hint="eastAsia"/>
        </w:rPr>
        <w:t>на</w:t>
      </w:r>
      <w:r>
        <w:t></w:t>
      </w:r>
      <w:r>
        <w:rPr>
          <w:rFonts w:hint="eastAsia"/>
        </w:rPr>
        <w:t>яких</w:t>
      </w:r>
      <w:r>
        <w:t></w:t>
      </w:r>
      <w:r>
        <w:rPr>
          <w:rFonts w:hint="eastAsia"/>
        </w:rPr>
        <w:t>має</w:t>
      </w:r>
      <w:r>
        <w:t></w:t>
      </w:r>
      <w:r>
        <w:rPr>
          <w:rFonts w:hint="eastAsia"/>
        </w:rPr>
        <w:t>засновуватися</w:t>
      </w:r>
      <w:r>
        <w:t></w:t>
      </w:r>
      <w:r>
        <w:rPr>
          <w:rFonts w:hint="eastAsia"/>
        </w:rPr>
        <w:t>та</w:t>
      </w:r>
      <w:r>
        <w:t></w:t>
      </w:r>
      <w:r>
        <w:rPr>
          <w:rFonts w:hint="eastAsia"/>
        </w:rPr>
        <w:t>у</w:t>
      </w:r>
      <w:r>
        <w:t></w:t>
      </w:r>
      <w:r>
        <w:rPr>
          <w:rFonts w:hint="eastAsia"/>
        </w:rPr>
        <w:t>відповідності</w:t>
      </w:r>
      <w:r>
        <w:t></w:t>
      </w:r>
      <w:r>
        <w:rPr>
          <w:rFonts w:hint="eastAsia"/>
        </w:rPr>
        <w:t>з</w:t>
      </w:r>
      <w:r>
        <w:t></w:t>
      </w:r>
      <w:r>
        <w:rPr>
          <w:rFonts w:hint="eastAsia"/>
        </w:rPr>
        <w:t>якими</w:t>
      </w:r>
    </w:p>
    <w:p w:rsidR="002440EB" w:rsidRDefault="002440EB" w:rsidP="002440EB">
      <w:r>
        <w:rPr>
          <w:rFonts w:hint="eastAsia"/>
        </w:rPr>
        <w:t>функціонувати</w:t>
      </w:r>
      <w:r>
        <w:t></w:t>
      </w:r>
      <w:r>
        <w:rPr>
          <w:rFonts w:hint="eastAsia"/>
        </w:rPr>
        <w:t>механізм</w:t>
      </w:r>
      <w:r>
        <w:t></w:t>
      </w:r>
      <w:r>
        <w:rPr>
          <w:rFonts w:hint="eastAsia"/>
        </w:rPr>
        <w:t>правового</w:t>
      </w:r>
      <w:r>
        <w:t></w:t>
      </w:r>
      <w:r>
        <w:rPr>
          <w:rFonts w:hint="eastAsia"/>
        </w:rPr>
        <w:t>регулювання</w:t>
      </w:r>
      <w:r>
        <w:t></w:t>
      </w:r>
      <w:r>
        <w:rPr>
          <w:rFonts w:hint="eastAsia"/>
        </w:rPr>
        <w:t>юридичної</w:t>
      </w:r>
      <w:r>
        <w:t></w:t>
      </w:r>
      <w:r>
        <w:rPr>
          <w:rFonts w:hint="eastAsia"/>
        </w:rPr>
        <w:t>відповідальності</w:t>
      </w:r>
    </w:p>
    <w:p w:rsidR="002440EB" w:rsidRDefault="002440EB" w:rsidP="002440EB">
      <w:r>
        <w:rPr>
          <w:rFonts w:hint="eastAsia"/>
        </w:rPr>
        <w:t>у</w:t>
      </w:r>
      <w:r>
        <w:t></w:t>
      </w:r>
      <w:r>
        <w:rPr>
          <w:rFonts w:hint="eastAsia"/>
        </w:rPr>
        <w:t>трудовому</w:t>
      </w:r>
      <w:r>
        <w:t></w:t>
      </w:r>
      <w:r>
        <w:rPr>
          <w:rFonts w:hint="eastAsia"/>
        </w:rPr>
        <w:t>праві</w:t>
      </w:r>
      <w:r>
        <w:t></w:t>
      </w:r>
      <w:r>
        <w:t></w:t>
      </w:r>
      <w:r>
        <w:t></w:t>
      </w:r>
      <w:r>
        <w:t></w:t>
      </w:r>
      <w:r>
        <w:t></w:t>
      </w:r>
      <w:r>
        <w:rPr>
          <w:rFonts w:hint="eastAsia"/>
        </w:rPr>
        <w:t>норми</w:t>
      </w:r>
      <w:r>
        <w:t></w:t>
      </w:r>
      <w:r>
        <w:rPr>
          <w:rFonts w:hint="eastAsia"/>
        </w:rPr>
        <w:t>трудового</w:t>
      </w:r>
      <w:r>
        <w:t></w:t>
      </w:r>
      <w:r>
        <w:rPr>
          <w:rFonts w:hint="eastAsia"/>
        </w:rPr>
        <w:t>права</w:t>
      </w:r>
      <w:r>
        <w:t></w:t>
      </w:r>
      <w:r>
        <w:t></w:t>
      </w:r>
      <w:r>
        <w:rPr>
          <w:rFonts w:hint="eastAsia"/>
        </w:rPr>
        <w:t>Значення</w:t>
      </w:r>
      <w:r>
        <w:t></w:t>
      </w:r>
      <w:r>
        <w:rPr>
          <w:rFonts w:hint="eastAsia"/>
        </w:rPr>
        <w:t>правових</w:t>
      </w:r>
      <w:r>
        <w:t></w:t>
      </w:r>
      <w:r>
        <w:rPr>
          <w:rFonts w:hint="eastAsia"/>
        </w:rPr>
        <w:t>норм</w:t>
      </w:r>
      <w:r>
        <w:t></w:t>
      </w:r>
      <w:r>
        <w:rPr>
          <w:rFonts w:hint="eastAsia"/>
        </w:rPr>
        <w:t>у</w:t>
      </w:r>
    </w:p>
    <w:p w:rsidR="002440EB" w:rsidRDefault="002440EB" w:rsidP="002440EB">
      <w:r>
        <w:rPr>
          <w:rFonts w:hint="eastAsia"/>
        </w:rPr>
        <w:t>механізмі</w:t>
      </w:r>
      <w:r>
        <w:t></w:t>
      </w:r>
      <w:r>
        <w:rPr>
          <w:rFonts w:hint="eastAsia"/>
        </w:rPr>
        <w:t>правового</w:t>
      </w:r>
      <w:r>
        <w:t></w:t>
      </w:r>
      <w:r>
        <w:rPr>
          <w:rFonts w:hint="eastAsia"/>
        </w:rPr>
        <w:t>регулювання</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p>
    <w:p w:rsidR="002440EB" w:rsidRDefault="002440EB" w:rsidP="002440EB">
      <w:r>
        <w:rPr>
          <w:rFonts w:hint="eastAsia"/>
        </w:rPr>
        <w:t>праві</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саме</w:t>
      </w:r>
      <w:r>
        <w:t></w:t>
      </w:r>
      <w:r>
        <w:rPr>
          <w:rFonts w:hint="eastAsia"/>
        </w:rPr>
        <w:t>через</w:t>
      </w:r>
      <w:r>
        <w:t></w:t>
      </w:r>
      <w:r>
        <w:rPr>
          <w:rFonts w:hint="eastAsia"/>
        </w:rPr>
        <w:t>них</w:t>
      </w:r>
      <w:r>
        <w:t></w:t>
      </w:r>
      <w:r>
        <w:rPr>
          <w:rFonts w:hint="eastAsia"/>
        </w:rPr>
        <w:t>держава</w:t>
      </w:r>
      <w:r>
        <w:t></w:t>
      </w:r>
      <w:r>
        <w:rPr>
          <w:rFonts w:hint="eastAsia"/>
        </w:rPr>
        <w:t>встановлює</w:t>
      </w:r>
    </w:p>
    <w:p w:rsidR="002440EB" w:rsidRDefault="002440EB" w:rsidP="002440EB">
      <w:r>
        <w:t></w:t>
      </w:r>
      <w:r>
        <w:t></w:t>
      </w:r>
      <w:r>
        <w:t></w:t>
      </w:r>
    </w:p>
    <w:p w:rsidR="002440EB" w:rsidRDefault="002440EB" w:rsidP="002440EB">
      <w:r>
        <w:rPr>
          <w:rFonts w:hint="eastAsia"/>
        </w:rPr>
        <w:t>загальнообов’язкові</w:t>
      </w:r>
      <w:r>
        <w:t></w:t>
      </w:r>
      <w:r>
        <w:rPr>
          <w:rFonts w:hint="eastAsia"/>
        </w:rPr>
        <w:t>матеріально</w:t>
      </w:r>
      <w:r>
        <w:t></w:t>
      </w:r>
      <w:r>
        <w:rPr>
          <w:rFonts w:hint="eastAsia"/>
        </w:rPr>
        <w:t>правові</w:t>
      </w:r>
      <w:r>
        <w:t></w:t>
      </w:r>
      <w:r>
        <w:rPr>
          <w:rFonts w:hint="eastAsia"/>
        </w:rPr>
        <w:t>та</w:t>
      </w:r>
      <w:r>
        <w:t></w:t>
      </w:r>
      <w:r>
        <w:rPr>
          <w:rFonts w:hint="eastAsia"/>
        </w:rPr>
        <w:t>процедурно</w:t>
      </w:r>
      <w:r>
        <w:t></w:t>
      </w:r>
      <w:r>
        <w:rPr>
          <w:rFonts w:hint="eastAsia"/>
        </w:rPr>
        <w:t>процесуальні</w:t>
      </w:r>
    </w:p>
    <w:p w:rsidR="002440EB" w:rsidRDefault="002440EB" w:rsidP="002440EB">
      <w:r>
        <w:rPr>
          <w:rFonts w:hint="eastAsia"/>
        </w:rPr>
        <w:t>правила</w:t>
      </w:r>
      <w:r>
        <w:t></w:t>
      </w:r>
      <w:r>
        <w:rPr>
          <w:rFonts w:hint="eastAsia"/>
        </w:rPr>
        <w:t>функціонування</w:t>
      </w:r>
      <w:r>
        <w:t></w:t>
      </w:r>
      <w:r>
        <w:rPr>
          <w:rFonts w:hint="eastAsia"/>
        </w:rPr>
        <w:t>даної</w:t>
      </w:r>
      <w:r>
        <w:t></w:t>
      </w:r>
      <w:r>
        <w:rPr>
          <w:rFonts w:hint="eastAsia"/>
        </w:rPr>
        <w:t>відповідальності</w:t>
      </w:r>
      <w:r>
        <w:t></w:t>
      </w:r>
      <w:r>
        <w:t></w:t>
      </w:r>
      <w:r>
        <w:rPr>
          <w:rFonts w:hint="eastAsia"/>
        </w:rPr>
        <w:t>Тобто</w:t>
      </w:r>
      <w:r>
        <w:t></w:t>
      </w:r>
      <w:r>
        <w:rPr>
          <w:rFonts w:hint="eastAsia"/>
        </w:rPr>
        <w:t>за</w:t>
      </w:r>
      <w:r>
        <w:t></w:t>
      </w:r>
      <w:r>
        <w:rPr>
          <w:rFonts w:hint="eastAsia"/>
        </w:rPr>
        <w:t>допомогою</w:t>
      </w:r>
      <w:r>
        <w:t></w:t>
      </w:r>
      <w:r>
        <w:rPr>
          <w:rFonts w:hint="eastAsia"/>
        </w:rPr>
        <w:t>норми</w:t>
      </w:r>
    </w:p>
    <w:p w:rsidR="002440EB" w:rsidRDefault="002440EB" w:rsidP="002440EB">
      <w:r>
        <w:rPr>
          <w:rFonts w:hint="eastAsia"/>
        </w:rPr>
        <w:t>права</w:t>
      </w:r>
      <w:r>
        <w:t></w:t>
      </w:r>
      <w:r>
        <w:rPr>
          <w:rFonts w:hint="eastAsia"/>
        </w:rPr>
        <w:t>запроваджується</w:t>
      </w:r>
      <w:r>
        <w:t></w:t>
      </w:r>
      <w:r>
        <w:rPr>
          <w:rFonts w:hint="eastAsia"/>
        </w:rPr>
        <w:t>відповідний</w:t>
      </w:r>
      <w:r>
        <w:t></w:t>
      </w:r>
      <w:r>
        <w:rPr>
          <w:rFonts w:hint="eastAsia"/>
        </w:rPr>
        <w:t>правовий</w:t>
      </w:r>
      <w:r>
        <w:t></w:t>
      </w:r>
      <w:r>
        <w:rPr>
          <w:rFonts w:hint="eastAsia"/>
        </w:rPr>
        <w:t>режим</w:t>
      </w:r>
      <w:r>
        <w:t></w:t>
      </w:r>
      <w:r>
        <w:rPr>
          <w:rFonts w:hint="eastAsia"/>
        </w:rPr>
        <w:t>реалізації</w:t>
      </w:r>
      <w:r>
        <w:t></w:t>
      </w:r>
      <w:r>
        <w:rPr>
          <w:rFonts w:hint="eastAsia"/>
        </w:rPr>
        <w:t>інститут</w:t>
      </w:r>
    </w:p>
    <w:p w:rsidR="002440EB" w:rsidRDefault="002440EB" w:rsidP="002440EB">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t></w:t>
      </w:r>
      <w:r>
        <w:rPr>
          <w:rFonts w:hint="eastAsia"/>
        </w:rPr>
        <w:t>Зміст</w:t>
      </w:r>
      <w:r>
        <w:t></w:t>
      </w:r>
      <w:r>
        <w:rPr>
          <w:rFonts w:hint="eastAsia"/>
        </w:rPr>
        <w:t>цього</w:t>
      </w:r>
      <w:r>
        <w:t></w:t>
      </w:r>
      <w:r>
        <w:rPr>
          <w:rFonts w:hint="eastAsia"/>
        </w:rPr>
        <w:t>режиму</w:t>
      </w:r>
    </w:p>
    <w:p w:rsidR="002440EB" w:rsidRDefault="002440EB" w:rsidP="002440EB">
      <w:r>
        <w:rPr>
          <w:rFonts w:hint="eastAsia"/>
        </w:rPr>
        <w:t>становлять</w:t>
      </w:r>
      <w:r>
        <w:t></w:t>
      </w:r>
      <w:r>
        <w:rPr>
          <w:rFonts w:hint="eastAsia"/>
        </w:rPr>
        <w:t>сукупність</w:t>
      </w:r>
      <w:r>
        <w:t></w:t>
      </w:r>
      <w:r>
        <w:rPr>
          <w:rFonts w:hint="eastAsia"/>
        </w:rPr>
        <w:t>формалізованих</w:t>
      </w:r>
      <w:r>
        <w:t></w:t>
      </w:r>
      <w:r>
        <w:rPr>
          <w:rFonts w:hint="eastAsia"/>
        </w:rPr>
        <w:t>правових</w:t>
      </w:r>
      <w:r>
        <w:t></w:t>
      </w:r>
      <w:r>
        <w:rPr>
          <w:rFonts w:hint="eastAsia"/>
        </w:rPr>
        <w:t>вимог</w:t>
      </w:r>
      <w:r>
        <w:t></w:t>
      </w:r>
      <w:r>
        <w:t></w:t>
      </w:r>
      <w:r>
        <w:rPr>
          <w:rFonts w:hint="eastAsia"/>
        </w:rPr>
        <w:t>вказівок</w:t>
      </w:r>
      <w:r>
        <w:t></w:t>
      </w:r>
      <w:r>
        <w:t></w:t>
      </w:r>
      <w:r>
        <w:rPr>
          <w:rFonts w:hint="eastAsia"/>
        </w:rPr>
        <w:t>приписів</w:t>
      </w:r>
      <w:r>
        <w:t></w:t>
      </w:r>
    </w:p>
    <w:p w:rsidR="002440EB" w:rsidRDefault="002440EB" w:rsidP="002440EB">
      <w:r>
        <w:rPr>
          <w:rFonts w:hint="eastAsia"/>
        </w:rPr>
        <w:t>щодо</w:t>
      </w:r>
      <w:r>
        <w:t></w:t>
      </w:r>
      <w:r>
        <w:rPr>
          <w:rFonts w:hint="eastAsia"/>
        </w:rPr>
        <w:t>підстав</w:t>
      </w:r>
      <w:r>
        <w:t></w:t>
      </w:r>
      <w:r>
        <w:rPr>
          <w:rFonts w:hint="eastAsia"/>
        </w:rPr>
        <w:t>виникнення</w:t>
      </w:r>
      <w:r>
        <w:t></w:t>
      </w:r>
      <w:r>
        <w:rPr>
          <w:rFonts w:hint="eastAsia"/>
        </w:rPr>
        <w:t>юридичної</w:t>
      </w:r>
      <w:r>
        <w:t></w:t>
      </w:r>
      <w:r>
        <w:rPr>
          <w:rFonts w:hint="eastAsia"/>
        </w:rPr>
        <w:t>відповідальності</w:t>
      </w:r>
      <w:r>
        <w:t></w:t>
      </w:r>
      <w:r>
        <w:t></w:t>
      </w:r>
      <w:r>
        <w:rPr>
          <w:rFonts w:hint="eastAsia"/>
        </w:rPr>
        <w:t>її</w:t>
      </w:r>
      <w:r>
        <w:t></w:t>
      </w:r>
      <w:r>
        <w:rPr>
          <w:rFonts w:hint="eastAsia"/>
        </w:rPr>
        <w:t>меж</w:t>
      </w:r>
      <w:r>
        <w:t></w:t>
      </w:r>
      <w:r>
        <w:rPr>
          <w:rFonts w:hint="eastAsia"/>
        </w:rPr>
        <w:t>та</w:t>
      </w:r>
      <w:r>
        <w:t></w:t>
      </w:r>
      <w:r>
        <w:rPr>
          <w:rFonts w:hint="eastAsia"/>
        </w:rPr>
        <w:t>порядку</w:t>
      </w:r>
    </w:p>
    <w:p w:rsidR="002440EB" w:rsidRDefault="002440EB" w:rsidP="002440EB">
      <w:r>
        <w:rPr>
          <w:rFonts w:hint="eastAsia"/>
        </w:rPr>
        <w:t>притягнення</w:t>
      </w:r>
      <w:r>
        <w:t></w:t>
      </w:r>
      <w:r>
        <w:rPr>
          <w:rFonts w:hint="eastAsia"/>
        </w:rPr>
        <w:t>до</w:t>
      </w:r>
      <w:r>
        <w:t></w:t>
      </w:r>
      <w:r>
        <w:rPr>
          <w:rFonts w:hint="eastAsia"/>
        </w:rPr>
        <w:t>неї</w:t>
      </w:r>
      <w:r>
        <w:t></w:t>
      </w:r>
      <w:r>
        <w:t></w:t>
      </w:r>
      <w:r>
        <w:rPr>
          <w:rFonts w:hint="eastAsia"/>
        </w:rPr>
        <w:t>права</w:t>
      </w:r>
      <w:r>
        <w:t></w:t>
      </w:r>
      <w:r>
        <w:rPr>
          <w:rFonts w:hint="eastAsia"/>
        </w:rPr>
        <w:t>та</w:t>
      </w:r>
      <w:r>
        <w:t></w:t>
      </w:r>
      <w:r>
        <w:rPr>
          <w:rFonts w:hint="eastAsia"/>
        </w:rPr>
        <w:t>обов’язки</w:t>
      </w:r>
      <w:r>
        <w:t></w:t>
      </w:r>
      <w:r>
        <w:rPr>
          <w:rFonts w:hint="eastAsia"/>
        </w:rPr>
        <w:t>суб’єктів</w:t>
      </w:r>
      <w:r>
        <w:t></w:t>
      </w:r>
      <w:r>
        <w:t></w:t>
      </w:r>
      <w:r>
        <w:rPr>
          <w:rFonts w:hint="eastAsia"/>
        </w:rPr>
        <w:t>які</w:t>
      </w:r>
      <w:r>
        <w:t></w:t>
      </w:r>
      <w:r>
        <w:rPr>
          <w:rFonts w:hint="eastAsia"/>
        </w:rPr>
        <w:t>приймають</w:t>
      </w:r>
      <w:r>
        <w:t></w:t>
      </w:r>
      <w:r>
        <w:rPr>
          <w:rFonts w:hint="eastAsia"/>
        </w:rPr>
        <w:t>участь</w:t>
      </w:r>
      <w:r>
        <w:t></w:t>
      </w:r>
      <w:r>
        <w:rPr>
          <w:rFonts w:hint="eastAsia"/>
        </w:rPr>
        <w:t>у</w:t>
      </w:r>
    </w:p>
    <w:p w:rsidR="002440EB" w:rsidRDefault="002440EB" w:rsidP="002440EB">
      <w:r>
        <w:rPr>
          <w:rFonts w:hint="eastAsia"/>
        </w:rPr>
        <w:t>відносинах</w:t>
      </w:r>
      <w:r>
        <w:t></w:t>
      </w:r>
      <w:r>
        <w:t></w:t>
      </w:r>
      <w:r>
        <w:rPr>
          <w:rFonts w:hint="eastAsia"/>
        </w:rPr>
        <w:t>що</w:t>
      </w:r>
      <w:r>
        <w:t></w:t>
      </w:r>
      <w:r>
        <w:rPr>
          <w:rFonts w:hint="eastAsia"/>
        </w:rPr>
        <w:t>опосередковують</w:t>
      </w:r>
      <w:r>
        <w:t></w:t>
      </w:r>
      <w:r>
        <w:rPr>
          <w:rFonts w:hint="eastAsia"/>
        </w:rPr>
        <w:t>функціонування</w:t>
      </w:r>
      <w:r>
        <w:t></w:t>
      </w:r>
      <w:r>
        <w:rPr>
          <w:rFonts w:hint="eastAsia"/>
        </w:rPr>
        <w:t>юридичної</w:t>
      </w:r>
    </w:p>
    <w:p w:rsidR="002440EB" w:rsidRDefault="002440EB" w:rsidP="002440EB">
      <w:r>
        <w:rPr>
          <w:rFonts w:hint="eastAsia"/>
        </w:rPr>
        <w:t>відповідальності</w:t>
      </w:r>
      <w:r>
        <w:t></w:t>
      </w:r>
      <w:r>
        <w:t></w:t>
      </w:r>
      <w:r>
        <w:t></w:t>
      </w:r>
      <w:r>
        <w:t></w:t>
      </w:r>
      <w:r>
        <w:t></w:t>
      </w:r>
      <w:r>
        <w:rPr>
          <w:rFonts w:hint="eastAsia"/>
        </w:rPr>
        <w:t>нормативно</w:t>
      </w:r>
      <w:r>
        <w:t></w:t>
      </w:r>
      <w:r>
        <w:rPr>
          <w:rFonts w:hint="eastAsia"/>
        </w:rPr>
        <w:t>правовий</w:t>
      </w:r>
      <w:r>
        <w:t></w:t>
      </w:r>
      <w:r>
        <w:rPr>
          <w:rFonts w:hint="eastAsia"/>
        </w:rPr>
        <w:t>акт</w:t>
      </w:r>
      <w:r>
        <w:t></w:t>
      </w:r>
      <w:r>
        <w:t></w:t>
      </w:r>
      <w:r>
        <w:rPr>
          <w:rFonts w:hint="eastAsia"/>
        </w:rPr>
        <w:t>Його</w:t>
      </w:r>
      <w:r>
        <w:t></w:t>
      </w:r>
      <w:r>
        <w:rPr>
          <w:rFonts w:hint="eastAsia"/>
        </w:rPr>
        <w:t>роль</w:t>
      </w:r>
      <w:r>
        <w:t></w:t>
      </w:r>
      <w:r>
        <w:rPr>
          <w:rFonts w:hint="eastAsia"/>
        </w:rPr>
        <w:t>у</w:t>
      </w:r>
      <w:r>
        <w:t></w:t>
      </w:r>
      <w:r>
        <w:rPr>
          <w:rFonts w:hint="eastAsia"/>
        </w:rPr>
        <w:t>механізмі</w:t>
      </w:r>
    </w:p>
    <w:p w:rsidR="002440EB" w:rsidRDefault="002440EB" w:rsidP="002440EB">
      <w:r>
        <w:rPr>
          <w:rFonts w:hint="eastAsia"/>
        </w:rPr>
        <w:t>правового</w:t>
      </w:r>
      <w:r>
        <w:t></w:t>
      </w:r>
      <w:r>
        <w:rPr>
          <w:rFonts w:hint="eastAsia"/>
        </w:rPr>
        <w:t>регулювання</w:t>
      </w:r>
      <w:r>
        <w:t></w:t>
      </w:r>
      <w:r>
        <w:rPr>
          <w:rFonts w:hint="eastAsia"/>
        </w:rPr>
        <w:t>юридичної</w:t>
      </w:r>
      <w:r>
        <w:t></w:t>
      </w:r>
      <w:r>
        <w:rPr>
          <w:rFonts w:hint="eastAsia"/>
        </w:rPr>
        <w:t>відповідальності</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він</w:t>
      </w:r>
    </w:p>
    <w:p w:rsidR="002440EB" w:rsidRDefault="002440EB" w:rsidP="002440EB">
      <w:r>
        <w:rPr>
          <w:rFonts w:hint="eastAsia"/>
        </w:rPr>
        <w:t>являє</w:t>
      </w:r>
      <w:r>
        <w:t></w:t>
      </w:r>
      <w:r>
        <w:rPr>
          <w:rFonts w:hint="eastAsia"/>
        </w:rPr>
        <w:t>собою</w:t>
      </w:r>
      <w:r>
        <w:t></w:t>
      </w:r>
      <w:r>
        <w:rPr>
          <w:rFonts w:hint="eastAsia"/>
        </w:rPr>
        <w:t>форму</w:t>
      </w:r>
      <w:r>
        <w:t></w:t>
      </w:r>
      <w:r>
        <w:rPr>
          <w:rFonts w:hint="eastAsia"/>
        </w:rPr>
        <w:t>зовнішнього</w:t>
      </w:r>
      <w:r>
        <w:t></w:t>
      </w:r>
      <w:r>
        <w:rPr>
          <w:rFonts w:hint="eastAsia"/>
        </w:rPr>
        <w:t>вираження</w:t>
      </w:r>
      <w:r>
        <w:t></w:t>
      </w:r>
      <w:r>
        <w:rPr>
          <w:rFonts w:hint="eastAsia"/>
        </w:rPr>
        <w:t>норм</w:t>
      </w:r>
      <w:r>
        <w:t></w:t>
      </w:r>
      <w:r>
        <w:rPr>
          <w:rFonts w:hint="eastAsia"/>
        </w:rPr>
        <w:t>права</w:t>
      </w:r>
      <w:r>
        <w:t></w:t>
      </w:r>
      <w:r>
        <w:t></w:t>
      </w:r>
      <w:r>
        <w:rPr>
          <w:rFonts w:hint="eastAsia"/>
        </w:rPr>
        <w:t>зокрема</w:t>
      </w:r>
      <w:r>
        <w:t></w:t>
      </w:r>
      <w:r>
        <w:rPr>
          <w:rFonts w:hint="eastAsia"/>
        </w:rPr>
        <w:t>трудового</w:t>
      </w:r>
      <w:r>
        <w:t></w:t>
      </w:r>
    </w:p>
    <w:p w:rsidR="002440EB" w:rsidRDefault="002440EB" w:rsidP="002440EB">
      <w:r>
        <w:rPr>
          <w:rFonts w:hint="eastAsia"/>
        </w:rPr>
        <w:t>Саме</w:t>
      </w:r>
      <w:r>
        <w:t></w:t>
      </w:r>
      <w:r>
        <w:rPr>
          <w:rFonts w:hint="eastAsia"/>
        </w:rPr>
        <w:t>через</w:t>
      </w:r>
      <w:r>
        <w:t></w:t>
      </w:r>
      <w:r>
        <w:rPr>
          <w:rFonts w:hint="eastAsia"/>
        </w:rPr>
        <w:t>нормативно</w:t>
      </w:r>
      <w:r>
        <w:t></w:t>
      </w:r>
      <w:r>
        <w:rPr>
          <w:rFonts w:hint="eastAsia"/>
        </w:rPr>
        <w:t>правовий</w:t>
      </w:r>
      <w:r>
        <w:t></w:t>
      </w:r>
      <w:r>
        <w:rPr>
          <w:rFonts w:hint="eastAsia"/>
        </w:rPr>
        <w:t>акт</w:t>
      </w:r>
      <w:r>
        <w:t></w:t>
      </w:r>
      <w:r>
        <w:t></w:t>
      </w:r>
      <w:r>
        <w:rPr>
          <w:rFonts w:hint="eastAsia"/>
        </w:rPr>
        <w:t>правові</w:t>
      </w:r>
      <w:r>
        <w:t></w:t>
      </w:r>
      <w:r>
        <w:rPr>
          <w:rFonts w:hint="eastAsia"/>
        </w:rPr>
        <w:t>норми</w:t>
      </w:r>
      <w:r>
        <w:t></w:t>
      </w:r>
      <w:r>
        <w:rPr>
          <w:rFonts w:hint="eastAsia"/>
        </w:rPr>
        <w:t>набувають</w:t>
      </w:r>
      <w:r>
        <w:t></w:t>
      </w:r>
      <w:r>
        <w:rPr>
          <w:rFonts w:hint="eastAsia"/>
        </w:rPr>
        <w:t>формальної</w:t>
      </w:r>
    </w:p>
    <w:p w:rsidR="002440EB" w:rsidRDefault="002440EB" w:rsidP="002440EB">
      <w:r>
        <w:rPr>
          <w:rFonts w:hint="eastAsia"/>
        </w:rPr>
        <w:t>визначеності</w:t>
      </w:r>
      <w:r>
        <w:t></w:t>
      </w:r>
      <w:r>
        <w:rPr>
          <w:rFonts w:hint="eastAsia"/>
        </w:rPr>
        <w:t>та</w:t>
      </w:r>
      <w:r>
        <w:t></w:t>
      </w:r>
      <w:r>
        <w:rPr>
          <w:rFonts w:hint="eastAsia"/>
        </w:rPr>
        <w:t>загальної</w:t>
      </w:r>
      <w:r>
        <w:t></w:t>
      </w:r>
      <w:r>
        <w:rPr>
          <w:rFonts w:hint="eastAsia"/>
        </w:rPr>
        <w:t>обов’язковості</w:t>
      </w:r>
      <w:r>
        <w:t></w:t>
      </w:r>
      <w:r>
        <w:t></w:t>
      </w:r>
      <w:r>
        <w:t></w:t>
      </w:r>
      <w:r>
        <w:t></w:t>
      </w:r>
      <w:r>
        <w:t></w:t>
      </w:r>
      <w:r>
        <w:rPr>
          <w:rFonts w:hint="eastAsia"/>
        </w:rPr>
        <w:t>трудовий</w:t>
      </w:r>
      <w:r>
        <w:t></w:t>
      </w:r>
      <w:r>
        <w:rPr>
          <w:rFonts w:hint="eastAsia"/>
        </w:rPr>
        <w:t>договір</w:t>
      </w:r>
      <w:r>
        <w:t></w:t>
      </w:r>
      <w:r>
        <w:t></w:t>
      </w:r>
      <w:r>
        <w:rPr>
          <w:rFonts w:hint="eastAsia"/>
        </w:rPr>
        <w:t>Значення</w:t>
      </w:r>
    </w:p>
    <w:p w:rsidR="002440EB" w:rsidRDefault="002440EB" w:rsidP="002440EB">
      <w:r>
        <w:rPr>
          <w:rFonts w:hint="eastAsia"/>
        </w:rPr>
        <w:t>договору</w:t>
      </w:r>
      <w:r>
        <w:t></w:t>
      </w:r>
      <w:r>
        <w:rPr>
          <w:rFonts w:hint="eastAsia"/>
        </w:rPr>
        <w:t>як</w:t>
      </w:r>
      <w:r>
        <w:t></w:t>
      </w:r>
      <w:r>
        <w:rPr>
          <w:rFonts w:hint="eastAsia"/>
        </w:rPr>
        <w:t>засобу</w:t>
      </w:r>
      <w:r>
        <w:t></w:t>
      </w:r>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rPr>
          <w:rFonts w:hint="eastAsia"/>
        </w:rPr>
        <w:t>полягає</w:t>
      </w:r>
      <w:r>
        <w:t></w:t>
      </w:r>
      <w:r>
        <w:rPr>
          <w:rFonts w:hint="eastAsia"/>
        </w:rPr>
        <w:t>у</w:t>
      </w:r>
    </w:p>
    <w:p w:rsidR="002440EB" w:rsidRDefault="002440EB" w:rsidP="002440EB">
      <w:r>
        <w:rPr>
          <w:rFonts w:hint="eastAsia"/>
        </w:rPr>
        <w:t>тому</w:t>
      </w:r>
      <w:r>
        <w:t></w:t>
      </w:r>
      <w:r>
        <w:t></w:t>
      </w:r>
      <w:r>
        <w:rPr>
          <w:rFonts w:hint="eastAsia"/>
        </w:rPr>
        <w:t>що</w:t>
      </w:r>
      <w:r>
        <w:t></w:t>
      </w:r>
      <w:r>
        <w:rPr>
          <w:rFonts w:hint="eastAsia"/>
        </w:rPr>
        <w:t>він</w:t>
      </w:r>
      <w:r>
        <w:t></w:t>
      </w:r>
      <w:r>
        <w:rPr>
          <w:rFonts w:hint="eastAsia"/>
        </w:rPr>
        <w:t>робить</w:t>
      </w:r>
      <w:r>
        <w:t></w:t>
      </w:r>
      <w:r>
        <w:rPr>
          <w:rFonts w:hint="eastAsia"/>
        </w:rPr>
        <w:t>процес</w:t>
      </w:r>
      <w:r>
        <w:t></w:t>
      </w:r>
      <w:r>
        <w:rPr>
          <w:rFonts w:hint="eastAsia"/>
        </w:rPr>
        <w:t>регламентації</w:t>
      </w:r>
      <w:r>
        <w:t></w:t>
      </w:r>
      <w:r>
        <w:rPr>
          <w:rFonts w:hint="eastAsia"/>
        </w:rPr>
        <w:t>та</w:t>
      </w:r>
      <w:r>
        <w:t></w:t>
      </w:r>
      <w:r>
        <w:rPr>
          <w:rFonts w:hint="eastAsia"/>
        </w:rPr>
        <w:t>впорядкування</w:t>
      </w:r>
      <w:r>
        <w:t></w:t>
      </w:r>
      <w:r>
        <w:rPr>
          <w:rFonts w:hint="eastAsia"/>
        </w:rPr>
        <w:t>останніх</w:t>
      </w:r>
      <w:r>
        <w:t></w:t>
      </w:r>
      <w:r>
        <w:rPr>
          <w:rFonts w:hint="eastAsia"/>
        </w:rPr>
        <w:t>більш</w:t>
      </w:r>
    </w:p>
    <w:p w:rsidR="002440EB" w:rsidRDefault="002440EB" w:rsidP="002440EB">
      <w:r>
        <w:rPr>
          <w:rFonts w:hint="eastAsia"/>
        </w:rPr>
        <w:t>гнучким</w:t>
      </w:r>
      <w:r>
        <w:t></w:t>
      </w:r>
      <w:r>
        <w:rPr>
          <w:rFonts w:hint="eastAsia"/>
        </w:rPr>
        <w:t>та</w:t>
      </w:r>
      <w:r>
        <w:t></w:t>
      </w:r>
      <w:r>
        <w:rPr>
          <w:rFonts w:hint="eastAsia"/>
        </w:rPr>
        <w:t>індивідуалізованим</w:t>
      </w:r>
      <w:r>
        <w:t></w:t>
      </w:r>
      <w:r>
        <w:t></w:t>
      </w:r>
      <w:r>
        <w:rPr>
          <w:rFonts w:hint="eastAsia"/>
        </w:rPr>
        <w:t>Завдяки</w:t>
      </w:r>
      <w:r>
        <w:t></w:t>
      </w:r>
      <w:r>
        <w:rPr>
          <w:rFonts w:hint="eastAsia"/>
        </w:rPr>
        <w:t>договірному</w:t>
      </w:r>
      <w:r>
        <w:t></w:t>
      </w:r>
      <w:r>
        <w:rPr>
          <w:rFonts w:hint="eastAsia"/>
        </w:rPr>
        <w:t>регулюванню</w:t>
      </w:r>
      <w:r>
        <w:t></w:t>
      </w:r>
      <w:r>
        <w:rPr>
          <w:rFonts w:hint="eastAsia"/>
        </w:rPr>
        <w:t>сторони</w:t>
      </w:r>
    </w:p>
    <w:p w:rsidR="002440EB" w:rsidRDefault="002440EB" w:rsidP="002440EB">
      <w:r>
        <w:rPr>
          <w:rFonts w:hint="eastAsia"/>
        </w:rPr>
        <w:t>мають</w:t>
      </w:r>
      <w:r>
        <w:t></w:t>
      </w:r>
      <w:r>
        <w:rPr>
          <w:rFonts w:hint="eastAsia"/>
        </w:rPr>
        <w:t>більш</w:t>
      </w:r>
      <w:r>
        <w:t></w:t>
      </w:r>
      <w:r>
        <w:rPr>
          <w:rFonts w:hint="eastAsia"/>
        </w:rPr>
        <w:t>широкі</w:t>
      </w:r>
      <w:r>
        <w:t></w:t>
      </w:r>
      <w:r>
        <w:rPr>
          <w:rFonts w:hint="eastAsia"/>
        </w:rPr>
        <w:t>можливості</w:t>
      </w:r>
      <w:r>
        <w:t></w:t>
      </w:r>
      <w:r>
        <w:rPr>
          <w:rFonts w:hint="eastAsia"/>
        </w:rPr>
        <w:t>щодо</w:t>
      </w:r>
      <w:r>
        <w:t></w:t>
      </w:r>
      <w:r>
        <w:rPr>
          <w:rFonts w:hint="eastAsia"/>
        </w:rPr>
        <w:t>визначення</w:t>
      </w:r>
      <w:r>
        <w:t></w:t>
      </w:r>
      <w:r>
        <w:rPr>
          <w:rFonts w:hint="eastAsia"/>
        </w:rPr>
        <w:t>умов</w:t>
      </w:r>
      <w:r>
        <w:t></w:t>
      </w:r>
      <w:r>
        <w:rPr>
          <w:rFonts w:hint="eastAsia"/>
        </w:rPr>
        <w:t>їх</w:t>
      </w:r>
      <w:r>
        <w:t></w:t>
      </w:r>
      <w:r>
        <w:rPr>
          <w:rFonts w:hint="eastAsia"/>
        </w:rPr>
        <w:t>взаємовідносин</w:t>
      </w:r>
      <w:r>
        <w:t></w:t>
      </w:r>
      <w:r>
        <w:rPr>
          <w:rFonts w:hint="eastAsia"/>
        </w:rPr>
        <w:t>в</w:t>
      </w:r>
    </w:p>
    <w:p w:rsidR="002440EB" w:rsidRDefault="002440EB" w:rsidP="002440EB">
      <w:r>
        <w:rPr>
          <w:rFonts w:hint="eastAsia"/>
        </w:rPr>
        <w:t>процесі</w:t>
      </w:r>
      <w:r>
        <w:t></w:t>
      </w:r>
      <w:r>
        <w:rPr>
          <w:rFonts w:hint="eastAsia"/>
        </w:rPr>
        <w:t>використання</w:t>
      </w:r>
      <w:r>
        <w:t></w:t>
      </w:r>
      <w:r>
        <w:rPr>
          <w:rFonts w:hint="eastAsia"/>
        </w:rPr>
        <w:t>найманої</w:t>
      </w:r>
      <w:r>
        <w:t></w:t>
      </w:r>
      <w:r>
        <w:rPr>
          <w:rFonts w:hint="eastAsia"/>
        </w:rPr>
        <w:t>праці</w:t>
      </w:r>
      <w:r>
        <w:t></w:t>
      </w:r>
      <w:r>
        <w:t></w:t>
      </w:r>
      <w:r>
        <w:rPr>
          <w:rFonts w:hint="eastAsia"/>
        </w:rPr>
        <w:t>в</w:t>
      </w:r>
      <w:r>
        <w:t></w:t>
      </w:r>
      <w:r>
        <w:rPr>
          <w:rFonts w:hint="eastAsia"/>
        </w:rPr>
        <w:t>тому</w:t>
      </w:r>
      <w:r>
        <w:t></w:t>
      </w:r>
      <w:r>
        <w:rPr>
          <w:rFonts w:hint="eastAsia"/>
        </w:rPr>
        <w:t>числі</w:t>
      </w:r>
      <w:r>
        <w:t></w:t>
      </w:r>
      <w:r>
        <w:rPr>
          <w:rFonts w:hint="eastAsia"/>
        </w:rPr>
        <w:t>тих</w:t>
      </w:r>
      <w:r>
        <w:t></w:t>
      </w:r>
      <w:r>
        <w:t></w:t>
      </w:r>
      <w:r>
        <w:rPr>
          <w:rFonts w:hint="eastAsia"/>
        </w:rPr>
        <w:t>що</w:t>
      </w:r>
      <w:r>
        <w:t></w:t>
      </w:r>
      <w:r>
        <w:rPr>
          <w:rFonts w:hint="eastAsia"/>
        </w:rPr>
        <w:t>пов’язані</w:t>
      </w:r>
      <w:r>
        <w:t></w:t>
      </w:r>
      <w:r>
        <w:rPr>
          <w:rFonts w:hint="eastAsia"/>
        </w:rPr>
        <w:t>з</w:t>
      </w:r>
    </w:p>
    <w:p w:rsidR="002440EB" w:rsidRDefault="002440EB" w:rsidP="002440EB">
      <w:r>
        <w:rPr>
          <w:rFonts w:hint="eastAsia"/>
        </w:rPr>
        <w:t>юридичною</w:t>
      </w:r>
      <w:r>
        <w:t></w:t>
      </w:r>
      <w:r>
        <w:rPr>
          <w:rFonts w:hint="eastAsia"/>
        </w:rPr>
        <w:t>відповідальністю</w:t>
      </w:r>
      <w:r>
        <w:t></w:t>
      </w:r>
      <w:r>
        <w:rPr>
          <w:rFonts w:hint="eastAsia"/>
        </w:rPr>
        <w:t>сторін</w:t>
      </w:r>
      <w:r>
        <w:t></w:t>
      </w:r>
      <w:r>
        <w:t></w:t>
      </w:r>
      <w:r>
        <w:t></w:t>
      </w:r>
      <w:r>
        <w:t></w:t>
      </w:r>
      <w:r>
        <w:t></w:t>
      </w:r>
      <w:r>
        <w:rPr>
          <w:rFonts w:hint="eastAsia"/>
        </w:rPr>
        <w:t>правовідносини</w:t>
      </w:r>
      <w:r>
        <w:t></w:t>
      </w:r>
      <w:r>
        <w:t></w:t>
      </w:r>
      <w:r>
        <w:rPr>
          <w:rFonts w:hint="eastAsia"/>
        </w:rPr>
        <w:t>Саме</w:t>
      </w:r>
      <w:r>
        <w:t></w:t>
      </w:r>
      <w:r>
        <w:rPr>
          <w:rFonts w:hint="eastAsia"/>
        </w:rPr>
        <w:t>у</w:t>
      </w:r>
      <w:r>
        <w:t></w:t>
      </w:r>
      <w:r>
        <w:rPr>
          <w:rFonts w:hint="eastAsia"/>
        </w:rPr>
        <w:t>них</w:t>
      </w:r>
      <w:r>
        <w:t></w:t>
      </w:r>
      <w:r>
        <w:rPr>
          <w:rFonts w:hint="eastAsia"/>
        </w:rPr>
        <w:t>норми</w:t>
      </w:r>
    </w:p>
    <w:p w:rsidR="002440EB" w:rsidRDefault="002440EB" w:rsidP="002440EB">
      <w:r>
        <w:rPr>
          <w:rFonts w:hint="eastAsia"/>
        </w:rPr>
        <w:t>права</w:t>
      </w:r>
      <w:r>
        <w:t></w:t>
      </w:r>
      <w:r>
        <w:rPr>
          <w:rFonts w:hint="eastAsia"/>
        </w:rPr>
        <w:t>перетворюються</w:t>
      </w:r>
      <w:r>
        <w:t></w:t>
      </w:r>
      <w:r>
        <w:rPr>
          <w:rFonts w:hint="eastAsia"/>
        </w:rPr>
        <w:t>із</w:t>
      </w:r>
      <w:r>
        <w:t></w:t>
      </w:r>
      <w:r>
        <w:rPr>
          <w:rFonts w:hint="eastAsia"/>
        </w:rPr>
        <w:t>загальних</w:t>
      </w:r>
      <w:r>
        <w:t></w:t>
      </w:r>
      <w:r>
        <w:t></w:t>
      </w:r>
      <w:r>
        <w:rPr>
          <w:rFonts w:hint="eastAsia"/>
        </w:rPr>
        <w:t>формалізованих</w:t>
      </w:r>
      <w:r>
        <w:t></w:t>
      </w:r>
      <w:r>
        <w:t></w:t>
      </w:r>
      <w:r>
        <w:rPr>
          <w:rFonts w:hint="eastAsia"/>
        </w:rPr>
        <w:t>безособових</w:t>
      </w:r>
      <w:r>
        <w:t></w:t>
      </w:r>
      <w:r>
        <w:rPr>
          <w:rFonts w:hint="eastAsia"/>
        </w:rPr>
        <w:t>моделей</w:t>
      </w:r>
    </w:p>
    <w:p w:rsidR="002440EB" w:rsidRDefault="002440EB" w:rsidP="002440EB">
      <w:r>
        <w:rPr>
          <w:rFonts w:hint="eastAsia"/>
        </w:rPr>
        <w:t>суспільної</w:t>
      </w:r>
      <w:r>
        <w:t></w:t>
      </w:r>
      <w:r>
        <w:rPr>
          <w:rFonts w:hint="eastAsia"/>
        </w:rPr>
        <w:t>поведінки</w:t>
      </w:r>
      <w:r>
        <w:t></w:t>
      </w:r>
      <w:r>
        <w:rPr>
          <w:rFonts w:hint="eastAsia"/>
        </w:rPr>
        <w:t>в</w:t>
      </w:r>
      <w:r>
        <w:t></w:t>
      </w:r>
      <w:r>
        <w:rPr>
          <w:rFonts w:hint="eastAsia"/>
        </w:rPr>
        <w:t>індивідуальні</w:t>
      </w:r>
      <w:r>
        <w:t></w:t>
      </w:r>
      <w:r>
        <w:rPr>
          <w:rFonts w:hint="eastAsia"/>
        </w:rPr>
        <w:t>юридичні</w:t>
      </w:r>
      <w:r>
        <w:t></w:t>
      </w:r>
      <w:r>
        <w:rPr>
          <w:rFonts w:hint="eastAsia"/>
        </w:rPr>
        <w:t>можливості</w:t>
      </w:r>
      <w:r>
        <w:t></w:t>
      </w:r>
      <w:r>
        <w:rPr>
          <w:rFonts w:hint="eastAsia"/>
        </w:rPr>
        <w:t>та</w:t>
      </w:r>
      <w:r>
        <w:t></w:t>
      </w:r>
      <w:r>
        <w:rPr>
          <w:rFonts w:hint="eastAsia"/>
        </w:rPr>
        <w:t>обов’язки</w:t>
      </w:r>
    </w:p>
    <w:p w:rsidR="002440EB" w:rsidRDefault="002440EB" w:rsidP="002440EB">
      <w:r>
        <w:rPr>
          <w:rFonts w:hint="eastAsia"/>
        </w:rPr>
        <w:t>цілком</w:t>
      </w:r>
      <w:r>
        <w:t></w:t>
      </w:r>
      <w:r>
        <w:rPr>
          <w:rFonts w:hint="eastAsia"/>
        </w:rPr>
        <w:t>конкретних</w:t>
      </w:r>
      <w:r>
        <w:t></w:t>
      </w:r>
      <w:r>
        <w:rPr>
          <w:rFonts w:hint="eastAsia"/>
        </w:rPr>
        <w:t>суб’єктів</w:t>
      </w:r>
      <w:r>
        <w:t></w:t>
      </w:r>
      <w:r>
        <w:t></w:t>
      </w:r>
      <w:r>
        <w:rPr>
          <w:rFonts w:hint="eastAsia"/>
        </w:rPr>
        <w:t>Правовідносини</w:t>
      </w:r>
      <w:r>
        <w:t></w:t>
      </w:r>
      <w:r>
        <w:rPr>
          <w:rFonts w:hint="eastAsia"/>
        </w:rPr>
        <w:t>опосередковують</w:t>
      </w:r>
      <w:r>
        <w:t></w:t>
      </w:r>
      <w:r>
        <w:rPr>
          <w:rFonts w:hint="eastAsia"/>
        </w:rPr>
        <w:t>правову</w:t>
      </w:r>
    </w:p>
    <w:p w:rsidR="002440EB" w:rsidRDefault="002440EB" w:rsidP="002440EB">
      <w:r>
        <w:rPr>
          <w:rFonts w:hint="eastAsia"/>
        </w:rPr>
        <w:t>взаємодію</w:t>
      </w:r>
      <w:r>
        <w:t></w:t>
      </w:r>
      <w:r>
        <w:rPr>
          <w:rFonts w:hint="eastAsia"/>
        </w:rPr>
        <w:t>між</w:t>
      </w:r>
      <w:r>
        <w:t></w:t>
      </w:r>
      <w:r>
        <w:rPr>
          <w:rFonts w:hint="eastAsia"/>
        </w:rPr>
        <w:t>сторонами</w:t>
      </w:r>
      <w:r>
        <w:t></w:t>
      </w:r>
      <w:r>
        <w:rPr>
          <w:rFonts w:hint="eastAsia"/>
        </w:rPr>
        <w:t>трудового</w:t>
      </w:r>
      <w:r>
        <w:t></w:t>
      </w:r>
      <w:r>
        <w:rPr>
          <w:rFonts w:hint="eastAsia"/>
        </w:rPr>
        <w:t>договору</w:t>
      </w:r>
      <w:r>
        <w:t></w:t>
      </w:r>
      <w:r>
        <w:rPr>
          <w:rFonts w:hint="eastAsia"/>
        </w:rPr>
        <w:t>з</w:t>
      </w:r>
      <w:r>
        <w:t></w:t>
      </w:r>
      <w:r>
        <w:rPr>
          <w:rFonts w:hint="eastAsia"/>
        </w:rPr>
        <w:t>приводу</w:t>
      </w:r>
      <w:r>
        <w:t></w:t>
      </w:r>
      <w:r>
        <w:rPr>
          <w:rFonts w:hint="eastAsia"/>
        </w:rPr>
        <w:t>застосування</w:t>
      </w:r>
    </w:p>
    <w:p w:rsidR="002440EB" w:rsidRDefault="002440EB" w:rsidP="002440EB">
      <w:r>
        <w:rPr>
          <w:rFonts w:hint="eastAsia"/>
        </w:rPr>
        <w:t>юридичної</w:t>
      </w:r>
      <w:r>
        <w:t></w:t>
      </w:r>
      <w:r>
        <w:rPr>
          <w:rFonts w:hint="eastAsia"/>
        </w:rPr>
        <w:t>відповідальності</w:t>
      </w:r>
      <w:r>
        <w:t></w:t>
      </w:r>
      <w:r>
        <w:t></w:t>
      </w:r>
      <w:r>
        <w:t></w:t>
      </w:r>
      <w:r>
        <w:t></w:t>
      </w:r>
      <w:r>
        <w:t></w:t>
      </w:r>
      <w:r>
        <w:rPr>
          <w:rFonts w:hint="eastAsia"/>
        </w:rPr>
        <w:t>юридичні</w:t>
      </w:r>
      <w:r>
        <w:t></w:t>
      </w:r>
      <w:r>
        <w:rPr>
          <w:rFonts w:hint="eastAsia"/>
        </w:rPr>
        <w:t>факти</w:t>
      </w:r>
      <w:r>
        <w:t></w:t>
      </w:r>
      <w:r>
        <w:t></w:t>
      </w:r>
      <w:r>
        <w:rPr>
          <w:rFonts w:hint="eastAsia"/>
        </w:rPr>
        <w:t>Роль</w:t>
      </w:r>
      <w:r>
        <w:t></w:t>
      </w:r>
      <w:r>
        <w:rPr>
          <w:rFonts w:hint="eastAsia"/>
        </w:rPr>
        <w:t>даного</w:t>
      </w:r>
      <w:r>
        <w:t></w:t>
      </w:r>
      <w:r>
        <w:rPr>
          <w:rFonts w:hint="eastAsia"/>
        </w:rPr>
        <w:t>елемента</w:t>
      </w:r>
    </w:p>
    <w:p w:rsidR="002440EB" w:rsidRDefault="002440EB" w:rsidP="002440EB">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він</w:t>
      </w:r>
      <w:r>
        <w:t></w:t>
      </w:r>
      <w:r>
        <w:rPr>
          <w:rFonts w:hint="eastAsia"/>
        </w:rPr>
        <w:t>активізує</w:t>
      </w:r>
      <w:r>
        <w:t></w:t>
      </w:r>
      <w:r>
        <w:rPr>
          <w:rFonts w:hint="eastAsia"/>
        </w:rPr>
        <w:t>норми</w:t>
      </w:r>
      <w:r>
        <w:t></w:t>
      </w:r>
      <w:r>
        <w:rPr>
          <w:rFonts w:hint="eastAsia"/>
        </w:rPr>
        <w:t>права</w:t>
      </w:r>
      <w:r>
        <w:t></w:t>
      </w:r>
      <w:r>
        <w:t></w:t>
      </w:r>
      <w:r>
        <w:rPr>
          <w:rFonts w:hint="eastAsia"/>
        </w:rPr>
        <w:t>які</w:t>
      </w:r>
      <w:r>
        <w:t></w:t>
      </w:r>
      <w:r>
        <w:rPr>
          <w:rFonts w:hint="eastAsia"/>
        </w:rPr>
        <w:t>регулюють</w:t>
      </w:r>
      <w:r>
        <w:t></w:t>
      </w:r>
      <w:r>
        <w:rPr>
          <w:rFonts w:hint="eastAsia"/>
        </w:rPr>
        <w:t>юридичну</w:t>
      </w:r>
    </w:p>
    <w:p w:rsidR="002440EB" w:rsidRDefault="002440EB" w:rsidP="002440EB">
      <w:r>
        <w:rPr>
          <w:rFonts w:hint="eastAsia"/>
        </w:rPr>
        <w:t>відповідальність</w:t>
      </w:r>
      <w:r>
        <w:t></w:t>
      </w:r>
      <w:r>
        <w:rPr>
          <w:rFonts w:hint="eastAsia"/>
        </w:rPr>
        <w:t>у</w:t>
      </w:r>
      <w:r>
        <w:t></w:t>
      </w:r>
      <w:r>
        <w:rPr>
          <w:rFonts w:hint="eastAsia"/>
        </w:rPr>
        <w:t>трудовому</w:t>
      </w:r>
      <w:r>
        <w:t></w:t>
      </w:r>
      <w:r>
        <w:rPr>
          <w:rFonts w:hint="eastAsia"/>
        </w:rPr>
        <w:t>праві</w:t>
      </w:r>
      <w:r>
        <w:t></w:t>
      </w:r>
      <w:r>
        <w:t></w:t>
      </w:r>
      <w:r>
        <w:rPr>
          <w:rFonts w:hint="eastAsia"/>
        </w:rPr>
        <w:t>Тобто</w:t>
      </w:r>
      <w:r>
        <w:t></w:t>
      </w:r>
      <w:r>
        <w:t></w:t>
      </w:r>
      <w:r>
        <w:rPr>
          <w:rFonts w:hint="eastAsia"/>
        </w:rPr>
        <w:t>безпосереднього</w:t>
      </w:r>
    </w:p>
    <w:p w:rsidR="002440EB" w:rsidRDefault="002440EB" w:rsidP="002440EB">
      <w:r>
        <w:rPr>
          <w:rFonts w:hint="eastAsia"/>
        </w:rPr>
        <w:t>регламентуючого</w:t>
      </w:r>
      <w:r>
        <w:t></w:t>
      </w:r>
      <w:r>
        <w:rPr>
          <w:rFonts w:hint="eastAsia"/>
        </w:rPr>
        <w:t>впливу</w:t>
      </w:r>
      <w:r>
        <w:t></w:t>
      </w:r>
      <w:r>
        <w:rPr>
          <w:rFonts w:hint="eastAsia"/>
        </w:rPr>
        <w:t>на</w:t>
      </w:r>
      <w:r>
        <w:t></w:t>
      </w:r>
      <w:r>
        <w:rPr>
          <w:rFonts w:hint="eastAsia"/>
        </w:rPr>
        <w:t>суспільні</w:t>
      </w:r>
      <w:r>
        <w:t></w:t>
      </w:r>
      <w:r>
        <w:rPr>
          <w:rFonts w:hint="eastAsia"/>
        </w:rPr>
        <w:t>відносини</w:t>
      </w:r>
      <w:r>
        <w:t></w:t>
      </w:r>
      <w:r>
        <w:rPr>
          <w:rFonts w:hint="eastAsia"/>
        </w:rPr>
        <w:t>даний</w:t>
      </w:r>
      <w:r>
        <w:t></w:t>
      </w:r>
      <w:r>
        <w:rPr>
          <w:rFonts w:hint="eastAsia"/>
        </w:rPr>
        <w:t>елемент</w:t>
      </w:r>
      <w:r>
        <w:t></w:t>
      </w:r>
      <w:r>
        <w:rPr>
          <w:rFonts w:hint="eastAsia"/>
        </w:rPr>
        <w:t>не</w:t>
      </w:r>
      <w:r>
        <w:t></w:t>
      </w:r>
      <w:r>
        <w:rPr>
          <w:rFonts w:hint="eastAsia"/>
        </w:rPr>
        <w:t>здійснює</w:t>
      </w:r>
      <w:r>
        <w:t></w:t>
      </w:r>
    </w:p>
    <w:p w:rsidR="002440EB" w:rsidRDefault="002440EB" w:rsidP="002440EB">
      <w:r>
        <w:rPr>
          <w:rFonts w:hint="eastAsia"/>
        </w:rPr>
        <w:t>однак</w:t>
      </w:r>
      <w:r>
        <w:t></w:t>
      </w:r>
      <w:r>
        <w:rPr>
          <w:rFonts w:hint="eastAsia"/>
        </w:rPr>
        <w:t>саме</w:t>
      </w:r>
      <w:r>
        <w:t></w:t>
      </w:r>
      <w:r>
        <w:rPr>
          <w:rFonts w:hint="eastAsia"/>
        </w:rPr>
        <w:t>він</w:t>
      </w:r>
      <w:r>
        <w:t></w:t>
      </w:r>
      <w:r>
        <w:rPr>
          <w:rFonts w:hint="eastAsia"/>
        </w:rPr>
        <w:t>вказує</w:t>
      </w:r>
      <w:r>
        <w:t></w:t>
      </w:r>
      <w:r>
        <w:rPr>
          <w:rFonts w:hint="eastAsia"/>
        </w:rPr>
        <w:t>на</w:t>
      </w:r>
      <w:r>
        <w:t></w:t>
      </w:r>
      <w:r>
        <w:rPr>
          <w:rFonts w:hint="eastAsia"/>
        </w:rPr>
        <w:t>той</w:t>
      </w:r>
      <w:r>
        <w:t></w:t>
      </w:r>
      <w:r>
        <w:rPr>
          <w:rFonts w:hint="eastAsia"/>
        </w:rPr>
        <w:t>фактичний</w:t>
      </w:r>
      <w:r>
        <w:t></w:t>
      </w:r>
      <w:r>
        <w:rPr>
          <w:rFonts w:hint="eastAsia"/>
        </w:rPr>
        <w:t>зміст</w:t>
      </w:r>
      <w:r>
        <w:t></w:t>
      </w:r>
      <w:r>
        <w:t></w:t>
      </w:r>
      <w:r>
        <w:rPr>
          <w:rFonts w:hint="eastAsia"/>
        </w:rPr>
        <w:t>зокрема</w:t>
      </w:r>
      <w:r>
        <w:t></w:t>
      </w:r>
      <w:r>
        <w:rPr>
          <w:rFonts w:hint="eastAsia"/>
        </w:rPr>
        <w:t>вчинення</w:t>
      </w:r>
      <w:r>
        <w:t></w:t>
      </w:r>
      <w:r>
        <w:rPr>
          <w:rFonts w:hint="eastAsia"/>
        </w:rPr>
        <w:t>стороною</w:t>
      </w:r>
    </w:p>
    <w:p w:rsidR="002440EB" w:rsidRDefault="002440EB" w:rsidP="002440EB">
      <w:r>
        <w:t></w:t>
      </w:r>
      <w:r>
        <w:rPr>
          <w:rFonts w:hint="eastAsia"/>
        </w:rPr>
        <w:t>сторонами</w:t>
      </w:r>
      <w:r>
        <w:t></w:t>
      </w:r>
      <w:r>
        <w:t></w:t>
      </w:r>
      <w:r>
        <w:rPr>
          <w:rFonts w:hint="eastAsia"/>
        </w:rPr>
        <w:t>трудового</w:t>
      </w:r>
      <w:r>
        <w:t></w:t>
      </w:r>
      <w:r>
        <w:rPr>
          <w:rFonts w:hint="eastAsia"/>
        </w:rPr>
        <w:t>договору</w:t>
      </w:r>
      <w:r>
        <w:t></w:t>
      </w:r>
      <w:r>
        <w:rPr>
          <w:rFonts w:hint="eastAsia"/>
        </w:rPr>
        <w:t>порушення</w:t>
      </w:r>
      <w:r>
        <w:t></w:t>
      </w:r>
      <w:r>
        <w:rPr>
          <w:rFonts w:hint="eastAsia"/>
        </w:rPr>
        <w:t>своїх</w:t>
      </w:r>
      <w:r>
        <w:t></w:t>
      </w:r>
      <w:r>
        <w:rPr>
          <w:rFonts w:hint="eastAsia"/>
        </w:rPr>
        <w:t>договірних</w:t>
      </w:r>
      <w:r>
        <w:t></w:t>
      </w:r>
      <w:r>
        <w:rPr>
          <w:rFonts w:hint="eastAsia"/>
        </w:rPr>
        <w:t>обов’язків</w:t>
      </w:r>
      <w:r>
        <w:t></w:t>
      </w:r>
      <w:r>
        <w:t></w:t>
      </w:r>
    </w:p>
    <w:p w:rsidR="002440EB" w:rsidRDefault="002440EB" w:rsidP="002440EB">
      <w:r>
        <w:t></w:t>
      </w:r>
      <w:r>
        <w:t></w:t>
      </w:r>
      <w:r>
        <w:t></w:t>
      </w:r>
    </w:p>
    <w:p w:rsidR="002440EB" w:rsidRDefault="002440EB" w:rsidP="002440EB">
      <w:r>
        <w:rPr>
          <w:rFonts w:hint="eastAsia"/>
        </w:rPr>
        <w:t>поява</w:t>
      </w:r>
      <w:r>
        <w:t></w:t>
      </w:r>
      <w:r>
        <w:rPr>
          <w:rFonts w:hint="eastAsia"/>
        </w:rPr>
        <w:t>якого</w:t>
      </w:r>
      <w:r>
        <w:t></w:t>
      </w:r>
      <w:r>
        <w:rPr>
          <w:rFonts w:hint="eastAsia"/>
        </w:rPr>
        <w:t>спонукає</w:t>
      </w:r>
      <w:r>
        <w:t></w:t>
      </w:r>
      <w:r>
        <w:rPr>
          <w:rFonts w:hint="eastAsia"/>
        </w:rPr>
        <w:t>до</w:t>
      </w:r>
      <w:r>
        <w:t></w:t>
      </w:r>
      <w:r>
        <w:rPr>
          <w:rFonts w:hint="eastAsia"/>
        </w:rPr>
        <w:t>дії</w:t>
      </w:r>
      <w:r>
        <w:t></w:t>
      </w:r>
      <w:r>
        <w:rPr>
          <w:rFonts w:hint="eastAsia"/>
        </w:rPr>
        <w:t>юридичну</w:t>
      </w:r>
      <w:r>
        <w:t></w:t>
      </w:r>
      <w:r>
        <w:rPr>
          <w:rFonts w:hint="eastAsia"/>
        </w:rPr>
        <w:t>форму</w:t>
      </w:r>
      <w:r>
        <w:t></w:t>
      </w:r>
      <w:r>
        <w:rPr>
          <w:rFonts w:hint="eastAsia"/>
        </w:rPr>
        <w:t>відповідальності</w:t>
      </w:r>
      <w:r>
        <w:t></w:t>
      </w:r>
      <w:r>
        <w:t></w:t>
      </w:r>
      <w:r>
        <w:t></w:t>
      </w:r>
      <w:r>
        <w:t></w:t>
      </w:r>
      <w:r>
        <w:t></w:t>
      </w:r>
      <w:r>
        <w:rPr>
          <w:rFonts w:hint="eastAsia"/>
        </w:rPr>
        <w:t>акти</w:t>
      </w:r>
    </w:p>
    <w:p w:rsidR="002440EB" w:rsidRDefault="002440EB" w:rsidP="002440EB">
      <w:r>
        <w:rPr>
          <w:rFonts w:hint="eastAsia"/>
        </w:rPr>
        <w:t>реалізації</w:t>
      </w:r>
      <w:r>
        <w:t></w:t>
      </w:r>
      <w:r>
        <w:rPr>
          <w:rFonts w:hint="eastAsia"/>
        </w:rPr>
        <w:t>норм</w:t>
      </w:r>
      <w:r>
        <w:t></w:t>
      </w:r>
      <w:r>
        <w:rPr>
          <w:rFonts w:hint="eastAsia"/>
        </w:rPr>
        <w:t>права</w:t>
      </w:r>
      <w:r>
        <w:t></w:t>
      </w:r>
      <w:r>
        <w:t></w:t>
      </w:r>
      <w:r>
        <w:rPr>
          <w:rFonts w:hint="eastAsia"/>
        </w:rPr>
        <w:t>Вони</w:t>
      </w:r>
      <w:r>
        <w:t></w:t>
      </w:r>
      <w:r>
        <w:rPr>
          <w:rFonts w:hint="eastAsia"/>
        </w:rPr>
        <w:t>являють</w:t>
      </w:r>
      <w:r>
        <w:t></w:t>
      </w:r>
      <w:r>
        <w:rPr>
          <w:rFonts w:hint="eastAsia"/>
        </w:rPr>
        <w:t>собою</w:t>
      </w:r>
      <w:r>
        <w:t></w:t>
      </w:r>
      <w:r>
        <w:rPr>
          <w:rFonts w:hint="eastAsia"/>
        </w:rPr>
        <w:t>прояви</w:t>
      </w:r>
      <w:r>
        <w:t></w:t>
      </w:r>
      <w:r>
        <w:rPr>
          <w:rFonts w:hint="eastAsia"/>
        </w:rPr>
        <w:t>правомірної</w:t>
      </w:r>
      <w:r>
        <w:t></w:t>
      </w:r>
      <w:r>
        <w:rPr>
          <w:rFonts w:hint="eastAsia"/>
        </w:rPr>
        <w:t>поведінки</w:t>
      </w:r>
    </w:p>
    <w:p w:rsidR="002440EB" w:rsidRDefault="002440EB" w:rsidP="002440EB">
      <w:r>
        <w:rPr>
          <w:rFonts w:hint="eastAsia"/>
        </w:rPr>
        <w:t>суб’єктів</w:t>
      </w:r>
      <w:r>
        <w:t></w:t>
      </w:r>
      <w:r>
        <w:rPr>
          <w:rFonts w:hint="eastAsia"/>
        </w:rPr>
        <w:t>права</w:t>
      </w:r>
      <w:r>
        <w:t></w:t>
      </w:r>
      <w:r>
        <w:t></w:t>
      </w:r>
      <w:r>
        <w:rPr>
          <w:rFonts w:hint="eastAsia"/>
        </w:rPr>
        <w:t>в</w:t>
      </w:r>
      <w:r>
        <w:t></w:t>
      </w:r>
      <w:r>
        <w:rPr>
          <w:rFonts w:hint="eastAsia"/>
        </w:rPr>
        <w:t>процесі</w:t>
      </w:r>
      <w:r>
        <w:t></w:t>
      </w:r>
      <w:r>
        <w:rPr>
          <w:rFonts w:hint="eastAsia"/>
        </w:rPr>
        <w:t>якої</w:t>
      </w:r>
      <w:r>
        <w:t></w:t>
      </w:r>
      <w:r>
        <w:rPr>
          <w:rFonts w:hint="eastAsia"/>
        </w:rPr>
        <w:t>втілюються</w:t>
      </w:r>
      <w:r>
        <w:t></w:t>
      </w:r>
      <w:r>
        <w:rPr>
          <w:rFonts w:hint="eastAsia"/>
        </w:rPr>
        <w:t>у</w:t>
      </w:r>
      <w:r>
        <w:t></w:t>
      </w:r>
      <w:r>
        <w:rPr>
          <w:rFonts w:hint="eastAsia"/>
        </w:rPr>
        <w:t>практичне</w:t>
      </w:r>
      <w:r>
        <w:t></w:t>
      </w:r>
      <w:r>
        <w:rPr>
          <w:rFonts w:hint="eastAsia"/>
        </w:rPr>
        <w:t>життя</w:t>
      </w:r>
      <w:r>
        <w:t></w:t>
      </w:r>
      <w:r>
        <w:rPr>
          <w:rFonts w:hint="eastAsia"/>
        </w:rPr>
        <w:t>правові</w:t>
      </w:r>
    </w:p>
    <w:p w:rsidR="002440EB" w:rsidRDefault="002440EB" w:rsidP="002440EB">
      <w:r>
        <w:rPr>
          <w:rFonts w:hint="eastAsia"/>
        </w:rPr>
        <w:t>приписи</w:t>
      </w:r>
      <w:r>
        <w:t></w:t>
      </w:r>
      <w:r>
        <w:t></w:t>
      </w:r>
      <w:r>
        <w:rPr>
          <w:rFonts w:hint="eastAsia"/>
        </w:rPr>
        <w:t>Саме</w:t>
      </w:r>
      <w:r>
        <w:t></w:t>
      </w:r>
      <w:r>
        <w:rPr>
          <w:rFonts w:hint="eastAsia"/>
        </w:rPr>
        <w:t>у</w:t>
      </w:r>
      <w:r>
        <w:t></w:t>
      </w:r>
      <w:r>
        <w:rPr>
          <w:rFonts w:hint="eastAsia"/>
        </w:rPr>
        <w:t>ході</w:t>
      </w:r>
      <w:r>
        <w:t></w:t>
      </w:r>
      <w:r>
        <w:rPr>
          <w:rFonts w:hint="eastAsia"/>
        </w:rPr>
        <w:t>правореалізації</w:t>
      </w:r>
      <w:r>
        <w:t></w:t>
      </w:r>
      <w:r>
        <w:rPr>
          <w:rFonts w:hint="eastAsia"/>
        </w:rPr>
        <w:t>найбільш</w:t>
      </w:r>
      <w:r>
        <w:t></w:t>
      </w:r>
      <w:r>
        <w:rPr>
          <w:rFonts w:hint="eastAsia"/>
        </w:rPr>
        <w:t>яскраво</w:t>
      </w:r>
      <w:r>
        <w:t></w:t>
      </w:r>
      <w:r>
        <w:rPr>
          <w:rFonts w:hint="eastAsia"/>
        </w:rPr>
        <w:t>проявляється</w:t>
      </w:r>
    </w:p>
    <w:p w:rsidR="002440EB" w:rsidRDefault="002440EB" w:rsidP="002440EB">
      <w:r>
        <w:rPr>
          <w:rFonts w:hint="eastAsia"/>
        </w:rPr>
        <w:t>позитивний</w:t>
      </w:r>
      <w:r>
        <w:t></w:t>
      </w:r>
      <w:r>
        <w:rPr>
          <w:rFonts w:hint="eastAsia"/>
        </w:rPr>
        <w:t>аспект</w:t>
      </w:r>
      <w:r>
        <w:t></w:t>
      </w:r>
      <w:r>
        <w:rPr>
          <w:rFonts w:hint="eastAsia"/>
        </w:rPr>
        <w:t>юридичної</w:t>
      </w:r>
      <w:r>
        <w:t></w:t>
      </w:r>
      <w:r>
        <w:rPr>
          <w:rFonts w:hint="eastAsia"/>
        </w:rPr>
        <w:t>відповідальності</w:t>
      </w:r>
      <w:r>
        <w:t></w:t>
      </w:r>
      <w:r>
        <w:t></w:t>
      </w:r>
      <w:r>
        <w:t></w:t>
      </w:r>
      <w:r>
        <w:t></w:t>
      </w:r>
      <w:r>
        <w:t></w:t>
      </w:r>
      <w:r>
        <w:rPr>
          <w:rFonts w:hint="eastAsia"/>
        </w:rPr>
        <w:t>акти</w:t>
      </w:r>
      <w:r>
        <w:t></w:t>
      </w:r>
      <w:r>
        <w:rPr>
          <w:rFonts w:hint="eastAsia"/>
        </w:rPr>
        <w:t>застосування</w:t>
      </w:r>
      <w:r>
        <w:t></w:t>
      </w:r>
      <w:r>
        <w:rPr>
          <w:rFonts w:hint="eastAsia"/>
        </w:rPr>
        <w:t>норм</w:t>
      </w:r>
    </w:p>
    <w:p w:rsidR="002440EB" w:rsidRDefault="002440EB" w:rsidP="002440EB">
      <w:r>
        <w:rPr>
          <w:rFonts w:hint="eastAsia"/>
        </w:rPr>
        <w:t>права</w:t>
      </w:r>
      <w:r>
        <w:t></w:t>
      </w:r>
      <w:r>
        <w:t></w:t>
      </w:r>
      <w:r>
        <w:rPr>
          <w:rFonts w:hint="eastAsia"/>
        </w:rPr>
        <w:t>які</w:t>
      </w:r>
      <w:r>
        <w:t></w:t>
      </w:r>
      <w:r>
        <w:rPr>
          <w:rFonts w:hint="eastAsia"/>
        </w:rPr>
        <w:t>у</w:t>
      </w:r>
      <w:r>
        <w:t></w:t>
      </w:r>
      <w:r>
        <w:rPr>
          <w:rFonts w:hint="eastAsia"/>
        </w:rPr>
        <w:t>межах</w:t>
      </w:r>
      <w:r>
        <w:t></w:t>
      </w:r>
      <w:r>
        <w:rPr>
          <w:rFonts w:hint="eastAsia"/>
        </w:rPr>
        <w:t>механізму</w:t>
      </w:r>
      <w:r>
        <w:t></w:t>
      </w:r>
      <w:r>
        <w:rPr>
          <w:rFonts w:hint="eastAsia"/>
        </w:rPr>
        <w:t>правового</w:t>
      </w:r>
      <w:r>
        <w:t></w:t>
      </w:r>
      <w:r>
        <w:rPr>
          <w:rFonts w:hint="eastAsia"/>
        </w:rPr>
        <w:t>регулювання</w:t>
      </w:r>
      <w:r>
        <w:t></w:t>
      </w:r>
      <w:r>
        <w:rPr>
          <w:rFonts w:hint="eastAsia"/>
        </w:rPr>
        <w:t>юридичної</w:t>
      </w:r>
    </w:p>
    <w:p w:rsidR="002440EB" w:rsidRDefault="002440EB" w:rsidP="002440EB">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забезпечують</w:t>
      </w:r>
      <w:r>
        <w:t></w:t>
      </w:r>
      <w:r>
        <w:rPr>
          <w:rFonts w:hint="eastAsia"/>
        </w:rPr>
        <w:t>індивідуалізацію</w:t>
      </w:r>
      <w:r>
        <w:t></w:t>
      </w:r>
      <w:r>
        <w:rPr>
          <w:rFonts w:hint="eastAsia"/>
        </w:rPr>
        <w:t>вид</w:t>
      </w:r>
      <w:r>
        <w:t></w:t>
      </w:r>
      <w:r>
        <w:rPr>
          <w:rFonts w:hint="eastAsia"/>
        </w:rPr>
        <w:t>і</w:t>
      </w:r>
      <w:r>
        <w:t></w:t>
      </w:r>
      <w:r>
        <w:rPr>
          <w:rFonts w:hint="eastAsia"/>
        </w:rPr>
        <w:t>міри</w:t>
      </w:r>
    </w:p>
    <w:p w:rsidR="002440EB" w:rsidRDefault="002440EB" w:rsidP="002440EB">
      <w:r>
        <w:rPr>
          <w:rFonts w:hint="eastAsia"/>
        </w:rPr>
        <w:t>останньої</w:t>
      </w:r>
      <w:r>
        <w:t></w:t>
      </w:r>
      <w:r>
        <w:t></w:t>
      </w:r>
      <w:r>
        <w:rPr>
          <w:rFonts w:hint="eastAsia"/>
        </w:rPr>
        <w:t>тобто</w:t>
      </w:r>
      <w:r>
        <w:t></w:t>
      </w:r>
      <w:r>
        <w:rPr>
          <w:rFonts w:hint="eastAsia"/>
        </w:rPr>
        <w:t>юридичної</w:t>
      </w:r>
      <w:r>
        <w:t></w:t>
      </w:r>
      <w:r>
        <w:rPr>
          <w:rFonts w:hint="eastAsia"/>
        </w:rPr>
        <w:t>відповідальності</w:t>
      </w:r>
      <w:r>
        <w:t></w:t>
      </w:r>
      <w:r>
        <w:t></w:t>
      </w:r>
      <w:r>
        <w:rPr>
          <w:rFonts w:hint="eastAsia"/>
        </w:rPr>
        <w:t>по</w:t>
      </w:r>
      <w:r>
        <w:t></w:t>
      </w:r>
      <w:r>
        <w:rPr>
          <w:rFonts w:hint="eastAsia"/>
        </w:rPr>
        <w:t>відношенню</w:t>
      </w:r>
      <w:r>
        <w:t></w:t>
      </w:r>
      <w:r>
        <w:rPr>
          <w:rFonts w:hint="eastAsia"/>
        </w:rPr>
        <w:t>до</w:t>
      </w:r>
    </w:p>
    <w:p w:rsidR="002440EB" w:rsidRDefault="002440EB" w:rsidP="002440EB">
      <w:r>
        <w:rPr>
          <w:rFonts w:hint="eastAsia"/>
        </w:rPr>
        <w:t>конкретного</w:t>
      </w:r>
      <w:r>
        <w:t></w:t>
      </w:r>
      <w:r>
        <w:rPr>
          <w:rFonts w:hint="eastAsia"/>
        </w:rPr>
        <w:t>правопорушника</w:t>
      </w:r>
      <w:r>
        <w:t></w:t>
      </w:r>
    </w:p>
    <w:p w:rsidR="002440EB" w:rsidRDefault="002440EB" w:rsidP="002440EB">
      <w:r>
        <w:t></w:t>
      </w:r>
      <w:r>
        <w:t></w:t>
      </w:r>
      <w:r>
        <w:t></w:t>
      </w:r>
      <w:r>
        <w:rPr>
          <w:rFonts w:hint="eastAsia"/>
        </w:rPr>
        <w:t>Під</w:t>
      </w:r>
      <w:r>
        <w:t></w:t>
      </w:r>
      <w:r>
        <w:rPr>
          <w:rFonts w:hint="eastAsia"/>
        </w:rPr>
        <w:t>принципами</w:t>
      </w:r>
      <w:r>
        <w:t></w:t>
      </w:r>
      <w:r>
        <w:rPr>
          <w:rFonts w:hint="eastAsia"/>
        </w:rPr>
        <w:t>формування</w:t>
      </w:r>
      <w:r>
        <w:t></w:t>
      </w:r>
      <w:r>
        <w:rPr>
          <w:rFonts w:hint="eastAsia"/>
        </w:rPr>
        <w:t>інституту</w:t>
      </w:r>
      <w:r>
        <w:t></w:t>
      </w:r>
      <w:r>
        <w:rPr>
          <w:rFonts w:hint="eastAsia"/>
        </w:rPr>
        <w:t>юридичної</w:t>
      </w:r>
      <w:r>
        <w:t></w:t>
      </w:r>
      <w:r>
        <w:rPr>
          <w:rFonts w:hint="eastAsia"/>
        </w:rPr>
        <w:t>відповідальності</w:t>
      </w:r>
    </w:p>
    <w:p w:rsidR="002440EB" w:rsidRDefault="002440EB" w:rsidP="002440EB">
      <w:r>
        <w:rPr>
          <w:rFonts w:hint="eastAsia"/>
        </w:rPr>
        <w:t>запропоновано</w:t>
      </w:r>
      <w:r>
        <w:t></w:t>
      </w:r>
      <w:r>
        <w:rPr>
          <w:rFonts w:hint="eastAsia"/>
        </w:rPr>
        <w:t>розуміти</w:t>
      </w:r>
      <w:r>
        <w:t></w:t>
      </w:r>
      <w:r>
        <w:rPr>
          <w:rFonts w:hint="eastAsia"/>
        </w:rPr>
        <w:t>сукупність</w:t>
      </w:r>
      <w:r>
        <w:t></w:t>
      </w:r>
      <w:r>
        <w:rPr>
          <w:rFonts w:hint="eastAsia"/>
        </w:rPr>
        <w:t>вироблених</w:t>
      </w:r>
      <w:r>
        <w:t></w:t>
      </w:r>
      <w:r>
        <w:rPr>
          <w:rFonts w:hint="eastAsia"/>
        </w:rPr>
        <w:t>на</w:t>
      </w:r>
      <w:r>
        <w:t></w:t>
      </w:r>
      <w:r>
        <w:rPr>
          <w:rFonts w:hint="eastAsia"/>
        </w:rPr>
        <w:t>підставі</w:t>
      </w:r>
      <w:r>
        <w:t></w:t>
      </w:r>
      <w:r>
        <w:rPr>
          <w:rFonts w:hint="eastAsia"/>
        </w:rPr>
        <w:t>наукового</w:t>
      </w:r>
      <w:r>
        <w:t></w:t>
      </w:r>
      <w:r>
        <w:rPr>
          <w:rFonts w:hint="eastAsia"/>
        </w:rPr>
        <w:t>аналізу</w:t>
      </w:r>
    </w:p>
    <w:p w:rsidR="002440EB" w:rsidRDefault="002440EB" w:rsidP="002440EB">
      <w:r>
        <w:rPr>
          <w:rFonts w:hint="eastAsia"/>
        </w:rPr>
        <w:t>об’єктивно</w:t>
      </w:r>
      <w:r>
        <w:t></w:t>
      </w:r>
      <w:r>
        <w:rPr>
          <w:rFonts w:hint="eastAsia"/>
        </w:rPr>
        <w:t>існуючих</w:t>
      </w:r>
      <w:r>
        <w:t></w:t>
      </w:r>
      <w:r>
        <w:rPr>
          <w:rFonts w:hint="eastAsia"/>
        </w:rPr>
        <w:t>закономірностей</w:t>
      </w:r>
      <w:r>
        <w:t></w:t>
      </w:r>
      <w:r>
        <w:rPr>
          <w:rFonts w:hint="eastAsia"/>
        </w:rPr>
        <w:t>суспільного</w:t>
      </w:r>
      <w:r>
        <w:t></w:t>
      </w:r>
      <w:r>
        <w:rPr>
          <w:rFonts w:hint="eastAsia"/>
        </w:rPr>
        <w:t>життя</w:t>
      </w:r>
      <w:r>
        <w:t></w:t>
      </w:r>
      <w:r>
        <w:t></w:t>
      </w:r>
      <w:r>
        <w:rPr>
          <w:rFonts w:hint="eastAsia"/>
        </w:rPr>
        <w:t>вимог</w:t>
      </w:r>
      <w:r>
        <w:t></w:t>
      </w:r>
      <w:r>
        <w:rPr>
          <w:rFonts w:hint="eastAsia"/>
        </w:rPr>
        <w:t>і</w:t>
      </w:r>
      <w:r>
        <w:t></w:t>
      </w:r>
      <w:r>
        <w:rPr>
          <w:rFonts w:hint="eastAsia"/>
        </w:rPr>
        <w:t>правил</w:t>
      </w:r>
      <w:r>
        <w:t></w:t>
      </w:r>
      <w:r>
        <w:t></w:t>
      </w:r>
      <w:r>
        <w:rPr>
          <w:rFonts w:hint="eastAsia"/>
        </w:rPr>
        <w:t>на</w:t>
      </w:r>
    </w:p>
    <w:p w:rsidR="002440EB" w:rsidRDefault="002440EB" w:rsidP="002440EB">
      <w:r>
        <w:rPr>
          <w:rFonts w:hint="eastAsia"/>
        </w:rPr>
        <w:t>яких</w:t>
      </w:r>
      <w:r>
        <w:t></w:t>
      </w:r>
      <w:r>
        <w:rPr>
          <w:rFonts w:hint="eastAsia"/>
        </w:rPr>
        <w:t>має</w:t>
      </w:r>
      <w:r>
        <w:t></w:t>
      </w:r>
      <w:r>
        <w:rPr>
          <w:rFonts w:hint="eastAsia"/>
        </w:rPr>
        <w:t>ґрунтуватися</w:t>
      </w:r>
      <w:r>
        <w:t></w:t>
      </w:r>
      <w:r>
        <w:rPr>
          <w:rFonts w:hint="eastAsia"/>
        </w:rPr>
        <w:t>процес</w:t>
      </w:r>
      <w:r>
        <w:t></w:t>
      </w:r>
      <w:r>
        <w:rPr>
          <w:rFonts w:hint="eastAsia"/>
        </w:rPr>
        <w:t>запровадження</w:t>
      </w:r>
      <w:r>
        <w:t></w:t>
      </w:r>
      <w:r>
        <w:rPr>
          <w:rFonts w:hint="eastAsia"/>
        </w:rPr>
        <w:t>юридичної</w:t>
      </w:r>
      <w:r>
        <w:t></w:t>
      </w:r>
      <w:r>
        <w:rPr>
          <w:rFonts w:hint="eastAsia"/>
        </w:rPr>
        <w:t>відповідальності</w:t>
      </w:r>
      <w:r>
        <w:t></w:t>
      </w:r>
    </w:p>
    <w:p w:rsidR="002440EB" w:rsidRDefault="002440EB" w:rsidP="002440EB">
      <w:r>
        <w:rPr>
          <w:rFonts w:hint="eastAsia"/>
        </w:rPr>
        <w:t>До</w:t>
      </w:r>
      <w:r>
        <w:t></w:t>
      </w:r>
      <w:r>
        <w:rPr>
          <w:rFonts w:hint="eastAsia"/>
        </w:rPr>
        <w:t>основних</w:t>
      </w:r>
      <w:r>
        <w:t></w:t>
      </w:r>
      <w:r>
        <w:rPr>
          <w:rFonts w:hint="eastAsia"/>
        </w:rPr>
        <w:t>принципів</w:t>
      </w:r>
      <w:r>
        <w:t></w:t>
      </w:r>
      <w:r>
        <w:t></w:t>
      </w:r>
      <w:r>
        <w:rPr>
          <w:rFonts w:hint="eastAsia"/>
        </w:rPr>
        <w:t>з</w:t>
      </w:r>
      <w:r>
        <w:t></w:t>
      </w:r>
      <w:r>
        <w:rPr>
          <w:rFonts w:hint="eastAsia"/>
        </w:rPr>
        <w:t>огляду</w:t>
      </w:r>
      <w:r>
        <w:t></w:t>
      </w:r>
      <w:r>
        <w:rPr>
          <w:rFonts w:hint="eastAsia"/>
        </w:rPr>
        <w:t>на</w:t>
      </w:r>
      <w:r>
        <w:t></w:t>
      </w:r>
      <w:r>
        <w:rPr>
          <w:rFonts w:hint="eastAsia"/>
        </w:rPr>
        <w:t>які</w:t>
      </w:r>
      <w:r>
        <w:t></w:t>
      </w:r>
      <w:r>
        <w:rPr>
          <w:rFonts w:hint="eastAsia"/>
        </w:rPr>
        <w:t>має</w:t>
      </w:r>
      <w:r>
        <w:t></w:t>
      </w:r>
      <w:r>
        <w:rPr>
          <w:rFonts w:hint="eastAsia"/>
        </w:rPr>
        <w:t>відбуватися</w:t>
      </w:r>
      <w:r>
        <w:t></w:t>
      </w:r>
      <w:r>
        <w:rPr>
          <w:rFonts w:hint="eastAsia"/>
        </w:rPr>
        <w:t>формування</w:t>
      </w:r>
    </w:p>
    <w:p w:rsidR="002440EB" w:rsidRDefault="002440EB" w:rsidP="002440EB">
      <w:r>
        <w:rPr>
          <w:rFonts w:hint="eastAsia"/>
        </w:rPr>
        <w:t>юридичної</w:t>
      </w:r>
      <w:r>
        <w:t></w:t>
      </w:r>
      <w:r>
        <w:rPr>
          <w:rFonts w:hint="eastAsia"/>
        </w:rPr>
        <w:t>відповідальності</w:t>
      </w:r>
      <w:r>
        <w:t></w:t>
      </w:r>
      <w:r>
        <w:rPr>
          <w:rFonts w:hint="eastAsia"/>
        </w:rPr>
        <w:t>в</w:t>
      </w:r>
      <w:r>
        <w:t></w:t>
      </w:r>
      <w:r>
        <w:rPr>
          <w:rFonts w:hint="eastAsia"/>
        </w:rPr>
        <w:t>трудовому</w:t>
      </w:r>
      <w:r>
        <w:t></w:t>
      </w:r>
      <w:r>
        <w:rPr>
          <w:rFonts w:hint="eastAsia"/>
        </w:rPr>
        <w:t>праві</w:t>
      </w:r>
      <w:r>
        <w:t></w:t>
      </w:r>
      <w:r>
        <w:t></w:t>
      </w:r>
      <w:r>
        <w:rPr>
          <w:rFonts w:hint="eastAsia"/>
        </w:rPr>
        <w:t>належать</w:t>
      </w:r>
      <w:r>
        <w:t></w:t>
      </w:r>
      <w:r>
        <w:rPr>
          <w:rFonts w:hint="eastAsia"/>
        </w:rPr>
        <w:t>такі</w:t>
      </w:r>
      <w:r>
        <w:t></w:t>
      </w:r>
      <w:r>
        <w:t></w:t>
      </w:r>
      <w:r>
        <w:rPr>
          <w:rFonts w:hint="eastAsia"/>
        </w:rPr>
        <w:t>як</w:t>
      </w:r>
      <w:r>
        <w:t></w:t>
      </w:r>
      <w:r>
        <w:rPr>
          <w:rFonts w:hint="eastAsia"/>
        </w:rPr>
        <w:t>от</w:t>
      </w:r>
      <w:r>
        <w:t></w:t>
      </w:r>
    </w:p>
    <w:p w:rsidR="002440EB" w:rsidRDefault="002440EB" w:rsidP="002440EB">
      <w:r>
        <w:rPr>
          <w:rFonts w:hint="eastAsia"/>
        </w:rPr>
        <w:t>а</w:t>
      </w:r>
      <w:r>
        <w:t></w:t>
      </w:r>
      <w:r>
        <w:t></w:t>
      </w:r>
      <w:r>
        <w:rPr>
          <w:rFonts w:hint="eastAsia"/>
        </w:rPr>
        <w:t>об’єктивність</w:t>
      </w:r>
      <w:r>
        <w:t></w:t>
      </w:r>
      <w:r>
        <w:rPr>
          <w:rFonts w:hint="eastAsia"/>
        </w:rPr>
        <w:t>і</w:t>
      </w:r>
      <w:r>
        <w:t></w:t>
      </w:r>
      <w:r>
        <w:rPr>
          <w:rFonts w:hint="eastAsia"/>
        </w:rPr>
        <w:t>доцільність</w:t>
      </w:r>
      <w:r>
        <w:t></w:t>
      </w:r>
      <w:r>
        <w:t></w:t>
      </w:r>
      <w:r>
        <w:rPr>
          <w:rFonts w:hint="eastAsia"/>
        </w:rPr>
        <w:t>Першочерговими</w:t>
      </w:r>
      <w:r>
        <w:t></w:t>
      </w:r>
      <w:r>
        <w:rPr>
          <w:rFonts w:hint="eastAsia"/>
        </w:rPr>
        <w:t>є</w:t>
      </w:r>
      <w:r>
        <w:t></w:t>
      </w:r>
      <w:r>
        <w:rPr>
          <w:rFonts w:hint="eastAsia"/>
        </w:rPr>
        <w:t>саме</w:t>
      </w:r>
      <w:r>
        <w:t></w:t>
      </w:r>
      <w:r>
        <w:rPr>
          <w:rFonts w:hint="eastAsia"/>
        </w:rPr>
        <w:t>вимоги</w:t>
      </w:r>
      <w:r>
        <w:t></w:t>
      </w:r>
      <w:r>
        <w:rPr>
          <w:rFonts w:hint="eastAsia"/>
        </w:rPr>
        <w:t>об’єктивності</w:t>
      </w:r>
    </w:p>
    <w:p w:rsidR="002440EB" w:rsidRDefault="002440EB" w:rsidP="002440EB">
      <w:r>
        <w:rPr>
          <w:rFonts w:hint="eastAsia"/>
        </w:rPr>
        <w:t>та</w:t>
      </w:r>
      <w:r>
        <w:t></w:t>
      </w:r>
      <w:r>
        <w:rPr>
          <w:rFonts w:hint="eastAsia"/>
        </w:rPr>
        <w:t>доцільності</w:t>
      </w:r>
      <w:r>
        <w:t></w:t>
      </w:r>
      <w:r>
        <w:t></w:t>
      </w:r>
      <w:r>
        <w:rPr>
          <w:rFonts w:hint="eastAsia"/>
        </w:rPr>
        <w:t>адже</w:t>
      </w:r>
      <w:r>
        <w:t></w:t>
      </w:r>
      <w:r>
        <w:rPr>
          <w:rFonts w:hint="eastAsia"/>
        </w:rPr>
        <w:t>відповідальність</w:t>
      </w:r>
      <w:r>
        <w:t></w:t>
      </w:r>
      <w:r>
        <w:t></w:t>
      </w:r>
      <w:r>
        <w:rPr>
          <w:rFonts w:hint="eastAsia"/>
        </w:rPr>
        <w:t>як</w:t>
      </w:r>
      <w:r>
        <w:t></w:t>
      </w:r>
      <w:r>
        <w:rPr>
          <w:rFonts w:hint="eastAsia"/>
        </w:rPr>
        <w:t>правовий</w:t>
      </w:r>
      <w:r>
        <w:t></w:t>
      </w:r>
      <w:r>
        <w:rPr>
          <w:rFonts w:hint="eastAsia"/>
        </w:rPr>
        <w:t>інституту</w:t>
      </w:r>
      <w:r>
        <w:t></w:t>
      </w:r>
      <w:r>
        <w:t></w:t>
      </w:r>
      <w:r>
        <w:rPr>
          <w:rFonts w:hint="eastAsia"/>
        </w:rPr>
        <w:t>тобто</w:t>
      </w:r>
    </w:p>
    <w:p w:rsidR="002440EB" w:rsidRDefault="002440EB" w:rsidP="002440EB">
      <w:r>
        <w:rPr>
          <w:rFonts w:hint="eastAsia"/>
        </w:rPr>
        <w:t>сукупність</w:t>
      </w:r>
      <w:r>
        <w:t></w:t>
      </w:r>
      <w:r>
        <w:rPr>
          <w:rFonts w:hint="eastAsia"/>
        </w:rPr>
        <w:t>однорідних</w:t>
      </w:r>
      <w:r>
        <w:t></w:t>
      </w:r>
      <w:r>
        <w:rPr>
          <w:rFonts w:hint="eastAsia"/>
        </w:rPr>
        <w:t>норм</w:t>
      </w:r>
      <w:r>
        <w:t></w:t>
      </w:r>
      <w:r>
        <w:t></w:t>
      </w:r>
      <w:r>
        <w:rPr>
          <w:rFonts w:hint="eastAsia"/>
        </w:rPr>
        <w:t>повинна</w:t>
      </w:r>
      <w:r>
        <w:t></w:t>
      </w:r>
      <w:r>
        <w:rPr>
          <w:rFonts w:hint="eastAsia"/>
        </w:rPr>
        <w:t>запроваджуватися</w:t>
      </w:r>
      <w:r>
        <w:t></w:t>
      </w:r>
      <w:r>
        <w:rPr>
          <w:rFonts w:hint="eastAsia"/>
        </w:rPr>
        <w:t>у</w:t>
      </w:r>
      <w:r>
        <w:t></w:t>
      </w:r>
      <w:r>
        <w:rPr>
          <w:rFonts w:hint="eastAsia"/>
        </w:rPr>
        <w:t>тій</w:t>
      </w:r>
      <w:r>
        <w:t></w:t>
      </w:r>
      <w:r>
        <w:rPr>
          <w:rFonts w:hint="eastAsia"/>
        </w:rPr>
        <w:t>чи</w:t>
      </w:r>
      <w:r>
        <w:t></w:t>
      </w:r>
      <w:r>
        <w:rPr>
          <w:rFonts w:hint="eastAsia"/>
        </w:rPr>
        <w:t>іншій</w:t>
      </w:r>
      <w:r>
        <w:t></w:t>
      </w:r>
      <w:r>
        <w:rPr>
          <w:rFonts w:hint="eastAsia"/>
        </w:rPr>
        <w:t>сфері</w:t>
      </w:r>
    </w:p>
    <w:p w:rsidR="002440EB" w:rsidRDefault="002440EB" w:rsidP="002440EB">
      <w:r>
        <w:rPr>
          <w:rFonts w:hint="eastAsia"/>
        </w:rPr>
        <w:t>суспільних</w:t>
      </w:r>
      <w:r>
        <w:t></w:t>
      </w:r>
      <w:r>
        <w:rPr>
          <w:rFonts w:hint="eastAsia"/>
        </w:rPr>
        <w:t>відносин</w:t>
      </w:r>
      <w:r>
        <w:t></w:t>
      </w:r>
      <w:r>
        <w:rPr>
          <w:rFonts w:hint="eastAsia"/>
        </w:rPr>
        <w:t>тоді</w:t>
      </w:r>
      <w:r>
        <w:t></w:t>
      </w:r>
      <w:r>
        <w:t></w:t>
      </w:r>
      <w:r>
        <w:rPr>
          <w:rFonts w:hint="eastAsia"/>
        </w:rPr>
        <w:t>коли</w:t>
      </w:r>
      <w:r>
        <w:t></w:t>
      </w:r>
      <w:r>
        <w:t></w:t>
      </w:r>
      <w:r>
        <w:rPr>
          <w:rFonts w:hint="eastAsia"/>
        </w:rPr>
        <w:t>по</w:t>
      </w:r>
      <w:r>
        <w:t></w:t>
      </w:r>
      <w:r>
        <w:rPr>
          <w:rFonts w:hint="eastAsia"/>
        </w:rPr>
        <w:t>перше</w:t>
      </w:r>
      <w:r>
        <w:t></w:t>
      </w:r>
      <w:r>
        <w:t></w:t>
      </w:r>
      <w:r>
        <w:rPr>
          <w:rFonts w:hint="eastAsia"/>
        </w:rPr>
        <w:t>потреба</w:t>
      </w:r>
      <w:r>
        <w:t></w:t>
      </w:r>
      <w:r>
        <w:rPr>
          <w:rFonts w:hint="eastAsia"/>
        </w:rPr>
        <w:t>у</w:t>
      </w:r>
      <w:r>
        <w:t></w:t>
      </w:r>
      <w:r>
        <w:rPr>
          <w:rFonts w:hint="eastAsia"/>
        </w:rPr>
        <w:t>ній</w:t>
      </w:r>
      <w:r>
        <w:t></w:t>
      </w:r>
      <w:r>
        <w:t></w:t>
      </w:r>
      <w:r>
        <w:rPr>
          <w:rFonts w:hint="eastAsia"/>
        </w:rPr>
        <w:t>відповідальності</w:t>
      </w:r>
      <w:r>
        <w:t></w:t>
      </w:r>
    </w:p>
    <w:p w:rsidR="002440EB" w:rsidRDefault="002440EB" w:rsidP="002440EB">
      <w:r>
        <w:rPr>
          <w:rFonts w:hint="eastAsia"/>
        </w:rPr>
        <w:t>обумовлена</w:t>
      </w:r>
      <w:r>
        <w:t></w:t>
      </w:r>
      <w:r>
        <w:rPr>
          <w:rFonts w:hint="eastAsia"/>
        </w:rPr>
        <w:t>об’єктивним</w:t>
      </w:r>
      <w:r>
        <w:t></w:t>
      </w:r>
      <w:r>
        <w:rPr>
          <w:rFonts w:hint="eastAsia"/>
        </w:rPr>
        <w:t>станом</w:t>
      </w:r>
      <w:r>
        <w:t></w:t>
      </w:r>
      <w:r>
        <w:rPr>
          <w:rFonts w:hint="eastAsia"/>
        </w:rPr>
        <w:t>справ</w:t>
      </w:r>
      <w:r>
        <w:t></w:t>
      </w:r>
      <w:r>
        <w:rPr>
          <w:rFonts w:hint="eastAsia"/>
        </w:rPr>
        <w:t>у</w:t>
      </w:r>
      <w:r>
        <w:t></w:t>
      </w:r>
      <w:r>
        <w:rPr>
          <w:rFonts w:hint="eastAsia"/>
        </w:rPr>
        <w:t>цій</w:t>
      </w:r>
      <w:r>
        <w:t></w:t>
      </w:r>
      <w:r>
        <w:rPr>
          <w:rFonts w:hint="eastAsia"/>
        </w:rPr>
        <w:t>сфері</w:t>
      </w:r>
      <w:r>
        <w:t></w:t>
      </w:r>
      <w:r>
        <w:t></w:t>
      </w:r>
      <w:r>
        <w:rPr>
          <w:rFonts w:hint="eastAsia"/>
        </w:rPr>
        <w:t>по</w:t>
      </w:r>
      <w:r>
        <w:t></w:t>
      </w:r>
      <w:r>
        <w:rPr>
          <w:rFonts w:hint="eastAsia"/>
        </w:rPr>
        <w:t>друге</w:t>
      </w:r>
      <w:r>
        <w:t></w:t>
      </w:r>
      <w:r>
        <w:t></w:t>
      </w:r>
      <w:r>
        <w:rPr>
          <w:rFonts w:hint="eastAsia"/>
        </w:rPr>
        <w:t>інші</w:t>
      </w:r>
    </w:p>
    <w:p w:rsidR="002440EB" w:rsidRDefault="002440EB" w:rsidP="002440EB">
      <w:r>
        <w:rPr>
          <w:rFonts w:hint="eastAsia"/>
        </w:rPr>
        <w:t>забезпечувальні</w:t>
      </w:r>
      <w:r>
        <w:t></w:t>
      </w:r>
      <w:r>
        <w:rPr>
          <w:rFonts w:hint="eastAsia"/>
        </w:rPr>
        <w:t>засоби</w:t>
      </w:r>
      <w:r>
        <w:t></w:t>
      </w:r>
      <w:r>
        <w:rPr>
          <w:rFonts w:hint="eastAsia"/>
        </w:rPr>
        <w:t>не</w:t>
      </w:r>
      <w:r>
        <w:t></w:t>
      </w:r>
      <w:r>
        <w:rPr>
          <w:rFonts w:hint="eastAsia"/>
        </w:rPr>
        <w:t>мають</w:t>
      </w:r>
      <w:r>
        <w:t></w:t>
      </w:r>
      <w:r>
        <w:rPr>
          <w:rFonts w:hint="eastAsia"/>
        </w:rPr>
        <w:t>належної</w:t>
      </w:r>
      <w:r>
        <w:t></w:t>
      </w:r>
      <w:r>
        <w:rPr>
          <w:rFonts w:hint="eastAsia"/>
        </w:rPr>
        <w:t>ефективності</w:t>
      </w:r>
      <w:r>
        <w:t></w:t>
      </w:r>
      <w:r>
        <w:t></w:t>
      </w:r>
      <w:r>
        <w:rPr>
          <w:rFonts w:hint="eastAsia"/>
        </w:rPr>
        <w:t>б</w:t>
      </w:r>
      <w:r>
        <w:t></w:t>
      </w:r>
      <w:r>
        <w:t></w:t>
      </w:r>
      <w:r>
        <w:rPr>
          <w:rFonts w:hint="eastAsia"/>
        </w:rPr>
        <w:t>гуманізм</w:t>
      </w:r>
      <w:r>
        <w:t></w:t>
      </w:r>
      <w:r>
        <w:rPr>
          <w:rFonts w:hint="eastAsia"/>
        </w:rPr>
        <w:t>і</w:t>
      </w:r>
    </w:p>
    <w:p w:rsidR="002440EB" w:rsidRDefault="002440EB" w:rsidP="002440EB">
      <w:r>
        <w:rPr>
          <w:rFonts w:hint="eastAsia"/>
        </w:rPr>
        <w:t>верховенство</w:t>
      </w:r>
      <w:r>
        <w:t></w:t>
      </w:r>
      <w:r>
        <w:rPr>
          <w:rFonts w:hint="eastAsia"/>
        </w:rPr>
        <w:t>права</w:t>
      </w:r>
      <w:r>
        <w:t></w:t>
      </w:r>
      <w:r>
        <w:t></w:t>
      </w:r>
      <w:r>
        <w:rPr>
          <w:rFonts w:hint="eastAsia"/>
        </w:rPr>
        <w:t>Принципи</w:t>
      </w:r>
      <w:r>
        <w:t></w:t>
      </w:r>
      <w:r>
        <w:rPr>
          <w:rFonts w:hint="eastAsia"/>
        </w:rPr>
        <w:t>гуманізму</w:t>
      </w:r>
      <w:r>
        <w:t></w:t>
      </w:r>
      <w:r>
        <w:rPr>
          <w:rFonts w:hint="eastAsia"/>
        </w:rPr>
        <w:t>та</w:t>
      </w:r>
      <w:r>
        <w:t></w:t>
      </w:r>
      <w:r>
        <w:rPr>
          <w:rFonts w:hint="eastAsia"/>
        </w:rPr>
        <w:t>верховенства</w:t>
      </w:r>
      <w:r>
        <w:t></w:t>
      </w:r>
      <w:r>
        <w:rPr>
          <w:rFonts w:hint="eastAsia"/>
        </w:rPr>
        <w:t>права</w:t>
      </w:r>
      <w:r>
        <w:t></w:t>
      </w:r>
      <w:r>
        <w:rPr>
          <w:rFonts w:hint="eastAsia"/>
        </w:rPr>
        <w:t>вимагають</w:t>
      </w:r>
      <w:r>
        <w:t></w:t>
      </w:r>
    </w:p>
    <w:p w:rsidR="002440EB" w:rsidRDefault="002440EB" w:rsidP="002440EB">
      <w:r>
        <w:rPr>
          <w:rFonts w:hint="eastAsia"/>
        </w:rPr>
        <w:t>щоб</w:t>
      </w:r>
      <w:r>
        <w:t></w:t>
      </w:r>
      <w:r>
        <w:rPr>
          <w:rFonts w:hint="eastAsia"/>
        </w:rPr>
        <w:t>відповідальність</w:t>
      </w:r>
      <w:r>
        <w:t></w:t>
      </w:r>
      <w:r>
        <w:rPr>
          <w:rFonts w:hint="eastAsia"/>
        </w:rPr>
        <w:t>запроваджувалася</w:t>
      </w:r>
      <w:r>
        <w:t></w:t>
      </w:r>
      <w:r>
        <w:rPr>
          <w:rFonts w:hint="eastAsia"/>
        </w:rPr>
        <w:t>тільки</w:t>
      </w:r>
      <w:r>
        <w:t></w:t>
      </w:r>
      <w:r>
        <w:rPr>
          <w:rFonts w:hint="eastAsia"/>
        </w:rPr>
        <w:t>з</w:t>
      </w:r>
      <w:r>
        <w:t></w:t>
      </w:r>
      <w:r>
        <w:rPr>
          <w:rFonts w:hint="eastAsia"/>
        </w:rPr>
        <w:t>метою</w:t>
      </w:r>
      <w:r>
        <w:t></w:t>
      </w:r>
      <w:r>
        <w:rPr>
          <w:rFonts w:hint="eastAsia"/>
        </w:rPr>
        <w:t>захисту</w:t>
      </w:r>
      <w:r>
        <w:t></w:t>
      </w:r>
      <w:r>
        <w:rPr>
          <w:rFonts w:hint="eastAsia"/>
        </w:rPr>
        <w:t>людини</w:t>
      </w:r>
      <w:r>
        <w:t></w:t>
      </w:r>
      <w:r>
        <w:t></w:t>
      </w:r>
      <w:r>
        <w:rPr>
          <w:rFonts w:hint="eastAsia"/>
        </w:rPr>
        <w:t>її</w:t>
      </w:r>
    </w:p>
    <w:p w:rsidR="002440EB" w:rsidRDefault="002440EB" w:rsidP="002440EB">
      <w:r>
        <w:rPr>
          <w:rFonts w:hint="eastAsia"/>
        </w:rPr>
        <w:t>життя</w:t>
      </w:r>
      <w:r>
        <w:t></w:t>
      </w:r>
      <w:r>
        <w:rPr>
          <w:rFonts w:hint="eastAsia"/>
        </w:rPr>
        <w:t>і</w:t>
      </w:r>
      <w:r>
        <w:t></w:t>
      </w:r>
      <w:r>
        <w:rPr>
          <w:rFonts w:hint="eastAsia"/>
        </w:rPr>
        <w:t>здоров’я</w:t>
      </w:r>
      <w:r>
        <w:t></w:t>
      </w:r>
      <w:r>
        <w:t></w:t>
      </w:r>
      <w:r>
        <w:rPr>
          <w:rFonts w:hint="eastAsia"/>
        </w:rPr>
        <w:t>честі</w:t>
      </w:r>
      <w:r>
        <w:t></w:t>
      </w:r>
      <w:r>
        <w:rPr>
          <w:rFonts w:hint="eastAsia"/>
        </w:rPr>
        <w:t>і</w:t>
      </w:r>
      <w:r>
        <w:t></w:t>
      </w:r>
      <w:r>
        <w:rPr>
          <w:rFonts w:hint="eastAsia"/>
        </w:rPr>
        <w:t>гідності</w:t>
      </w:r>
      <w:r>
        <w:t></w:t>
      </w:r>
      <w:r>
        <w:t></w:t>
      </w:r>
      <w:r>
        <w:rPr>
          <w:rFonts w:hint="eastAsia"/>
        </w:rPr>
        <w:t>як</w:t>
      </w:r>
      <w:r>
        <w:t></w:t>
      </w:r>
      <w:r>
        <w:rPr>
          <w:rFonts w:hint="eastAsia"/>
        </w:rPr>
        <w:t>найвищих</w:t>
      </w:r>
      <w:r>
        <w:t></w:t>
      </w:r>
      <w:r>
        <w:rPr>
          <w:rFonts w:hint="eastAsia"/>
        </w:rPr>
        <w:t>соціальних</w:t>
      </w:r>
      <w:r>
        <w:t></w:t>
      </w:r>
      <w:r>
        <w:rPr>
          <w:rFonts w:hint="eastAsia"/>
        </w:rPr>
        <w:t>цінностей</w:t>
      </w:r>
      <w:r>
        <w:t></w:t>
      </w:r>
      <w:r>
        <w:t></w:t>
      </w:r>
      <w:r>
        <w:rPr>
          <w:rFonts w:hint="eastAsia"/>
        </w:rPr>
        <w:t>а</w:t>
      </w:r>
      <w:r>
        <w:t></w:t>
      </w:r>
      <w:r>
        <w:rPr>
          <w:rFonts w:hint="eastAsia"/>
        </w:rPr>
        <w:t>також</w:t>
      </w:r>
    </w:p>
    <w:p w:rsidR="002440EB" w:rsidRDefault="002440EB" w:rsidP="002440EB">
      <w:r>
        <w:rPr>
          <w:rFonts w:hint="eastAsia"/>
        </w:rPr>
        <w:t>інших</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p>
    <w:p w:rsidR="002440EB" w:rsidRDefault="002440EB" w:rsidP="002440EB">
      <w:r>
        <w:rPr>
          <w:rFonts w:hint="eastAsia"/>
        </w:rPr>
        <w:t>суспільства</w:t>
      </w:r>
      <w:r>
        <w:t></w:t>
      </w:r>
      <w:r>
        <w:rPr>
          <w:rFonts w:hint="eastAsia"/>
        </w:rPr>
        <w:t>і</w:t>
      </w:r>
      <w:r>
        <w:t></w:t>
      </w:r>
      <w:r>
        <w:rPr>
          <w:rFonts w:hint="eastAsia"/>
        </w:rPr>
        <w:t>держави</w:t>
      </w:r>
      <w:r>
        <w:t></w:t>
      </w:r>
      <w:r>
        <w:rPr>
          <w:rFonts w:hint="eastAsia"/>
        </w:rPr>
        <w:t>в</w:t>
      </w:r>
      <w:r>
        <w:t></w:t>
      </w:r>
      <w:r>
        <w:rPr>
          <w:rFonts w:hint="eastAsia"/>
        </w:rPr>
        <w:t>цілому</w:t>
      </w:r>
      <w:r>
        <w:t></w:t>
      </w:r>
      <w:r>
        <w:t></w:t>
      </w:r>
      <w:r>
        <w:rPr>
          <w:rFonts w:hint="eastAsia"/>
        </w:rPr>
        <w:t>При</w:t>
      </w:r>
      <w:r>
        <w:t></w:t>
      </w:r>
      <w:r>
        <w:rPr>
          <w:rFonts w:hint="eastAsia"/>
        </w:rPr>
        <w:t>цьому</w:t>
      </w:r>
      <w:r>
        <w:t></w:t>
      </w:r>
      <w:r>
        <w:rPr>
          <w:rFonts w:hint="eastAsia"/>
        </w:rPr>
        <w:t>обмеження</w:t>
      </w:r>
      <w:r>
        <w:t></w:t>
      </w:r>
      <w:r>
        <w:rPr>
          <w:rFonts w:hint="eastAsia"/>
        </w:rPr>
        <w:t>прав</w:t>
      </w:r>
      <w:r>
        <w:t></w:t>
      </w:r>
      <w:r>
        <w:rPr>
          <w:rFonts w:hint="eastAsia"/>
        </w:rPr>
        <w:t>людини</w:t>
      </w:r>
      <w:r>
        <w:t></w:t>
      </w:r>
      <w:r>
        <w:rPr>
          <w:rFonts w:hint="eastAsia"/>
        </w:rPr>
        <w:t>і</w:t>
      </w:r>
    </w:p>
    <w:p w:rsidR="002440EB" w:rsidRDefault="002440EB" w:rsidP="002440EB">
      <w:r>
        <w:rPr>
          <w:rFonts w:hint="eastAsia"/>
        </w:rPr>
        <w:t>громадянина</w:t>
      </w:r>
      <w:r>
        <w:t></w:t>
      </w:r>
      <w:r>
        <w:rPr>
          <w:rFonts w:hint="eastAsia"/>
        </w:rPr>
        <w:t>допускаються</w:t>
      </w:r>
      <w:r>
        <w:t></w:t>
      </w:r>
      <w:r>
        <w:t></w:t>
      </w:r>
      <w:r>
        <w:rPr>
          <w:rFonts w:hint="eastAsia"/>
        </w:rPr>
        <w:t>однак</w:t>
      </w:r>
      <w:r>
        <w:t></w:t>
      </w:r>
      <w:r>
        <w:rPr>
          <w:rFonts w:hint="eastAsia"/>
        </w:rPr>
        <w:t>вони</w:t>
      </w:r>
      <w:r>
        <w:t></w:t>
      </w:r>
      <w:r>
        <w:rPr>
          <w:rFonts w:hint="eastAsia"/>
        </w:rPr>
        <w:t>можливі</w:t>
      </w:r>
      <w:r>
        <w:t></w:t>
      </w:r>
      <w:r>
        <w:rPr>
          <w:rFonts w:hint="eastAsia"/>
        </w:rPr>
        <w:t>тільки</w:t>
      </w:r>
      <w:r>
        <w:t></w:t>
      </w:r>
      <w:r>
        <w:rPr>
          <w:rFonts w:hint="eastAsia"/>
        </w:rPr>
        <w:t>у</w:t>
      </w:r>
      <w:r>
        <w:t></w:t>
      </w:r>
      <w:r>
        <w:rPr>
          <w:rFonts w:hint="eastAsia"/>
        </w:rPr>
        <w:t>випадках</w:t>
      </w:r>
      <w:r>
        <w:t></w:t>
      </w:r>
      <w:r>
        <w:rPr>
          <w:rFonts w:hint="eastAsia"/>
        </w:rPr>
        <w:t>чітко</w:t>
      </w:r>
    </w:p>
    <w:p w:rsidR="002440EB" w:rsidRDefault="002440EB" w:rsidP="002440EB">
      <w:r>
        <w:rPr>
          <w:rFonts w:hint="eastAsia"/>
        </w:rPr>
        <w:t>визначених</w:t>
      </w:r>
      <w:r>
        <w:t></w:t>
      </w:r>
      <w:r>
        <w:rPr>
          <w:rFonts w:hint="eastAsia"/>
        </w:rPr>
        <w:t>Конституцією</w:t>
      </w:r>
      <w:r>
        <w:t></w:t>
      </w:r>
      <w:r>
        <w:rPr>
          <w:rFonts w:hint="eastAsia"/>
        </w:rPr>
        <w:t>та</w:t>
      </w:r>
      <w:r>
        <w:t></w:t>
      </w:r>
      <w:r>
        <w:rPr>
          <w:rFonts w:hint="eastAsia"/>
        </w:rPr>
        <w:t>Законами</w:t>
      </w:r>
      <w:r>
        <w:t></w:t>
      </w:r>
      <w:r>
        <w:rPr>
          <w:rFonts w:hint="eastAsia"/>
        </w:rPr>
        <w:t>України</w:t>
      </w:r>
      <w:r>
        <w:t></w:t>
      </w:r>
      <w:r>
        <w:rPr>
          <w:rFonts w:hint="eastAsia"/>
        </w:rPr>
        <w:t>і</w:t>
      </w:r>
      <w:r>
        <w:t></w:t>
      </w:r>
      <w:r>
        <w:rPr>
          <w:rFonts w:hint="eastAsia"/>
        </w:rPr>
        <w:t>застосовуються</w:t>
      </w:r>
      <w:r>
        <w:t></w:t>
      </w:r>
      <w:r>
        <w:rPr>
          <w:rFonts w:hint="eastAsia"/>
        </w:rPr>
        <w:t>як</w:t>
      </w:r>
      <w:r>
        <w:t></w:t>
      </w:r>
      <w:r>
        <w:rPr>
          <w:rFonts w:hint="eastAsia"/>
        </w:rPr>
        <w:t>крайня</w:t>
      </w:r>
    </w:p>
    <w:p w:rsidR="002440EB" w:rsidRDefault="002440EB" w:rsidP="002440EB">
      <w:r>
        <w:rPr>
          <w:rFonts w:hint="eastAsia"/>
        </w:rPr>
        <w:t>міра</w:t>
      </w:r>
      <w:r>
        <w:t></w:t>
      </w:r>
      <w:r>
        <w:rPr>
          <w:rFonts w:hint="eastAsia"/>
        </w:rPr>
        <w:t>для</w:t>
      </w:r>
      <w:r>
        <w:t></w:t>
      </w:r>
      <w:r>
        <w:rPr>
          <w:rFonts w:hint="eastAsia"/>
        </w:rPr>
        <w:t>досягнення</w:t>
      </w:r>
      <w:r>
        <w:t></w:t>
      </w:r>
      <w:r>
        <w:rPr>
          <w:rFonts w:hint="eastAsia"/>
        </w:rPr>
        <w:t>більш</w:t>
      </w:r>
      <w:r>
        <w:t></w:t>
      </w:r>
      <w:r>
        <w:rPr>
          <w:rFonts w:hint="eastAsia"/>
        </w:rPr>
        <w:t>високої</w:t>
      </w:r>
      <w:r>
        <w:t></w:t>
      </w:r>
      <w:r>
        <w:rPr>
          <w:rFonts w:hint="eastAsia"/>
        </w:rPr>
        <w:t>соціальної</w:t>
      </w:r>
      <w:r>
        <w:t></w:t>
      </w:r>
      <w:r>
        <w:rPr>
          <w:rFonts w:hint="eastAsia"/>
        </w:rPr>
        <w:t>мети</w:t>
      </w:r>
      <w:r>
        <w:t></w:t>
      </w:r>
      <w:r>
        <w:t></w:t>
      </w:r>
      <w:r>
        <w:rPr>
          <w:rFonts w:hint="eastAsia"/>
        </w:rPr>
        <w:t>в</w:t>
      </w:r>
      <w:r>
        <w:t></w:t>
      </w:r>
      <w:r>
        <w:t></w:t>
      </w:r>
      <w:r>
        <w:rPr>
          <w:rFonts w:hint="eastAsia"/>
        </w:rPr>
        <w:t>законність</w:t>
      </w:r>
      <w:r>
        <w:t></w:t>
      </w:r>
      <w:r>
        <w:rPr>
          <w:rFonts w:hint="eastAsia"/>
        </w:rPr>
        <w:t>–</w:t>
      </w:r>
    </w:p>
    <w:p w:rsidR="002440EB" w:rsidRDefault="002440EB" w:rsidP="002440EB">
      <w:r>
        <w:t></w:t>
      </w:r>
      <w:r>
        <w:t></w:t>
      </w:r>
      <w:r>
        <w:t></w:t>
      </w:r>
    </w:p>
    <w:p w:rsidR="002440EB" w:rsidRDefault="002440EB" w:rsidP="002440EB">
      <w:r>
        <w:rPr>
          <w:rFonts w:hint="eastAsia"/>
        </w:rPr>
        <w:t>встановлюється</w:t>
      </w:r>
      <w:r>
        <w:t></w:t>
      </w:r>
      <w:r>
        <w:rPr>
          <w:rFonts w:hint="eastAsia"/>
        </w:rPr>
        <w:t>з</w:t>
      </w:r>
      <w:r>
        <w:t></w:t>
      </w:r>
      <w:r>
        <w:rPr>
          <w:rFonts w:hint="eastAsia"/>
        </w:rPr>
        <w:t>урахуванням</w:t>
      </w:r>
      <w:r>
        <w:t></w:t>
      </w:r>
      <w:r>
        <w:rPr>
          <w:rFonts w:hint="eastAsia"/>
        </w:rPr>
        <w:t>конституційних</w:t>
      </w:r>
      <w:r>
        <w:t></w:t>
      </w:r>
      <w:r>
        <w:rPr>
          <w:rFonts w:hint="eastAsia"/>
        </w:rPr>
        <w:t>вимог</w:t>
      </w:r>
      <w:r>
        <w:t></w:t>
      </w:r>
      <w:r>
        <w:t></w:t>
      </w:r>
      <w:r>
        <w:rPr>
          <w:rFonts w:hint="eastAsia"/>
        </w:rPr>
        <w:t>положень</w:t>
      </w:r>
    </w:p>
    <w:p w:rsidR="002440EB" w:rsidRDefault="002440EB" w:rsidP="002440EB">
      <w:r>
        <w:rPr>
          <w:rFonts w:hint="eastAsia"/>
        </w:rPr>
        <w:t>міжнародних</w:t>
      </w:r>
      <w:r>
        <w:t></w:t>
      </w:r>
      <w:r>
        <w:rPr>
          <w:rFonts w:hint="eastAsia"/>
        </w:rPr>
        <w:t>договорів</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Україною</w:t>
      </w:r>
      <w:r>
        <w:t></w:t>
      </w:r>
      <w:r>
        <w:t></w:t>
      </w:r>
      <w:r>
        <w:rPr>
          <w:rFonts w:hint="eastAsia"/>
        </w:rPr>
        <w:t>та</w:t>
      </w:r>
    </w:p>
    <w:p w:rsidR="002440EB" w:rsidRDefault="002440EB" w:rsidP="002440EB">
      <w:r>
        <w:rPr>
          <w:rFonts w:hint="eastAsia"/>
        </w:rPr>
        <w:t>інших</w:t>
      </w:r>
      <w:r>
        <w:t></w:t>
      </w:r>
      <w:r>
        <w:rPr>
          <w:rFonts w:hint="eastAsia"/>
        </w:rPr>
        <w:t>Законів</w:t>
      </w:r>
      <w:r>
        <w:t></w:t>
      </w:r>
      <w:r>
        <w:rPr>
          <w:rFonts w:hint="eastAsia"/>
        </w:rPr>
        <w:t>України</w:t>
      </w:r>
      <w:r>
        <w:t></w:t>
      </w:r>
      <w:r>
        <w:rPr>
          <w:rFonts w:hint="eastAsia"/>
        </w:rPr>
        <w:t>у</w:t>
      </w:r>
      <w:r>
        <w:t></w:t>
      </w:r>
      <w:r>
        <w:rPr>
          <w:rFonts w:hint="eastAsia"/>
        </w:rPr>
        <w:t>чітко</w:t>
      </w:r>
      <w:r>
        <w:t></w:t>
      </w:r>
      <w:r>
        <w:rPr>
          <w:rFonts w:hint="eastAsia"/>
        </w:rPr>
        <w:t>визначеному</w:t>
      </w:r>
      <w:r>
        <w:t></w:t>
      </w:r>
      <w:r>
        <w:rPr>
          <w:rFonts w:hint="eastAsia"/>
        </w:rPr>
        <w:t>законодавством</w:t>
      </w:r>
      <w:r>
        <w:t></w:t>
      </w:r>
      <w:r>
        <w:rPr>
          <w:rFonts w:hint="eastAsia"/>
        </w:rPr>
        <w:t>порядку</w:t>
      </w:r>
      <w:r>
        <w:t></w:t>
      </w:r>
    </w:p>
    <w:p w:rsidR="002440EB" w:rsidRDefault="002440EB" w:rsidP="002440EB">
      <w:r>
        <w:rPr>
          <w:rFonts w:hint="eastAsia"/>
        </w:rPr>
        <w:t>г</w:t>
      </w:r>
      <w:r>
        <w:t></w:t>
      </w:r>
      <w:r>
        <w:t></w:t>
      </w:r>
      <w:r>
        <w:rPr>
          <w:rFonts w:hint="eastAsia"/>
        </w:rPr>
        <w:t>науковість</w:t>
      </w:r>
      <w:r>
        <w:t></w:t>
      </w:r>
      <w:r>
        <w:rPr>
          <w:rFonts w:hint="eastAsia"/>
        </w:rPr>
        <w:t>–</w:t>
      </w:r>
      <w:r>
        <w:t></w:t>
      </w:r>
      <w:r>
        <w:rPr>
          <w:rFonts w:hint="eastAsia"/>
        </w:rPr>
        <w:t>вимагає</w:t>
      </w:r>
      <w:r>
        <w:t></w:t>
      </w:r>
      <w:r>
        <w:t></w:t>
      </w:r>
      <w:r>
        <w:rPr>
          <w:rFonts w:hint="eastAsia"/>
        </w:rPr>
        <w:t>щоб</w:t>
      </w:r>
      <w:r>
        <w:t></w:t>
      </w:r>
      <w:r>
        <w:rPr>
          <w:rFonts w:hint="eastAsia"/>
        </w:rPr>
        <w:t>процес</w:t>
      </w:r>
      <w:r>
        <w:t></w:t>
      </w:r>
      <w:r>
        <w:rPr>
          <w:rFonts w:hint="eastAsia"/>
        </w:rPr>
        <w:t>запровадження</w:t>
      </w:r>
      <w:r>
        <w:t></w:t>
      </w:r>
      <w:r>
        <w:rPr>
          <w:rFonts w:hint="eastAsia"/>
        </w:rPr>
        <w:t>юридичної</w:t>
      </w:r>
    </w:p>
    <w:p w:rsidR="002440EB" w:rsidRDefault="002440EB" w:rsidP="002440EB">
      <w:r>
        <w:rPr>
          <w:rFonts w:hint="eastAsia"/>
        </w:rPr>
        <w:t>відповідальності</w:t>
      </w:r>
      <w:r>
        <w:t></w:t>
      </w:r>
      <w:r>
        <w:rPr>
          <w:rFonts w:hint="eastAsia"/>
        </w:rPr>
        <w:t>був</w:t>
      </w:r>
      <w:r>
        <w:t></w:t>
      </w:r>
      <w:r>
        <w:rPr>
          <w:rFonts w:hint="eastAsia"/>
        </w:rPr>
        <w:t>науково</w:t>
      </w:r>
      <w:r>
        <w:t></w:t>
      </w:r>
      <w:r>
        <w:rPr>
          <w:rFonts w:hint="eastAsia"/>
        </w:rPr>
        <w:t>обґрунтованим</w:t>
      </w:r>
      <w:r>
        <w:t></w:t>
      </w:r>
      <w:r>
        <w:t></w:t>
      </w:r>
      <w:r>
        <w:rPr>
          <w:rFonts w:hint="eastAsia"/>
        </w:rPr>
        <w:t>тобто</w:t>
      </w:r>
      <w:r>
        <w:t></w:t>
      </w:r>
      <w:r>
        <w:rPr>
          <w:rFonts w:hint="eastAsia"/>
        </w:rPr>
        <w:t>спирався</w:t>
      </w:r>
      <w:r>
        <w:t></w:t>
      </w:r>
      <w:r>
        <w:rPr>
          <w:rFonts w:hint="eastAsia"/>
        </w:rPr>
        <w:t>на</w:t>
      </w:r>
      <w:r>
        <w:t></w:t>
      </w:r>
      <w:r>
        <w:rPr>
          <w:rFonts w:hint="eastAsia"/>
        </w:rPr>
        <w:t>якісну</w:t>
      </w:r>
      <w:r>
        <w:t></w:t>
      </w:r>
    </w:p>
    <w:p w:rsidR="002440EB" w:rsidRDefault="002440EB" w:rsidP="002440EB">
      <w:r>
        <w:rPr>
          <w:rFonts w:hint="eastAsia"/>
        </w:rPr>
        <w:t>змістовну</w:t>
      </w:r>
      <w:r>
        <w:t></w:t>
      </w:r>
      <w:r>
        <w:rPr>
          <w:rFonts w:hint="eastAsia"/>
        </w:rPr>
        <w:t>теоретичну</w:t>
      </w:r>
      <w:r>
        <w:t></w:t>
      </w:r>
      <w:r>
        <w:rPr>
          <w:rFonts w:hint="eastAsia"/>
        </w:rPr>
        <w:t>базу</w:t>
      </w:r>
      <w:r>
        <w:t></w:t>
      </w:r>
      <w:r>
        <w:t></w:t>
      </w:r>
      <w:r>
        <w:rPr>
          <w:rFonts w:hint="eastAsia"/>
        </w:rPr>
        <w:t>що</w:t>
      </w:r>
      <w:r>
        <w:t></w:t>
      </w:r>
      <w:r>
        <w:rPr>
          <w:rFonts w:hint="eastAsia"/>
        </w:rPr>
        <w:t>є</w:t>
      </w:r>
      <w:r>
        <w:t></w:t>
      </w:r>
      <w:r>
        <w:rPr>
          <w:rFonts w:hint="eastAsia"/>
        </w:rPr>
        <w:t>важливою</w:t>
      </w:r>
      <w:r>
        <w:t></w:t>
      </w:r>
      <w:r>
        <w:rPr>
          <w:rFonts w:hint="eastAsia"/>
        </w:rPr>
        <w:t>гарантією</w:t>
      </w:r>
      <w:r>
        <w:t></w:t>
      </w:r>
      <w:r>
        <w:rPr>
          <w:rFonts w:hint="eastAsia"/>
        </w:rPr>
        <w:t>якісного</w:t>
      </w:r>
      <w:r>
        <w:t></w:t>
      </w:r>
      <w:r>
        <w:rPr>
          <w:rFonts w:hint="eastAsia"/>
        </w:rPr>
        <w:t>та</w:t>
      </w:r>
    </w:p>
    <w:p w:rsidR="002440EB" w:rsidRDefault="002440EB" w:rsidP="002440EB">
      <w:r>
        <w:rPr>
          <w:rFonts w:hint="eastAsia"/>
        </w:rPr>
        <w:t>ефективного</w:t>
      </w:r>
      <w:r>
        <w:t></w:t>
      </w:r>
      <w:r>
        <w:rPr>
          <w:rFonts w:hint="eastAsia"/>
        </w:rPr>
        <w:t>функціонування</w:t>
      </w:r>
      <w:r>
        <w:t></w:t>
      </w:r>
      <w:r>
        <w:rPr>
          <w:rFonts w:hint="eastAsia"/>
        </w:rPr>
        <w:t>досліджуваного</w:t>
      </w:r>
      <w:r>
        <w:t></w:t>
      </w:r>
      <w:r>
        <w:rPr>
          <w:rFonts w:hint="eastAsia"/>
        </w:rPr>
        <w:t>юридичного</w:t>
      </w:r>
      <w:r>
        <w:t></w:t>
      </w:r>
      <w:r>
        <w:rPr>
          <w:rFonts w:hint="eastAsia"/>
        </w:rPr>
        <w:t>інституту</w:t>
      </w:r>
      <w:r>
        <w:t></w:t>
      </w:r>
      <w:r>
        <w:rPr>
          <w:rFonts w:hint="eastAsia"/>
        </w:rPr>
        <w:t>на</w:t>
      </w:r>
    </w:p>
    <w:p w:rsidR="002440EB" w:rsidRDefault="002440EB" w:rsidP="002440EB">
      <w:r>
        <w:rPr>
          <w:rFonts w:hint="eastAsia"/>
        </w:rPr>
        <w:t>практиці</w:t>
      </w:r>
      <w:r>
        <w:t></w:t>
      </w:r>
      <w:r>
        <w:t></w:t>
      </w:r>
      <w:r>
        <w:rPr>
          <w:rFonts w:hint="eastAsia"/>
        </w:rPr>
        <w:t>ґ</w:t>
      </w:r>
      <w:r>
        <w:t></w:t>
      </w:r>
      <w:r>
        <w:t></w:t>
      </w:r>
      <w:r>
        <w:rPr>
          <w:rFonts w:hint="eastAsia"/>
        </w:rPr>
        <w:t>виваженість</w:t>
      </w:r>
      <w:r>
        <w:t></w:t>
      </w:r>
      <w:r>
        <w:t></w:t>
      </w:r>
      <w:r>
        <w:rPr>
          <w:rFonts w:hint="eastAsia"/>
        </w:rPr>
        <w:t>збалансованість</w:t>
      </w:r>
      <w:r>
        <w:t></w:t>
      </w:r>
      <w:r>
        <w:t></w:t>
      </w:r>
      <w:r>
        <w:rPr>
          <w:rFonts w:hint="eastAsia"/>
        </w:rPr>
        <w:t>–</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юридична</w:t>
      </w:r>
    </w:p>
    <w:p w:rsidR="002440EB" w:rsidRDefault="002440EB" w:rsidP="002440EB">
      <w:r>
        <w:rPr>
          <w:rFonts w:hint="eastAsia"/>
        </w:rPr>
        <w:t>відповідальність</w:t>
      </w:r>
      <w:r>
        <w:t></w:t>
      </w:r>
      <w:r>
        <w:rPr>
          <w:rFonts w:hint="eastAsia"/>
        </w:rPr>
        <w:t>повинна</w:t>
      </w:r>
      <w:r>
        <w:t></w:t>
      </w:r>
      <w:r>
        <w:rPr>
          <w:rFonts w:hint="eastAsia"/>
        </w:rPr>
        <w:t>у</w:t>
      </w:r>
      <w:r>
        <w:t></w:t>
      </w:r>
      <w:r>
        <w:rPr>
          <w:rFonts w:hint="eastAsia"/>
        </w:rPr>
        <w:t>собі</w:t>
      </w:r>
      <w:r>
        <w:t></w:t>
      </w:r>
      <w:r>
        <w:rPr>
          <w:rFonts w:hint="eastAsia"/>
        </w:rPr>
        <w:t>грамотно</w:t>
      </w:r>
      <w:r>
        <w:t></w:t>
      </w:r>
      <w:r>
        <w:rPr>
          <w:rFonts w:hint="eastAsia"/>
        </w:rPr>
        <w:t>поєднувати</w:t>
      </w:r>
      <w:r>
        <w:t></w:t>
      </w:r>
      <w:r>
        <w:rPr>
          <w:rFonts w:hint="eastAsia"/>
        </w:rPr>
        <w:t>регулятивно</w:t>
      </w:r>
      <w:r>
        <w:t></w:t>
      </w:r>
      <w:r>
        <w:rPr>
          <w:rFonts w:hint="eastAsia"/>
        </w:rPr>
        <w:t>виховний</w:t>
      </w:r>
    </w:p>
    <w:p w:rsidR="002440EB" w:rsidRDefault="002440EB" w:rsidP="002440EB">
      <w:r>
        <w:rPr>
          <w:rFonts w:hint="eastAsia"/>
        </w:rPr>
        <w:t>та</w:t>
      </w:r>
      <w:r>
        <w:t></w:t>
      </w:r>
      <w:r>
        <w:rPr>
          <w:rFonts w:hint="eastAsia"/>
        </w:rPr>
        <w:t>кально</w:t>
      </w:r>
      <w:r>
        <w:t></w:t>
      </w:r>
      <w:r>
        <w:rPr>
          <w:rFonts w:hint="eastAsia"/>
        </w:rPr>
        <w:t>репресивний</w:t>
      </w:r>
      <w:r>
        <w:t></w:t>
      </w:r>
      <w:r>
        <w:rPr>
          <w:rFonts w:hint="eastAsia"/>
        </w:rPr>
        <w:t>аспекти</w:t>
      </w:r>
      <w:r>
        <w:t></w:t>
      </w:r>
      <w:r>
        <w:t></w:t>
      </w:r>
      <w:r>
        <w:rPr>
          <w:rFonts w:hint="eastAsia"/>
        </w:rPr>
        <w:t>З</w:t>
      </w:r>
      <w:r>
        <w:t></w:t>
      </w:r>
      <w:r>
        <w:rPr>
          <w:rFonts w:hint="eastAsia"/>
        </w:rPr>
        <w:t>одного</w:t>
      </w:r>
      <w:r>
        <w:t></w:t>
      </w:r>
      <w:r>
        <w:rPr>
          <w:rFonts w:hint="eastAsia"/>
        </w:rPr>
        <w:t>боку</w:t>
      </w:r>
      <w:r>
        <w:t></w:t>
      </w:r>
      <w:r>
        <w:rPr>
          <w:rFonts w:hint="eastAsia"/>
        </w:rPr>
        <w:t>вона</w:t>
      </w:r>
      <w:r>
        <w:t></w:t>
      </w:r>
      <w:r>
        <w:rPr>
          <w:rFonts w:hint="eastAsia"/>
        </w:rPr>
        <w:t>має</w:t>
      </w:r>
      <w:r>
        <w:t></w:t>
      </w:r>
      <w:r>
        <w:rPr>
          <w:rFonts w:hint="eastAsia"/>
        </w:rPr>
        <w:t>ефективно</w:t>
      </w:r>
    </w:p>
    <w:p w:rsidR="002440EB" w:rsidRDefault="002440EB" w:rsidP="002440EB">
      <w:r>
        <w:rPr>
          <w:rFonts w:hint="eastAsia"/>
        </w:rPr>
        <w:t>застерігати</w:t>
      </w:r>
      <w:r>
        <w:t></w:t>
      </w:r>
      <w:r>
        <w:rPr>
          <w:rFonts w:hint="eastAsia"/>
        </w:rPr>
        <w:t>осіб</w:t>
      </w:r>
      <w:r>
        <w:t></w:t>
      </w:r>
      <w:r>
        <w:rPr>
          <w:rFonts w:hint="eastAsia"/>
        </w:rPr>
        <w:t>від</w:t>
      </w:r>
      <w:r>
        <w:t></w:t>
      </w:r>
      <w:r>
        <w:rPr>
          <w:rFonts w:hint="eastAsia"/>
        </w:rPr>
        <w:t>протиправних</w:t>
      </w:r>
      <w:r>
        <w:t></w:t>
      </w:r>
      <w:r>
        <w:rPr>
          <w:rFonts w:hint="eastAsia"/>
        </w:rPr>
        <w:t>дій</w:t>
      </w:r>
      <w:r>
        <w:t></w:t>
      </w:r>
      <w:r>
        <w:rPr>
          <w:rFonts w:hint="eastAsia"/>
        </w:rPr>
        <w:t>та</w:t>
      </w:r>
      <w:r>
        <w:t></w:t>
      </w:r>
      <w:r>
        <w:rPr>
          <w:rFonts w:hint="eastAsia"/>
        </w:rPr>
        <w:t>спонукати</w:t>
      </w:r>
      <w:r>
        <w:t></w:t>
      </w:r>
      <w:r>
        <w:rPr>
          <w:rFonts w:hint="eastAsia"/>
        </w:rPr>
        <w:t>до</w:t>
      </w:r>
      <w:r>
        <w:t></w:t>
      </w:r>
      <w:r>
        <w:rPr>
          <w:rFonts w:hint="eastAsia"/>
        </w:rPr>
        <w:t>правомірної</w:t>
      </w:r>
      <w:r>
        <w:t></w:t>
      </w:r>
      <w:r>
        <w:rPr>
          <w:rFonts w:hint="eastAsia"/>
        </w:rPr>
        <w:t>поведінки</w:t>
      </w:r>
      <w:r>
        <w:t></w:t>
      </w:r>
    </w:p>
    <w:p w:rsidR="002440EB" w:rsidRDefault="002440EB" w:rsidP="002440EB">
      <w:r>
        <w:rPr>
          <w:rFonts w:hint="eastAsia"/>
        </w:rPr>
        <w:t>а</w:t>
      </w:r>
      <w:r>
        <w:t></w:t>
      </w:r>
      <w:r>
        <w:rPr>
          <w:rFonts w:hint="eastAsia"/>
        </w:rPr>
        <w:t>з</w:t>
      </w:r>
      <w:r>
        <w:t></w:t>
      </w:r>
      <w:r>
        <w:rPr>
          <w:rFonts w:hint="eastAsia"/>
        </w:rPr>
        <w:t>другого</w:t>
      </w:r>
      <w:r>
        <w:t></w:t>
      </w:r>
      <w:r>
        <w:rPr>
          <w:rFonts w:hint="eastAsia"/>
        </w:rPr>
        <w:t>–</w:t>
      </w:r>
      <w:r>
        <w:t></w:t>
      </w:r>
      <w:r>
        <w:rPr>
          <w:rFonts w:hint="eastAsia"/>
        </w:rPr>
        <w:t>забезпечувати</w:t>
      </w:r>
      <w:r>
        <w:t></w:t>
      </w:r>
      <w:r>
        <w:rPr>
          <w:rFonts w:hint="eastAsia"/>
        </w:rPr>
        <w:t>відновлення</w:t>
      </w:r>
      <w:r>
        <w:t></w:t>
      </w:r>
      <w:r>
        <w:rPr>
          <w:rFonts w:hint="eastAsia"/>
        </w:rPr>
        <w:t>правової</w:t>
      </w:r>
      <w:r>
        <w:t></w:t>
      </w:r>
      <w:r>
        <w:rPr>
          <w:rFonts w:hint="eastAsia"/>
        </w:rPr>
        <w:t>справедливості</w:t>
      </w:r>
      <w:r>
        <w:t></w:t>
      </w:r>
      <w:r>
        <w:rPr>
          <w:rFonts w:hint="eastAsia"/>
        </w:rPr>
        <w:t>та</w:t>
      </w:r>
    </w:p>
    <w:p w:rsidR="002440EB" w:rsidRDefault="002440EB" w:rsidP="002440EB">
      <w:r>
        <w:rPr>
          <w:rFonts w:hint="eastAsia"/>
        </w:rPr>
        <w:t>спокутування</w:t>
      </w:r>
      <w:r>
        <w:t></w:t>
      </w:r>
      <w:r>
        <w:rPr>
          <w:rFonts w:hint="eastAsia"/>
        </w:rPr>
        <w:t>правопорушником</w:t>
      </w:r>
      <w:r>
        <w:t></w:t>
      </w:r>
      <w:r>
        <w:rPr>
          <w:rFonts w:hint="eastAsia"/>
        </w:rPr>
        <w:t>своєї</w:t>
      </w:r>
      <w:r>
        <w:t></w:t>
      </w:r>
      <w:r>
        <w:rPr>
          <w:rFonts w:hint="eastAsia"/>
        </w:rPr>
        <w:t>вини</w:t>
      </w:r>
      <w:r>
        <w:t></w:t>
      </w:r>
      <w:r>
        <w:rPr>
          <w:rFonts w:hint="eastAsia"/>
        </w:rPr>
        <w:t>перед</w:t>
      </w:r>
      <w:r>
        <w:t></w:t>
      </w:r>
      <w:r>
        <w:rPr>
          <w:rFonts w:hint="eastAsia"/>
        </w:rPr>
        <w:t>іншими</w:t>
      </w:r>
      <w:r>
        <w:t></w:t>
      </w:r>
      <w:r>
        <w:rPr>
          <w:rFonts w:hint="eastAsia"/>
        </w:rPr>
        <w:t>особами</w:t>
      </w:r>
      <w:r>
        <w:t></w:t>
      </w:r>
      <w:r>
        <w:t></w:t>
      </w:r>
      <w:r>
        <w:rPr>
          <w:rFonts w:hint="eastAsia"/>
        </w:rPr>
        <w:t>яким</w:t>
      </w:r>
      <w:r>
        <w:t></w:t>
      </w:r>
      <w:r>
        <w:rPr>
          <w:rFonts w:hint="eastAsia"/>
        </w:rPr>
        <w:t>він</w:t>
      </w:r>
    </w:p>
    <w:p w:rsidR="002440EB" w:rsidRDefault="002440EB" w:rsidP="002440EB">
      <w:r>
        <w:rPr>
          <w:rFonts w:hint="eastAsia"/>
        </w:rPr>
        <w:t>завдав</w:t>
      </w:r>
      <w:r>
        <w:t></w:t>
      </w:r>
      <w:r>
        <w:rPr>
          <w:rFonts w:hint="eastAsia"/>
        </w:rPr>
        <w:t>шкоди</w:t>
      </w:r>
      <w:r>
        <w:t></w:t>
      </w:r>
      <w:r>
        <w:rPr>
          <w:rFonts w:hint="eastAsia"/>
        </w:rPr>
        <w:t>своїми</w:t>
      </w:r>
      <w:r>
        <w:t></w:t>
      </w:r>
      <w:r>
        <w:rPr>
          <w:rFonts w:hint="eastAsia"/>
        </w:rPr>
        <w:t>протиправними</w:t>
      </w:r>
      <w:r>
        <w:t></w:t>
      </w:r>
      <w:r>
        <w:rPr>
          <w:rFonts w:hint="eastAsia"/>
        </w:rPr>
        <w:t>діями</w:t>
      </w:r>
      <w:r>
        <w:t></w:t>
      </w:r>
      <w:r>
        <w:t></w:t>
      </w:r>
      <w:r>
        <w:rPr>
          <w:rFonts w:hint="eastAsia"/>
        </w:rPr>
        <w:t>та</w:t>
      </w:r>
      <w:r>
        <w:t></w:t>
      </w:r>
      <w:r>
        <w:rPr>
          <w:rFonts w:hint="eastAsia"/>
        </w:rPr>
        <w:t>суспільством</w:t>
      </w:r>
      <w:r>
        <w:t></w:t>
      </w:r>
      <w:r>
        <w:rPr>
          <w:rFonts w:hint="eastAsia"/>
        </w:rPr>
        <w:t>в</w:t>
      </w:r>
      <w:r>
        <w:t></w:t>
      </w:r>
      <w:r>
        <w:rPr>
          <w:rFonts w:hint="eastAsia"/>
        </w:rPr>
        <w:t>цілому</w:t>
      </w:r>
      <w:r>
        <w:t></w:t>
      </w:r>
    </w:p>
    <w:p w:rsidR="002440EB" w:rsidRDefault="002440EB" w:rsidP="002440EB">
      <w:r>
        <w:t></w:t>
      </w:r>
      <w:r>
        <w:t></w:t>
      </w:r>
      <w:r>
        <w:t></w:t>
      </w:r>
      <w:r>
        <w:rPr>
          <w:rFonts w:hint="eastAsia"/>
        </w:rPr>
        <w:t>Юридичну</w:t>
      </w:r>
      <w:r>
        <w:t></w:t>
      </w:r>
      <w:r>
        <w:rPr>
          <w:rFonts w:hint="eastAsia"/>
        </w:rPr>
        <w:t>відповідальність</w:t>
      </w:r>
      <w:r>
        <w:t></w:t>
      </w:r>
      <w:r>
        <w:rPr>
          <w:rFonts w:hint="eastAsia"/>
        </w:rPr>
        <w:t>роботодавця</w:t>
      </w:r>
      <w:r>
        <w:t></w:t>
      </w:r>
      <w:r>
        <w:rPr>
          <w:rFonts w:hint="eastAsia"/>
        </w:rPr>
        <w:t>охарактеризовано</w:t>
      </w:r>
      <w:r>
        <w:t></w:t>
      </w:r>
      <w:r>
        <w:rPr>
          <w:rFonts w:hint="eastAsia"/>
        </w:rPr>
        <w:t>у</w:t>
      </w:r>
    </w:p>
    <w:p w:rsidR="002440EB" w:rsidRDefault="002440EB" w:rsidP="002440EB">
      <w:r>
        <w:rPr>
          <w:rFonts w:hint="eastAsia"/>
        </w:rPr>
        <w:t>широкому</w:t>
      </w:r>
      <w:r>
        <w:t></w:t>
      </w:r>
      <w:r>
        <w:rPr>
          <w:rFonts w:hint="eastAsia"/>
        </w:rPr>
        <w:t>та</w:t>
      </w:r>
      <w:r>
        <w:t></w:t>
      </w:r>
      <w:r>
        <w:rPr>
          <w:rFonts w:hint="eastAsia"/>
        </w:rPr>
        <w:t>вузькому</w:t>
      </w:r>
      <w:r>
        <w:t></w:t>
      </w:r>
      <w:r>
        <w:rPr>
          <w:rFonts w:hint="eastAsia"/>
        </w:rPr>
        <w:t>сенсі</w:t>
      </w:r>
      <w:r>
        <w:t></w:t>
      </w:r>
      <w:r>
        <w:t></w:t>
      </w:r>
      <w:r>
        <w:rPr>
          <w:rFonts w:hint="eastAsia"/>
        </w:rPr>
        <w:t>У</w:t>
      </w:r>
      <w:r>
        <w:t></w:t>
      </w:r>
      <w:r>
        <w:rPr>
          <w:rFonts w:hint="eastAsia"/>
        </w:rPr>
        <w:t>широкому</w:t>
      </w:r>
      <w:r>
        <w:t></w:t>
      </w:r>
      <w:r>
        <w:rPr>
          <w:rFonts w:hint="eastAsia"/>
        </w:rPr>
        <w:t>сенсі</w:t>
      </w:r>
      <w:r>
        <w:t></w:t>
      </w:r>
      <w:r>
        <w:rPr>
          <w:rFonts w:hint="eastAsia"/>
        </w:rPr>
        <w:t>–</w:t>
      </w:r>
      <w:r>
        <w:t></w:t>
      </w:r>
      <w:r>
        <w:rPr>
          <w:rFonts w:hint="eastAsia"/>
        </w:rPr>
        <w:t>це</w:t>
      </w:r>
      <w:r>
        <w:t></w:t>
      </w:r>
      <w:r>
        <w:t></w:t>
      </w:r>
      <w:r>
        <w:rPr>
          <w:rFonts w:hint="eastAsia"/>
        </w:rPr>
        <w:t>забезпечений</w:t>
      </w:r>
      <w:r>
        <w:t></w:t>
      </w:r>
      <w:r>
        <w:rPr>
          <w:rFonts w:hint="eastAsia"/>
        </w:rPr>
        <w:t>силою</w:t>
      </w:r>
    </w:p>
    <w:p w:rsidR="002440EB" w:rsidRDefault="002440EB" w:rsidP="002440EB">
      <w:r>
        <w:rPr>
          <w:rFonts w:hint="eastAsia"/>
        </w:rPr>
        <w:t>державного</w:t>
      </w:r>
      <w:r>
        <w:t></w:t>
      </w:r>
      <w:r>
        <w:rPr>
          <w:rFonts w:hint="eastAsia"/>
        </w:rPr>
        <w:t>впливу</w:t>
      </w:r>
      <w:r>
        <w:t></w:t>
      </w:r>
      <w:r>
        <w:t></w:t>
      </w:r>
      <w:r>
        <w:rPr>
          <w:rFonts w:hint="eastAsia"/>
        </w:rPr>
        <w:t>обов’язок</w:t>
      </w:r>
      <w:r>
        <w:t></w:t>
      </w:r>
      <w:r>
        <w:rPr>
          <w:rFonts w:hint="eastAsia"/>
        </w:rPr>
        <w:t>роботодавця</w:t>
      </w:r>
      <w:r>
        <w:t></w:t>
      </w:r>
      <w:r>
        <w:rPr>
          <w:rFonts w:hint="eastAsia"/>
        </w:rPr>
        <w:t>зазнати</w:t>
      </w:r>
      <w:r>
        <w:t></w:t>
      </w:r>
      <w:r>
        <w:rPr>
          <w:rFonts w:hint="eastAsia"/>
        </w:rPr>
        <w:t>щодо</w:t>
      </w:r>
      <w:r>
        <w:t></w:t>
      </w:r>
      <w:r>
        <w:rPr>
          <w:rFonts w:hint="eastAsia"/>
        </w:rPr>
        <w:t>себе</w:t>
      </w:r>
      <w:r>
        <w:t></w:t>
      </w:r>
      <w:r>
        <w:rPr>
          <w:rFonts w:hint="eastAsia"/>
        </w:rPr>
        <w:t>певних</w:t>
      </w:r>
    </w:p>
    <w:p w:rsidR="002440EB" w:rsidRDefault="002440EB" w:rsidP="002440EB">
      <w:r>
        <w:rPr>
          <w:rFonts w:hint="eastAsia"/>
        </w:rPr>
        <w:t>негативних</w:t>
      </w:r>
      <w:r>
        <w:t></w:t>
      </w:r>
      <w:r>
        <w:rPr>
          <w:rFonts w:hint="eastAsia"/>
        </w:rPr>
        <w:t>наслідків</w:t>
      </w:r>
      <w:r>
        <w:t></w:t>
      </w:r>
      <w:r>
        <w:t></w:t>
      </w:r>
      <w:r>
        <w:rPr>
          <w:rFonts w:hint="eastAsia"/>
        </w:rPr>
        <w:t>вид</w:t>
      </w:r>
      <w:r>
        <w:t></w:t>
      </w:r>
      <w:r>
        <w:rPr>
          <w:rFonts w:hint="eastAsia"/>
        </w:rPr>
        <w:t>і</w:t>
      </w:r>
      <w:r>
        <w:t></w:t>
      </w:r>
      <w:r>
        <w:rPr>
          <w:rFonts w:hint="eastAsia"/>
        </w:rPr>
        <w:t>міра</w:t>
      </w:r>
      <w:r>
        <w:t></w:t>
      </w:r>
      <w:r>
        <w:rPr>
          <w:rFonts w:hint="eastAsia"/>
        </w:rPr>
        <w:t>яких</w:t>
      </w:r>
      <w:r>
        <w:t></w:t>
      </w:r>
      <w:r>
        <w:rPr>
          <w:rFonts w:hint="eastAsia"/>
        </w:rPr>
        <w:t>визначаються</w:t>
      </w:r>
      <w:r>
        <w:t></w:t>
      </w:r>
      <w:r>
        <w:rPr>
          <w:rFonts w:hint="eastAsia"/>
        </w:rPr>
        <w:t>законодавством</w:t>
      </w:r>
      <w:r>
        <w:t></w:t>
      </w:r>
      <w:r>
        <w:t></w:t>
      </w:r>
      <w:r>
        <w:rPr>
          <w:rFonts w:hint="eastAsia"/>
        </w:rPr>
        <w:t>за</w:t>
      </w:r>
    </w:p>
    <w:p w:rsidR="002440EB" w:rsidRDefault="002440EB" w:rsidP="002440EB">
      <w:r>
        <w:rPr>
          <w:rFonts w:hint="eastAsia"/>
        </w:rPr>
        <w:t>вчинення</w:t>
      </w:r>
      <w:r>
        <w:t></w:t>
      </w:r>
      <w:r>
        <w:rPr>
          <w:rFonts w:hint="eastAsia"/>
        </w:rPr>
        <w:t>протиправних</w:t>
      </w:r>
      <w:r>
        <w:t></w:t>
      </w:r>
      <w:r>
        <w:rPr>
          <w:rFonts w:hint="eastAsia"/>
        </w:rPr>
        <w:t>дії</w:t>
      </w:r>
      <w:r>
        <w:t></w:t>
      </w:r>
      <w:r>
        <w:t></w:t>
      </w:r>
      <w:r>
        <w:rPr>
          <w:rFonts w:hint="eastAsia"/>
        </w:rPr>
        <w:t>бездіяльності</w:t>
      </w:r>
      <w:r>
        <w:t></w:t>
      </w:r>
      <w:r>
        <w:t></w:t>
      </w:r>
      <w:r>
        <w:rPr>
          <w:rFonts w:hint="eastAsia"/>
        </w:rPr>
        <w:t>у</w:t>
      </w:r>
      <w:r>
        <w:t></w:t>
      </w:r>
      <w:r>
        <w:rPr>
          <w:rFonts w:hint="eastAsia"/>
        </w:rPr>
        <w:t>сфері</w:t>
      </w:r>
      <w:r>
        <w:t></w:t>
      </w:r>
      <w:r>
        <w:rPr>
          <w:rFonts w:hint="eastAsia"/>
        </w:rPr>
        <w:t>трудових</w:t>
      </w:r>
      <w:r>
        <w:t></w:t>
      </w:r>
      <w:r>
        <w:rPr>
          <w:rFonts w:hint="eastAsia"/>
        </w:rPr>
        <w:t>і</w:t>
      </w:r>
      <w:r>
        <w:t></w:t>
      </w:r>
      <w:r>
        <w:rPr>
          <w:rFonts w:hint="eastAsia"/>
        </w:rPr>
        <w:t>тісно</w:t>
      </w:r>
    </w:p>
    <w:p w:rsidR="002440EB" w:rsidRDefault="002440EB" w:rsidP="002440EB">
      <w:r>
        <w:rPr>
          <w:rFonts w:hint="eastAsia"/>
        </w:rPr>
        <w:t>пов’язаних</w:t>
      </w:r>
      <w:r>
        <w:t></w:t>
      </w:r>
      <w:r>
        <w:rPr>
          <w:rFonts w:hint="eastAsia"/>
        </w:rPr>
        <w:t>із</w:t>
      </w:r>
      <w:r>
        <w:t></w:t>
      </w:r>
      <w:r>
        <w:rPr>
          <w:rFonts w:hint="eastAsia"/>
        </w:rPr>
        <w:t>ними</w:t>
      </w:r>
      <w:r>
        <w:t></w:t>
      </w:r>
      <w:r>
        <w:rPr>
          <w:rFonts w:hint="eastAsia"/>
        </w:rPr>
        <w:t>відносин</w:t>
      </w:r>
      <w:r>
        <w:t></w:t>
      </w:r>
      <w:r>
        <w:t></w:t>
      </w:r>
      <w:r>
        <w:rPr>
          <w:rFonts w:hint="eastAsia"/>
        </w:rPr>
        <w:t>Що</w:t>
      </w:r>
      <w:r>
        <w:t></w:t>
      </w:r>
      <w:r>
        <w:rPr>
          <w:rFonts w:hint="eastAsia"/>
        </w:rPr>
        <w:t>ж</w:t>
      </w:r>
      <w:r>
        <w:t></w:t>
      </w:r>
      <w:r>
        <w:rPr>
          <w:rFonts w:hint="eastAsia"/>
        </w:rPr>
        <w:t>стосується</w:t>
      </w:r>
      <w:r>
        <w:t></w:t>
      </w:r>
      <w:r>
        <w:rPr>
          <w:rFonts w:hint="eastAsia"/>
        </w:rPr>
        <w:t>юридичної</w:t>
      </w:r>
      <w:r>
        <w:t></w:t>
      </w:r>
      <w:r>
        <w:rPr>
          <w:rFonts w:hint="eastAsia"/>
        </w:rPr>
        <w:t>відповідальності</w:t>
      </w:r>
      <w:r>
        <w:t></w:t>
      </w:r>
      <w:r>
        <w:rPr>
          <w:rFonts w:hint="eastAsia"/>
        </w:rPr>
        <w:t>у</w:t>
      </w:r>
    </w:p>
    <w:p w:rsidR="002440EB" w:rsidRDefault="002440EB" w:rsidP="002440EB">
      <w:r>
        <w:rPr>
          <w:rFonts w:hint="eastAsia"/>
        </w:rPr>
        <w:t>вузькому</w:t>
      </w:r>
      <w:r>
        <w:t></w:t>
      </w:r>
      <w:r>
        <w:rPr>
          <w:rFonts w:hint="eastAsia"/>
        </w:rPr>
        <w:t>розумінні</w:t>
      </w:r>
      <w:r>
        <w:t></w:t>
      </w:r>
      <w:r>
        <w:t></w:t>
      </w:r>
      <w:r>
        <w:rPr>
          <w:rFonts w:hint="eastAsia"/>
        </w:rPr>
        <w:t>то</w:t>
      </w:r>
      <w:r>
        <w:t></w:t>
      </w:r>
      <w:r>
        <w:rPr>
          <w:rFonts w:hint="eastAsia"/>
        </w:rPr>
        <w:t>вона</w:t>
      </w:r>
      <w:r>
        <w:t></w:t>
      </w:r>
      <w:r>
        <w:rPr>
          <w:rFonts w:hint="eastAsia"/>
        </w:rPr>
        <w:t>являє</w:t>
      </w:r>
      <w:r>
        <w:t></w:t>
      </w:r>
      <w:r>
        <w:rPr>
          <w:rFonts w:hint="eastAsia"/>
        </w:rPr>
        <w:t>собою</w:t>
      </w:r>
      <w:r>
        <w:t></w:t>
      </w:r>
      <w:r>
        <w:rPr>
          <w:rFonts w:hint="eastAsia"/>
        </w:rPr>
        <w:t>забезпечений</w:t>
      </w:r>
      <w:r>
        <w:t></w:t>
      </w:r>
      <w:r>
        <w:rPr>
          <w:rFonts w:hint="eastAsia"/>
        </w:rPr>
        <w:t>державою</w:t>
      </w:r>
      <w:r>
        <w:t></w:t>
      </w:r>
      <w:r>
        <w:rPr>
          <w:rFonts w:hint="eastAsia"/>
        </w:rPr>
        <w:t>обов’язок</w:t>
      </w:r>
    </w:p>
    <w:p w:rsidR="002440EB" w:rsidRDefault="002440EB" w:rsidP="002440EB">
      <w:r>
        <w:rPr>
          <w:rFonts w:hint="eastAsia"/>
        </w:rPr>
        <w:t>роботодавця</w:t>
      </w:r>
      <w:r>
        <w:t></w:t>
      </w:r>
      <w:r>
        <w:rPr>
          <w:rFonts w:hint="eastAsia"/>
        </w:rPr>
        <w:t>здійснити</w:t>
      </w:r>
      <w:r>
        <w:t></w:t>
      </w:r>
      <w:r>
        <w:rPr>
          <w:rFonts w:hint="eastAsia"/>
        </w:rPr>
        <w:t>на</w:t>
      </w:r>
      <w:r>
        <w:t></w:t>
      </w:r>
      <w:r>
        <w:rPr>
          <w:rFonts w:hint="eastAsia"/>
        </w:rPr>
        <w:t>користь</w:t>
      </w:r>
      <w:r>
        <w:t></w:t>
      </w:r>
      <w:r>
        <w:rPr>
          <w:rFonts w:hint="eastAsia"/>
        </w:rPr>
        <w:t>найманого</w:t>
      </w:r>
      <w:r>
        <w:t></w:t>
      </w:r>
      <w:r>
        <w:rPr>
          <w:rFonts w:hint="eastAsia"/>
        </w:rPr>
        <w:t>працівника</w:t>
      </w:r>
      <w:r>
        <w:t></w:t>
      </w:r>
      <w:r>
        <w:t></w:t>
      </w:r>
      <w:r>
        <w:rPr>
          <w:rFonts w:hint="eastAsia"/>
        </w:rPr>
        <w:t>відповідні</w:t>
      </w:r>
    </w:p>
    <w:p w:rsidR="002440EB" w:rsidRDefault="002440EB" w:rsidP="002440EB">
      <w:r>
        <w:rPr>
          <w:rFonts w:hint="eastAsia"/>
        </w:rPr>
        <w:t>компенсаційні</w:t>
      </w:r>
      <w:r>
        <w:t></w:t>
      </w:r>
      <w:r>
        <w:rPr>
          <w:rFonts w:hint="eastAsia"/>
        </w:rPr>
        <w:t>виплати</w:t>
      </w:r>
      <w:r>
        <w:t></w:t>
      </w:r>
      <w:r>
        <w:rPr>
          <w:rFonts w:hint="eastAsia"/>
        </w:rPr>
        <w:t>у</w:t>
      </w:r>
      <w:r>
        <w:t></w:t>
      </w:r>
      <w:r>
        <w:rPr>
          <w:rFonts w:hint="eastAsia"/>
        </w:rPr>
        <w:t>цілях</w:t>
      </w:r>
      <w:r>
        <w:t></w:t>
      </w:r>
      <w:r>
        <w:rPr>
          <w:rFonts w:hint="eastAsia"/>
        </w:rPr>
        <w:t>відшкодування</w:t>
      </w:r>
      <w:r>
        <w:t></w:t>
      </w:r>
      <w:r>
        <w:rPr>
          <w:rFonts w:hint="eastAsia"/>
        </w:rPr>
        <w:t>матеріальної</w:t>
      </w:r>
      <w:r>
        <w:t></w:t>
      </w:r>
      <w:r>
        <w:rPr>
          <w:rFonts w:hint="eastAsia"/>
        </w:rPr>
        <w:t>та</w:t>
      </w:r>
      <w:r>
        <w:t></w:t>
      </w:r>
      <w:r>
        <w:t></w:t>
      </w:r>
      <w:r>
        <w:rPr>
          <w:rFonts w:hint="eastAsia"/>
        </w:rPr>
        <w:t>або</w:t>
      </w:r>
      <w:r>
        <w:t></w:t>
      </w:r>
    </w:p>
    <w:p w:rsidR="002440EB" w:rsidRDefault="002440EB" w:rsidP="002440EB">
      <w:r>
        <w:rPr>
          <w:rFonts w:hint="eastAsia"/>
        </w:rPr>
        <w:t>моральної</w:t>
      </w:r>
      <w:r>
        <w:t></w:t>
      </w:r>
      <w:r>
        <w:rPr>
          <w:rFonts w:hint="eastAsia"/>
        </w:rPr>
        <w:t>шкоди</w:t>
      </w:r>
      <w:r>
        <w:t></w:t>
      </w:r>
      <w:r>
        <w:t></w:t>
      </w:r>
      <w:r>
        <w:rPr>
          <w:rFonts w:hint="eastAsia"/>
        </w:rPr>
        <w:t>завданої</w:t>
      </w:r>
      <w:r>
        <w:t></w:t>
      </w:r>
      <w:r>
        <w:rPr>
          <w:rFonts w:hint="eastAsia"/>
        </w:rPr>
        <w:t>останньому</w:t>
      </w:r>
      <w:r>
        <w:t></w:t>
      </w:r>
      <w:r>
        <w:rPr>
          <w:rFonts w:hint="eastAsia"/>
        </w:rPr>
        <w:t>в</w:t>
      </w:r>
      <w:r>
        <w:t></w:t>
      </w:r>
      <w:r>
        <w:rPr>
          <w:rFonts w:hint="eastAsia"/>
        </w:rPr>
        <w:t>наслідок</w:t>
      </w:r>
      <w:r>
        <w:t></w:t>
      </w:r>
      <w:r>
        <w:rPr>
          <w:rFonts w:hint="eastAsia"/>
        </w:rPr>
        <w:t>невиконання</w:t>
      </w:r>
      <w:r>
        <w:t></w:t>
      </w:r>
      <w:r>
        <w:rPr>
          <w:rFonts w:hint="eastAsia"/>
        </w:rPr>
        <w:t>чи</w:t>
      </w:r>
    </w:p>
    <w:p w:rsidR="002440EB" w:rsidRDefault="002440EB" w:rsidP="002440EB">
      <w:r>
        <w:rPr>
          <w:rFonts w:hint="eastAsia"/>
        </w:rPr>
        <w:t>неналежного</w:t>
      </w:r>
      <w:r>
        <w:t></w:t>
      </w:r>
      <w:r>
        <w:rPr>
          <w:rFonts w:hint="eastAsia"/>
        </w:rPr>
        <w:t>виконання</w:t>
      </w:r>
      <w:r>
        <w:t></w:t>
      </w:r>
      <w:r>
        <w:rPr>
          <w:rFonts w:hint="eastAsia"/>
        </w:rPr>
        <w:t>роботодавцем</w:t>
      </w:r>
      <w:r>
        <w:t></w:t>
      </w:r>
      <w:r>
        <w:rPr>
          <w:rFonts w:hint="eastAsia"/>
        </w:rPr>
        <w:t>своїх</w:t>
      </w:r>
      <w:r>
        <w:t></w:t>
      </w:r>
      <w:r>
        <w:rPr>
          <w:rFonts w:hint="eastAsia"/>
        </w:rPr>
        <w:t>трудових</w:t>
      </w:r>
      <w:r>
        <w:t></w:t>
      </w:r>
      <w:r>
        <w:rPr>
          <w:rFonts w:hint="eastAsia"/>
        </w:rPr>
        <w:t>обов’язків</w:t>
      </w:r>
      <w:r>
        <w:t></w:t>
      </w:r>
    </w:p>
    <w:p w:rsidR="002440EB" w:rsidRDefault="002440EB" w:rsidP="002440EB">
      <w:r>
        <w:rPr>
          <w:rFonts w:hint="eastAsia"/>
        </w:rPr>
        <w:t>передбачених</w:t>
      </w:r>
      <w:r>
        <w:t></w:t>
      </w:r>
      <w:r>
        <w:rPr>
          <w:rFonts w:hint="eastAsia"/>
        </w:rPr>
        <w:t>національним</w:t>
      </w:r>
      <w:r>
        <w:t></w:t>
      </w:r>
      <w:r>
        <w:rPr>
          <w:rFonts w:hint="eastAsia"/>
        </w:rPr>
        <w:t>законодавством</w:t>
      </w:r>
      <w:r>
        <w:t></w:t>
      </w:r>
      <w:r>
        <w:t></w:t>
      </w:r>
      <w:r>
        <w:rPr>
          <w:rFonts w:hint="eastAsia"/>
        </w:rPr>
        <w:t>локальними</w:t>
      </w:r>
      <w:r>
        <w:t></w:t>
      </w:r>
      <w:r>
        <w:rPr>
          <w:rFonts w:hint="eastAsia"/>
        </w:rPr>
        <w:t>нормативноправовими</w:t>
      </w:r>
      <w:r>
        <w:t></w:t>
      </w:r>
      <w:r>
        <w:rPr>
          <w:rFonts w:hint="eastAsia"/>
        </w:rPr>
        <w:t>актами</w:t>
      </w:r>
      <w:r>
        <w:t></w:t>
      </w:r>
      <w:r>
        <w:rPr>
          <w:rFonts w:hint="eastAsia"/>
        </w:rPr>
        <w:t>та</w:t>
      </w:r>
      <w:r>
        <w:t></w:t>
      </w:r>
      <w:r>
        <w:rPr>
          <w:rFonts w:hint="eastAsia"/>
        </w:rPr>
        <w:t>трудовими</w:t>
      </w:r>
      <w:r>
        <w:t></w:t>
      </w:r>
      <w:r>
        <w:rPr>
          <w:rFonts w:hint="eastAsia"/>
        </w:rPr>
        <w:t>договорами</w:t>
      </w:r>
      <w:r>
        <w:t></w:t>
      </w:r>
    </w:p>
    <w:p w:rsidR="002440EB" w:rsidRDefault="002440EB" w:rsidP="002440EB">
      <w:r>
        <w:rPr>
          <w:rFonts w:hint="eastAsia"/>
        </w:rPr>
        <w:t>До</w:t>
      </w:r>
      <w:r>
        <w:t></w:t>
      </w:r>
      <w:r>
        <w:rPr>
          <w:rFonts w:hint="eastAsia"/>
        </w:rPr>
        <w:t>основних</w:t>
      </w:r>
      <w:r>
        <w:t></w:t>
      </w:r>
      <w:r>
        <w:rPr>
          <w:rFonts w:hint="eastAsia"/>
        </w:rPr>
        <w:t>ознак</w:t>
      </w:r>
      <w:r>
        <w:t></w:t>
      </w:r>
      <w:r>
        <w:rPr>
          <w:rFonts w:hint="eastAsia"/>
        </w:rPr>
        <w:t>юридичної</w:t>
      </w:r>
      <w:r>
        <w:t></w:t>
      </w:r>
      <w:r>
        <w:rPr>
          <w:rFonts w:hint="eastAsia"/>
        </w:rPr>
        <w:t>відповідальності</w:t>
      </w:r>
      <w:r>
        <w:t></w:t>
      </w:r>
      <w:r>
        <w:rPr>
          <w:rFonts w:hint="eastAsia"/>
        </w:rPr>
        <w:t>роботодавця</w:t>
      </w:r>
      <w:r>
        <w:t></w:t>
      </w:r>
      <w:r>
        <w:rPr>
          <w:rFonts w:hint="eastAsia"/>
        </w:rPr>
        <w:t>або</w:t>
      </w:r>
    </w:p>
    <w:p w:rsidR="002440EB" w:rsidRDefault="002440EB" w:rsidP="002440EB">
      <w:r>
        <w:rPr>
          <w:rFonts w:hint="eastAsia"/>
        </w:rPr>
        <w:t>уповноваженого</w:t>
      </w:r>
      <w:r>
        <w:t></w:t>
      </w:r>
      <w:r>
        <w:rPr>
          <w:rFonts w:hint="eastAsia"/>
        </w:rPr>
        <w:t>ним</w:t>
      </w:r>
      <w:r>
        <w:t></w:t>
      </w:r>
      <w:r>
        <w:rPr>
          <w:rFonts w:hint="eastAsia"/>
        </w:rPr>
        <w:t>органу</w:t>
      </w:r>
      <w:r>
        <w:t></w:t>
      </w:r>
      <w:r>
        <w:t></w:t>
      </w:r>
      <w:r>
        <w:rPr>
          <w:rFonts w:hint="eastAsia"/>
        </w:rPr>
        <w:t>віднесено</w:t>
      </w:r>
      <w:r>
        <w:t></w:t>
      </w:r>
      <w:r>
        <w:rPr>
          <w:rFonts w:hint="eastAsia"/>
        </w:rPr>
        <w:t>те</w:t>
      </w:r>
      <w:r>
        <w:t></w:t>
      </w:r>
      <w:r>
        <w:t></w:t>
      </w:r>
      <w:r>
        <w:rPr>
          <w:rFonts w:hint="eastAsia"/>
        </w:rPr>
        <w:t>що</w:t>
      </w:r>
      <w:r>
        <w:t></w:t>
      </w:r>
      <w:r>
        <w:rPr>
          <w:rFonts w:hint="eastAsia"/>
        </w:rPr>
        <w:t>вона</w:t>
      </w:r>
      <w:r>
        <w:t></w:t>
      </w:r>
      <w:r>
        <w:t></w:t>
      </w:r>
      <w:r>
        <w:t></w:t>
      </w:r>
      <w:r>
        <w:t></w:t>
      </w:r>
      <w:r>
        <w:t></w:t>
      </w:r>
      <w:r>
        <w:rPr>
          <w:rFonts w:hint="eastAsia"/>
        </w:rPr>
        <w:t>має</w:t>
      </w:r>
      <w:r>
        <w:t></w:t>
      </w:r>
      <w:r>
        <w:rPr>
          <w:rFonts w:hint="eastAsia"/>
        </w:rPr>
        <w:t>законодавчу</w:t>
      </w:r>
    </w:p>
    <w:p w:rsidR="002440EB" w:rsidRDefault="002440EB" w:rsidP="002440EB">
      <w:r>
        <w:t></w:t>
      </w:r>
      <w:r>
        <w:t></w:t>
      </w:r>
      <w:r>
        <w:t></w:t>
      </w:r>
    </w:p>
    <w:p w:rsidR="002440EB" w:rsidRDefault="002440EB" w:rsidP="002440EB">
      <w:r>
        <w:rPr>
          <w:rFonts w:hint="eastAsia"/>
        </w:rPr>
        <w:t>регламентацію</w:t>
      </w:r>
      <w:r>
        <w:t></w:t>
      </w:r>
      <w:r>
        <w:t></w:t>
      </w:r>
      <w:r>
        <w:t></w:t>
      </w:r>
      <w:r>
        <w:t></w:t>
      </w:r>
      <w:r>
        <w:t></w:t>
      </w:r>
      <w:r>
        <w:rPr>
          <w:rFonts w:hint="eastAsia"/>
        </w:rPr>
        <w:t>забезпечена</w:t>
      </w:r>
      <w:r>
        <w:t></w:t>
      </w:r>
      <w:r>
        <w:rPr>
          <w:rFonts w:hint="eastAsia"/>
        </w:rPr>
        <w:t>силою</w:t>
      </w:r>
      <w:r>
        <w:t></w:t>
      </w:r>
      <w:r>
        <w:rPr>
          <w:rFonts w:hint="eastAsia"/>
        </w:rPr>
        <w:t>державного</w:t>
      </w:r>
      <w:r>
        <w:t></w:t>
      </w:r>
      <w:r>
        <w:rPr>
          <w:rFonts w:hint="eastAsia"/>
        </w:rPr>
        <w:t>впливу</w:t>
      </w:r>
      <w:r>
        <w:t></w:t>
      </w:r>
      <w:r>
        <w:t></w:t>
      </w:r>
      <w:r>
        <w:t></w:t>
      </w:r>
      <w:r>
        <w:t></w:t>
      </w:r>
      <w:r>
        <w:t></w:t>
      </w:r>
      <w:r>
        <w:rPr>
          <w:rFonts w:hint="eastAsia"/>
        </w:rPr>
        <w:t>її</w:t>
      </w:r>
      <w:r>
        <w:t></w:t>
      </w:r>
      <w:r>
        <w:rPr>
          <w:rFonts w:hint="eastAsia"/>
        </w:rPr>
        <w:t>фактичною</w:t>
      </w:r>
    </w:p>
    <w:p w:rsidR="002440EB" w:rsidRDefault="002440EB" w:rsidP="002440EB">
      <w:r>
        <w:rPr>
          <w:rFonts w:hint="eastAsia"/>
        </w:rPr>
        <w:t>підставою</w:t>
      </w:r>
      <w:r>
        <w:t></w:t>
      </w:r>
      <w:r>
        <w:rPr>
          <w:rFonts w:hint="eastAsia"/>
        </w:rPr>
        <w:t>є</w:t>
      </w:r>
      <w:r>
        <w:t></w:t>
      </w:r>
      <w:r>
        <w:rPr>
          <w:rFonts w:hint="eastAsia"/>
        </w:rPr>
        <w:t>правопорушення</w:t>
      </w:r>
      <w:r>
        <w:t></w:t>
      </w:r>
      <w:r>
        <w:t></w:t>
      </w:r>
      <w:r>
        <w:t></w:t>
      </w:r>
      <w:r>
        <w:t></w:t>
      </w:r>
      <w:r>
        <w:t></w:t>
      </w:r>
      <w:r>
        <w:rPr>
          <w:rFonts w:hint="eastAsia"/>
        </w:rPr>
        <w:t>має</w:t>
      </w:r>
      <w:r>
        <w:t></w:t>
      </w:r>
      <w:r>
        <w:rPr>
          <w:rFonts w:hint="eastAsia"/>
        </w:rPr>
        <w:t>зобов’язуючий</w:t>
      </w:r>
      <w:r>
        <w:t></w:t>
      </w:r>
      <w:r>
        <w:rPr>
          <w:rFonts w:hint="eastAsia"/>
        </w:rPr>
        <w:t>по</w:t>
      </w:r>
      <w:r>
        <w:t></w:t>
      </w:r>
      <w:r>
        <w:rPr>
          <w:rFonts w:hint="eastAsia"/>
        </w:rPr>
        <w:t>відношенню</w:t>
      </w:r>
      <w:r>
        <w:t></w:t>
      </w:r>
      <w:r>
        <w:rPr>
          <w:rFonts w:hint="eastAsia"/>
        </w:rPr>
        <w:t>до</w:t>
      </w:r>
    </w:p>
    <w:p w:rsidR="002440EB" w:rsidRDefault="002440EB" w:rsidP="002440EB">
      <w:r>
        <w:rPr>
          <w:rFonts w:hint="eastAsia"/>
        </w:rPr>
        <w:t>правопорушника</w:t>
      </w:r>
      <w:r>
        <w:t></w:t>
      </w:r>
      <w:r>
        <w:rPr>
          <w:rFonts w:hint="eastAsia"/>
        </w:rPr>
        <w:t>характер</w:t>
      </w:r>
      <w:r>
        <w:t></w:t>
      </w:r>
      <w:r>
        <w:t></w:t>
      </w:r>
      <w:r>
        <w:t></w:t>
      </w:r>
      <w:r>
        <w:t></w:t>
      </w:r>
      <w:r>
        <w:t></w:t>
      </w:r>
      <w:r>
        <w:rPr>
          <w:rFonts w:hint="eastAsia"/>
        </w:rPr>
        <w:t>реалізується</w:t>
      </w:r>
      <w:r>
        <w:t></w:t>
      </w:r>
      <w:r>
        <w:rPr>
          <w:rFonts w:hint="eastAsia"/>
        </w:rPr>
        <w:t>у</w:t>
      </w:r>
      <w:r>
        <w:t></w:t>
      </w:r>
      <w:r>
        <w:rPr>
          <w:rFonts w:hint="eastAsia"/>
        </w:rPr>
        <w:t>відповідному</w:t>
      </w:r>
      <w:r>
        <w:t></w:t>
      </w:r>
      <w:r>
        <w:rPr>
          <w:rFonts w:hint="eastAsia"/>
        </w:rPr>
        <w:t>процедурнопроцесуальному</w:t>
      </w:r>
      <w:r>
        <w:t></w:t>
      </w:r>
      <w:r>
        <w:rPr>
          <w:rFonts w:hint="eastAsia"/>
        </w:rPr>
        <w:t>порядку</w:t>
      </w:r>
      <w:r>
        <w:t></w:t>
      </w:r>
    </w:p>
    <w:p w:rsidR="002440EB" w:rsidRDefault="002440EB" w:rsidP="002440EB">
      <w:r>
        <w:t></w:t>
      </w:r>
      <w:r>
        <w:t></w:t>
      </w:r>
      <w:r>
        <w:t></w:t>
      </w:r>
      <w:r>
        <w:rPr>
          <w:rFonts w:hint="eastAsia"/>
        </w:rPr>
        <w:t>Окреслено</w:t>
      </w:r>
      <w:r>
        <w:t></w:t>
      </w:r>
      <w:r>
        <w:rPr>
          <w:rFonts w:hint="eastAsia"/>
        </w:rPr>
        <w:t>особливості</w:t>
      </w:r>
      <w:r>
        <w:t></w:t>
      </w:r>
      <w:r>
        <w:rPr>
          <w:rFonts w:hint="eastAsia"/>
        </w:rPr>
        <w:t>юридичної</w:t>
      </w:r>
      <w:r>
        <w:t></w:t>
      </w:r>
      <w:r>
        <w:rPr>
          <w:rFonts w:hint="eastAsia"/>
        </w:rPr>
        <w:t>відповідальності</w:t>
      </w:r>
      <w:r>
        <w:t></w:t>
      </w:r>
      <w:r>
        <w:rPr>
          <w:rFonts w:hint="eastAsia"/>
        </w:rPr>
        <w:t>роботодавця</w:t>
      </w:r>
      <w:r>
        <w:t></w:t>
      </w:r>
    </w:p>
    <w:p w:rsidR="002440EB" w:rsidRDefault="002440EB" w:rsidP="002440EB">
      <w:r>
        <w:rPr>
          <w:rFonts w:hint="eastAsia"/>
        </w:rPr>
        <w:t>серед</w:t>
      </w:r>
      <w:r>
        <w:t></w:t>
      </w:r>
      <w:r>
        <w:rPr>
          <w:rFonts w:hint="eastAsia"/>
        </w:rPr>
        <w:t>яких</w:t>
      </w:r>
      <w:r>
        <w:t></w:t>
      </w:r>
      <w:r>
        <w:rPr>
          <w:rFonts w:hint="eastAsia"/>
        </w:rPr>
        <w:t>виокремлено</w:t>
      </w:r>
      <w:r>
        <w:t></w:t>
      </w:r>
      <w:r>
        <w:rPr>
          <w:rFonts w:hint="eastAsia"/>
        </w:rPr>
        <w:t>такі</w:t>
      </w:r>
      <w:r>
        <w:t></w:t>
      </w:r>
      <w:r>
        <w:t></w:t>
      </w:r>
      <w:r>
        <w:rPr>
          <w:rFonts w:hint="eastAsia"/>
        </w:rPr>
        <w:t>як</w:t>
      </w:r>
      <w:r>
        <w:t></w:t>
      </w:r>
      <w:r>
        <w:rPr>
          <w:rFonts w:hint="eastAsia"/>
        </w:rPr>
        <w:t>от</w:t>
      </w:r>
      <w:r>
        <w:t></w:t>
      </w:r>
      <w:r>
        <w:t></w:t>
      </w:r>
      <w:r>
        <w:t></w:t>
      </w:r>
      <w:r>
        <w:t></w:t>
      </w:r>
      <w:r>
        <w:t></w:t>
      </w:r>
      <w:r>
        <w:rPr>
          <w:rFonts w:hint="eastAsia"/>
        </w:rPr>
        <w:t>в</w:t>
      </w:r>
      <w:r>
        <w:t></w:t>
      </w:r>
      <w:r>
        <w:rPr>
          <w:rFonts w:hint="eastAsia"/>
        </w:rPr>
        <w:t>межах</w:t>
      </w:r>
      <w:r>
        <w:t></w:t>
      </w:r>
      <w:r>
        <w:rPr>
          <w:rFonts w:hint="eastAsia"/>
        </w:rPr>
        <w:t>відносин</w:t>
      </w:r>
      <w:r>
        <w:t></w:t>
      </w:r>
      <w:r>
        <w:rPr>
          <w:rFonts w:hint="eastAsia"/>
        </w:rPr>
        <w:t>із</w:t>
      </w:r>
      <w:r>
        <w:t></w:t>
      </w:r>
      <w:r>
        <w:rPr>
          <w:rFonts w:hint="eastAsia"/>
        </w:rPr>
        <w:t>найманим</w:t>
      </w:r>
    </w:p>
    <w:p w:rsidR="002440EB" w:rsidRDefault="002440EB" w:rsidP="002440EB">
      <w:r>
        <w:rPr>
          <w:rFonts w:hint="eastAsia"/>
        </w:rPr>
        <w:t>працівником</w:t>
      </w:r>
      <w:r>
        <w:t></w:t>
      </w:r>
      <w:r>
        <w:t></w:t>
      </w:r>
      <w:r>
        <w:rPr>
          <w:rFonts w:hint="eastAsia"/>
        </w:rPr>
        <w:t>роботодавець</w:t>
      </w:r>
      <w:r>
        <w:t></w:t>
      </w:r>
      <w:r>
        <w:rPr>
          <w:rFonts w:hint="eastAsia"/>
        </w:rPr>
        <w:t>може</w:t>
      </w:r>
      <w:r>
        <w:t></w:t>
      </w:r>
      <w:r>
        <w:rPr>
          <w:rFonts w:hint="eastAsia"/>
        </w:rPr>
        <w:t>бути</w:t>
      </w:r>
      <w:r>
        <w:t></w:t>
      </w:r>
      <w:r>
        <w:rPr>
          <w:rFonts w:hint="eastAsia"/>
        </w:rPr>
        <w:t>притягнений</w:t>
      </w:r>
      <w:r>
        <w:t></w:t>
      </w:r>
      <w:r>
        <w:rPr>
          <w:rFonts w:hint="eastAsia"/>
        </w:rPr>
        <w:t>тільки</w:t>
      </w:r>
      <w:r>
        <w:t></w:t>
      </w:r>
      <w:r>
        <w:rPr>
          <w:rFonts w:hint="eastAsia"/>
        </w:rPr>
        <w:t>до</w:t>
      </w:r>
      <w:r>
        <w:t></w:t>
      </w:r>
      <w:r>
        <w:rPr>
          <w:rFonts w:hint="eastAsia"/>
        </w:rPr>
        <w:t>матеріальної</w:t>
      </w:r>
    </w:p>
    <w:p w:rsidR="002440EB" w:rsidRDefault="002440EB" w:rsidP="002440EB">
      <w:r>
        <w:rPr>
          <w:rFonts w:hint="eastAsia"/>
        </w:rPr>
        <w:t>відповідальності</w:t>
      </w:r>
      <w:r>
        <w:t></w:t>
      </w:r>
      <w:r>
        <w:t></w:t>
      </w:r>
      <w:r>
        <w:rPr>
          <w:rFonts w:hint="eastAsia"/>
        </w:rPr>
        <w:t>Це</w:t>
      </w:r>
      <w:r>
        <w:t></w:t>
      </w:r>
      <w:r>
        <w:rPr>
          <w:rFonts w:hint="eastAsia"/>
        </w:rPr>
        <w:t>пояснюється</w:t>
      </w:r>
      <w:r>
        <w:t></w:t>
      </w:r>
      <w:r>
        <w:rPr>
          <w:rFonts w:hint="eastAsia"/>
        </w:rPr>
        <w:t>тим</w:t>
      </w:r>
      <w:r>
        <w:t></w:t>
      </w:r>
      <w:r>
        <w:t></w:t>
      </w:r>
      <w:r>
        <w:rPr>
          <w:rFonts w:hint="eastAsia"/>
        </w:rPr>
        <w:t>що</w:t>
      </w:r>
      <w:r>
        <w:t></w:t>
      </w:r>
      <w:r>
        <w:t></w:t>
      </w:r>
      <w:r>
        <w:rPr>
          <w:rFonts w:hint="eastAsia"/>
        </w:rPr>
        <w:t>по</w:t>
      </w:r>
      <w:r>
        <w:t></w:t>
      </w:r>
      <w:r>
        <w:rPr>
          <w:rFonts w:hint="eastAsia"/>
        </w:rPr>
        <w:t>перше</w:t>
      </w:r>
      <w:r>
        <w:t></w:t>
      </w:r>
      <w:r>
        <w:t></w:t>
      </w:r>
      <w:r>
        <w:rPr>
          <w:rFonts w:hint="eastAsia"/>
        </w:rPr>
        <w:t>найманий</w:t>
      </w:r>
      <w:r>
        <w:t></w:t>
      </w:r>
      <w:r>
        <w:rPr>
          <w:rFonts w:hint="eastAsia"/>
        </w:rPr>
        <w:t>працівник</w:t>
      </w:r>
    </w:p>
    <w:p w:rsidR="002440EB" w:rsidRDefault="002440EB" w:rsidP="002440EB">
      <w:r>
        <w:rPr>
          <w:rFonts w:hint="eastAsia"/>
        </w:rPr>
        <w:t>виступає</w:t>
      </w:r>
      <w:r>
        <w:t></w:t>
      </w:r>
      <w:r>
        <w:rPr>
          <w:rFonts w:hint="eastAsia"/>
        </w:rPr>
        <w:t>у</w:t>
      </w:r>
      <w:r>
        <w:t></w:t>
      </w:r>
      <w:r>
        <w:rPr>
          <w:rFonts w:hint="eastAsia"/>
        </w:rPr>
        <w:t>ролі</w:t>
      </w:r>
      <w:r>
        <w:t></w:t>
      </w:r>
      <w:r>
        <w:rPr>
          <w:rFonts w:hint="eastAsia"/>
        </w:rPr>
        <w:t>підпорядкованої</w:t>
      </w:r>
      <w:r>
        <w:t></w:t>
      </w:r>
      <w:r>
        <w:rPr>
          <w:rFonts w:hint="eastAsia"/>
        </w:rPr>
        <w:t>сторони</w:t>
      </w:r>
      <w:r>
        <w:t></w:t>
      </w:r>
      <w:r>
        <w:t></w:t>
      </w:r>
      <w:r>
        <w:rPr>
          <w:rFonts w:hint="eastAsia"/>
        </w:rPr>
        <w:t>а</w:t>
      </w:r>
      <w:r>
        <w:t></w:t>
      </w:r>
      <w:r>
        <w:rPr>
          <w:rFonts w:hint="eastAsia"/>
        </w:rPr>
        <w:t>отже</w:t>
      </w:r>
      <w:r>
        <w:t></w:t>
      </w:r>
      <w:r>
        <w:rPr>
          <w:rFonts w:hint="eastAsia"/>
        </w:rPr>
        <w:t>не</w:t>
      </w:r>
      <w:r>
        <w:t></w:t>
      </w:r>
      <w:r>
        <w:rPr>
          <w:rFonts w:hint="eastAsia"/>
        </w:rPr>
        <w:t>має</w:t>
      </w:r>
      <w:r>
        <w:t></w:t>
      </w:r>
      <w:r>
        <w:rPr>
          <w:rFonts w:hint="eastAsia"/>
        </w:rPr>
        <w:t>дисциплінарної</w:t>
      </w:r>
    </w:p>
    <w:p w:rsidR="002440EB" w:rsidRDefault="002440EB" w:rsidP="002440EB">
      <w:r>
        <w:rPr>
          <w:rFonts w:hint="eastAsia"/>
        </w:rPr>
        <w:t>влади</w:t>
      </w:r>
      <w:r>
        <w:t></w:t>
      </w:r>
      <w:r>
        <w:rPr>
          <w:rFonts w:hint="eastAsia"/>
        </w:rPr>
        <w:t>над</w:t>
      </w:r>
      <w:r>
        <w:t></w:t>
      </w:r>
      <w:r>
        <w:rPr>
          <w:rFonts w:hint="eastAsia"/>
        </w:rPr>
        <w:t>роботодавцем</w:t>
      </w:r>
      <w:r>
        <w:t></w:t>
      </w:r>
      <w:r>
        <w:t></w:t>
      </w:r>
      <w:r>
        <w:rPr>
          <w:rFonts w:hint="eastAsia"/>
        </w:rPr>
        <w:t>по</w:t>
      </w:r>
      <w:r>
        <w:t></w:t>
      </w:r>
      <w:r>
        <w:rPr>
          <w:rFonts w:hint="eastAsia"/>
        </w:rPr>
        <w:t>друге</w:t>
      </w:r>
      <w:r>
        <w:t></w:t>
      </w:r>
      <w:r>
        <w:t></w:t>
      </w:r>
      <w:r>
        <w:rPr>
          <w:rFonts w:hint="eastAsia"/>
        </w:rPr>
        <w:t>відповідальність</w:t>
      </w:r>
      <w:r>
        <w:t></w:t>
      </w:r>
      <w:r>
        <w:rPr>
          <w:rFonts w:hint="eastAsia"/>
        </w:rPr>
        <w:t>має</w:t>
      </w:r>
      <w:r>
        <w:t></w:t>
      </w:r>
      <w:r>
        <w:rPr>
          <w:rFonts w:hint="eastAsia"/>
        </w:rPr>
        <w:t>бути</w:t>
      </w:r>
      <w:r>
        <w:t></w:t>
      </w:r>
      <w:r>
        <w:rPr>
          <w:rFonts w:hint="eastAsia"/>
        </w:rPr>
        <w:t>ефективною</w:t>
      </w:r>
      <w:r>
        <w:t></w:t>
      </w:r>
      <w:r>
        <w:rPr>
          <w:rFonts w:hint="eastAsia"/>
        </w:rPr>
        <w:t>та</w:t>
      </w:r>
    </w:p>
    <w:p w:rsidR="002440EB" w:rsidRDefault="002440EB" w:rsidP="002440EB">
      <w:r>
        <w:rPr>
          <w:rFonts w:hint="eastAsia"/>
        </w:rPr>
        <w:t>дієвою</w:t>
      </w:r>
      <w:r>
        <w:t></w:t>
      </w:r>
      <w:r>
        <w:t></w:t>
      </w:r>
      <w:r>
        <w:rPr>
          <w:rFonts w:hint="eastAsia"/>
        </w:rPr>
        <w:t>вона</w:t>
      </w:r>
      <w:r>
        <w:t></w:t>
      </w:r>
      <w:r>
        <w:rPr>
          <w:rFonts w:hint="eastAsia"/>
        </w:rPr>
        <w:t>повинна</w:t>
      </w:r>
      <w:r>
        <w:t></w:t>
      </w:r>
      <w:r>
        <w:rPr>
          <w:rFonts w:hint="eastAsia"/>
        </w:rPr>
        <w:t>забезпечувати</w:t>
      </w:r>
      <w:r>
        <w:t></w:t>
      </w:r>
      <w:r>
        <w:rPr>
          <w:rFonts w:hint="eastAsia"/>
        </w:rPr>
        <w:t>усвідомлення</w:t>
      </w:r>
      <w:r>
        <w:t></w:t>
      </w:r>
      <w:r>
        <w:rPr>
          <w:rFonts w:hint="eastAsia"/>
        </w:rPr>
        <w:t>та</w:t>
      </w:r>
      <w:r>
        <w:t></w:t>
      </w:r>
      <w:r>
        <w:rPr>
          <w:rFonts w:hint="eastAsia"/>
        </w:rPr>
        <w:t>спокутування</w:t>
      </w:r>
    </w:p>
    <w:p w:rsidR="002440EB" w:rsidRDefault="002440EB" w:rsidP="002440EB">
      <w:r>
        <w:rPr>
          <w:rFonts w:hint="eastAsia"/>
        </w:rPr>
        <w:t>правопорушником</w:t>
      </w:r>
      <w:r>
        <w:t></w:t>
      </w:r>
      <w:r>
        <w:rPr>
          <w:rFonts w:hint="eastAsia"/>
        </w:rPr>
        <w:t>своєї</w:t>
      </w:r>
      <w:r>
        <w:t></w:t>
      </w:r>
      <w:r>
        <w:rPr>
          <w:rFonts w:hint="eastAsia"/>
        </w:rPr>
        <w:t>вини</w:t>
      </w:r>
      <w:r>
        <w:t></w:t>
      </w:r>
      <w:r>
        <w:t></w:t>
      </w:r>
      <w:r>
        <w:rPr>
          <w:rFonts w:hint="eastAsia"/>
        </w:rPr>
        <w:t>по</w:t>
      </w:r>
      <w:r>
        <w:t></w:t>
      </w:r>
      <w:r>
        <w:rPr>
          <w:rFonts w:hint="eastAsia"/>
        </w:rPr>
        <w:t>третє</w:t>
      </w:r>
      <w:r>
        <w:t></w:t>
      </w:r>
      <w:r>
        <w:t></w:t>
      </w:r>
      <w:r>
        <w:rPr>
          <w:rFonts w:hint="eastAsia"/>
        </w:rPr>
        <w:t>тільки</w:t>
      </w:r>
      <w:r>
        <w:t></w:t>
      </w:r>
      <w:r>
        <w:rPr>
          <w:rFonts w:hint="eastAsia"/>
        </w:rPr>
        <w:t>матеріальна</w:t>
      </w:r>
      <w:r>
        <w:t></w:t>
      </w:r>
      <w:r>
        <w:rPr>
          <w:rFonts w:hint="eastAsia"/>
        </w:rPr>
        <w:t>відповідальність</w:t>
      </w:r>
    </w:p>
    <w:p w:rsidR="002440EB" w:rsidRDefault="002440EB" w:rsidP="002440EB">
      <w:r>
        <w:rPr>
          <w:rFonts w:hint="eastAsia"/>
        </w:rPr>
        <w:t>забезпечує</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найманому</w:t>
      </w:r>
      <w:r>
        <w:t></w:t>
      </w:r>
      <w:r>
        <w:rPr>
          <w:rFonts w:hint="eastAsia"/>
        </w:rPr>
        <w:t>працівнику</w:t>
      </w:r>
      <w:r>
        <w:t></w:t>
      </w:r>
      <w:r>
        <w:rPr>
          <w:rFonts w:hint="eastAsia"/>
        </w:rPr>
        <w:t>при</w:t>
      </w:r>
    </w:p>
    <w:p w:rsidR="002440EB" w:rsidRDefault="002440EB" w:rsidP="002440EB">
      <w:r>
        <w:rPr>
          <w:rFonts w:hint="eastAsia"/>
        </w:rPr>
        <w:t>виконанні</w:t>
      </w:r>
      <w:r>
        <w:t></w:t>
      </w:r>
      <w:r>
        <w:rPr>
          <w:rFonts w:hint="eastAsia"/>
        </w:rPr>
        <w:t>ним</w:t>
      </w:r>
      <w:r>
        <w:t></w:t>
      </w:r>
      <w:r>
        <w:rPr>
          <w:rFonts w:hint="eastAsia"/>
        </w:rPr>
        <w:t>своїх</w:t>
      </w:r>
      <w:r>
        <w:t></w:t>
      </w:r>
      <w:r>
        <w:rPr>
          <w:rFonts w:hint="eastAsia"/>
        </w:rPr>
        <w:t>трудових</w:t>
      </w:r>
      <w:r>
        <w:t></w:t>
      </w:r>
      <w:r>
        <w:rPr>
          <w:rFonts w:hint="eastAsia"/>
        </w:rPr>
        <w:t>обов’язків</w:t>
      </w:r>
      <w:r>
        <w:t></w:t>
      </w:r>
      <w:r>
        <w:rPr>
          <w:rFonts w:hint="eastAsia"/>
        </w:rPr>
        <w:t>і</w:t>
      </w:r>
      <w:r>
        <w:t></w:t>
      </w:r>
      <w:r>
        <w:rPr>
          <w:rFonts w:hint="eastAsia"/>
        </w:rPr>
        <w:t>функцій</w:t>
      </w:r>
      <w:r>
        <w:t></w:t>
      </w:r>
      <w:r>
        <w:t></w:t>
      </w:r>
      <w:r>
        <w:rPr>
          <w:rFonts w:hint="eastAsia"/>
        </w:rPr>
        <w:t>по</w:t>
      </w:r>
      <w:r>
        <w:t></w:t>
      </w:r>
      <w:r>
        <w:rPr>
          <w:rFonts w:hint="eastAsia"/>
        </w:rPr>
        <w:t>четверте</w:t>
      </w:r>
      <w:r>
        <w:t></w:t>
      </w:r>
      <w:r>
        <w:t></w:t>
      </w:r>
      <w:r>
        <w:rPr>
          <w:rFonts w:hint="eastAsia"/>
        </w:rPr>
        <w:t>вважаємо</w:t>
      </w:r>
      <w:r>
        <w:t></w:t>
      </w:r>
    </w:p>
    <w:p w:rsidR="002440EB" w:rsidRDefault="002440EB" w:rsidP="002440EB">
      <w:r>
        <w:rPr>
          <w:rFonts w:hint="eastAsia"/>
        </w:rPr>
        <w:t>що</w:t>
      </w:r>
      <w:r>
        <w:t></w:t>
      </w:r>
      <w:r>
        <w:rPr>
          <w:rFonts w:hint="eastAsia"/>
        </w:rPr>
        <w:t>і</w:t>
      </w:r>
      <w:r>
        <w:t></w:t>
      </w:r>
      <w:r>
        <w:rPr>
          <w:rFonts w:hint="eastAsia"/>
        </w:rPr>
        <w:t>для</w:t>
      </w:r>
      <w:r>
        <w:t></w:t>
      </w:r>
      <w:r>
        <w:rPr>
          <w:rFonts w:hint="eastAsia"/>
        </w:rPr>
        <w:t>самого</w:t>
      </w:r>
      <w:r>
        <w:t></w:t>
      </w:r>
      <w:r>
        <w:rPr>
          <w:rFonts w:hint="eastAsia"/>
        </w:rPr>
        <w:t>найманого</w:t>
      </w:r>
      <w:r>
        <w:t></w:t>
      </w:r>
      <w:r>
        <w:rPr>
          <w:rFonts w:hint="eastAsia"/>
        </w:rPr>
        <w:t>працівника</w:t>
      </w:r>
      <w:r>
        <w:t></w:t>
      </w:r>
      <w:r>
        <w:rPr>
          <w:rFonts w:hint="eastAsia"/>
        </w:rPr>
        <w:t>найбільш</w:t>
      </w:r>
      <w:r>
        <w:t></w:t>
      </w:r>
      <w:r>
        <w:rPr>
          <w:rFonts w:hint="eastAsia"/>
        </w:rPr>
        <w:t>корисною</w:t>
      </w:r>
      <w:r>
        <w:t></w:t>
      </w:r>
      <w:r>
        <w:t></w:t>
      </w:r>
      <w:r>
        <w:rPr>
          <w:rFonts w:hint="eastAsia"/>
        </w:rPr>
        <w:t>в</w:t>
      </w:r>
      <w:r>
        <w:t></w:t>
      </w:r>
      <w:r>
        <w:rPr>
          <w:rFonts w:hint="eastAsia"/>
        </w:rPr>
        <w:t>якості</w:t>
      </w:r>
      <w:r>
        <w:t></w:t>
      </w:r>
      <w:r>
        <w:rPr>
          <w:rFonts w:hint="eastAsia"/>
        </w:rPr>
        <w:t>трудоправової</w:t>
      </w:r>
      <w:r>
        <w:t></w:t>
      </w:r>
      <w:r>
        <w:rPr>
          <w:rFonts w:hint="eastAsia"/>
        </w:rPr>
        <w:t>гарантії</w:t>
      </w:r>
      <w:r>
        <w:t></w:t>
      </w:r>
      <w:r>
        <w:t></w:t>
      </w:r>
      <w:r>
        <w:rPr>
          <w:rFonts w:hint="eastAsia"/>
        </w:rPr>
        <w:t>є</w:t>
      </w:r>
      <w:r>
        <w:t></w:t>
      </w:r>
      <w:r>
        <w:rPr>
          <w:rFonts w:hint="eastAsia"/>
        </w:rPr>
        <w:t>саме</w:t>
      </w:r>
      <w:r>
        <w:t></w:t>
      </w:r>
      <w:r>
        <w:rPr>
          <w:rFonts w:hint="eastAsia"/>
        </w:rPr>
        <w:t>матеріальна</w:t>
      </w:r>
      <w:r>
        <w:t></w:t>
      </w:r>
      <w:r>
        <w:rPr>
          <w:rFonts w:hint="eastAsia"/>
        </w:rPr>
        <w:t>відповідальність</w:t>
      </w:r>
      <w:r>
        <w:t></w:t>
      </w:r>
      <w:r>
        <w:rPr>
          <w:rFonts w:hint="eastAsia"/>
        </w:rPr>
        <w:t>роботодавця</w:t>
      </w:r>
      <w:r>
        <w:t></w:t>
      </w:r>
    </w:p>
    <w:p w:rsidR="002440EB" w:rsidRDefault="002440EB" w:rsidP="002440EB">
      <w:r>
        <w:t></w:t>
      </w:r>
      <w:r>
        <w:t></w:t>
      </w:r>
      <w:r>
        <w:t></w:t>
      </w:r>
      <w:r>
        <w:rPr>
          <w:rFonts w:hint="eastAsia"/>
        </w:rPr>
        <w:t>роботодавець</w:t>
      </w:r>
      <w:r>
        <w:t></w:t>
      </w:r>
      <w:r>
        <w:t></w:t>
      </w:r>
      <w:r>
        <w:rPr>
          <w:rFonts w:hint="eastAsia"/>
        </w:rPr>
        <w:t>на</w:t>
      </w:r>
      <w:r>
        <w:t></w:t>
      </w:r>
      <w:r>
        <w:rPr>
          <w:rFonts w:hint="eastAsia"/>
        </w:rPr>
        <w:t>відміну</w:t>
      </w:r>
      <w:r>
        <w:t></w:t>
      </w:r>
      <w:r>
        <w:rPr>
          <w:rFonts w:hint="eastAsia"/>
        </w:rPr>
        <w:t>від</w:t>
      </w:r>
      <w:r>
        <w:t></w:t>
      </w:r>
      <w:r>
        <w:rPr>
          <w:rFonts w:hint="eastAsia"/>
        </w:rPr>
        <w:t>працівника</w:t>
      </w:r>
      <w:r>
        <w:t></w:t>
      </w:r>
      <w:r>
        <w:t></w:t>
      </w:r>
      <w:r>
        <w:rPr>
          <w:rFonts w:hint="eastAsia"/>
        </w:rPr>
        <w:t>завжди</w:t>
      </w:r>
      <w:r>
        <w:t></w:t>
      </w:r>
      <w:r>
        <w:rPr>
          <w:rFonts w:hint="eastAsia"/>
        </w:rPr>
        <w:t>відшкодовує</w:t>
      </w:r>
      <w:r>
        <w:t></w:t>
      </w:r>
      <w:r>
        <w:rPr>
          <w:rFonts w:hint="eastAsia"/>
        </w:rPr>
        <w:t>завдану</w:t>
      </w:r>
    </w:p>
    <w:p w:rsidR="002440EB" w:rsidRDefault="002440EB" w:rsidP="002440EB">
      <w:r>
        <w:rPr>
          <w:rFonts w:hint="eastAsia"/>
        </w:rPr>
        <w:t>шкоду</w:t>
      </w:r>
      <w:r>
        <w:t></w:t>
      </w:r>
      <w:r>
        <w:rPr>
          <w:rFonts w:hint="eastAsia"/>
        </w:rPr>
        <w:t>у</w:t>
      </w:r>
      <w:r>
        <w:t></w:t>
      </w:r>
      <w:r>
        <w:rPr>
          <w:rFonts w:hint="eastAsia"/>
        </w:rPr>
        <w:t>повному</w:t>
      </w:r>
      <w:r>
        <w:t></w:t>
      </w:r>
      <w:r>
        <w:rPr>
          <w:rFonts w:hint="eastAsia"/>
        </w:rPr>
        <w:t>обсязі</w:t>
      </w:r>
      <w:r>
        <w:t></w:t>
      </w:r>
      <w:r>
        <w:t></w:t>
      </w:r>
      <w:r>
        <w:rPr>
          <w:rFonts w:hint="eastAsia"/>
        </w:rPr>
        <w:t>в</w:t>
      </w:r>
      <w:r>
        <w:t></w:t>
      </w:r>
      <w:r>
        <w:rPr>
          <w:rFonts w:hint="eastAsia"/>
        </w:rPr>
        <w:t>тому</w:t>
      </w:r>
      <w:r>
        <w:t></w:t>
      </w:r>
      <w:r>
        <w:rPr>
          <w:rFonts w:hint="eastAsia"/>
        </w:rPr>
        <w:t>числі</w:t>
      </w:r>
      <w:r>
        <w:t></w:t>
      </w:r>
      <w:r>
        <w:rPr>
          <w:rFonts w:hint="eastAsia"/>
        </w:rPr>
        <w:t>упущену</w:t>
      </w:r>
      <w:r>
        <w:t></w:t>
      </w:r>
      <w:r>
        <w:rPr>
          <w:rFonts w:hint="eastAsia"/>
        </w:rPr>
        <w:t>вигоду</w:t>
      </w:r>
      <w:r>
        <w:t></w:t>
      </w:r>
      <w:r>
        <w:t></w:t>
      </w:r>
      <w:r>
        <w:t></w:t>
      </w:r>
      <w:r>
        <w:t></w:t>
      </w:r>
      <w:r>
        <w:t></w:t>
      </w:r>
      <w:r>
        <w:rPr>
          <w:rFonts w:hint="eastAsia"/>
        </w:rPr>
        <w:t>чинним</w:t>
      </w:r>
    </w:p>
    <w:p w:rsidR="002440EB" w:rsidRDefault="002440EB" w:rsidP="002440EB">
      <w:r>
        <w:rPr>
          <w:rFonts w:hint="eastAsia"/>
        </w:rPr>
        <w:t>законодавством</w:t>
      </w:r>
      <w:r>
        <w:t></w:t>
      </w:r>
      <w:r>
        <w:rPr>
          <w:rFonts w:hint="eastAsia"/>
        </w:rPr>
        <w:t>про</w:t>
      </w:r>
      <w:r>
        <w:t></w:t>
      </w:r>
      <w:r>
        <w:rPr>
          <w:rFonts w:hint="eastAsia"/>
        </w:rPr>
        <w:t>працю</w:t>
      </w:r>
      <w:r>
        <w:t></w:t>
      </w:r>
      <w:r>
        <w:rPr>
          <w:rFonts w:hint="eastAsia"/>
        </w:rPr>
        <w:t>не</w:t>
      </w:r>
      <w:r>
        <w:t></w:t>
      </w:r>
      <w:r>
        <w:rPr>
          <w:rFonts w:hint="eastAsia"/>
        </w:rPr>
        <w:t>передбачено</w:t>
      </w:r>
      <w:r>
        <w:t></w:t>
      </w:r>
      <w:r>
        <w:rPr>
          <w:rFonts w:hint="eastAsia"/>
        </w:rPr>
        <w:t>прямого</w:t>
      </w:r>
      <w:r>
        <w:t></w:t>
      </w:r>
      <w:r>
        <w:rPr>
          <w:rFonts w:hint="eastAsia"/>
        </w:rPr>
        <w:t>зв’язку</w:t>
      </w:r>
      <w:r>
        <w:t></w:t>
      </w:r>
      <w:r>
        <w:rPr>
          <w:rFonts w:hint="eastAsia"/>
        </w:rPr>
        <w:t>між</w:t>
      </w:r>
      <w:r>
        <w:t></w:t>
      </w:r>
      <w:r>
        <w:rPr>
          <w:rFonts w:hint="eastAsia"/>
        </w:rPr>
        <w:t>виною</w:t>
      </w:r>
      <w:r>
        <w:t></w:t>
      </w:r>
      <w:r>
        <w:rPr>
          <w:rFonts w:hint="eastAsia"/>
        </w:rPr>
        <w:t>та</w:t>
      </w:r>
    </w:p>
    <w:p w:rsidR="002440EB" w:rsidRDefault="002440EB" w:rsidP="002440EB">
      <w:r>
        <w:rPr>
          <w:rFonts w:hint="eastAsia"/>
        </w:rPr>
        <w:t>відповідальністю</w:t>
      </w:r>
      <w:r>
        <w:t></w:t>
      </w:r>
      <w:r>
        <w:rPr>
          <w:rFonts w:hint="eastAsia"/>
        </w:rPr>
        <w:t>роботодавця</w:t>
      </w:r>
      <w:r>
        <w:t></w:t>
      </w:r>
      <w:r>
        <w:t></w:t>
      </w:r>
      <w:r>
        <w:rPr>
          <w:rFonts w:hint="eastAsia"/>
        </w:rPr>
        <w:t>тобто</w:t>
      </w:r>
      <w:r>
        <w:t></w:t>
      </w:r>
      <w:r>
        <w:rPr>
          <w:rFonts w:hint="eastAsia"/>
        </w:rPr>
        <w:t>наявність</w:t>
      </w:r>
      <w:r>
        <w:t></w:t>
      </w:r>
      <w:r>
        <w:rPr>
          <w:rFonts w:hint="eastAsia"/>
        </w:rPr>
        <w:t>вини</w:t>
      </w:r>
      <w:r>
        <w:t></w:t>
      </w:r>
      <w:r>
        <w:rPr>
          <w:rFonts w:hint="eastAsia"/>
        </w:rPr>
        <w:t>останнього</w:t>
      </w:r>
      <w:r>
        <w:t></w:t>
      </w:r>
      <w:r>
        <w:rPr>
          <w:rFonts w:hint="eastAsia"/>
        </w:rPr>
        <w:t>та</w:t>
      </w:r>
      <w:r>
        <w:t></w:t>
      </w:r>
      <w:r>
        <w:rPr>
          <w:rFonts w:hint="eastAsia"/>
        </w:rPr>
        <w:t>її</w:t>
      </w:r>
      <w:r>
        <w:t></w:t>
      </w:r>
      <w:r>
        <w:rPr>
          <w:rFonts w:hint="eastAsia"/>
        </w:rPr>
        <w:t>форма</w:t>
      </w:r>
    </w:p>
    <w:p w:rsidR="002440EB" w:rsidRDefault="002440EB" w:rsidP="002440EB">
      <w:r>
        <w:rPr>
          <w:rFonts w:hint="eastAsia"/>
        </w:rPr>
        <w:t>не</w:t>
      </w:r>
      <w:r>
        <w:t></w:t>
      </w:r>
      <w:r>
        <w:rPr>
          <w:rFonts w:hint="eastAsia"/>
        </w:rPr>
        <w:t>є</w:t>
      </w:r>
      <w:r>
        <w:t></w:t>
      </w:r>
      <w:r>
        <w:rPr>
          <w:rFonts w:hint="eastAsia"/>
        </w:rPr>
        <w:t>обов’язковими</w:t>
      </w:r>
      <w:r>
        <w:t></w:t>
      </w:r>
      <w:r>
        <w:rPr>
          <w:rFonts w:hint="eastAsia"/>
        </w:rPr>
        <w:t>умовами</w:t>
      </w:r>
      <w:r>
        <w:t></w:t>
      </w:r>
      <w:r>
        <w:rPr>
          <w:rFonts w:hint="eastAsia"/>
        </w:rPr>
        <w:t>для</w:t>
      </w:r>
      <w:r>
        <w:t></w:t>
      </w:r>
      <w:r>
        <w:rPr>
          <w:rFonts w:hint="eastAsia"/>
        </w:rPr>
        <w:t>притягнення</w:t>
      </w:r>
      <w:r>
        <w:t></w:t>
      </w:r>
      <w:r>
        <w:rPr>
          <w:rFonts w:hint="eastAsia"/>
        </w:rPr>
        <w:t>роботодавця</w:t>
      </w:r>
      <w:r>
        <w:t></w:t>
      </w:r>
      <w:r>
        <w:rPr>
          <w:rFonts w:hint="eastAsia"/>
        </w:rPr>
        <w:t>до</w:t>
      </w:r>
    </w:p>
    <w:p w:rsidR="002440EB" w:rsidRDefault="002440EB" w:rsidP="002440EB">
      <w:r>
        <w:rPr>
          <w:rFonts w:hint="eastAsia"/>
        </w:rPr>
        <w:t>відповідальності</w:t>
      </w:r>
      <w:r>
        <w:t></w:t>
      </w:r>
      <w:r>
        <w:rPr>
          <w:rFonts w:hint="eastAsia"/>
        </w:rPr>
        <w:t>та</w:t>
      </w:r>
      <w:r>
        <w:t></w:t>
      </w:r>
      <w:r>
        <w:rPr>
          <w:rFonts w:hint="eastAsia"/>
        </w:rPr>
        <w:t>визначення</w:t>
      </w:r>
      <w:r>
        <w:t></w:t>
      </w:r>
      <w:r>
        <w:rPr>
          <w:rFonts w:hint="eastAsia"/>
        </w:rPr>
        <w:t>характеру</w:t>
      </w:r>
      <w:r>
        <w:t></w:t>
      </w:r>
      <w:r>
        <w:rPr>
          <w:rFonts w:hint="eastAsia"/>
        </w:rPr>
        <w:t>і</w:t>
      </w:r>
      <w:r>
        <w:t></w:t>
      </w:r>
      <w:r>
        <w:rPr>
          <w:rFonts w:hint="eastAsia"/>
        </w:rPr>
        <w:t>розміру</w:t>
      </w:r>
      <w:r>
        <w:t></w:t>
      </w:r>
      <w:r>
        <w:rPr>
          <w:rFonts w:hint="eastAsia"/>
        </w:rPr>
        <w:t>застосовуваних</w:t>
      </w:r>
      <w:r>
        <w:t></w:t>
      </w:r>
      <w:r>
        <w:rPr>
          <w:rFonts w:hint="eastAsia"/>
        </w:rPr>
        <w:t>до</w:t>
      </w:r>
      <w:r>
        <w:t></w:t>
      </w:r>
      <w:r>
        <w:rPr>
          <w:rFonts w:hint="eastAsia"/>
        </w:rPr>
        <w:t>нього</w:t>
      </w:r>
    </w:p>
    <w:p w:rsidR="002440EB" w:rsidRDefault="002440EB" w:rsidP="002440EB">
      <w:r>
        <w:rPr>
          <w:rFonts w:hint="eastAsia"/>
        </w:rPr>
        <w:t>санкцій</w:t>
      </w:r>
      <w:r>
        <w:t></w:t>
      </w:r>
      <w:r>
        <w:t></w:t>
      </w:r>
      <w:r>
        <w:rPr>
          <w:rFonts w:hint="eastAsia"/>
        </w:rPr>
        <w:t>Очевидно</w:t>
      </w:r>
      <w:r>
        <w:t></w:t>
      </w:r>
      <w:r>
        <w:t></w:t>
      </w:r>
      <w:r>
        <w:rPr>
          <w:rFonts w:hint="eastAsia"/>
        </w:rPr>
        <w:t>що</w:t>
      </w:r>
      <w:r>
        <w:t></w:t>
      </w:r>
      <w:r>
        <w:rPr>
          <w:rFonts w:hint="eastAsia"/>
        </w:rPr>
        <w:t>такий</w:t>
      </w:r>
      <w:r>
        <w:t></w:t>
      </w:r>
      <w:r>
        <w:rPr>
          <w:rFonts w:hint="eastAsia"/>
        </w:rPr>
        <w:t>підхід</w:t>
      </w:r>
      <w:r>
        <w:t></w:t>
      </w:r>
      <w:r>
        <w:rPr>
          <w:rFonts w:hint="eastAsia"/>
        </w:rPr>
        <w:t>є</w:t>
      </w:r>
      <w:r>
        <w:t></w:t>
      </w:r>
      <w:r>
        <w:t></w:t>
      </w:r>
      <w:r>
        <w:rPr>
          <w:rFonts w:hint="eastAsia"/>
        </w:rPr>
        <w:t>у</w:t>
      </w:r>
      <w:r>
        <w:t></w:t>
      </w:r>
      <w:r>
        <w:rPr>
          <w:rFonts w:hint="eastAsia"/>
        </w:rPr>
        <w:t>певному</w:t>
      </w:r>
      <w:r>
        <w:t></w:t>
      </w:r>
      <w:r>
        <w:rPr>
          <w:rFonts w:hint="eastAsia"/>
        </w:rPr>
        <w:t>розумінні</w:t>
      </w:r>
      <w:r>
        <w:t></w:t>
      </w:r>
    </w:p>
    <w:p w:rsidR="002440EB" w:rsidRDefault="002440EB" w:rsidP="002440EB">
      <w:r>
        <w:rPr>
          <w:rFonts w:hint="eastAsia"/>
        </w:rPr>
        <w:t>дискримінаційним</w:t>
      </w:r>
      <w:r>
        <w:t></w:t>
      </w:r>
      <w:r>
        <w:rPr>
          <w:rFonts w:hint="eastAsia"/>
        </w:rPr>
        <w:t>по</w:t>
      </w:r>
      <w:r>
        <w:t></w:t>
      </w:r>
      <w:r>
        <w:rPr>
          <w:rFonts w:hint="eastAsia"/>
        </w:rPr>
        <w:t>відношенню</w:t>
      </w:r>
      <w:r>
        <w:t></w:t>
      </w:r>
      <w:r>
        <w:rPr>
          <w:rFonts w:hint="eastAsia"/>
        </w:rPr>
        <w:t>до</w:t>
      </w:r>
      <w:r>
        <w:t></w:t>
      </w:r>
      <w:r>
        <w:rPr>
          <w:rFonts w:hint="eastAsia"/>
        </w:rPr>
        <w:t>роботодавця</w:t>
      </w:r>
      <w:r>
        <w:t></w:t>
      </w:r>
      <w:r>
        <w:t></w:t>
      </w:r>
      <w:r>
        <w:rPr>
          <w:rFonts w:hint="eastAsia"/>
        </w:rPr>
        <w:t>адже</w:t>
      </w:r>
      <w:r>
        <w:t></w:t>
      </w:r>
      <w:r>
        <w:rPr>
          <w:rFonts w:hint="eastAsia"/>
        </w:rPr>
        <w:t>фактично</w:t>
      </w:r>
      <w:r>
        <w:t></w:t>
      </w:r>
      <w:r>
        <w:rPr>
          <w:rFonts w:hint="eastAsia"/>
        </w:rPr>
        <w:t>чинне</w:t>
      </w:r>
    </w:p>
    <w:p w:rsidR="002440EB" w:rsidRDefault="002440EB" w:rsidP="002440EB">
      <w:r>
        <w:rPr>
          <w:rFonts w:hint="eastAsia"/>
        </w:rPr>
        <w:t>законодавство</w:t>
      </w:r>
      <w:r>
        <w:t></w:t>
      </w:r>
      <w:r>
        <w:rPr>
          <w:rFonts w:hint="eastAsia"/>
        </w:rPr>
        <w:t>покладає</w:t>
      </w:r>
      <w:r>
        <w:t></w:t>
      </w:r>
      <w:r>
        <w:rPr>
          <w:rFonts w:hint="eastAsia"/>
        </w:rPr>
        <w:t>на</w:t>
      </w:r>
      <w:r>
        <w:t></w:t>
      </w:r>
      <w:r>
        <w:rPr>
          <w:rFonts w:hint="eastAsia"/>
        </w:rPr>
        <w:t>нього</w:t>
      </w:r>
      <w:r>
        <w:t></w:t>
      </w:r>
      <w:r>
        <w:rPr>
          <w:rFonts w:hint="eastAsia"/>
        </w:rPr>
        <w:t>обов’язок</w:t>
      </w:r>
      <w:r>
        <w:t></w:t>
      </w:r>
      <w:r>
        <w:rPr>
          <w:rFonts w:hint="eastAsia"/>
        </w:rPr>
        <w:t>відшкодовувати</w:t>
      </w:r>
      <w:r>
        <w:t></w:t>
      </w:r>
      <w:r>
        <w:rPr>
          <w:rFonts w:hint="eastAsia"/>
        </w:rPr>
        <w:t>завдану</w:t>
      </w:r>
    </w:p>
    <w:p w:rsidR="002440EB" w:rsidRDefault="002440EB" w:rsidP="002440EB">
      <w:r>
        <w:rPr>
          <w:rFonts w:hint="eastAsia"/>
        </w:rPr>
        <w:t>найманому</w:t>
      </w:r>
      <w:r>
        <w:t></w:t>
      </w:r>
      <w:r>
        <w:rPr>
          <w:rFonts w:hint="eastAsia"/>
        </w:rPr>
        <w:t>працівнику</w:t>
      </w:r>
      <w:r>
        <w:t></w:t>
      </w:r>
      <w:r>
        <w:t></w:t>
      </w:r>
      <w:r>
        <w:rPr>
          <w:rFonts w:hint="eastAsia"/>
        </w:rPr>
        <w:t>під</w:t>
      </w:r>
      <w:r>
        <w:t></w:t>
      </w:r>
      <w:r>
        <w:rPr>
          <w:rFonts w:hint="eastAsia"/>
        </w:rPr>
        <w:t>час</w:t>
      </w:r>
      <w:r>
        <w:t></w:t>
      </w:r>
      <w:r>
        <w:rPr>
          <w:rFonts w:hint="eastAsia"/>
        </w:rPr>
        <w:t>виконання</w:t>
      </w:r>
      <w:r>
        <w:t></w:t>
      </w:r>
      <w:r>
        <w:rPr>
          <w:rFonts w:hint="eastAsia"/>
        </w:rPr>
        <w:t>ним</w:t>
      </w:r>
      <w:r>
        <w:t></w:t>
      </w:r>
      <w:r>
        <w:rPr>
          <w:rFonts w:hint="eastAsia"/>
        </w:rPr>
        <w:t>своїх</w:t>
      </w:r>
      <w:r>
        <w:t></w:t>
      </w:r>
      <w:r>
        <w:rPr>
          <w:rFonts w:hint="eastAsia"/>
        </w:rPr>
        <w:t>трудових</w:t>
      </w:r>
      <w:r>
        <w:t></w:t>
      </w:r>
      <w:r>
        <w:rPr>
          <w:rFonts w:hint="eastAsia"/>
        </w:rPr>
        <w:t>обов’язків</w:t>
      </w:r>
      <w:r>
        <w:t></w:t>
      </w:r>
    </w:p>
    <w:p w:rsidR="002440EB" w:rsidRDefault="002440EB" w:rsidP="002440EB">
      <w:r>
        <w:rPr>
          <w:rFonts w:hint="eastAsia"/>
        </w:rPr>
        <w:t>шкоду</w:t>
      </w:r>
      <w:r>
        <w:t></w:t>
      </w:r>
      <w:r>
        <w:rPr>
          <w:rFonts w:hint="eastAsia"/>
        </w:rPr>
        <w:t>за</w:t>
      </w:r>
      <w:r>
        <w:t></w:t>
      </w:r>
      <w:r>
        <w:rPr>
          <w:rFonts w:hint="eastAsia"/>
        </w:rPr>
        <w:t>будь</w:t>
      </w:r>
      <w:r>
        <w:t></w:t>
      </w:r>
      <w:r>
        <w:rPr>
          <w:rFonts w:hint="eastAsia"/>
        </w:rPr>
        <w:t>яких</w:t>
      </w:r>
      <w:r>
        <w:t></w:t>
      </w:r>
      <w:r>
        <w:rPr>
          <w:rFonts w:hint="eastAsia"/>
        </w:rPr>
        <w:t>обставин</w:t>
      </w:r>
      <w:r>
        <w:t></w:t>
      </w:r>
      <w:r>
        <w:t></w:t>
      </w:r>
      <w:r>
        <w:rPr>
          <w:rFonts w:hint="eastAsia"/>
        </w:rPr>
        <w:t>навіть</w:t>
      </w:r>
      <w:r>
        <w:t></w:t>
      </w:r>
      <w:r>
        <w:rPr>
          <w:rFonts w:hint="eastAsia"/>
        </w:rPr>
        <w:t>якщо</w:t>
      </w:r>
      <w:r>
        <w:t></w:t>
      </w:r>
      <w:r>
        <w:rPr>
          <w:rFonts w:hint="eastAsia"/>
        </w:rPr>
        <w:t>мала</w:t>
      </w:r>
      <w:r>
        <w:t></w:t>
      </w:r>
      <w:r>
        <w:rPr>
          <w:rFonts w:hint="eastAsia"/>
        </w:rPr>
        <w:t>місце</w:t>
      </w:r>
      <w:r>
        <w:t></w:t>
      </w:r>
      <w:r>
        <w:rPr>
          <w:rFonts w:hint="eastAsia"/>
        </w:rPr>
        <w:t>непереборна</w:t>
      </w:r>
      <w:r>
        <w:t></w:t>
      </w:r>
      <w:r>
        <w:rPr>
          <w:rFonts w:hint="eastAsia"/>
        </w:rPr>
        <w:t>сила</w:t>
      </w:r>
      <w:r>
        <w:t></w:t>
      </w:r>
      <w:r>
        <w:t></w:t>
      </w:r>
      <w:r>
        <w:rPr>
          <w:rFonts w:hint="eastAsia"/>
        </w:rPr>
        <w:t>і</w:t>
      </w:r>
    </w:p>
    <w:p w:rsidR="002440EB" w:rsidRDefault="002440EB" w:rsidP="002440EB">
      <w:r>
        <w:rPr>
          <w:rFonts w:hint="eastAsia"/>
        </w:rPr>
        <w:t>роботодавець</w:t>
      </w:r>
      <w:r>
        <w:t></w:t>
      </w:r>
      <w:r>
        <w:rPr>
          <w:rFonts w:hint="eastAsia"/>
        </w:rPr>
        <w:t>не</w:t>
      </w:r>
      <w:r>
        <w:t></w:t>
      </w:r>
      <w:r>
        <w:rPr>
          <w:rFonts w:hint="eastAsia"/>
        </w:rPr>
        <w:t>мав</w:t>
      </w:r>
      <w:r>
        <w:t></w:t>
      </w:r>
      <w:r>
        <w:rPr>
          <w:rFonts w:hint="eastAsia"/>
        </w:rPr>
        <w:t>змоги</w:t>
      </w:r>
      <w:r>
        <w:t></w:t>
      </w:r>
      <w:r>
        <w:rPr>
          <w:rFonts w:hint="eastAsia"/>
        </w:rPr>
        <w:t>хоча</w:t>
      </w:r>
      <w:r>
        <w:t></w:t>
      </w:r>
      <w:r>
        <w:rPr>
          <w:rFonts w:hint="eastAsia"/>
        </w:rPr>
        <w:t>б</w:t>
      </w:r>
      <w:r>
        <w:t></w:t>
      </w:r>
      <w:r>
        <w:rPr>
          <w:rFonts w:hint="eastAsia"/>
        </w:rPr>
        <w:t>якось</w:t>
      </w:r>
      <w:r>
        <w:t></w:t>
      </w:r>
      <w:r>
        <w:rPr>
          <w:rFonts w:hint="eastAsia"/>
        </w:rPr>
        <w:t>передбачити</w:t>
      </w:r>
      <w:r>
        <w:t></w:t>
      </w:r>
      <w:r>
        <w:rPr>
          <w:rFonts w:hint="eastAsia"/>
        </w:rPr>
        <w:t>можливість</w:t>
      </w:r>
      <w:r>
        <w:t></w:t>
      </w:r>
      <w:r>
        <w:rPr>
          <w:rFonts w:hint="eastAsia"/>
        </w:rPr>
        <w:t>завдання</w:t>
      </w:r>
    </w:p>
    <w:p w:rsidR="002440EB" w:rsidRDefault="002440EB" w:rsidP="002440EB">
      <w:r>
        <w:rPr>
          <w:rFonts w:hint="eastAsia"/>
        </w:rPr>
        <w:t>цієї</w:t>
      </w:r>
      <w:r>
        <w:t></w:t>
      </w:r>
      <w:r>
        <w:rPr>
          <w:rFonts w:hint="eastAsia"/>
        </w:rPr>
        <w:t>шкоди</w:t>
      </w:r>
      <w:r>
        <w:t></w:t>
      </w:r>
      <w:r>
        <w:rPr>
          <w:rFonts w:hint="eastAsia"/>
        </w:rPr>
        <w:t>і</w:t>
      </w:r>
      <w:r>
        <w:t></w:t>
      </w:r>
      <w:r>
        <w:rPr>
          <w:rFonts w:hint="eastAsia"/>
        </w:rPr>
        <w:t>запобігти</w:t>
      </w:r>
      <w:r>
        <w:t></w:t>
      </w:r>
      <w:r>
        <w:rPr>
          <w:rFonts w:hint="eastAsia"/>
        </w:rPr>
        <w:t>їй</w:t>
      </w:r>
      <w:r>
        <w:t></w:t>
      </w:r>
      <w:r>
        <w:t></w:t>
      </w:r>
      <w:r>
        <w:t></w:t>
      </w:r>
      <w:r>
        <w:t></w:t>
      </w:r>
      <w:r>
        <w:t></w:t>
      </w:r>
      <w:r>
        <w:rPr>
          <w:rFonts w:hint="eastAsia"/>
        </w:rPr>
        <w:t>у</w:t>
      </w:r>
      <w:r>
        <w:t></w:t>
      </w:r>
      <w:r>
        <w:rPr>
          <w:rFonts w:hint="eastAsia"/>
        </w:rPr>
        <w:t>випадку</w:t>
      </w:r>
      <w:r>
        <w:t></w:t>
      </w:r>
      <w:r>
        <w:rPr>
          <w:rFonts w:hint="eastAsia"/>
        </w:rPr>
        <w:t>відповідальності</w:t>
      </w:r>
      <w:r>
        <w:t></w:t>
      </w:r>
      <w:r>
        <w:rPr>
          <w:rFonts w:hint="eastAsia"/>
        </w:rPr>
        <w:t>роботодавця</w:t>
      </w:r>
      <w:r>
        <w:t></w:t>
      </w:r>
      <w:r>
        <w:rPr>
          <w:rFonts w:hint="eastAsia"/>
        </w:rPr>
        <w:t>діє</w:t>
      </w:r>
    </w:p>
    <w:p w:rsidR="002440EB" w:rsidRDefault="002440EB" w:rsidP="002440EB">
      <w:r>
        <w:t></w:t>
      </w:r>
      <w:r>
        <w:t></w:t>
      </w:r>
      <w:r>
        <w:t></w:t>
      </w:r>
    </w:p>
    <w:p w:rsidR="002440EB" w:rsidRDefault="002440EB" w:rsidP="002440EB">
      <w:r>
        <w:rPr>
          <w:rFonts w:hint="eastAsia"/>
        </w:rPr>
        <w:t>презумпція</w:t>
      </w:r>
      <w:r>
        <w:t></w:t>
      </w:r>
      <w:r>
        <w:rPr>
          <w:rFonts w:hint="eastAsia"/>
        </w:rPr>
        <w:t>винуватості</w:t>
      </w:r>
      <w:r>
        <w:t></w:t>
      </w:r>
      <w:r>
        <w:t></w:t>
      </w:r>
      <w:r>
        <w:rPr>
          <w:rFonts w:hint="eastAsia"/>
        </w:rPr>
        <w:t>тобто</w:t>
      </w:r>
      <w:r>
        <w:t></w:t>
      </w:r>
      <w:r>
        <w:rPr>
          <w:rFonts w:hint="eastAsia"/>
        </w:rPr>
        <w:t>законодавство</w:t>
      </w:r>
      <w:r>
        <w:t></w:t>
      </w:r>
      <w:r>
        <w:rPr>
          <w:rFonts w:hint="eastAsia"/>
        </w:rPr>
        <w:t>не</w:t>
      </w:r>
      <w:r>
        <w:t></w:t>
      </w:r>
      <w:r>
        <w:rPr>
          <w:rFonts w:hint="eastAsia"/>
        </w:rPr>
        <w:t>зобов’язує</w:t>
      </w:r>
      <w:r>
        <w:t></w:t>
      </w:r>
      <w:r>
        <w:rPr>
          <w:rFonts w:hint="eastAsia"/>
        </w:rPr>
        <w:t>працівника</w:t>
      </w:r>
    </w:p>
    <w:p w:rsidR="002440EB" w:rsidRDefault="002440EB" w:rsidP="002440EB">
      <w:r>
        <w:rPr>
          <w:rFonts w:hint="eastAsia"/>
        </w:rPr>
        <w:t>доводити</w:t>
      </w:r>
      <w:r>
        <w:t></w:t>
      </w:r>
      <w:r>
        <w:rPr>
          <w:rFonts w:hint="eastAsia"/>
        </w:rPr>
        <w:t>вину</w:t>
      </w:r>
      <w:r>
        <w:t></w:t>
      </w:r>
      <w:r>
        <w:rPr>
          <w:rFonts w:hint="eastAsia"/>
        </w:rPr>
        <w:t>роботодавця</w:t>
      </w:r>
      <w:r>
        <w:t></w:t>
      </w:r>
      <w:r>
        <w:rPr>
          <w:rFonts w:hint="eastAsia"/>
        </w:rPr>
        <w:t>–</w:t>
      </w:r>
      <w:r>
        <w:t></w:t>
      </w:r>
      <w:r>
        <w:rPr>
          <w:rFonts w:hint="eastAsia"/>
        </w:rPr>
        <w:t>останній</w:t>
      </w:r>
      <w:r>
        <w:t></w:t>
      </w:r>
      <w:r>
        <w:rPr>
          <w:rFonts w:hint="eastAsia"/>
        </w:rPr>
        <w:t>вважається</w:t>
      </w:r>
      <w:r>
        <w:t></w:t>
      </w:r>
      <w:r>
        <w:rPr>
          <w:rFonts w:hint="eastAsia"/>
        </w:rPr>
        <w:t>винуватим</w:t>
      </w:r>
      <w:r>
        <w:t></w:t>
      </w:r>
      <w:r>
        <w:rPr>
          <w:rFonts w:hint="eastAsia"/>
        </w:rPr>
        <w:t>у</w:t>
      </w:r>
      <w:r>
        <w:t></w:t>
      </w:r>
      <w:r>
        <w:rPr>
          <w:rFonts w:hint="eastAsia"/>
        </w:rPr>
        <w:t>завданій</w:t>
      </w:r>
    </w:p>
    <w:p w:rsidR="002440EB" w:rsidRDefault="002440EB" w:rsidP="002440EB">
      <w:r>
        <w:rPr>
          <w:rFonts w:hint="eastAsia"/>
        </w:rPr>
        <w:t>шкоді</w:t>
      </w:r>
      <w:r>
        <w:t></w:t>
      </w:r>
      <w:r>
        <w:rPr>
          <w:rFonts w:hint="eastAsia"/>
        </w:rPr>
        <w:t>до</w:t>
      </w:r>
      <w:r>
        <w:t></w:t>
      </w:r>
      <w:r>
        <w:rPr>
          <w:rFonts w:hint="eastAsia"/>
        </w:rPr>
        <w:t>тих</w:t>
      </w:r>
      <w:r>
        <w:t></w:t>
      </w:r>
      <w:r>
        <w:rPr>
          <w:rFonts w:hint="eastAsia"/>
        </w:rPr>
        <w:t>пір</w:t>
      </w:r>
      <w:r>
        <w:t></w:t>
      </w:r>
      <w:r>
        <w:t></w:t>
      </w:r>
      <w:r>
        <w:rPr>
          <w:rFonts w:hint="eastAsia"/>
        </w:rPr>
        <w:t>доки</w:t>
      </w:r>
      <w:r>
        <w:t></w:t>
      </w:r>
      <w:r>
        <w:rPr>
          <w:rFonts w:hint="eastAsia"/>
        </w:rPr>
        <w:t>не</w:t>
      </w:r>
      <w:r>
        <w:t></w:t>
      </w:r>
      <w:r>
        <w:rPr>
          <w:rFonts w:hint="eastAsia"/>
        </w:rPr>
        <w:t>доведе</w:t>
      </w:r>
      <w:r>
        <w:t></w:t>
      </w:r>
      <w:r>
        <w:rPr>
          <w:rFonts w:hint="eastAsia"/>
        </w:rPr>
        <w:t>зворотне</w:t>
      </w:r>
      <w:r>
        <w:t></w:t>
      </w:r>
      <w:r>
        <w:t></w:t>
      </w:r>
      <w:r>
        <w:t></w:t>
      </w:r>
      <w:r>
        <w:t></w:t>
      </w:r>
      <w:r>
        <w:t></w:t>
      </w:r>
      <w:r>
        <w:rPr>
          <w:rFonts w:hint="eastAsia"/>
        </w:rPr>
        <w:t>відповідальність</w:t>
      </w:r>
      <w:r>
        <w:t></w:t>
      </w:r>
      <w:r>
        <w:rPr>
          <w:rFonts w:hint="eastAsia"/>
        </w:rPr>
        <w:t>роботодавця</w:t>
      </w:r>
    </w:p>
    <w:p w:rsidR="002440EB" w:rsidRDefault="002440EB" w:rsidP="002440EB">
      <w:r>
        <w:rPr>
          <w:rFonts w:hint="eastAsia"/>
        </w:rPr>
        <w:t>може</w:t>
      </w:r>
      <w:r>
        <w:t></w:t>
      </w:r>
      <w:r>
        <w:rPr>
          <w:rFonts w:hint="eastAsia"/>
        </w:rPr>
        <w:t>наступати</w:t>
      </w:r>
      <w:r>
        <w:t></w:t>
      </w:r>
      <w:r>
        <w:rPr>
          <w:rFonts w:hint="eastAsia"/>
        </w:rPr>
        <w:t>і</w:t>
      </w:r>
      <w:r>
        <w:t></w:t>
      </w:r>
      <w:r>
        <w:rPr>
          <w:rFonts w:hint="eastAsia"/>
        </w:rPr>
        <w:t>до</w:t>
      </w:r>
      <w:r>
        <w:t></w:t>
      </w:r>
      <w:r>
        <w:rPr>
          <w:rFonts w:hint="eastAsia"/>
        </w:rPr>
        <w:t>безпосереднього</w:t>
      </w:r>
      <w:r>
        <w:t></w:t>
      </w:r>
      <w:r>
        <w:rPr>
          <w:rFonts w:hint="eastAsia"/>
        </w:rPr>
        <w:t>виникнення</w:t>
      </w:r>
      <w:r>
        <w:t></w:t>
      </w:r>
      <w:r>
        <w:rPr>
          <w:rFonts w:hint="eastAsia"/>
        </w:rPr>
        <w:t>трудових</w:t>
      </w:r>
      <w:r>
        <w:t></w:t>
      </w:r>
      <w:r>
        <w:rPr>
          <w:rFonts w:hint="eastAsia"/>
        </w:rPr>
        <w:t>відносин</w:t>
      </w:r>
      <w:r>
        <w:t></w:t>
      </w:r>
      <w:r>
        <w:rPr>
          <w:rFonts w:hint="eastAsia"/>
        </w:rPr>
        <w:t>між</w:t>
      </w:r>
      <w:r>
        <w:t></w:t>
      </w:r>
      <w:r>
        <w:rPr>
          <w:rFonts w:hint="eastAsia"/>
        </w:rPr>
        <w:t>ним</w:t>
      </w:r>
    </w:p>
    <w:p w:rsidR="002440EB" w:rsidRDefault="002440EB" w:rsidP="002440EB">
      <w:r>
        <w:rPr>
          <w:rFonts w:hint="eastAsia"/>
        </w:rPr>
        <w:t>та</w:t>
      </w:r>
      <w:r>
        <w:t></w:t>
      </w:r>
      <w:r>
        <w:rPr>
          <w:rFonts w:hint="eastAsia"/>
        </w:rPr>
        <w:t>найманим</w:t>
      </w:r>
      <w:r>
        <w:t></w:t>
      </w:r>
      <w:r>
        <w:rPr>
          <w:rFonts w:hint="eastAsia"/>
        </w:rPr>
        <w:t>працівником</w:t>
      </w:r>
      <w:r>
        <w:t></w:t>
      </w:r>
      <w:r>
        <w:rPr>
          <w:rFonts w:hint="eastAsia"/>
        </w:rPr>
        <w:t>–</w:t>
      </w:r>
      <w:r>
        <w:t></w:t>
      </w:r>
      <w:r>
        <w:rPr>
          <w:rFonts w:hint="eastAsia"/>
        </w:rPr>
        <w:t>при</w:t>
      </w:r>
      <w:r>
        <w:t></w:t>
      </w:r>
      <w:r>
        <w:rPr>
          <w:rFonts w:hint="eastAsia"/>
        </w:rPr>
        <w:t>безпідставній</w:t>
      </w:r>
      <w:r>
        <w:t></w:t>
      </w:r>
      <w:r>
        <w:rPr>
          <w:rFonts w:hint="eastAsia"/>
        </w:rPr>
        <w:t>відмові</w:t>
      </w:r>
      <w:r>
        <w:t></w:t>
      </w:r>
      <w:r>
        <w:rPr>
          <w:rFonts w:hint="eastAsia"/>
        </w:rPr>
        <w:t>роботодавцем</w:t>
      </w:r>
      <w:r>
        <w:t></w:t>
      </w:r>
      <w:r>
        <w:rPr>
          <w:rFonts w:hint="eastAsia"/>
        </w:rPr>
        <w:t>у</w:t>
      </w:r>
    </w:p>
    <w:p w:rsidR="002440EB" w:rsidRDefault="002440EB" w:rsidP="002440EB">
      <w:r>
        <w:rPr>
          <w:rFonts w:hint="eastAsia"/>
        </w:rPr>
        <w:t>прийнятті</w:t>
      </w:r>
      <w:r>
        <w:t></w:t>
      </w:r>
      <w:r>
        <w:rPr>
          <w:rFonts w:hint="eastAsia"/>
        </w:rPr>
        <w:t>на</w:t>
      </w:r>
      <w:r>
        <w:t></w:t>
      </w:r>
      <w:r>
        <w:rPr>
          <w:rFonts w:hint="eastAsia"/>
        </w:rPr>
        <w:t>роботу</w:t>
      </w:r>
      <w:r>
        <w:t></w:t>
      </w:r>
      <w:r>
        <w:t></w:t>
      </w:r>
      <w:r>
        <w:rPr>
          <w:rFonts w:hint="eastAsia"/>
        </w:rPr>
        <w:t>Тобто</w:t>
      </w:r>
      <w:r>
        <w:t></w:t>
      </w:r>
      <w:r>
        <w:rPr>
          <w:rFonts w:hint="eastAsia"/>
        </w:rPr>
        <w:t>відповідальність</w:t>
      </w:r>
      <w:r>
        <w:t></w:t>
      </w:r>
      <w:r>
        <w:rPr>
          <w:rFonts w:hint="eastAsia"/>
        </w:rPr>
        <w:t>несе</w:t>
      </w:r>
      <w:r>
        <w:t></w:t>
      </w:r>
      <w:r>
        <w:rPr>
          <w:rFonts w:hint="eastAsia"/>
        </w:rPr>
        <w:t>не</w:t>
      </w:r>
      <w:r>
        <w:t></w:t>
      </w:r>
      <w:r>
        <w:rPr>
          <w:rFonts w:hint="eastAsia"/>
        </w:rPr>
        <w:t>реальний</w:t>
      </w:r>
      <w:r>
        <w:t></w:t>
      </w:r>
      <w:r>
        <w:t></w:t>
      </w:r>
      <w:r>
        <w:rPr>
          <w:rFonts w:hint="eastAsia"/>
        </w:rPr>
        <w:t>а</w:t>
      </w:r>
      <w:r>
        <w:t></w:t>
      </w:r>
      <w:r>
        <w:rPr>
          <w:rFonts w:hint="eastAsia"/>
        </w:rPr>
        <w:t>потенційний</w:t>
      </w:r>
    </w:p>
    <w:p w:rsidR="002440EB" w:rsidRDefault="002440EB" w:rsidP="002440EB">
      <w:r>
        <w:rPr>
          <w:rFonts w:hint="eastAsia"/>
        </w:rPr>
        <w:t>роботодавець</w:t>
      </w:r>
      <w:r>
        <w:t></w:t>
      </w:r>
      <w:r>
        <w:t></w:t>
      </w:r>
      <w:r>
        <w:rPr>
          <w:rFonts w:hint="eastAsia"/>
        </w:rPr>
        <w:t>Наявність</w:t>
      </w:r>
      <w:r>
        <w:t></w:t>
      </w:r>
      <w:r>
        <w:rPr>
          <w:rFonts w:hint="eastAsia"/>
        </w:rPr>
        <w:t>такої</w:t>
      </w:r>
      <w:r>
        <w:t></w:t>
      </w:r>
      <w:r>
        <w:rPr>
          <w:rFonts w:hint="eastAsia"/>
        </w:rPr>
        <w:t>відповідальності</w:t>
      </w:r>
      <w:r>
        <w:t></w:t>
      </w:r>
      <w:r>
        <w:rPr>
          <w:rFonts w:hint="eastAsia"/>
        </w:rPr>
        <w:t>є</w:t>
      </w:r>
      <w:r>
        <w:t></w:t>
      </w:r>
      <w:r>
        <w:rPr>
          <w:rFonts w:hint="eastAsia"/>
        </w:rPr>
        <w:t>важливою</w:t>
      </w:r>
      <w:r>
        <w:t></w:t>
      </w:r>
      <w:r>
        <w:rPr>
          <w:rFonts w:hint="eastAsia"/>
        </w:rPr>
        <w:t>гарантією</w:t>
      </w:r>
    </w:p>
    <w:p w:rsidR="002440EB" w:rsidRDefault="002440EB" w:rsidP="002440EB">
      <w:r>
        <w:rPr>
          <w:rFonts w:hint="eastAsia"/>
        </w:rPr>
        <w:t>законності</w:t>
      </w:r>
      <w:r>
        <w:t></w:t>
      </w:r>
      <w:r>
        <w:rPr>
          <w:rFonts w:hint="eastAsia"/>
        </w:rPr>
        <w:t>протікання</w:t>
      </w:r>
      <w:r>
        <w:t></w:t>
      </w:r>
      <w:r>
        <w:rPr>
          <w:rFonts w:hint="eastAsia"/>
        </w:rPr>
        <w:t>відносин</w:t>
      </w:r>
      <w:r>
        <w:t></w:t>
      </w:r>
      <w:r>
        <w:rPr>
          <w:rFonts w:hint="eastAsia"/>
        </w:rPr>
        <w:t>із</w:t>
      </w:r>
      <w:r>
        <w:t></w:t>
      </w:r>
      <w:r>
        <w:rPr>
          <w:rFonts w:hint="eastAsia"/>
        </w:rPr>
        <w:t>працевлаштування</w:t>
      </w:r>
      <w:r>
        <w:t></w:t>
      </w:r>
      <w:r>
        <w:t></w:t>
      </w:r>
      <w:r>
        <w:rPr>
          <w:rFonts w:hint="eastAsia"/>
        </w:rPr>
        <w:t>які</w:t>
      </w:r>
      <w:r>
        <w:t></w:t>
      </w:r>
      <w:r>
        <w:rPr>
          <w:rFonts w:hint="eastAsia"/>
        </w:rPr>
        <w:t>є</w:t>
      </w:r>
      <w:r>
        <w:t></w:t>
      </w:r>
      <w:r>
        <w:rPr>
          <w:rFonts w:hint="eastAsia"/>
        </w:rPr>
        <w:t>неодмінною</w:t>
      </w:r>
    </w:p>
    <w:p w:rsidR="002440EB" w:rsidRDefault="002440EB" w:rsidP="002440EB">
      <w:r>
        <w:rPr>
          <w:rFonts w:hint="eastAsia"/>
        </w:rPr>
        <w:t>передумовою</w:t>
      </w:r>
      <w:r>
        <w:t></w:t>
      </w:r>
      <w:r>
        <w:rPr>
          <w:rFonts w:hint="eastAsia"/>
        </w:rPr>
        <w:t>нормальної</w:t>
      </w:r>
      <w:r>
        <w:t></w:t>
      </w:r>
      <w:r>
        <w:rPr>
          <w:rFonts w:hint="eastAsia"/>
        </w:rPr>
        <w:t>реалізації</w:t>
      </w:r>
      <w:r>
        <w:t></w:t>
      </w:r>
      <w:r>
        <w:rPr>
          <w:rFonts w:hint="eastAsia"/>
        </w:rPr>
        <w:t>особою</w:t>
      </w:r>
      <w:r>
        <w:t></w:t>
      </w:r>
      <w:r>
        <w:rPr>
          <w:rFonts w:hint="eastAsia"/>
        </w:rPr>
        <w:t>свого</w:t>
      </w:r>
      <w:r>
        <w:t></w:t>
      </w:r>
      <w:r>
        <w:rPr>
          <w:rFonts w:hint="eastAsia"/>
        </w:rPr>
        <w:t>конституційного</w:t>
      </w:r>
      <w:r>
        <w:t></w:t>
      </w:r>
      <w:r>
        <w:rPr>
          <w:rFonts w:hint="eastAsia"/>
        </w:rPr>
        <w:t>права</w:t>
      </w:r>
      <w:r>
        <w:t></w:t>
      </w:r>
      <w:r>
        <w:rPr>
          <w:rFonts w:hint="eastAsia"/>
        </w:rPr>
        <w:t>на</w:t>
      </w:r>
    </w:p>
    <w:p w:rsidR="002440EB" w:rsidRDefault="002440EB" w:rsidP="002440EB">
      <w:r>
        <w:rPr>
          <w:rFonts w:hint="eastAsia"/>
        </w:rPr>
        <w:t>працю</w:t>
      </w:r>
      <w:r>
        <w:t></w:t>
      </w:r>
      <w:r>
        <w:t></w:t>
      </w:r>
      <w:r>
        <w:t></w:t>
      </w:r>
      <w:r>
        <w:t></w:t>
      </w:r>
      <w:r>
        <w:t></w:t>
      </w:r>
      <w:r>
        <w:rPr>
          <w:rFonts w:hint="eastAsia"/>
        </w:rPr>
        <w:t>трудове</w:t>
      </w:r>
      <w:r>
        <w:t></w:t>
      </w:r>
      <w:r>
        <w:rPr>
          <w:rFonts w:hint="eastAsia"/>
        </w:rPr>
        <w:t>законодавство</w:t>
      </w:r>
      <w:r>
        <w:t></w:t>
      </w:r>
      <w:r>
        <w:rPr>
          <w:rFonts w:hint="eastAsia"/>
        </w:rPr>
        <w:t>зобов’язує</w:t>
      </w:r>
      <w:r>
        <w:t></w:t>
      </w:r>
      <w:r>
        <w:rPr>
          <w:rFonts w:hint="eastAsia"/>
        </w:rPr>
        <w:t>роботодавця</w:t>
      </w:r>
      <w:r>
        <w:t></w:t>
      </w:r>
      <w:r>
        <w:rPr>
          <w:rFonts w:hint="eastAsia"/>
        </w:rPr>
        <w:t>у</w:t>
      </w:r>
      <w:r>
        <w:t></w:t>
      </w:r>
      <w:r>
        <w:rPr>
          <w:rFonts w:hint="eastAsia"/>
        </w:rPr>
        <w:t>відповідних</w:t>
      </w:r>
    </w:p>
    <w:p w:rsidR="002440EB" w:rsidRDefault="002440EB" w:rsidP="002440EB">
      <w:r>
        <w:rPr>
          <w:rFonts w:hint="eastAsia"/>
        </w:rPr>
        <w:t>випадках</w:t>
      </w:r>
      <w:r>
        <w:t></w:t>
      </w:r>
      <w:r>
        <w:rPr>
          <w:rFonts w:hint="eastAsia"/>
        </w:rPr>
        <w:t>відшкодовувати</w:t>
      </w:r>
      <w:r>
        <w:t></w:t>
      </w:r>
      <w:r>
        <w:rPr>
          <w:rFonts w:hint="eastAsia"/>
        </w:rPr>
        <w:t>найманим</w:t>
      </w:r>
      <w:r>
        <w:t></w:t>
      </w:r>
      <w:r>
        <w:rPr>
          <w:rFonts w:hint="eastAsia"/>
        </w:rPr>
        <w:t>працівникам</w:t>
      </w:r>
      <w:r>
        <w:t></w:t>
      </w:r>
      <w:r>
        <w:rPr>
          <w:rFonts w:hint="eastAsia"/>
        </w:rPr>
        <w:t>не</w:t>
      </w:r>
      <w:r>
        <w:t></w:t>
      </w:r>
      <w:r>
        <w:rPr>
          <w:rFonts w:hint="eastAsia"/>
        </w:rPr>
        <w:t>лише</w:t>
      </w:r>
      <w:r>
        <w:t></w:t>
      </w:r>
      <w:r>
        <w:rPr>
          <w:rFonts w:hint="eastAsia"/>
        </w:rPr>
        <w:t>матеріальну</w:t>
      </w:r>
      <w:r>
        <w:t></w:t>
      </w:r>
      <w:r>
        <w:t></w:t>
      </w:r>
      <w:r>
        <w:rPr>
          <w:rFonts w:hint="eastAsia"/>
        </w:rPr>
        <w:t>але</w:t>
      </w:r>
      <w:r>
        <w:t></w:t>
      </w:r>
      <w:r>
        <w:rPr>
          <w:rFonts w:hint="eastAsia"/>
        </w:rPr>
        <w:t>й</w:t>
      </w:r>
    </w:p>
    <w:p w:rsidR="002440EB" w:rsidRDefault="002440EB" w:rsidP="002440EB">
      <w:r>
        <w:rPr>
          <w:rFonts w:hint="eastAsia"/>
        </w:rPr>
        <w:t>моральну</w:t>
      </w:r>
      <w:r>
        <w:t></w:t>
      </w:r>
      <w:r>
        <w:rPr>
          <w:rFonts w:hint="eastAsia"/>
        </w:rPr>
        <w:t>шкоду</w:t>
      </w:r>
      <w:r>
        <w:t></w:t>
      </w:r>
      <w:r>
        <w:t></w:t>
      </w:r>
      <w:r>
        <w:t></w:t>
      </w:r>
      <w:r>
        <w:t></w:t>
      </w:r>
      <w:r>
        <w:t></w:t>
      </w:r>
      <w:r>
        <w:rPr>
          <w:rFonts w:hint="eastAsia"/>
        </w:rPr>
        <w:t>уповноважений</w:t>
      </w:r>
      <w:r>
        <w:t></w:t>
      </w:r>
      <w:r>
        <w:rPr>
          <w:rFonts w:hint="eastAsia"/>
        </w:rPr>
        <w:t>орган</w:t>
      </w:r>
      <w:r>
        <w:t></w:t>
      </w:r>
      <w:r>
        <w:rPr>
          <w:rFonts w:hint="eastAsia"/>
        </w:rPr>
        <w:t>роботодавця</w:t>
      </w:r>
      <w:r>
        <w:t></w:t>
      </w:r>
      <w:r>
        <w:t></w:t>
      </w:r>
      <w:r>
        <w:rPr>
          <w:rFonts w:hint="eastAsia"/>
        </w:rPr>
        <w:t>в</w:t>
      </w:r>
      <w:r>
        <w:t></w:t>
      </w:r>
      <w:r>
        <w:rPr>
          <w:rFonts w:hint="eastAsia"/>
        </w:rPr>
        <w:t>особі</w:t>
      </w:r>
      <w:r>
        <w:t></w:t>
      </w:r>
      <w:r>
        <w:rPr>
          <w:rFonts w:hint="eastAsia"/>
        </w:rPr>
        <w:t>керівника</w:t>
      </w:r>
    </w:p>
    <w:p w:rsidR="002440EB" w:rsidRDefault="002440EB" w:rsidP="002440EB">
      <w:r>
        <w:t></w:t>
      </w:r>
      <w:r>
        <w:rPr>
          <w:rFonts w:hint="eastAsia"/>
        </w:rPr>
        <w:t>директора</w:t>
      </w:r>
      <w:r>
        <w:t></w:t>
      </w:r>
      <w:r>
        <w:t></w:t>
      </w:r>
      <w:r>
        <w:t></w:t>
      </w:r>
      <w:r>
        <w:rPr>
          <w:rFonts w:hint="eastAsia"/>
        </w:rPr>
        <w:t>не</w:t>
      </w:r>
      <w:r>
        <w:t></w:t>
      </w:r>
      <w:r>
        <w:rPr>
          <w:rFonts w:hint="eastAsia"/>
        </w:rPr>
        <w:t>може</w:t>
      </w:r>
      <w:r>
        <w:t></w:t>
      </w:r>
      <w:r>
        <w:rPr>
          <w:rFonts w:hint="eastAsia"/>
        </w:rPr>
        <w:t>нести</w:t>
      </w:r>
      <w:r>
        <w:t></w:t>
      </w:r>
      <w:r>
        <w:rPr>
          <w:rFonts w:hint="eastAsia"/>
        </w:rPr>
        <w:t>матеріальну</w:t>
      </w:r>
      <w:r>
        <w:t></w:t>
      </w:r>
      <w:r>
        <w:rPr>
          <w:rFonts w:hint="eastAsia"/>
        </w:rPr>
        <w:t>відповідальність</w:t>
      </w:r>
      <w:r>
        <w:t></w:t>
      </w:r>
      <w:r>
        <w:rPr>
          <w:rFonts w:hint="eastAsia"/>
        </w:rPr>
        <w:t>перед</w:t>
      </w:r>
      <w:r>
        <w:t></w:t>
      </w:r>
      <w:r>
        <w:rPr>
          <w:rFonts w:hint="eastAsia"/>
        </w:rPr>
        <w:t>найманим</w:t>
      </w:r>
    </w:p>
    <w:p w:rsidR="002440EB" w:rsidRDefault="002440EB" w:rsidP="002440EB">
      <w:r>
        <w:rPr>
          <w:rFonts w:hint="eastAsia"/>
        </w:rPr>
        <w:t>працівником</w:t>
      </w:r>
      <w:r>
        <w:t></w:t>
      </w:r>
      <w:r>
        <w:t></w:t>
      </w:r>
      <w:r>
        <w:rPr>
          <w:rFonts w:hint="eastAsia"/>
        </w:rPr>
        <w:t>Натомість</w:t>
      </w:r>
      <w:r>
        <w:t></w:t>
      </w:r>
      <w:r>
        <w:rPr>
          <w:rFonts w:hint="eastAsia"/>
        </w:rPr>
        <w:t>він</w:t>
      </w:r>
      <w:r>
        <w:t></w:t>
      </w:r>
      <w:r>
        <w:t></w:t>
      </w:r>
      <w:r>
        <w:rPr>
          <w:rFonts w:hint="eastAsia"/>
        </w:rPr>
        <w:t>керівник</w:t>
      </w:r>
      <w:r>
        <w:t></w:t>
      </w:r>
      <w:r>
        <w:t></w:t>
      </w:r>
      <w:r>
        <w:rPr>
          <w:rFonts w:hint="eastAsia"/>
        </w:rPr>
        <w:t>директор</w:t>
      </w:r>
      <w:r>
        <w:t></w:t>
      </w:r>
      <w:r>
        <w:t></w:t>
      </w:r>
      <w:r>
        <w:t></w:t>
      </w:r>
      <w:r>
        <w:rPr>
          <w:rFonts w:hint="eastAsia"/>
        </w:rPr>
        <w:t>перебуваючи</w:t>
      </w:r>
      <w:r>
        <w:t></w:t>
      </w:r>
      <w:r>
        <w:rPr>
          <w:rFonts w:hint="eastAsia"/>
        </w:rPr>
        <w:t>у</w:t>
      </w:r>
      <w:r>
        <w:t></w:t>
      </w:r>
      <w:r>
        <w:rPr>
          <w:rFonts w:hint="eastAsia"/>
        </w:rPr>
        <w:t>трудових</w:t>
      </w:r>
    </w:p>
    <w:p w:rsidR="002440EB" w:rsidRDefault="002440EB" w:rsidP="002440EB">
      <w:r>
        <w:rPr>
          <w:rFonts w:hint="eastAsia"/>
        </w:rPr>
        <w:t>відносинах</w:t>
      </w:r>
      <w:r>
        <w:t></w:t>
      </w:r>
      <w:r>
        <w:rPr>
          <w:rFonts w:hint="eastAsia"/>
        </w:rPr>
        <w:t>із</w:t>
      </w:r>
      <w:r>
        <w:t></w:t>
      </w:r>
      <w:r>
        <w:rPr>
          <w:rFonts w:hint="eastAsia"/>
        </w:rPr>
        <w:t>роботодавцем</w:t>
      </w:r>
      <w:r>
        <w:t></w:t>
      </w:r>
      <w:r>
        <w:t></w:t>
      </w:r>
      <w:r>
        <w:rPr>
          <w:rFonts w:hint="eastAsia"/>
        </w:rPr>
        <w:t>який</w:t>
      </w:r>
      <w:r>
        <w:t></w:t>
      </w:r>
      <w:r>
        <w:rPr>
          <w:rFonts w:hint="eastAsia"/>
        </w:rPr>
        <w:t>уповноважив</w:t>
      </w:r>
      <w:r>
        <w:t></w:t>
      </w:r>
      <w:r>
        <w:rPr>
          <w:rFonts w:hint="eastAsia"/>
        </w:rPr>
        <w:t>його</w:t>
      </w:r>
      <w:r>
        <w:t></w:t>
      </w:r>
      <w:r>
        <w:rPr>
          <w:rFonts w:hint="eastAsia"/>
        </w:rPr>
        <w:t>на</w:t>
      </w:r>
      <w:r>
        <w:t></w:t>
      </w:r>
      <w:r>
        <w:rPr>
          <w:rFonts w:hint="eastAsia"/>
        </w:rPr>
        <w:t>виконання</w:t>
      </w:r>
    </w:p>
    <w:p w:rsidR="002440EB" w:rsidRDefault="002440EB" w:rsidP="002440EB">
      <w:r>
        <w:rPr>
          <w:rFonts w:hint="eastAsia"/>
        </w:rPr>
        <w:t>відповідних</w:t>
      </w:r>
      <w:r>
        <w:t></w:t>
      </w:r>
      <w:r>
        <w:rPr>
          <w:rFonts w:hint="eastAsia"/>
        </w:rPr>
        <w:t>організаційно</w:t>
      </w:r>
      <w:r>
        <w:t></w:t>
      </w:r>
      <w:r>
        <w:rPr>
          <w:rFonts w:hint="eastAsia"/>
        </w:rPr>
        <w:t>управлінських</w:t>
      </w:r>
      <w:r>
        <w:t></w:t>
      </w:r>
      <w:r>
        <w:rPr>
          <w:rFonts w:hint="eastAsia"/>
        </w:rPr>
        <w:t>функцій</w:t>
      </w:r>
      <w:r>
        <w:t></w:t>
      </w:r>
      <w:r>
        <w:t></w:t>
      </w:r>
      <w:r>
        <w:rPr>
          <w:rFonts w:hint="eastAsia"/>
        </w:rPr>
        <w:t>може</w:t>
      </w:r>
      <w:r>
        <w:t></w:t>
      </w:r>
      <w:r>
        <w:rPr>
          <w:rFonts w:hint="eastAsia"/>
        </w:rPr>
        <w:t>притягатися</w:t>
      </w:r>
    </w:p>
    <w:p w:rsidR="002440EB" w:rsidRDefault="002440EB" w:rsidP="002440EB">
      <w:r>
        <w:rPr>
          <w:rFonts w:hint="eastAsia"/>
        </w:rPr>
        <w:t>останнім</w:t>
      </w:r>
      <w:r>
        <w:t></w:t>
      </w:r>
      <w:r>
        <w:t></w:t>
      </w:r>
      <w:r>
        <w:rPr>
          <w:rFonts w:hint="eastAsia"/>
        </w:rPr>
        <w:t>роботодавцем</w:t>
      </w:r>
      <w:r>
        <w:t></w:t>
      </w:r>
      <w:r>
        <w:t></w:t>
      </w:r>
      <w:r>
        <w:rPr>
          <w:rFonts w:hint="eastAsia"/>
        </w:rPr>
        <w:t>як</w:t>
      </w:r>
      <w:r>
        <w:t></w:t>
      </w:r>
      <w:r>
        <w:rPr>
          <w:rFonts w:hint="eastAsia"/>
        </w:rPr>
        <w:t>найманий</w:t>
      </w:r>
      <w:r>
        <w:t></w:t>
      </w:r>
      <w:r>
        <w:rPr>
          <w:rFonts w:hint="eastAsia"/>
        </w:rPr>
        <w:t>працівник</w:t>
      </w:r>
      <w:r>
        <w:t></w:t>
      </w:r>
      <w:r>
        <w:rPr>
          <w:rFonts w:hint="eastAsia"/>
        </w:rPr>
        <w:t>до</w:t>
      </w:r>
      <w:r>
        <w:t></w:t>
      </w:r>
      <w:r>
        <w:rPr>
          <w:rFonts w:hint="eastAsia"/>
        </w:rPr>
        <w:t>матеріальної</w:t>
      </w:r>
      <w:r>
        <w:t></w:t>
      </w:r>
      <w:r>
        <w:rPr>
          <w:rFonts w:hint="eastAsia"/>
        </w:rPr>
        <w:t>та</w:t>
      </w:r>
    </w:p>
    <w:p w:rsidR="002440EB" w:rsidRDefault="002440EB" w:rsidP="002440EB">
      <w:r>
        <w:rPr>
          <w:rFonts w:hint="eastAsia"/>
        </w:rPr>
        <w:t>дисциплінарної</w:t>
      </w:r>
      <w:r>
        <w:t></w:t>
      </w:r>
      <w:r>
        <w:rPr>
          <w:rFonts w:hint="eastAsia"/>
        </w:rPr>
        <w:t>відповідальності</w:t>
      </w:r>
      <w:r>
        <w:t></w:t>
      </w:r>
    </w:p>
    <w:p w:rsidR="002440EB" w:rsidRDefault="002440EB" w:rsidP="002440EB">
      <w:r>
        <w:t></w:t>
      </w:r>
      <w:r>
        <w:t></w:t>
      </w:r>
      <w:r>
        <w:t></w:t>
      </w:r>
      <w:r>
        <w:t></w:t>
      </w:r>
      <w:r>
        <w:rPr>
          <w:rFonts w:hint="eastAsia"/>
        </w:rPr>
        <w:t>З</w:t>
      </w:r>
      <w:r>
        <w:t></w:t>
      </w:r>
      <w:r>
        <w:rPr>
          <w:rFonts w:hint="eastAsia"/>
        </w:rPr>
        <w:t>метою</w:t>
      </w:r>
      <w:r>
        <w:t></w:t>
      </w:r>
      <w:r>
        <w:rPr>
          <w:rFonts w:hint="eastAsia"/>
        </w:rPr>
        <w:t>вдосконалення</w:t>
      </w:r>
      <w:r>
        <w:t></w:t>
      </w:r>
      <w:r>
        <w:rPr>
          <w:rFonts w:hint="eastAsia"/>
        </w:rPr>
        <w:t>юридичної</w:t>
      </w:r>
      <w:r>
        <w:t></w:t>
      </w:r>
      <w:r>
        <w:rPr>
          <w:rFonts w:hint="eastAsia"/>
        </w:rPr>
        <w:t>відповідальності</w:t>
      </w:r>
      <w:r>
        <w:t></w:t>
      </w:r>
      <w:r>
        <w:rPr>
          <w:rFonts w:hint="eastAsia"/>
        </w:rPr>
        <w:t>роботодавця</w:t>
      </w:r>
    </w:p>
    <w:p w:rsidR="002440EB" w:rsidRDefault="002440EB" w:rsidP="002440EB">
      <w:r>
        <w:rPr>
          <w:rFonts w:hint="eastAsia"/>
        </w:rPr>
        <w:t>запропоновано</w:t>
      </w:r>
      <w:r>
        <w:t></w:t>
      </w:r>
      <w:r>
        <w:t></w:t>
      </w:r>
      <w:r>
        <w:rPr>
          <w:rFonts w:hint="eastAsia"/>
        </w:rPr>
        <w:t>а</w:t>
      </w:r>
      <w:r>
        <w:t></w:t>
      </w:r>
      <w:r>
        <w:t></w:t>
      </w:r>
      <w:r>
        <w:rPr>
          <w:rFonts w:hint="eastAsia"/>
        </w:rPr>
        <w:t>визначити</w:t>
      </w:r>
      <w:r>
        <w:t></w:t>
      </w:r>
      <w:r>
        <w:rPr>
          <w:rFonts w:hint="eastAsia"/>
        </w:rPr>
        <w:t>мінімальні</w:t>
      </w:r>
      <w:r>
        <w:t></w:t>
      </w:r>
      <w:r>
        <w:rPr>
          <w:rFonts w:hint="eastAsia"/>
        </w:rPr>
        <w:t>розміри</w:t>
      </w:r>
      <w:r>
        <w:t></w:t>
      </w:r>
      <w:r>
        <w:rPr>
          <w:rFonts w:hint="eastAsia"/>
        </w:rPr>
        <w:t>моральної</w:t>
      </w:r>
      <w:r>
        <w:t></w:t>
      </w:r>
      <w:r>
        <w:rPr>
          <w:rFonts w:hint="eastAsia"/>
        </w:rPr>
        <w:t>шкоди</w:t>
      </w:r>
      <w:r>
        <w:t></w:t>
      </w:r>
      <w:r>
        <w:t></w:t>
      </w:r>
      <w:r>
        <w:rPr>
          <w:rFonts w:hint="eastAsia"/>
        </w:rPr>
        <w:t>а</w:t>
      </w:r>
      <w:r>
        <w:t></w:t>
      </w:r>
      <w:r>
        <w:rPr>
          <w:rFonts w:hint="eastAsia"/>
        </w:rPr>
        <w:t>також</w:t>
      </w:r>
    </w:p>
    <w:p w:rsidR="002440EB" w:rsidRDefault="002440EB" w:rsidP="002440EB">
      <w:r>
        <w:rPr>
          <w:rFonts w:hint="eastAsia"/>
        </w:rPr>
        <w:t>встановити</w:t>
      </w:r>
      <w:r>
        <w:t></w:t>
      </w:r>
      <w:r>
        <w:rPr>
          <w:rFonts w:hint="eastAsia"/>
        </w:rPr>
        <w:t>хоча</w:t>
      </w:r>
      <w:r>
        <w:t></w:t>
      </w:r>
      <w:r>
        <w:rPr>
          <w:rFonts w:hint="eastAsia"/>
        </w:rPr>
        <w:t>б</w:t>
      </w:r>
      <w:r>
        <w:t></w:t>
      </w:r>
      <w:r>
        <w:rPr>
          <w:rFonts w:hint="eastAsia"/>
        </w:rPr>
        <w:t>приблизний</w:t>
      </w:r>
      <w:r>
        <w:t></w:t>
      </w:r>
      <w:r>
        <w:rPr>
          <w:rFonts w:hint="eastAsia"/>
        </w:rPr>
        <w:t>перелік</w:t>
      </w:r>
      <w:r>
        <w:t></w:t>
      </w:r>
      <w:r>
        <w:rPr>
          <w:rFonts w:hint="eastAsia"/>
        </w:rPr>
        <w:t>критеріїв</w:t>
      </w:r>
      <w:r>
        <w:t></w:t>
      </w:r>
      <w:r>
        <w:t></w:t>
      </w:r>
      <w:r>
        <w:rPr>
          <w:rFonts w:hint="eastAsia"/>
        </w:rPr>
        <w:t>за</w:t>
      </w:r>
      <w:r>
        <w:t></w:t>
      </w:r>
      <w:r>
        <w:rPr>
          <w:rFonts w:hint="eastAsia"/>
        </w:rPr>
        <w:t>якими</w:t>
      </w:r>
      <w:r>
        <w:t></w:t>
      </w:r>
      <w:r>
        <w:rPr>
          <w:rFonts w:hint="eastAsia"/>
        </w:rPr>
        <w:t>має</w:t>
      </w:r>
      <w:r>
        <w:t></w:t>
      </w:r>
      <w:r>
        <w:rPr>
          <w:rFonts w:hint="eastAsia"/>
        </w:rPr>
        <w:t>визначатися</w:t>
      </w:r>
    </w:p>
    <w:p w:rsidR="002440EB" w:rsidRDefault="002440EB" w:rsidP="002440EB">
      <w:r>
        <w:rPr>
          <w:rFonts w:hint="eastAsia"/>
        </w:rPr>
        <w:t>істотність</w:t>
      </w:r>
      <w:r>
        <w:t></w:t>
      </w:r>
      <w:r>
        <w:rPr>
          <w:rFonts w:hint="eastAsia"/>
        </w:rPr>
        <w:t>завданої</w:t>
      </w:r>
      <w:r>
        <w:t></w:t>
      </w:r>
      <w:r>
        <w:rPr>
          <w:rFonts w:hint="eastAsia"/>
        </w:rPr>
        <w:t>моральної</w:t>
      </w:r>
      <w:r>
        <w:t></w:t>
      </w:r>
      <w:r>
        <w:rPr>
          <w:rFonts w:hint="eastAsia"/>
        </w:rPr>
        <w:t>шкоди</w:t>
      </w:r>
      <w:r>
        <w:t></w:t>
      </w:r>
      <w:r>
        <w:t></w:t>
      </w:r>
      <w:r>
        <w:rPr>
          <w:rFonts w:hint="eastAsia"/>
        </w:rPr>
        <w:t>б</w:t>
      </w:r>
      <w:r>
        <w:t></w:t>
      </w:r>
      <w:r>
        <w:t></w:t>
      </w:r>
      <w:r>
        <w:rPr>
          <w:rFonts w:hint="eastAsia"/>
        </w:rPr>
        <w:t>закріпити</w:t>
      </w:r>
      <w:r>
        <w:t></w:t>
      </w:r>
      <w:r>
        <w:rPr>
          <w:rFonts w:hint="eastAsia"/>
        </w:rPr>
        <w:t>відповідальність</w:t>
      </w:r>
    </w:p>
    <w:p w:rsidR="002440EB" w:rsidRDefault="002440EB" w:rsidP="002440EB">
      <w:r>
        <w:rPr>
          <w:rFonts w:hint="eastAsia"/>
        </w:rPr>
        <w:t>роботодавця</w:t>
      </w:r>
      <w:r>
        <w:t></w:t>
      </w:r>
      <w:r>
        <w:rPr>
          <w:rFonts w:hint="eastAsia"/>
        </w:rPr>
        <w:t>за</w:t>
      </w:r>
      <w:r>
        <w:t></w:t>
      </w:r>
      <w:r>
        <w:rPr>
          <w:rFonts w:hint="eastAsia"/>
        </w:rPr>
        <w:t>порушення</w:t>
      </w:r>
      <w:r>
        <w:t></w:t>
      </w:r>
      <w:r>
        <w:rPr>
          <w:rFonts w:hint="eastAsia"/>
        </w:rPr>
        <w:t>прав</w:t>
      </w:r>
      <w:r>
        <w:t></w:t>
      </w:r>
      <w:r>
        <w:rPr>
          <w:rFonts w:hint="eastAsia"/>
        </w:rPr>
        <w:t>працівників</w:t>
      </w:r>
      <w:r>
        <w:t></w:t>
      </w:r>
      <w:r>
        <w:rPr>
          <w:rFonts w:hint="eastAsia"/>
        </w:rPr>
        <w:t>на</w:t>
      </w:r>
      <w:r>
        <w:t></w:t>
      </w:r>
      <w:r>
        <w:rPr>
          <w:rFonts w:hint="eastAsia"/>
        </w:rPr>
        <w:t>стадії</w:t>
      </w:r>
      <w:r>
        <w:t></w:t>
      </w:r>
      <w:r>
        <w:rPr>
          <w:rFonts w:hint="eastAsia"/>
        </w:rPr>
        <w:t>виникнення</w:t>
      </w:r>
      <w:r>
        <w:t></w:t>
      </w:r>
      <w:r>
        <w:rPr>
          <w:rFonts w:hint="eastAsia"/>
        </w:rPr>
        <w:t>трудових</w:t>
      </w:r>
    </w:p>
    <w:p w:rsidR="002440EB" w:rsidRDefault="002440EB" w:rsidP="002440EB">
      <w:r>
        <w:rPr>
          <w:rFonts w:hint="eastAsia"/>
        </w:rPr>
        <w:t>правовідносин</w:t>
      </w:r>
      <w:r>
        <w:t></w:t>
      </w:r>
      <w:r>
        <w:t></w:t>
      </w:r>
      <w:r>
        <w:rPr>
          <w:rFonts w:hint="eastAsia"/>
        </w:rPr>
        <w:t>а</w:t>
      </w:r>
      <w:r>
        <w:t></w:t>
      </w:r>
      <w:r>
        <w:rPr>
          <w:rFonts w:hint="eastAsia"/>
        </w:rPr>
        <w:t>саме</w:t>
      </w:r>
      <w:r>
        <w:t></w:t>
      </w:r>
      <w:r>
        <w:rPr>
          <w:rFonts w:hint="eastAsia"/>
        </w:rPr>
        <w:t>за</w:t>
      </w:r>
      <w:r>
        <w:t></w:t>
      </w:r>
      <w:r>
        <w:rPr>
          <w:rFonts w:hint="eastAsia"/>
        </w:rPr>
        <w:t>необґрунтовану</w:t>
      </w:r>
      <w:r>
        <w:t></w:t>
      </w:r>
      <w:r>
        <w:rPr>
          <w:rFonts w:hint="eastAsia"/>
        </w:rPr>
        <w:t>відмову</w:t>
      </w:r>
      <w:r>
        <w:t></w:t>
      </w:r>
      <w:r>
        <w:rPr>
          <w:rFonts w:hint="eastAsia"/>
        </w:rPr>
        <w:t>у</w:t>
      </w:r>
      <w:r>
        <w:t></w:t>
      </w:r>
      <w:r>
        <w:rPr>
          <w:rFonts w:hint="eastAsia"/>
        </w:rPr>
        <w:t>прийнятті</w:t>
      </w:r>
      <w:r>
        <w:t></w:t>
      </w:r>
      <w:r>
        <w:rPr>
          <w:rFonts w:hint="eastAsia"/>
        </w:rPr>
        <w:t>на</w:t>
      </w:r>
      <w:r>
        <w:t></w:t>
      </w:r>
      <w:r>
        <w:rPr>
          <w:rFonts w:hint="eastAsia"/>
        </w:rPr>
        <w:t>роботу</w:t>
      </w:r>
      <w:r>
        <w:t></w:t>
      </w:r>
    </w:p>
    <w:p w:rsidR="002440EB" w:rsidRDefault="002440EB" w:rsidP="002440EB">
      <w:r>
        <w:rPr>
          <w:rFonts w:hint="eastAsia"/>
        </w:rPr>
        <w:t>в</w:t>
      </w:r>
      <w:r>
        <w:t></w:t>
      </w:r>
      <w:r>
        <w:t></w:t>
      </w:r>
      <w:r>
        <w:rPr>
          <w:rFonts w:hint="eastAsia"/>
        </w:rPr>
        <w:t>передбачити</w:t>
      </w:r>
      <w:r>
        <w:t></w:t>
      </w:r>
      <w:r>
        <w:rPr>
          <w:rFonts w:hint="eastAsia"/>
        </w:rPr>
        <w:t>відповідальність</w:t>
      </w:r>
      <w:r>
        <w:t></w:t>
      </w:r>
      <w:r>
        <w:rPr>
          <w:rFonts w:hint="eastAsia"/>
        </w:rPr>
        <w:t>роботодавця</w:t>
      </w:r>
      <w:r>
        <w:t></w:t>
      </w:r>
      <w:r>
        <w:rPr>
          <w:rFonts w:hint="eastAsia"/>
        </w:rPr>
        <w:t>за</w:t>
      </w:r>
      <w:r>
        <w:t></w:t>
      </w:r>
      <w:r>
        <w:rPr>
          <w:rFonts w:hint="eastAsia"/>
        </w:rPr>
        <w:t>несвоєчасну</w:t>
      </w:r>
      <w:r>
        <w:t></w:t>
      </w:r>
      <w:r>
        <w:rPr>
          <w:rFonts w:hint="eastAsia"/>
        </w:rPr>
        <w:t>виплату</w:t>
      </w:r>
    </w:p>
    <w:p w:rsidR="002440EB" w:rsidRDefault="002440EB" w:rsidP="002440EB">
      <w:r>
        <w:rPr>
          <w:rFonts w:hint="eastAsia"/>
        </w:rPr>
        <w:t>найманому</w:t>
      </w:r>
      <w:r>
        <w:t></w:t>
      </w:r>
      <w:r>
        <w:rPr>
          <w:rFonts w:hint="eastAsia"/>
        </w:rPr>
        <w:t>працівнику</w:t>
      </w:r>
      <w:r>
        <w:t></w:t>
      </w:r>
      <w:r>
        <w:rPr>
          <w:rFonts w:hint="eastAsia"/>
        </w:rPr>
        <w:t>будь</w:t>
      </w:r>
      <w:r>
        <w:t></w:t>
      </w:r>
      <w:r>
        <w:rPr>
          <w:rFonts w:hint="eastAsia"/>
        </w:rPr>
        <w:t>яких</w:t>
      </w:r>
      <w:r>
        <w:t></w:t>
      </w:r>
      <w:r>
        <w:t></w:t>
      </w:r>
      <w:r>
        <w:rPr>
          <w:rFonts w:hint="eastAsia"/>
        </w:rPr>
        <w:t>належних</w:t>
      </w:r>
      <w:r>
        <w:t></w:t>
      </w:r>
      <w:r>
        <w:rPr>
          <w:rFonts w:hint="eastAsia"/>
        </w:rPr>
        <w:t>йому</w:t>
      </w:r>
      <w:r>
        <w:t></w:t>
      </w:r>
      <w:r>
        <w:rPr>
          <w:rFonts w:hint="eastAsia"/>
        </w:rPr>
        <w:t>грошових</w:t>
      </w:r>
      <w:r>
        <w:t></w:t>
      </w:r>
      <w:r>
        <w:rPr>
          <w:rFonts w:hint="eastAsia"/>
        </w:rPr>
        <w:t>виплат</w:t>
      </w:r>
      <w:r>
        <w:t></w:t>
      </w:r>
    </w:p>
    <w:p w:rsidR="002440EB" w:rsidRDefault="002440EB" w:rsidP="002440EB">
      <w:r>
        <w:rPr>
          <w:rFonts w:hint="eastAsia"/>
        </w:rPr>
        <w:t>незалежно</w:t>
      </w:r>
      <w:r>
        <w:t></w:t>
      </w:r>
      <w:r>
        <w:rPr>
          <w:rFonts w:hint="eastAsia"/>
        </w:rPr>
        <w:t>від</w:t>
      </w:r>
      <w:r>
        <w:t></w:t>
      </w:r>
      <w:r>
        <w:rPr>
          <w:rFonts w:hint="eastAsia"/>
        </w:rPr>
        <w:t>того</w:t>
      </w:r>
      <w:r>
        <w:t></w:t>
      </w:r>
      <w:r>
        <w:rPr>
          <w:rFonts w:hint="eastAsia"/>
        </w:rPr>
        <w:t>є</w:t>
      </w:r>
      <w:r>
        <w:t></w:t>
      </w:r>
      <w:r>
        <w:rPr>
          <w:rFonts w:hint="eastAsia"/>
        </w:rPr>
        <w:t>вони</w:t>
      </w:r>
      <w:r>
        <w:t></w:t>
      </w:r>
      <w:r>
        <w:rPr>
          <w:rFonts w:hint="eastAsia"/>
        </w:rPr>
        <w:t>одно</w:t>
      </w:r>
      <w:r>
        <w:t></w:t>
      </w:r>
      <w:r>
        <w:rPr>
          <w:rFonts w:hint="eastAsia"/>
        </w:rPr>
        <w:t>чи</w:t>
      </w:r>
      <w:r>
        <w:t></w:t>
      </w:r>
      <w:r>
        <w:rPr>
          <w:rFonts w:hint="eastAsia"/>
        </w:rPr>
        <w:t>багаторазовими</w:t>
      </w:r>
      <w:r>
        <w:t></w:t>
      </w:r>
      <w:r>
        <w:t></w:t>
      </w:r>
      <w:r>
        <w:rPr>
          <w:rFonts w:hint="eastAsia"/>
        </w:rPr>
        <w:t>г</w:t>
      </w:r>
      <w:r>
        <w:t></w:t>
      </w:r>
      <w:r>
        <w:t></w:t>
      </w:r>
      <w:r>
        <w:rPr>
          <w:rFonts w:hint="eastAsia"/>
        </w:rPr>
        <w:t>встановити</w:t>
      </w:r>
    </w:p>
    <w:p w:rsidR="002440EB" w:rsidRDefault="002440EB" w:rsidP="002440EB">
      <w:r>
        <w:rPr>
          <w:rFonts w:hint="eastAsia"/>
        </w:rPr>
        <w:t>матеріальну</w:t>
      </w:r>
      <w:r>
        <w:t></w:t>
      </w:r>
      <w:r>
        <w:rPr>
          <w:rFonts w:hint="eastAsia"/>
        </w:rPr>
        <w:t>відповідальність</w:t>
      </w:r>
      <w:r>
        <w:t></w:t>
      </w:r>
      <w:r>
        <w:rPr>
          <w:rFonts w:hint="eastAsia"/>
        </w:rPr>
        <w:t>роботодавця</w:t>
      </w:r>
      <w:r>
        <w:t></w:t>
      </w:r>
      <w:r>
        <w:rPr>
          <w:rFonts w:hint="eastAsia"/>
        </w:rPr>
        <w:t>за</w:t>
      </w:r>
      <w:r>
        <w:t></w:t>
      </w:r>
      <w:r>
        <w:rPr>
          <w:rFonts w:hint="eastAsia"/>
        </w:rPr>
        <w:t>відмову</w:t>
      </w:r>
      <w:r>
        <w:t></w:t>
      </w:r>
      <w:r>
        <w:rPr>
          <w:rFonts w:hint="eastAsia"/>
        </w:rPr>
        <w:t>від</w:t>
      </w:r>
      <w:r>
        <w:t></w:t>
      </w:r>
      <w:r>
        <w:rPr>
          <w:rFonts w:hint="eastAsia"/>
        </w:rPr>
        <w:t>видання</w:t>
      </w:r>
      <w:r>
        <w:t></w:t>
      </w:r>
      <w:r>
        <w:rPr>
          <w:rFonts w:hint="eastAsia"/>
        </w:rPr>
        <w:t>найманому</w:t>
      </w:r>
    </w:p>
    <w:p w:rsidR="002440EB" w:rsidRDefault="002440EB" w:rsidP="002440EB">
      <w:r>
        <w:t></w:t>
      </w:r>
      <w:r>
        <w:t></w:t>
      </w:r>
      <w:r>
        <w:t></w:t>
      </w:r>
    </w:p>
    <w:p w:rsidR="002440EB" w:rsidRDefault="002440EB" w:rsidP="002440EB">
      <w:r>
        <w:rPr>
          <w:rFonts w:hint="eastAsia"/>
        </w:rPr>
        <w:t>працівнику</w:t>
      </w:r>
      <w:r>
        <w:t></w:t>
      </w:r>
      <w:r>
        <w:rPr>
          <w:rFonts w:hint="eastAsia"/>
        </w:rPr>
        <w:t>довідки</w:t>
      </w:r>
      <w:r>
        <w:t></w:t>
      </w:r>
      <w:r>
        <w:rPr>
          <w:rFonts w:hint="eastAsia"/>
        </w:rPr>
        <w:t>про</w:t>
      </w:r>
      <w:r>
        <w:t></w:t>
      </w:r>
      <w:r>
        <w:rPr>
          <w:rFonts w:hint="eastAsia"/>
        </w:rPr>
        <w:t>роботу</w:t>
      </w:r>
      <w:r>
        <w:t></w:t>
      </w:r>
      <w:r>
        <w:rPr>
          <w:rFonts w:hint="eastAsia"/>
        </w:rPr>
        <w:t>або</w:t>
      </w:r>
      <w:r>
        <w:t></w:t>
      </w:r>
      <w:r>
        <w:rPr>
          <w:rFonts w:hint="eastAsia"/>
        </w:rPr>
        <w:t>умисне</w:t>
      </w:r>
      <w:r>
        <w:t></w:t>
      </w:r>
      <w:r>
        <w:rPr>
          <w:rFonts w:hint="eastAsia"/>
        </w:rPr>
        <w:t>внесення</w:t>
      </w:r>
      <w:r>
        <w:t></w:t>
      </w:r>
      <w:r>
        <w:rPr>
          <w:rFonts w:hint="eastAsia"/>
        </w:rPr>
        <w:t>до</w:t>
      </w:r>
      <w:r>
        <w:t></w:t>
      </w:r>
      <w:r>
        <w:rPr>
          <w:rFonts w:hint="eastAsia"/>
        </w:rPr>
        <w:t>неї</w:t>
      </w:r>
      <w:r>
        <w:t></w:t>
      </w:r>
      <w:r>
        <w:rPr>
          <w:rFonts w:hint="eastAsia"/>
        </w:rPr>
        <w:t>неправдивих</w:t>
      </w:r>
    </w:p>
    <w:p w:rsidR="002440EB" w:rsidRDefault="002440EB" w:rsidP="002440EB">
      <w:r>
        <w:rPr>
          <w:rFonts w:hint="eastAsia"/>
        </w:rPr>
        <w:t>даних</w:t>
      </w:r>
      <w:r>
        <w:t></w:t>
      </w:r>
    </w:p>
    <w:p w:rsidR="002440EB" w:rsidRDefault="002440EB" w:rsidP="002440EB">
      <w:r>
        <w:t></w:t>
      </w:r>
      <w:r>
        <w:t></w:t>
      </w:r>
      <w:r>
        <w:t></w:t>
      </w:r>
      <w:r>
        <w:t></w:t>
      </w:r>
      <w:r>
        <w:rPr>
          <w:rFonts w:hint="eastAsia"/>
        </w:rPr>
        <w:t>Доведено</w:t>
      </w:r>
      <w:r>
        <w:t></w:t>
      </w:r>
      <w:r>
        <w:t></w:t>
      </w:r>
      <w:r>
        <w:rPr>
          <w:rFonts w:hint="eastAsia"/>
        </w:rPr>
        <w:t>що</w:t>
      </w:r>
      <w:r>
        <w:t></w:t>
      </w:r>
      <w:r>
        <w:rPr>
          <w:rFonts w:hint="eastAsia"/>
        </w:rPr>
        <w:t>в</w:t>
      </w:r>
      <w:r>
        <w:t></w:t>
      </w:r>
      <w:r>
        <w:rPr>
          <w:rFonts w:hint="eastAsia"/>
        </w:rPr>
        <w:t>своїй</w:t>
      </w:r>
      <w:r>
        <w:t></w:t>
      </w:r>
      <w:r>
        <w:rPr>
          <w:rFonts w:hint="eastAsia"/>
        </w:rPr>
        <w:t>сукупності</w:t>
      </w:r>
      <w:r>
        <w:t></w:t>
      </w:r>
      <w:r>
        <w:rPr>
          <w:rFonts w:hint="eastAsia"/>
        </w:rPr>
        <w:t>дисциплінарна</w:t>
      </w:r>
      <w:r>
        <w:t></w:t>
      </w:r>
      <w:r>
        <w:rPr>
          <w:rFonts w:hint="eastAsia"/>
        </w:rPr>
        <w:t>та</w:t>
      </w:r>
      <w:r>
        <w:t></w:t>
      </w:r>
      <w:r>
        <w:rPr>
          <w:rFonts w:hint="eastAsia"/>
        </w:rPr>
        <w:t>матеріальна</w:t>
      </w:r>
    </w:p>
    <w:p w:rsidR="002440EB" w:rsidRDefault="002440EB" w:rsidP="002440EB">
      <w:r>
        <w:rPr>
          <w:rFonts w:hint="eastAsia"/>
        </w:rPr>
        <w:t>відповідальність</w:t>
      </w:r>
      <w:r>
        <w:t></w:t>
      </w:r>
      <w:r>
        <w:rPr>
          <w:rFonts w:hint="eastAsia"/>
        </w:rPr>
        <w:t>працівника</w:t>
      </w:r>
      <w:r>
        <w:t></w:t>
      </w:r>
      <w:r>
        <w:rPr>
          <w:rFonts w:hint="eastAsia"/>
        </w:rPr>
        <w:t>утворюють</w:t>
      </w:r>
      <w:r>
        <w:t></w:t>
      </w:r>
      <w:r>
        <w:rPr>
          <w:rFonts w:hint="eastAsia"/>
        </w:rPr>
        <w:t>його</w:t>
      </w:r>
      <w:r>
        <w:t></w:t>
      </w:r>
      <w:r>
        <w:rPr>
          <w:rFonts w:hint="eastAsia"/>
        </w:rPr>
        <w:t>трудову</w:t>
      </w:r>
      <w:r>
        <w:t></w:t>
      </w:r>
      <w:r>
        <w:rPr>
          <w:rFonts w:hint="eastAsia"/>
        </w:rPr>
        <w:t>відповідальність</w:t>
      </w:r>
      <w:r>
        <w:t></w:t>
      </w:r>
      <w:r>
        <w:t></w:t>
      </w:r>
      <w:r>
        <w:rPr>
          <w:rFonts w:hint="eastAsia"/>
        </w:rPr>
        <w:t>яка</w:t>
      </w:r>
    </w:p>
    <w:p w:rsidR="002440EB" w:rsidRDefault="002440EB" w:rsidP="002440EB">
      <w:r>
        <w:rPr>
          <w:rFonts w:hint="eastAsia"/>
        </w:rPr>
        <w:t>може</w:t>
      </w:r>
      <w:r>
        <w:t></w:t>
      </w:r>
      <w:r>
        <w:rPr>
          <w:rFonts w:hint="eastAsia"/>
        </w:rPr>
        <w:t>бути</w:t>
      </w:r>
      <w:r>
        <w:t></w:t>
      </w:r>
      <w:r>
        <w:rPr>
          <w:rFonts w:hint="eastAsia"/>
        </w:rPr>
        <w:t>визначена</w:t>
      </w:r>
      <w:r>
        <w:t></w:t>
      </w:r>
      <w:r>
        <w:rPr>
          <w:rFonts w:hint="eastAsia"/>
        </w:rPr>
        <w:t>як</w:t>
      </w:r>
      <w:r>
        <w:t></w:t>
      </w:r>
      <w:r>
        <w:rPr>
          <w:rFonts w:hint="eastAsia"/>
        </w:rPr>
        <w:t>закріплені</w:t>
      </w:r>
      <w:r>
        <w:t></w:t>
      </w:r>
      <w:r>
        <w:rPr>
          <w:rFonts w:hint="eastAsia"/>
        </w:rPr>
        <w:t>на</w:t>
      </w:r>
      <w:r>
        <w:t></w:t>
      </w:r>
      <w:r>
        <w:rPr>
          <w:rFonts w:hint="eastAsia"/>
        </w:rPr>
        <w:t>законодавчому</w:t>
      </w:r>
      <w:r>
        <w:t></w:t>
      </w:r>
      <w:r>
        <w:rPr>
          <w:rFonts w:hint="eastAsia"/>
        </w:rPr>
        <w:t>рівні</w:t>
      </w:r>
      <w:r>
        <w:t></w:t>
      </w:r>
      <w:r>
        <w:rPr>
          <w:rFonts w:hint="eastAsia"/>
        </w:rPr>
        <w:t>негативні</w:t>
      </w:r>
    </w:p>
    <w:p w:rsidR="002440EB" w:rsidRDefault="002440EB" w:rsidP="002440EB">
      <w:r>
        <w:rPr>
          <w:rFonts w:hint="eastAsia"/>
        </w:rPr>
        <w:t>наслідки</w:t>
      </w:r>
      <w:r>
        <w:t></w:t>
      </w:r>
      <w:r>
        <w:rPr>
          <w:rFonts w:hint="eastAsia"/>
        </w:rPr>
        <w:t>у</w:t>
      </w:r>
      <w:r>
        <w:t></w:t>
      </w:r>
      <w:r>
        <w:rPr>
          <w:rFonts w:hint="eastAsia"/>
        </w:rPr>
        <w:t>вигляді</w:t>
      </w:r>
      <w:r>
        <w:t></w:t>
      </w:r>
      <w:r>
        <w:rPr>
          <w:rFonts w:hint="eastAsia"/>
        </w:rPr>
        <w:t>матеріальних</w:t>
      </w:r>
      <w:r>
        <w:t></w:t>
      </w:r>
      <w:r>
        <w:rPr>
          <w:rFonts w:hint="eastAsia"/>
        </w:rPr>
        <w:t>або</w:t>
      </w:r>
      <w:r>
        <w:t></w:t>
      </w:r>
      <w:r>
        <w:rPr>
          <w:rFonts w:hint="eastAsia"/>
        </w:rPr>
        <w:t>дисциплінарних</w:t>
      </w:r>
      <w:r>
        <w:t></w:t>
      </w:r>
      <w:r>
        <w:rPr>
          <w:rFonts w:hint="eastAsia"/>
        </w:rPr>
        <w:t>санкцій</w:t>
      </w:r>
      <w:r>
        <w:t></w:t>
      </w:r>
      <w:r>
        <w:t></w:t>
      </w:r>
      <w:r>
        <w:rPr>
          <w:rFonts w:hint="eastAsia"/>
        </w:rPr>
        <w:t>що</w:t>
      </w:r>
    </w:p>
    <w:p w:rsidR="002440EB" w:rsidRDefault="002440EB" w:rsidP="002440EB">
      <w:r>
        <w:rPr>
          <w:rFonts w:hint="eastAsia"/>
        </w:rPr>
        <w:t>застосовуються</w:t>
      </w:r>
      <w:r>
        <w:t></w:t>
      </w:r>
      <w:r>
        <w:rPr>
          <w:rFonts w:hint="eastAsia"/>
        </w:rPr>
        <w:t>уповноваженими</w:t>
      </w:r>
      <w:r>
        <w:t></w:t>
      </w:r>
      <w:r>
        <w:rPr>
          <w:rFonts w:hint="eastAsia"/>
        </w:rPr>
        <w:t>особами</w:t>
      </w:r>
      <w:r>
        <w:t></w:t>
      </w:r>
      <w:r>
        <w:rPr>
          <w:rFonts w:hint="eastAsia"/>
        </w:rPr>
        <w:t>до</w:t>
      </w:r>
      <w:r>
        <w:t></w:t>
      </w:r>
      <w:r>
        <w:rPr>
          <w:rFonts w:hint="eastAsia"/>
        </w:rPr>
        <w:t>працівника</w:t>
      </w:r>
      <w:r>
        <w:t></w:t>
      </w:r>
      <w:r>
        <w:t></w:t>
      </w:r>
      <w:r>
        <w:rPr>
          <w:rFonts w:hint="eastAsia"/>
        </w:rPr>
        <w:t>який</w:t>
      </w:r>
      <w:r>
        <w:t></w:t>
      </w:r>
      <w:r>
        <w:rPr>
          <w:rFonts w:hint="eastAsia"/>
        </w:rPr>
        <w:t>порушив</w:t>
      </w:r>
      <w:r>
        <w:t></w:t>
      </w:r>
      <w:r>
        <w:rPr>
          <w:rFonts w:hint="eastAsia"/>
        </w:rPr>
        <w:t>взяті</w:t>
      </w:r>
    </w:p>
    <w:p w:rsidR="002440EB" w:rsidRDefault="002440EB" w:rsidP="002440EB">
      <w:r>
        <w:rPr>
          <w:rFonts w:hint="eastAsia"/>
        </w:rPr>
        <w:t>на</w:t>
      </w:r>
      <w:r>
        <w:t></w:t>
      </w:r>
      <w:r>
        <w:rPr>
          <w:rFonts w:hint="eastAsia"/>
        </w:rPr>
        <w:t>себе</w:t>
      </w:r>
      <w:r>
        <w:t></w:t>
      </w:r>
      <w:r>
        <w:rPr>
          <w:rFonts w:hint="eastAsia"/>
        </w:rPr>
        <w:t>зобов’язання</w:t>
      </w:r>
      <w:r>
        <w:t></w:t>
      </w:r>
      <w:r>
        <w:t></w:t>
      </w:r>
      <w:r>
        <w:rPr>
          <w:rFonts w:hint="eastAsia"/>
        </w:rPr>
        <w:t>матеріальні</w:t>
      </w:r>
      <w:r>
        <w:t></w:t>
      </w:r>
      <w:r>
        <w:rPr>
          <w:rFonts w:hint="eastAsia"/>
        </w:rPr>
        <w:t>та</w:t>
      </w:r>
      <w:r>
        <w:t></w:t>
      </w:r>
      <w:r>
        <w:rPr>
          <w:rFonts w:hint="eastAsia"/>
        </w:rPr>
        <w:t>або</w:t>
      </w:r>
      <w:r>
        <w:t></w:t>
      </w:r>
      <w:r>
        <w:rPr>
          <w:rFonts w:hint="eastAsia"/>
        </w:rPr>
        <w:t>трудові</w:t>
      </w:r>
      <w:r>
        <w:t></w:t>
      </w:r>
      <w:r>
        <w:rPr>
          <w:rFonts w:hint="eastAsia"/>
        </w:rPr>
        <w:t>обов’язки</w:t>
      </w:r>
      <w:r>
        <w:t></w:t>
      </w:r>
      <w:r>
        <w:t></w:t>
      </w:r>
      <w:r>
        <w:t></w:t>
      </w:r>
      <w:r>
        <w:rPr>
          <w:rFonts w:hint="eastAsia"/>
        </w:rPr>
        <w:t>пов’язані</w:t>
      </w:r>
      <w:r>
        <w:t></w:t>
      </w:r>
      <w:r>
        <w:rPr>
          <w:rFonts w:hint="eastAsia"/>
        </w:rPr>
        <w:t>із</w:t>
      </w:r>
    </w:p>
    <w:p w:rsidR="002440EB" w:rsidRDefault="002440EB" w:rsidP="002440EB">
      <w:r>
        <w:rPr>
          <w:rFonts w:hint="eastAsia"/>
        </w:rPr>
        <w:t>виконанням</w:t>
      </w:r>
      <w:r>
        <w:t></w:t>
      </w:r>
      <w:r>
        <w:rPr>
          <w:rFonts w:hint="eastAsia"/>
        </w:rPr>
        <w:t>ним</w:t>
      </w:r>
      <w:r>
        <w:t></w:t>
      </w:r>
      <w:r>
        <w:rPr>
          <w:rFonts w:hint="eastAsia"/>
        </w:rPr>
        <w:t>своїх</w:t>
      </w:r>
      <w:r>
        <w:t></w:t>
      </w:r>
      <w:r>
        <w:rPr>
          <w:rFonts w:hint="eastAsia"/>
        </w:rPr>
        <w:t>обов’язків</w:t>
      </w:r>
      <w:r>
        <w:t></w:t>
      </w:r>
      <w:r>
        <w:rPr>
          <w:rFonts w:hint="eastAsia"/>
        </w:rPr>
        <w:t>у</w:t>
      </w:r>
      <w:r>
        <w:t></w:t>
      </w:r>
      <w:r>
        <w:rPr>
          <w:rFonts w:hint="eastAsia"/>
        </w:rPr>
        <w:t>процесі</w:t>
      </w:r>
      <w:r>
        <w:t></w:t>
      </w:r>
      <w:r>
        <w:rPr>
          <w:rFonts w:hint="eastAsia"/>
        </w:rPr>
        <w:t>здійснення</w:t>
      </w:r>
      <w:r>
        <w:t></w:t>
      </w:r>
      <w:r>
        <w:rPr>
          <w:rFonts w:hint="eastAsia"/>
        </w:rPr>
        <w:t>праці</w:t>
      </w:r>
      <w:r>
        <w:t></w:t>
      </w:r>
    </w:p>
    <w:p w:rsidR="002440EB" w:rsidRDefault="002440EB" w:rsidP="002440EB">
      <w:r>
        <w:t></w:t>
      </w:r>
      <w:r>
        <w:t></w:t>
      </w:r>
      <w:r>
        <w:t></w:t>
      </w:r>
      <w:r>
        <w:t></w:t>
      </w:r>
      <w:r>
        <w:rPr>
          <w:rFonts w:hint="eastAsia"/>
        </w:rPr>
        <w:t>На</w:t>
      </w:r>
      <w:r>
        <w:t></w:t>
      </w:r>
      <w:r>
        <w:rPr>
          <w:rFonts w:hint="eastAsia"/>
        </w:rPr>
        <w:t>підставі</w:t>
      </w:r>
      <w:r>
        <w:t></w:t>
      </w:r>
      <w:r>
        <w:rPr>
          <w:rFonts w:hint="eastAsia"/>
        </w:rPr>
        <w:t>аналізу</w:t>
      </w:r>
      <w:r>
        <w:t></w:t>
      </w:r>
      <w:r>
        <w:rPr>
          <w:rFonts w:hint="eastAsia"/>
        </w:rPr>
        <w:t>норм</w:t>
      </w:r>
      <w:r>
        <w:t></w:t>
      </w:r>
      <w:r>
        <w:rPr>
          <w:rFonts w:hint="eastAsia"/>
        </w:rPr>
        <w:t>КЗпП</w:t>
      </w:r>
      <w:r>
        <w:t></w:t>
      </w:r>
      <w:r>
        <w:rPr>
          <w:rFonts w:hint="eastAsia"/>
        </w:rPr>
        <w:t>України</w:t>
      </w:r>
      <w:r>
        <w:t></w:t>
      </w:r>
      <w:r>
        <w:rPr>
          <w:rFonts w:hint="eastAsia"/>
        </w:rPr>
        <w:t>відзначено</w:t>
      </w:r>
      <w:r>
        <w:t></w:t>
      </w:r>
      <w:r>
        <w:t></w:t>
      </w:r>
      <w:r>
        <w:rPr>
          <w:rFonts w:hint="eastAsia"/>
        </w:rPr>
        <w:t>що</w:t>
      </w:r>
      <w:r>
        <w:t></w:t>
      </w:r>
      <w:r>
        <w:rPr>
          <w:rFonts w:hint="eastAsia"/>
        </w:rPr>
        <w:t>працівник</w:t>
      </w:r>
    </w:p>
    <w:p w:rsidR="002440EB" w:rsidRDefault="002440EB" w:rsidP="002440EB">
      <w:r>
        <w:rPr>
          <w:rFonts w:hint="eastAsia"/>
        </w:rPr>
        <w:t>несе</w:t>
      </w:r>
      <w:r>
        <w:t></w:t>
      </w:r>
      <w:r>
        <w:rPr>
          <w:rFonts w:hint="eastAsia"/>
        </w:rPr>
        <w:t>такі</w:t>
      </w:r>
      <w:r>
        <w:t></w:t>
      </w:r>
      <w:r>
        <w:rPr>
          <w:rFonts w:hint="eastAsia"/>
        </w:rPr>
        <w:t>види</w:t>
      </w:r>
      <w:r>
        <w:t></w:t>
      </w:r>
      <w:r>
        <w:rPr>
          <w:rFonts w:hint="eastAsia"/>
        </w:rPr>
        <w:t>відповідальності</w:t>
      </w:r>
      <w:r>
        <w:t></w:t>
      </w:r>
      <w:r>
        <w:t></w:t>
      </w:r>
      <w:r>
        <w:rPr>
          <w:rFonts w:hint="eastAsia"/>
        </w:rPr>
        <w:t>як</w:t>
      </w:r>
      <w:r>
        <w:t></w:t>
      </w:r>
      <w:r>
        <w:t></w:t>
      </w:r>
      <w:r>
        <w:rPr>
          <w:rFonts w:hint="eastAsia"/>
        </w:rPr>
        <w:t>а</w:t>
      </w:r>
      <w:r>
        <w:t></w:t>
      </w:r>
      <w:r>
        <w:t></w:t>
      </w:r>
      <w:r>
        <w:rPr>
          <w:rFonts w:hint="eastAsia"/>
        </w:rPr>
        <w:t>дисциплінарну</w:t>
      </w:r>
      <w:r>
        <w:t></w:t>
      </w:r>
      <w:r>
        <w:t></w:t>
      </w:r>
      <w:r>
        <w:rPr>
          <w:rFonts w:hint="eastAsia"/>
        </w:rPr>
        <w:t>б</w:t>
      </w:r>
      <w:r>
        <w:t></w:t>
      </w:r>
      <w:r>
        <w:t></w:t>
      </w:r>
      <w:r>
        <w:rPr>
          <w:rFonts w:hint="eastAsia"/>
        </w:rPr>
        <w:t>матеріальну</w:t>
      </w:r>
      <w:r>
        <w:t></w:t>
      </w:r>
    </w:p>
    <w:p w:rsidR="002440EB" w:rsidRDefault="002440EB" w:rsidP="002440EB">
      <w:r>
        <w:rPr>
          <w:rFonts w:hint="eastAsia"/>
        </w:rPr>
        <w:t>в</w:t>
      </w:r>
      <w:r>
        <w:t></w:t>
      </w:r>
      <w:r>
        <w:t></w:t>
      </w:r>
      <w:r>
        <w:rPr>
          <w:rFonts w:hint="eastAsia"/>
        </w:rPr>
        <w:t>адміністративну</w:t>
      </w:r>
      <w:r>
        <w:t></w:t>
      </w:r>
      <w:r>
        <w:t></w:t>
      </w:r>
      <w:r>
        <w:rPr>
          <w:rFonts w:hint="eastAsia"/>
        </w:rPr>
        <w:t>г</w:t>
      </w:r>
      <w:r>
        <w:t></w:t>
      </w:r>
      <w:r>
        <w:t></w:t>
      </w:r>
      <w:r>
        <w:rPr>
          <w:rFonts w:hint="eastAsia"/>
        </w:rPr>
        <w:t>кримінальну</w:t>
      </w:r>
      <w:r>
        <w:t></w:t>
      </w:r>
      <w:r>
        <w:t></w:t>
      </w:r>
      <w:r>
        <w:rPr>
          <w:rFonts w:hint="eastAsia"/>
        </w:rPr>
        <w:t>Доведено</w:t>
      </w:r>
      <w:r>
        <w:t></w:t>
      </w:r>
      <w:r>
        <w:t></w:t>
      </w:r>
      <w:r>
        <w:rPr>
          <w:rFonts w:hint="eastAsia"/>
        </w:rPr>
        <w:t>шо</w:t>
      </w:r>
      <w:r>
        <w:t></w:t>
      </w:r>
      <w:r>
        <w:rPr>
          <w:rFonts w:hint="eastAsia"/>
        </w:rPr>
        <w:t>закріплений</w:t>
      </w:r>
      <w:r>
        <w:t></w:t>
      </w:r>
      <w:r>
        <w:rPr>
          <w:rFonts w:hint="eastAsia"/>
        </w:rPr>
        <w:t>у</w:t>
      </w:r>
      <w:r>
        <w:t></w:t>
      </w:r>
      <w:r>
        <w:rPr>
          <w:rFonts w:hint="eastAsia"/>
        </w:rPr>
        <w:t>трудовому</w:t>
      </w:r>
    </w:p>
    <w:p w:rsidR="002440EB" w:rsidRDefault="002440EB" w:rsidP="002440EB">
      <w:r>
        <w:rPr>
          <w:rFonts w:hint="eastAsia"/>
        </w:rPr>
        <w:t>законодавстві</w:t>
      </w:r>
      <w:r>
        <w:t></w:t>
      </w:r>
      <w:r>
        <w:rPr>
          <w:rFonts w:hint="eastAsia"/>
        </w:rPr>
        <w:t>перелік</w:t>
      </w:r>
      <w:r>
        <w:t></w:t>
      </w:r>
      <w:r>
        <w:rPr>
          <w:rFonts w:hint="eastAsia"/>
        </w:rPr>
        <w:t>ретроспективної</w:t>
      </w:r>
      <w:r>
        <w:t></w:t>
      </w:r>
      <w:r>
        <w:rPr>
          <w:rFonts w:hint="eastAsia"/>
        </w:rPr>
        <w:t>юридичної</w:t>
      </w:r>
      <w:r>
        <w:t></w:t>
      </w:r>
      <w:r>
        <w:rPr>
          <w:rFonts w:hint="eastAsia"/>
        </w:rPr>
        <w:t>відповідальності</w:t>
      </w:r>
      <w:r>
        <w:t></w:t>
      </w:r>
      <w:r>
        <w:rPr>
          <w:rFonts w:hint="eastAsia"/>
        </w:rPr>
        <w:t>підлягає</w:t>
      </w:r>
    </w:p>
    <w:p w:rsidR="002440EB" w:rsidRDefault="002440EB" w:rsidP="002440EB">
      <w:r>
        <w:rPr>
          <w:rFonts w:hint="eastAsia"/>
        </w:rPr>
        <w:t>доповненню</w:t>
      </w:r>
      <w:r>
        <w:t></w:t>
      </w:r>
      <w:r>
        <w:rPr>
          <w:rFonts w:hint="eastAsia"/>
        </w:rPr>
        <w:t>в</w:t>
      </w:r>
      <w:r>
        <w:t></w:t>
      </w:r>
      <w:r>
        <w:rPr>
          <w:rFonts w:hint="eastAsia"/>
        </w:rPr>
        <w:t>частині</w:t>
      </w:r>
      <w:r>
        <w:t></w:t>
      </w:r>
      <w:r>
        <w:rPr>
          <w:rFonts w:hint="eastAsia"/>
        </w:rPr>
        <w:t>визначення</w:t>
      </w:r>
      <w:r>
        <w:t></w:t>
      </w:r>
      <w:r>
        <w:rPr>
          <w:rFonts w:hint="eastAsia"/>
        </w:rPr>
        <w:t>в</w:t>
      </w:r>
      <w:r>
        <w:t></w:t>
      </w:r>
      <w:r>
        <w:rPr>
          <w:rFonts w:hint="eastAsia"/>
        </w:rPr>
        <w:t>ньому</w:t>
      </w:r>
      <w:r>
        <w:t></w:t>
      </w:r>
      <w:r>
        <w:rPr>
          <w:rFonts w:hint="eastAsia"/>
        </w:rPr>
        <w:t>цивільно</w:t>
      </w:r>
      <w:r>
        <w:t></w:t>
      </w:r>
      <w:r>
        <w:rPr>
          <w:rFonts w:hint="eastAsia"/>
        </w:rPr>
        <w:t>правової</w:t>
      </w:r>
    </w:p>
    <w:p w:rsidR="002440EB" w:rsidRDefault="002440EB" w:rsidP="002440EB">
      <w:r>
        <w:rPr>
          <w:rFonts w:hint="eastAsia"/>
        </w:rPr>
        <w:t>відповідальності</w:t>
      </w:r>
      <w:r>
        <w:t></w:t>
      </w:r>
      <w:r>
        <w:rPr>
          <w:rFonts w:hint="eastAsia"/>
        </w:rPr>
        <w:t>працівника</w:t>
      </w:r>
      <w:r>
        <w:t></w:t>
      </w:r>
      <w:r>
        <w:t></w:t>
      </w:r>
      <w:r>
        <w:rPr>
          <w:rFonts w:hint="eastAsia"/>
        </w:rPr>
        <w:t>яка</w:t>
      </w:r>
      <w:r>
        <w:t></w:t>
      </w:r>
      <w:r>
        <w:rPr>
          <w:rFonts w:hint="eastAsia"/>
        </w:rPr>
        <w:t>може</w:t>
      </w:r>
      <w:r>
        <w:t></w:t>
      </w:r>
      <w:r>
        <w:rPr>
          <w:rFonts w:hint="eastAsia"/>
        </w:rPr>
        <w:t>мати</w:t>
      </w:r>
      <w:r>
        <w:t></w:t>
      </w:r>
      <w:r>
        <w:rPr>
          <w:rFonts w:hint="eastAsia"/>
        </w:rPr>
        <w:t>місце</w:t>
      </w:r>
      <w:r>
        <w:t></w:t>
      </w:r>
      <w:r>
        <w:rPr>
          <w:rFonts w:hint="eastAsia"/>
        </w:rPr>
        <w:t>під</w:t>
      </w:r>
      <w:r>
        <w:t></w:t>
      </w:r>
      <w:r>
        <w:rPr>
          <w:rFonts w:hint="eastAsia"/>
        </w:rPr>
        <w:t>час</w:t>
      </w:r>
      <w:r>
        <w:t></w:t>
      </w:r>
      <w:r>
        <w:rPr>
          <w:rFonts w:hint="eastAsia"/>
        </w:rPr>
        <w:t>реалізації</w:t>
      </w:r>
    </w:p>
    <w:p w:rsidR="002440EB" w:rsidRDefault="002440EB" w:rsidP="002440EB">
      <w:r>
        <w:rPr>
          <w:rFonts w:hint="eastAsia"/>
        </w:rPr>
        <w:t>роботодавцем</w:t>
      </w:r>
      <w:r>
        <w:t></w:t>
      </w:r>
      <w:r>
        <w:rPr>
          <w:rFonts w:hint="eastAsia"/>
        </w:rPr>
        <w:t>права</w:t>
      </w:r>
      <w:r>
        <w:t></w:t>
      </w:r>
      <w:r>
        <w:rPr>
          <w:rFonts w:hint="eastAsia"/>
        </w:rPr>
        <w:t>регресу</w:t>
      </w:r>
      <w:r>
        <w:t></w:t>
      </w:r>
    </w:p>
    <w:p w:rsidR="002440EB" w:rsidRDefault="002440EB" w:rsidP="002440EB">
      <w:r>
        <w:t></w:t>
      </w:r>
      <w:r>
        <w:t></w:t>
      </w:r>
      <w:r>
        <w:t></w:t>
      </w:r>
      <w:r>
        <w:t></w:t>
      </w:r>
      <w:r>
        <w:rPr>
          <w:rFonts w:hint="eastAsia"/>
        </w:rPr>
        <w:t>Акцентовано</w:t>
      </w:r>
      <w:r>
        <w:t></w:t>
      </w:r>
      <w:r>
        <w:rPr>
          <w:rFonts w:hint="eastAsia"/>
        </w:rPr>
        <w:t>увагу</w:t>
      </w:r>
      <w:r>
        <w:t></w:t>
      </w:r>
      <w:r>
        <w:t></w:t>
      </w:r>
      <w:r>
        <w:rPr>
          <w:rFonts w:hint="eastAsia"/>
        </w:rPr>
        <w:t>що</w:t>
      </w:r>
      <w:r>
        <w:t></w:t>
      </w:r>
      <w:r>
        <w:rPr>
          <w:rFonts w:hint="eastAsia"/>
        </w:rPr>
        <w:t>співвідношення</w:t>
      </w:r>
      <w:r>
        <w:t></w:t>
      </w:r>
      <w:r>
        <w:rPr>
          <w:rFonts w:hint="eastAsia"/>
        </w:rPr>
        <w:t>різних</w:t>
      </w:r>
      <w:r>
        <w:t></w:t>
      </w:r>
      <w:r>
        <w:rPr>
          <w:rFonts w:hint="eastAsia"/>
        </w:rPr>
        <w:t>видів</w:t>
      </w:r>
      <w:r>
        <w:t></w:t>
      </w:r>
      <w:r>
        <w:rPr>
          <w:rFonts w:hint="eastAsia"/>
        </w:rPr>
        <w:t>юридичної</w:t>
      </w:r>
    </w:p>
    <w:p w:rsidR="002440EB" w:rsidRDefault="002440EB" w:rsidP="002440EB">
      <w:r>
        <w:rPr>
          <w:rFonts w:hint="eastAsia"/>
        </w:rPr>
        <w:t>відповідальності</w:t>
      </w:r>
      <w:r>
        <w:t></w:t>
      </w:r>
      <w:r>
        <w:rPr>
          <w:rFonts w:hint="eastAsia"/>
        </w:rPr>
        <w:t>працівників</w:t>
      </w:r>
      <w:r>
        <w:t></w:t>
      </w:r>
      <w:r>
        <w:rPr>
          <w:rFonts w:hint="eastAsia"/>
        </w:rPr>
        <w:t>часто</w:t>
      </w:r>
      <w:r>
        <w:t></w:t>
      </w:r>
      <w:r>
        <w:rPr>
          <w:rFonts w:hint="eastAsia"/>
        </w:rPr>
        <w:t>зустрічаються</w:t>
      </w:r>
      <w:r>
        <w:t></w:t>
      </w:r>
      <w:r>
        <w:rPr>
          <w:rFonts w:hint="eastAsia"/>
        </w:rPr>
        <w:t>на</w:t>
      </w:r>
      <w:r>
        <w:t></w:t>
      </w:r>
      <w:r>
        <w:rPr>
          <w:rFonts w:hint="eastAsia"/>
        </w:rPr>
        <w:t>практиці</w:t>
      </w:r>
      <w:r>
        <w:t></w:t>
      </w:r>
      <w:r>
        <w:t></w:t>
      </w:r>
      <w:r>
        <w:rPr>
          <w:rFonts w:hint="eastAsia"/>
        </w:rPr>
        <w:t>Яскравим</w:t>
      </w:r>
    </w:p>
    <w:p w:rsidR="002440EB" w:rsidRDefault="002440EB" w:rsidP="002440EB">
      <w:r>
        <w:rPr>
          <w:rFonts w:hint="eastAsia"/>
        </w:rPr>
        <w:t>проявом</w:t>
      </w:r>
      <w:r>
        <w:t></w:t>
      </w:r>
      <w:r>
        <w:rPr>
          <w:rFonts w:hint="eastAsia"/>
        </w:rPr>
        <w:t>такого</w:t>
      </w:r>
      <w:r>
        <w:t></w:t>
      </w:r>
      <w:r>
        <w:rPr>
          <w:rFonts w:hint="eastAsia"/>
        </w:rPr>
        <w:t>співвідношення</w:t>
      </w:r>
      <w:r>
        <w:t></w:t>
      </w:r>
      <w:r>
        <w:rPr>
          <w:rFonts w:hint="eastAsia"/>
        </w:rPr>
        <w:t>може</w:t>
      </w:r>
      <w:r>
        <w:t></w:t>
      </w:r>
      <w:r>
        <w:rPr>
          <w:rFonts w:hint="eastAsia"/>
        </w:rPr>
        <w:t>служити</w:t>
      </w:r>
      <w:r>
        <w:t></w:t>
      </w:r>
      <w:r>
        <w:rPr>
          <w:rFonts w:hint="eastAsia"/>
        </w:rPr>
        <w:t>закріплений</w:t>
      </w:r>
      <w:r>
        <w:t></w:t>
      </w:r>
      <w:r>
        <w:rPr>
          <w:rFonts w:hint="eastAsia"/>
        </w:rPr>
        <w:t>законодавством</w:t>
      </w:r>
    </w:p>
    <w:p w:rsidR="002440EB" w:rsidRDefault="002440EB" w:rsidP="002440EB">
      <w:r>
        <w:rPr>
          <w:rFonts w:hint="eastAsia"/>
        </w:rPr>
        <w:t>взаємовиключний</w:t>
      </w:r>
      <w:r>
        <w:t></w:t>
      </w:r>
      <w:r>
        <w:rPr>
          <w:rFonts w:hint="eastAsia"/>
        </w:rPr>
        <w:t>характер</w:t>
      </w:r>
      <w:r>
        <w:t></w:t>
      </w:r>
      <w:r>
        <w:rPr>
          <w:rFonts w:hint="eastAsia"/>
        </w:rPr>
        <w:t>позитивної</w:t>
      </w:r>
      <w:r>
        <w:t></w:t>
      </w:r>
      <w:r>
        <w:rPr>
          <w:rFonts w:hint="eastAsia"/>
        </w:rPr>
        <w:t>та</w:t>
      </w:r>
      <w:r>
        <w:t></w:t>
      </w:r>
      <w:r>
        <w:rPr>
          <w:rFonts w:hint="eastAsia"/>
        </w:rPr>
        <w:t>ретроспективної</w:t>
      </w:r>
      <w:r>
        <w:t></w:t>
      </w:r>
      <w:r>
        <w:rPr>
          <w:rFonts w:hint="eastAsia"/>
        </w:rPr>
        <w:t>юридичної</w:t>
      </w:r>
    </w:p>
    <w:p w:rsidR="002440EB" w:rsidRDefault="002440EB" w:rsidP="002440EB">
      <w:r>
        <w:rPr>
          <w:rFonts w:hint="eastAsia"/>
        </w:rPr>
        <w:t>відповідальності</w:t>
      </w:r>
      <w:r>
        <w:t></w:t>
      </w:r>
      <w:r>
        <w:rPr>
          <w:rFonts w:hint="eastAsia"/>
        </w:rPr>
        <w:t>працівників</w:t>
      </w:r>
      <w:r>
        <w:t></w:t>
      </w:r>
      <w:r>
        <w:t></w:t>
      </w:r>
      <w:r>
        <w:rPr>
          <w:rFonts w:hint="eastAsia"/>
        </w:rPr>
        <w:t>Разом</w:t>
      </w:r>
      <w:r>
        <w:t></w:t>
      </w:r>
      <w:r>
        <w:rPr>
          <w:rFonts w:hint="eastAsia"/>
        </w:rPr>
        <w:t>із</w:t>
      </w:r>
      <w:r>
        <w:t></w:t>
      </w:r>
      <w:r>
        <w:rPr>
          <w:rFonts w:hint="eastAsia"/>
        </w:rPr>
        <w:t>тим</w:t>
      </w:r>
      <w:r>
        <w:t></w:t>
      </w:r>
      <w:r>
        <w:t></w:t>
      </w:r>
      <w:r>
        <w:rPr>
          <w:rFonts w:hint="eastAsia"/>
        </w:rPr>
        <w:t>найбільшим</w:t>
      </w:r>
      <w:r>
        <w:t></w:t>
      </w:r>
      <w:r>
        <w:rPr>
          <w:rFonts w:hint="eastAsia"/>
        </w:rPr>
        <w:t>чином</w:t>
      </w:r>
      <w:r>
        <w:t></w:t>
      </w:r>
      <w:r>
        <w:rPr>
          <w:rFonts w:hint="eastAsia"/>
        </w:rPr>
        <w:t>знаходить</w:t>
      </w:r>
    </w:p>
    <w:p w:rsidR="002440EB" w:rsidRDefault="002440EB" w:rsidP="002440EB">
      <w:r>
        <w:rPr>
          <w:rFonts w:hint="eastAsia"/>
        </w:rPr>
        <w:t>свій</w:t>
      </w:r>
      <w:r>
        <w:t></w:t>
      </w:r>
      <w:r>
        <w:rPr>
          <w:rFonts w:hint="eastAsia"/>
        </w:rPr>
        <w:t>прояв</w:t>
      </w:r>
      <w:r>
        <w:t></w:t>
      </w:r>
      <w:r>
        <w:rPr>
          <w:rFonts w:hint="eastAsia"/>
        </w:rPr>
        <w:t>співвідношення</w:t>
      </w:r>
      <w:r>
        <w:t></w:t>
      </w:r>
      <w:r>
        <w:rPr>
          <w:rFonts w:hint="eastAsia"/>
        </w:rPr>
        <w:t>різних</w:t>
      </w:r>
      <w:r>
        <w:t></w:t>
      </w:r>
      <w:r>
        <w:rPr>
          <w:rFonts w:hint="eastAsia"/>
        </w:rPr>
        <w:t>видів</w:t>
      </w:r>
      <w:r>
        <w:t></w:t>
      </w:r>
      <w:r>
        <w:rPr>
          <w:rFonts w:hint="eastAsia"/>
        </w:rPr>
        <w:t>ретроспективної</w:t>
      </w:r>
      <w:r>
        <w:t></w:t>
      </w:r>
      <w:r>
        <w:rPr>
          <w:rFonts w:hint="eastAsia"/>
        </w:rPr>
        <w:t>юридичної</w:t>
      </w:r>
    </w:p>
    <w:p w:rsidR="002440EB" w:rsidRDefault="002440EB" w:rsidP="002440EB">
      <w:r>
        <w:rPr>
          <w:rFonts w:hint="eastAsia"/>
        </w:rPr>
        <w:t>відповідальності</w:t>
      </w:r>
      <w:r>
        <w:t></w:t>
      </w:r>
      <w:r>
        <w:t></w:t>
      </w:r>
      <w:r>
        <w:rPr>
          <w:rFonts w:hint="eastAsia"/>
        </w:rPr>
        <w:t>До</w:t>
      </w:r>
      <w:r>
        <w:t></w:t>
      </w:r>
      <w:r>
        <w:rPr>
          <w:rFonts w:hint="eastAsia"/>
        </w:rPr>
        <w:t>працівників</w:t>
      </w:r>
      <w:r>
        <w:t></w:t>
      </w:r>
      <w:r>
        <w:rPr>
          <w:rFonts w:hint="eastAsia"/>
        </w:rPr>
        <w:t>за</w:t>
      </w:r>
      <w:r>
        <w:t></w:t>
      </w:r>
      <w:r>
        <w:rPr>
          <w:rFonts w:hint="eastAsia"/>
        </w:rPr>
        <w:t>порушення</w:t>
      </w:r>
      <w:r>
        <w:t></w:t>
      </w:r>
      <w:r>
        <w:rPr>
          <w:rFonts w:hint="eastAsia"/>
        </w:rPr>
        <w:t>норм</w:t>
      </w:r>
      <w:r>
        <w:t></w:t>
      </w:r>
      <w:r>
        <w:rPr>
          <w:rFonts w:hint="eastAsia"/>
        </w:rPr>
        <w:t>трудового</w:t>
      </w:r>
    </w:p>
    <w:p w:rsidR="002440EB" w:rsidRDefault="002440EB" w:rsidP="002440EB">
      <w:r>
        <w:rPr>
          <w:rFonts w:hint="eastAsia"/>
        </w:rPr>
        <w:t>законодавства</w:t>
      </w:r>
      <w:r>
        <w:t></w:t>
      </w:r>
      <w:r>
        <w:rPr>
          <w:rFonts w:hint="eastAsia"/>
        </w:rPr>
        <w:t>в</w:t>
      </w:r>
      <w:r>
        <w:t></w:t>
      </w:r>
      <w:r>
        <w:rPr>
          <w:rFonts w:hint="eastAsia"/>
        </w:rPr>
        <w:t>рамках</w:t>
      </w:r>
      <w:r>
        <w:t></w:t>
      </w:r>
      <w:r>
        <w:rPr>
          <w:rFonts w:hint="eastAsia"/>
        </w:rPr>
        <w:t>трудової</w:t>
      </w:r>
      <w:r>
        <w:t></w:t>
      </w:r>
      <w:r>
        <w:rPr>
          <w:rFonts w:hint="eastAsia"/>
        </w:rPr>
        <w:t>відповідальності</w:t>
      </w:r>
      <w:r>
        <w:t></w:t>
      </w:r>
      <w:r>
        <w:rPr>
          <w:rFonts w:hint="eastAsia"/>
        </w:rPr>
        <w:t>застосовуються</w:t>
      </w:r>
      <w:r>
        <w:t></w:t>
      </w:r>
      <w:r>
        <w:rPr>
          <w:rFonts w:hint="eastAsia"/>
        </w:rPr>
        <w:t>санкції</w:t>
      </w:r>
    </w:p>
    <w:p w:rsidR="002440EB" w:rsidRDefault="002440EB" w:rsidP="002440EB">
      <w:r>
        <w:rPr>
          <w:rFonts w:hint="eastAsia"/>
        </w:rPr>
        <w:t>матеріального</w:t>
      </w:r>
      <w:r>
        <w:t></w:t>
      </w:r>
      <w:r>
        <w:rPr>
          <w:rFonts w:hint="eastAsia"/>
        </w:rPr>
        <w:t>та</w:t>
      </w:r>
      <w:r>
        <w:t></w:t>
      </w:r>
      <w:r>
        <w:rPr>
          <w:rFonts w:hint="eastAsia"/>
        </w:rPr>
        <w:t>дисциплінарного</w:t>
      </w:r>
      <w:r>
        <w:t></w:t>
      </w:r>
      <w:r>
        <w:rPr>
          <w:rFonts w:hint="eastAsia"/>
        </w:rPr>
        <w:t>характеру</w:t>
      </w:r>
      <w:r>
        <w:t></w:t>
      </w:r>
      <w:r>
        <w:t></w:t>
      </w:r>
      <w:r>
        <w:rPr>
          <w:rFonts w:hint="eastAsia"/>
        </w:rPr>
        <w:t>що</w:t>
      </w:r>
      <w:r>
        <w:t></w:t>
      </w:r>
      <w:r>
        <w:rPr>
          <w:rFonts w:hint="eastAsia"/>
        </w:rPr>
        <w:t>не</w:t>
      </w:r>
      <w:r>
        <w:t></w:t>
      </w:r>
      <w:r>
        <w:rPr>
          <w:rFonts w:hint="eastAsia"/>
        </w:rPr>
        <w:t>є</w:t>
      </w:r>
      <w:r>
        <w:t></w:t>
      </w:r>
      <w:r>
        <w:rPr>
          <w:rFonts w:hint="eastAsia"/>
        </w:rPr>
        <w:t>справедливим</w:t>
      </w:r>
      <w:r>
        <w:t></w:t>
      </w:r>
      <w:r>
        <w:rPr>
          <w:rFonts w:hint="eastAsia"/>
        </w:rPr>
        <w:t>з</w:t>
      </w:r>
      <w:r>
        <w:t></w:t>
      </w:r>
      <w:r>
        <w:rPr>
          <w:rFonts w:hint="eastAsia"/>
        </w:rPr>
        <w:t>огляду</w:t>
      </w:r>
    </w:p>
    <w:p w:rsidR="002440EB" w:rsidRDefault="002440EB" w:rsidP="002440EB">
      <w:r>
        <w:rPr>
          <w:rFonts w:hint="eastAsia"/>
        </w:rPr>
        <w:t>на</w:t>
      </w:r>
      <w:r>
        <w:t></w:t>
      </w:r>
      <w:r>
        <w:rPr>
          <w:rFonts w:hint="eastAsia"/>
        </w:rPr>
        <w:t>не</w:t>
      </w:r>
      <w:r>
        <w:t></w:t>
      </w:r>
      <w:r>
        <w:rPr>
          <w:rFonts w:hint="eastAsia"/>
        </w:rPr>
        <w:t>відповідність</w:t>
      </w:r>
      <w:r>
        <w:t></w:t>
      </w:r>
      <w:r>
        <w:rPr>
          <w:rFonts w:hint="eastAsia"/>
        </w:rPr>
        <w:t>функціям</w:t>
      </w:r>
      <w:r>
        <w:t></w:t>
      </w:r>
      <w:r>
        <w:rPr>
          <w:rFonts w:hint="eastAsia"/>
        </w:rPr>
        <w:t>ретроспективної</w:t>
      </w:r>
      <w:r>
        <w:t></w:t>
      </w:r>
      <w:r>
        <w:rPr>
          <w:rFonts w:hint="eastAsia"/>
        </w:rPr>
        <w:t>юридичної</w:t>
      </w:r>
      <w:r>
        <w:t></w:t>
      </w:r>
      <w:r>
        <w:rPr>
          <w:rFonts w:hint="eastAsia"/>
        </w:rPr>
        <w:t>відповідальності</w:t>
      </w:r>
      <w:r>
        <w:t></w:t>
      </w:r>
    </w:p>
    <w:p w:rsidR="002440EB" w:rsidRDefault="002440EB" w:rsidP="002440EB">
      <w:r>
        <w:rPr>
          <w:rFonts w:hint="eastAsia"/>
        </w:rPr>
        <w:t>Значним</w:t>
      </w:r>
      <w:r>
        <w:t></w:t>
      </w:r>
      <w:r>
        <w:rPr>
          <w:rFonts w:hint="eastAsia"/>
        </w:rPr>
        <w:t>недоліком</w:t>
      </w:r>
      <w:r>
        <w:t></w:t>
      </w:r>
      <w:r>
        <w:rPr>
          <w:rFonts w:hint="eastAsia"/>
        </w:rPr>
        <w:t>трудового</w:t>
      </w:r>
      <w:r>
        <w:t></w:t>
      </w:r>
      <w:r>
        <w:rPr>
          <w:rFonts w:hint="eastAsia"/>
        </w:rPr>
        <w:t>законодавства</w:t>
      </w:r>
      <w:r>
        <w:t></w:t>
      </w:r>
      <w:r>
        <w:rPr>
          <w:rFonts w:hint="eastAsia"/>
        </w:rPr>
        <w:t>є</w:t>
      </w:r>
      <w:r>
        <w:t></w:t>
      </w:r>
      <w:r>
        <w:rPr>
          <w:rFonts w:hint="eastAsia"/>
        </w:rPr>
        <w:t>визначення</w:t>
      </w:r>
      <w:r>
        <w:t></w:t>
      </w:r>
      <w:r>
        <w:rPr>
          <w:rFonts w:hint="eastAsia"/>
        </w:rPr>
        <w:t>засад</w:t>
      </w:r>
    </w:p>
    <w:p w:rsidR="002440EB" w:rsidRDefault="002440EB" w:rsidP="002440EB">
      <w:r>
        <w:rPr>
          <w:rFonts w:hint="eastAsia"/>
        </w:rPr>
        <w:t>ретроспективної</w:t>
      </w:r>
      <w:r>
        <w:t></w:t>
      </w:r>
      <w:r>
        <w:rPr>
          <w:rFonts w:hint="eastAsia"/>
        </w:rPr>
        <w:t>юридичної</w:t>
      </w:r>
      <w:r>
        <w:t></w:t>
      </w:r>
      <w:r>
        <w:rPr>
          <w:rFonts w:hint="eastAsia"/>
        </w:rPr>
        <w:t>відповідальності</w:t>
      </w:r>
      <w:r>
        <w:t></w:t>
      </w:r>
      <w:r>
        <w:rPr>
          <w:rFonts w:hint="eastAsia"/>
        </w:rPr>
        <w:t>працівників</w:t>
      </w:r>
      <w:r>
        <w:t></w:t>
      </w:r>
      <w:r>
        <w:rPr>
          <w:rFonts w:hint="eastAsia"/>
        </w:rPr>
        <w:t>із</w:t>
      </w:r>
      <w:r>
        <w:t></w:t>
      </w:r>
      <w:r>
        <w:rPr>
          <w:rFonts w:hint="eastAsia"/>
        </w:rPr>
        <w:t>використанням</w:t>
      </w:r>
    </w:p>
    <w:p w:rsidR="002440EB" w:rsidRDefault="002440EB" w:rsidP="002440EB">
      <w:r>
        <w:rPr>
          <w:rFonts w:hint="eastAsia"/>
        </w:rPr>
        <w:t>термінології</w:t>
      </w:r>
      <w:r>
        <w:t></w:t>
      </w:r>
      <w:r>
        <w:t></w:t>
      </w:r>
      <w:r>
        <w:rPr>
          <w:rFonts w:hint="eastAsia"/>
        </w:rPr>
        <w:t>аморальний</w:t>
      </w:r>
      <w:r>
        <w:t></w:t>
      </w:r>
      <w:r>
        <w:rPr>
          <w:rFonts w:hint="eastAsia"/>
        </w:rPr>
        <w:t>поступок</w:t>
      </w:r>
      <w:r>
        <w:t></w:t>
      </w:r>
      <w:r>
        <w:t></w:t>
      </w:r>
      <w:r>
        <w:rPr>
          <w:rFonts w:hint="eastAsia"/>
        </w:rPr>
        <w:t>пряма</w:t>
      </w:r>
      <w:r>
        <w:t></w:t>
      </w:r>
      <w:r>
        <w:rPr>
          <w:rFonts w:hint="eastAsia"/>
        </w:rPr>
        <w:t>дійсна</w:t>
      </w:r>
      <w:r>
        <w:t></w:t>
      </w:r>
      <w:r>
        <w:rPr>
          <w:rFonts w:hint="eastAsia"/>
        </w:rPr>
        <w:t>шкода</w:t>
      </w:r>
      <w:r>
        <w:t></w:t>
      </w:r>
      <w:r>
        <w:t></w:t>
      </w:r>
      <w:r>
        <w:rPr>
          <w:rFonts w:hint="eastAsia"/>
        </w:rPr>
        <w:t>тощо</w:t>
      </w:r>
      <w:r>
        <w:t></w:t>
      </w:r>
      <w:r>
        <w:t></w:t>
      </w:r>
      <w:r>
        <w:rPr>
          <w:rFonts w:hint="eastAsia"/>
        </w:rPr>
        <w:t>без</w:t>
      </w:r>
      <w:r>
        <w:t></w:t>
      </w:r>
      <w:r>
        <w:rPr>
          <w:rFonts w:hint="eastAsia"/>
        </w:rPr>
        <w:t>надання</w:t>
      </w:r>
      <w:r>
        <w:t></w:t>
      </w:r>
      <w:r>
        <w:rPr>
          <w:rFonts w:hint="eastAsia"/>
        </w:rPr>
        <w:t>її</w:t>
      </w:r>
    </w:p>
    <w:p w:rsidR="002440EB" w:rsidRDefault="002440EB" w:rsidP="002440EB">
      <w:r>
        <w:t></w:t>
      </w:r>
      <w:r>
        <w:t></w:t>
      </w:r>
      <w:r>
        <w:t></w:t>
      </w:r>
    </w:p>
    <w:p w:rsidR="002440EB" w:rsidRDefault="002440EB" w:rsidP="002440EB">
      <w:r>
        <w:rPr>
          <w:rFonts w:hint="eastAsia"/>
        </w:rPr>
        <w:t>легітимного</w:t>
      </w:r>
      <w:r>
        <w:t></w:t>
      </w:r>
      <w:r>
        <w:rPr>
          <w:rFonts w:hint="eastAsia"/>
        </w:rPr>
        <w:t>визначення</w:t>
      </w:r>
      <w:r>
        <w:t></w:t>
      </w:r>
      <w:r>
        <w:rPr>
          <w:rFonts w:hint="eastAsia"/>
        </w:rPr>
        <w:t>та</w:t>
      </w:r>
      <w:r>
        <w:t></w:t>
      </w:r>
      <w:r>
        <w:rPr>
          <w:rFonts w:hint="eastAsia"/>
        </w:rPr>
        <w:t>тлумачення</w:t>
      </w:r>
      <w:r>
        <w:t></w:t>
      </w:r>
      <w:r>
        <w:t></w:t>
      </w:r>
      <w:r>
        <w:rPr>
          <w:rFonts w:hint="eastAsia"/>
        </w:rPr>
        <w:t>Ця</w:t>
      </w:r>
      <w:r>
        <w:t></w:t>
      </w:r>
      <w:r>
        <w:rPr>
          <w:rFonts w:hint="eastAsia"/>
        </w:rPr>
        <w:t>ситуація</w:t>
      </w:r>
      <w:r>
        <w:t></w:t>
      </w:r>
      <w:r>
        <w:rPr>
          <w:rFonts w:hint="eastAsia"/>
        </w:rPr>
        <w:t>може</w:t>
      </w:r>
      <w:r>
        <w:t></w:t>
      </w:r>
      <w:r>
        <w:rPr>
          <w:rFonts w:hint="eastAsia"/>
        </w:rPr>
        <w:t>знаходити</w:t>
      </w:r>
      <w:r>
        <w:t></w:t>
      </w:r>
      <w:r>
        <w:rPr>
          <w:rFonts w:hint="eastAsia"/>
        </w:rPr>
        <w:t>свій</w:t>
      </w:r>
    </w:p>
    <w:p w:rsidR="002440EB" w:rsidRDefault="002440EB" w:rsidP="002440EB">
      <w:r>
        <w:rPr>
          <w:rFonts w:hint="eastAsia"/>
        </w:rPr>
        <w:t>прояв</w:t>
      </w:r>
      <w:r>
        <w:t></w:t>
      </w:r>
      <w:r>
        <w:rPr>
          <w:rFonts w:hint="eastAsia"/>
        </w:rPr>
        <w:t>у</w:t>
      </w:r>
      <w:r>
        <w:t></w:t>
      </w:r>
      <w:r>
        <w:rPr>
          <w:rFonts w:hint="eastAsia"/>
        </w:rPr>
        <w:t>безпідставному</w:t>
      </w:r>
      <w:r>
        <w:t></w:t>
      </w:r>
      <w:r>
        <w:rPr>
          <w:rFonts w:hint="eastAsia"/>
        </w:rPr>
        <w:t>притягненню</w:t>
      </w:r>
      <w:r>
        <w:t></w:t>
      </w:r>
      <w:r>
        <w:rPr>
          <w:rFonts w:hint="eastAsia"/>
        </w:rPr>
        <w:t>працівника</w:t>
      </w:r>
      <w:r>
        <w:t></w:t>
      </w:r>
      <w:r>
        <w:rPr>
          <w:rFonts w:hint="eastAsia"/>
        </w:rPr>
        <w:t>до</w:t>
      </w:r>
      <w:r>
        <w:t></w:t>
      </w:r>
      <w:r>
        <w:rPr>
          <w:rFonts w:hint="eastAsia"/>
        </w:rPr>
        <w:t>відповідного</w:t>
      </w:r>
      <w:r>
        <w:t></w:t>
      </w:r>
      <w:r>
        <w:rPr>
          <w:rFonts w:hint="eastAsia"/>
        </w:rPr>
        <w:t>виду</w:t>
      </w:r>
    </w:p>
    <w:p w:rsidR="002440EB" w:rsidRDefault="002440EB" w:rsidP="002440EB">
      <w:r>
        <w:rPr>
          <w:rFonts w:hint="eastAsia"/>
        </w:rPr>
        <w:t>ретроспективної</w:t>
      </w:r>
      <w:r>
        <w:t></w:t>
      </w:r>
      <w:r>
        <w:rPr>
          <w:rFonts w:hint="eastAsia"/>
        </w:rPr>
        <w:t>юридичної</w:t>
      </w:r>
      <w:r>
        <w:t></w:t>
      </w:r>
      <w:r>
        <w:rPr>
          <w:rFonts w:hint="eastAsia"/>
        </w:rPr>
        <w:t>відповідальності</w:t>
      </w:r>
      <w:r>
        <w:t></w:t>
      </w:r>
      <w:r>
        <w:t></w:t>
      </w:r>
      <w:r>
        <w:rPr>
          <w:rFonts w:hint="eastAsia"/>
        </w:rPr>
        <w:t>Значною</w:t>
      </w:r>
      <w:r>
        <w:t></w:t>
      </w:r>
      <w:r>
        <w:rPr>
          <w:rFonts w:hint="eastAsia"/>
        </w:rPr>
        <w:t>проблемою</w:t>
      </w:r>
      <w:r>
        <w:t></w:t>
      </w:r>
      <w:r>
        <w:rPr>
          <w:rFonts w:hint="eastAsia"/>
        </w:rPr>
        <w:t>є</w:t>
      </w:r>
    </w:p>
    <w:p w:rsidR="002440EB" w:rsidRDefault="002440EB" w:rsidP="002440EB">
      <w:r>
        <w:rPr>
          <w:rFonts w:hint="eastAsia"/>
        </w:rPr>
        <w:t>невизначення</w:t>
      </w:r>
      <w:r>
        <w:t></w:t>
      </w:r>
      <w:r>
        <w:rPr>
          <w:rFonts w:hint="eastAsia"/>
        </w:rPr>
        <w:t>законодавцем</w:t>
      </w:r>
      <w:r>
        <w:t></w:t>
      </w:r>
      <w:r>
        <w:rPr>
          <w:rFonts w:hint="eastAsia"/>
        </w:rPr>
        <w:t>конкретних</w:t>
      </w:r>
      <w:r>
        <w:t></w:t>
      </w:r>
      <w:r>
        <w:rPr>
          <w:rFonts w:hint="eastAsia"/>
        </w:rPr>
        <w:t>меж</w:t>
      </w:r>
      <w:r>
        <w:t></w:t>
      </w:r>
      <w:r>
        <w:rPr>
          <w:rFonts w:hint="eastAsia"/>
        </w:rPr>
        <w:t>притягнення</w:t>
      </w:r>
      <w:r>
        <w:t></w:t>
      </w:r>
      <w:r>
        <w:rPr>
          <w:rFonts w:hint="eastAsia"/>
        </w:rPr>
        <w:t>працівників</w:t>
      </w:r>
      <w:r>
        <w:t></w:t>
      </w:r>
      <w:r>
        <w:rPr>
          <w:rFonts w:hint="eastAsia"/>
        </w:rPr>
        <w:t>до</w:t>
      </w:r>
    </w:p>
    <w:p w:rsidR="002440EB" w:rsidRDefault="002440EB" w:rsidP="002440EB">
      <w:r>
        <w:rPr>
          <w:rFonts w:hint="eastAsia"/>
        </w:rPr>
        <w:t>відповідного</w:t>
      </w:r>
      <w:r>
        <w:t></w:t>
      </w:r>
      <w:r>
        <w:rPr>
          <w:rFonts w:hint="eastAsia"/>
        </w:rPr>
        <w:t>виду</w:t>
      </w:r>
      <w:r>
        <w:t></w:t>
      </w:r>
      <w:r>
        <w:rPr>
          <w:rFonts w:hint="eastAsia"/>
        </w:rPr>
        <w:t>ретроспективної</w:t>
      </w:r>
      <w:r>
        <w:t></w:t>
      </w:r>
      <w:r>
        <w:rPr>
          <w:rFonts w:hint="eastAsia"/>
        </w:rPr>
        <w:t>юридичної</w:t>
      </w:r>
      <w:r>
        <w:t></w:t>
      </w:r>
      <w:r>
        <w:rPr>
          <w:rFonts w:hint="eastAsia"/>
        </w:rPr>
        <w:t>відповідальності</w:t>
      </w:r>
      <w:r>
        <w:t></w:t>
      </w:r>
    </w:p>
    <w:p w:rsidR="002440EB" w:rsidRDefault="002440EB" w:rsidP="002440EB">
      <w:r>
        <w:rPr>
          <w:rFonts w:hint="eastAsia"/>
        </w:rPr>
        <w:t>невизначення</w:t>
      </w:r>
      <w:r>
        <w:t></w:t>
      </w:r>
      <w:r>
        <w:rPr>
          <w:rFonts w:hint="eastAsia"/>
        </w:rPr>
        <w:t>її</w:t>
      </w:r>
      <w:r>
        <w:t></w:t>
      </w:r>
      <w:r>
        <w:rPr>
          <w:rFonts w:hint="eastAsia"/>
        </w:rPr>
        <w:t>виду</w:t>
      </w:r>
      <w:r>
        <w:t></w:t>
      </w:r>
      <w:r>
        <w:rPr>
          <w:rFonts w:hint="eastAsia"/>
        </w:rPr>
        <w:t>в</w:t>
      </w:r>
      <w:r>
        <w:t></w:t>
      </w:r>
      <w:r>
        <w:rPr>
          <w:rFonts w:hint="eastAsia"/>
        </w:rPr>
        <w:t>конкретному</w:t>
      </w:r>
      <w:r>
        <w:t></w:t>
      </w:r>
      <w:r>
        <w:rPr>
          <w:rFonts w:hint="eastAsia"/>
        </w:rPr>
        <w:t>правовому</w:t>
      </w:r>
      <w:r>
        <w:t></w:t>
      </w:r>
      <w:r>
        <w:rPr>
          <w:rFonts w:hint="eastAsia"/>
        </w:rPr>
        <w:t>випадку</w:t>
      </w:r>
      <w:r>
        <w:t></w:t>
      </w:r>
    </w:p>
    <w:p w:rsidR="002440EB" w:rsidRDefault="002440EB" w:rsidP="002440EB">
      <w:r>
        <w:t></w:t>
      </w:r>
      <w:r>
        <w:t></w:t>
      </w:r>
      <w:r>
        <w:t></w:t>
      </w:r>
      <w:r>
        <w:t></w:t>
      </w:r>
      <w:r>
        <w:rPr>
          <w:rFonts w:hint="eastAsia"/>
        </w:rPr>
        <w:t>Обґрунтовано</w:t>
      </w:r>
      <w:r>
        <w:t></w:t>
      </w:r>
      <w:r>
        <w:t></w:t>
      </w:r>
      <w:r>
        <w:rPr>
          <w:rFonts w:hint="eastAsia"/>
        </w:rPr>
        <w:t>що</w:t>
      </w:r>
      <w:r>
        <w:t></w:t>
      </w:r>
      <w:r>
        <w:rPr>
          <w:rFonts w:hint="eastAsia"/>
        </w:rPr>
        <w:t>у</w:t>
      </w:r>
      <w:r>
        <w:t></w:t>
      </w:r>
      <w:r>
        <w:rPr>
          <w:rFonts w:hint="eastAsia"/>
        </w:rPr>
        <w:t>чинному</w:t>
      </w:r>
      <w:r>
        <w:t></w:t>
      </w:r>
      <w:r>
        <w:rPr>
          <w:rFonts w:hint="eastAsia"/>
        </w:rPr>
        <w:t>законодавстві</w:t>
      </w:r>
      <w:r>
        <w:t></w:t>
      </w:r>
      <w:r>
        <w:rPr>
          <w:rFonts w:hint="eastAsia"/>
        </w:rPr>
        <w:t>України</w:t>
      </w:r>
      <w:r>
        <w:t></w:t>
      </w:r>
      <w:r>
        <w:rPr>
          <w:rFonts w:hint="eastAsia"/>
        </w:rPr>
        <w:t>відсутня</w:t>
      </w:r>
      <w:r>
        <w:t></w:t>
      </w:r>
      <w:r>
        <w:rPr>
          <w:rFonts w:hint="eastAsia"/>
        </w:rPr>
        <w:t>єдина</w:t>
      </w:r>
    </w:p>
    <w:p w:rsidR="002440EB" w:rsidRDefault="002440EB" w:rsidP="002440EB">
      <w:r>
        <w:rPr>
          <w:rFonts w:hint="eastAsia"/>
        </w:rPr>
        <w:t>процедура</w:t>
      </w:r>
      <w:r>
        <w:t></w:t>
      </w:r>
      <w:r>
        <w:rPr>
          <w:rFonts w:hint="eastAsia"/>
        </w:rPr>
        <w:t>притягнення</w:t>
      </w:r>
      <w:r>
        <w:t></w:t>
      </w:r>
      <w:r>
        <w:rPr>
          <w:rFonts w:hint="eastAsia"/>
        </w:rPr>
        <w:t>працівників</w:t>
      </w:r>
      <w:r>
        <w:t></w:t>
      </w:r>
      <w:r>
        <w:rPr>
          <w:rFonts w:hint="eastAsia"/>
        </w:rPr>
        <w:t>до</w:t>
      </w:r>
      <w:r>
        <w:t></w:t>
      </w:r>
      <w:r>
        <w:rPr>
          <w:rFonts w:hint="eastAsia"/>
        </w:rPr>
        <w:t>трудової</w:t>
      </w:r>
      <w:r>
        <w:t></w:t>
      </w:r>
      <w:r>
        <w:rPr>
          <w:rFonts w:hint="eastAsia"/>
        </w:rPr>
        <w:t>відповідальності</w:t>
      </w:r>
      <w:r>
        <w:t></w:t>
      </w:r>
      <w:r>
        <w:t></w:t>
      </w:r>
      <w:r>
        <w:rPr>
          <w:rFonts w:hint="eastAsia"/>
        </w:rPr>
        <w:t>Це</w:t>
      </w:r>
    </w:p>
    <w:p w:rsidR="002440EB" w:rsidRDefault="002440EB" w:rsidP="002440EB">
      <w:r>
        <w:rPr>
          <w:rFonts w:hint="eastAsia"/>
        </w:rPr>
        <w:t>знаходить</w:t>
      </w:r>
      <w:r>
        <w:t></w:t>
      </w:r>
      <w:r>
        <w:rPr>
          <w:rFonts w:hint="eastAsia"/>
        </w:rPr>
        <w:t>свій</w:t>
      </w:r>
      <w:r>
        <w:t></w:t>
      </w:r>
      <w:r>
        <w:rPr>
          <w:rFonts w:hint="eastAsia"/>
        </w:rPr>
        <w:t>прояв</w:t>
      </w:r>
      <w:r>
        <w:t></w:t>
      </w:r>
      <w:r>
        <w:t></w:t>
      </w:r>
      <w:r>
        <w:rPr>
          <w:rFonts w:hint="eastAsia"/>
        </w:rPr>
        <w:t>зокрема</w:t>
      </w:r>
      <w:r>
        <w:t></w:t>
      </w:r>
      <w:r>
        <w:t></w:t>
      </w:r>
      <w:r>
        <w:rPr>
          <w:rFonts w:hint="eastAsia"/>
        </w:rPr>
        <w:t>в</w:t>
      </w:r>
      <w:r>
        <w:t></w:t>
      </w:r>
      <w:r>
        <w:rPr>
          <w:rFonts w:hint="eastAsia"/>
        </w:rPr>
        <w:t>тому</w:t>
      </w:r>
      <w:r>
        <w:t></w:t>
      </w:r>
      <w:r>
        <w:t></w:t>
      </w:r>
      <w:r>
        <w:rPr>
          <w:rFonts w:hint="eastAsia"/>
        </w:rPr>
        <w:t>що</w:t>
      </w:r>
      <w:r>
        <w:t></w:t>
      </w:r>
      <w:r>
        <w:rPr>
          <w:rFonts w:hint="eastAsia"/>
        </w:rPr>
        <w:t>законодавством</w:t>
      </w:r>
      <w:r>
        <w:t></w:t>
      </w:r>
      <w:r>
        <w:t></w:t>
      </w:r>
      <w:r>
        <w:rPr>
          <w:rFonts w:hint="eastAsia"/>
        </w:rPr>
        <w:t>не</w:t>
      </w:r>
      <w:r>
        <w:t></w:t>
      </w:r>
      <w:r>
        <w:rPr>
          <w:rFonts w:hint="eastAsia"/>
        </w:rPr>
        <w:t>визначено</w:t>
      </w:r>
    </w:p>
    <w:p w:rsidR="002440EB" w:rsidRDefault="002440EB" w:rsidP="002440EB">
      <w:r>
        <w:rPr>
          <w:rFonts w:hint="eastAsia"/>
        </w:rPr>
        <w:t>основні</w:t>
      </w:r>
      <w:r>
        <w:t></w:t>
      </w:r>
      <w:r>
        <w:rPr>
          <w:rFonts w:hint="eastAsia"/>
        </w:rPr>
        <w:t>етапи</w:t>
      </w:r>
      <w:r>
        <w:t></w:t>
      </w:r>
      <w:r>
        <w:t></w:t>
      </w:r>
      <w:r>
        <w:rPr>
          <w:rFonts w:hint="eastAsia"/>
        </w:rPr>
        <w:t>стадії</w:t>
      </w:r>
      <w:r>
        <w:t></w:t>
      </w:r>
      <w:r>
        <w:t></w:t>
      </w:r>
      <w:r>
        <w:rPr>
          <w:rFonts w:hint="eastAsia"/>
        </w:rPr>
        <w:t>такої</w:t>
      </w:r>
      <w:r>
        <w:t></w:t>
      </w:r>
      <w:r>
        <w:rPr>
          <w:rFonts w:hint="eastAsia"/>
        </w:rPr>
        <w:t>процедури</w:t>
      </w:r>
      <w:r>
        <w:t></w:t>
      </w:r>
      <w:r>
        <w:t></w:t>
      </w:r>
      <w:r>
        <w:rPr>
          <w:rFonts w:hint="eastAsia"/>
        </w:rPr>
        <w:t>не</w:t>
      </w:r>
      <w:r>
        <w:t></w:t>
      </w:r>
      <w:r>
        <w:rPr>
          <w:rFonts w:hint="eastAsia"/>
        </w:rPr>
        <w:t>врегульовані</w:t>
      </w:r>
      <w:r>
        <w:t></w:t>
      </w:r>
      <w:r>
        <w:rPr>
          <w:rFonts w:hint="eastAsia"/>
        </w:rPr>
        <w:t>питання</w:t>
      </w:r>
      <w:r>
        <w:t></w:t>
      </w:r>
      <w:r>
        <w:rPr>
          <w:rFonts w:hint="eastAsia"/>
        </w:rPr>
        <w:t>щодо</w:t>
      </w:r>
    </w:p>
    <w:p w:rsidR="002440EB" w:rsidRDefault="002440EB" w:rsidP="002440EB">
      <w:r>
        <w:rPr>
          <w:rFonts w:hint="eastAsia"/>
        </w:rPr>
        <w:t>конкретних</w:t>
      </w:r>
      <w:r>
        <w:t></w:t>
      </w:r>
      <w:r>
        <w:rPr>
          <w:rFonts w:hint="eastAsia"/>
        </w:rPr>
        <w:t>випадків</w:t>
      </w:r>
      <w:r>
        <w:t></w:t>
      </w:r>
      <w:r>
        <w:rPr>
          <w:rFonts w:hint="eastAsia"/>
        </w:rPr>
        <w:t>проведення</w:t>
      </w:r>
      <w:r>
        <w:t></w:t>
      </w:r>
      <w:r>
        <w:rPr>
          <w:rFonts w:hint="eastAsia"/>
        </w:rPr>
        <w:t>службових</w:t>
      </w:r>
      <w:r>
        <w:t></w:t>
      </w:r>
      <w:r>
        <w:rPr>
          <w:rFonts w:hint="eastAsia"/>
        </w:rPr>
        <w:t>розслідувань</w:t>
      </w:r>
      <w:r>
        <w:t></w:t>
      </w:r>
      <w:r>
        <w:rPr>
          <w:rFonts w:hint="eastAsia"/>
        </w:rPr>
        <w:t>і</w:t>
      </w:r>
      <w:r>
        <w:t></w:t>
      </w:r>
      <w:r>
        <w:rPr>
          <w:rFonts w:hint="eastAsia"/>
        </w:rPr>
        <w:t>не</w:t>
      </w:r>
      <w:r>
        <w:t></w:t>
      </w:r>
      <w:r>
        <w:rPr>
          <w:rFonts w:hint="eastAsia"/>
        </w:rPr>
        <w:t>визначено</w:t>
      </w:r>
    </w:p>
    <w:p w:rsidR="002440EB" w:rsidRDefault="002440EB" w:rsidP="002440EB">
      <w:r>
        <w:rPr>
          <w:rFonts w:hint="eastAsia"/>
        </w:rPr>
        <w:t>перелік</w:t>
      </w:r>
      <w:r>
        <w:t></w:t>
      </w:r>
      <w:r>
        <w:rPr>
          <w:rFonts w:hint="eastAsia"/>
        </w:rPr>
        <w:t>осіб</w:t>
      </w:r>
      <w:r>
        <w:t></w:t>
      </w:r>
      <w:r>
        <w:t></w:t>
      </w:r>
      <w:r>
        <w:rPr>
          <w:rFonts w:hint="eastAsia"/>
        </w:rPr>
        <w:t>по</w:t>
      </w:r>
      <w:r>
        <w:t></w:t>
      </w:r>
      <w:r>
        <w:rPr>
          <w:rFonts w:hint="eastAsia"/>
        </w:rPr>
        <w:t>відношенню</w:t>
      </w:r>
      <w:r>
        <w:t></w:t>
      </w:r>
      <w:r>
        <w:rPr>
          <w:rFonts w:hint="eastAsia"/>
        </w:rPr>
        <w:t>до</w:t>
      </w:r>
      <w:r>
        <w:t></w:t>
      </w:r>
      <w:r>
        <w:rPr>
          <w:rFonts w:hint="eastAsia"/>
        </w:rPr>
        <w:t>яких</w:t>
      </w:r>
      <w:r>
        <w:t></w:t>
      </w:r>
      <w:r>
        <w:rPr>
          <w:rFonts w:hint="eastAsia"/>
        </w:rPr>
        <w:t>вони</w:t>
      </w:r>
      <w:r>
        <w:t></w:t>
      </w:r>
      <w:r>
        <w:rPr>
          <w:rFonts w:hint="eastAsia"/>
        </w:rPr>
        <w:t>проводиться</w:t>
      </w:r>
      <w:r>
        <w:t></w:t>
      </w:r>
      <w:r>
        <w:t></w:t>
      </w:r>
      <w:r>
        <w:rPr>
          <w:rFonts w:hint="eastAsia"/>
        </w:rPr>
        <w:t>питання</w:t>
      </w:r>
      <w:r>
        <w:t></w:t>
      </w:r>
      <w:r>
        <w:t></w:t>
      </w:r>
      <w:r>
        <w:rPr>
          <w:rFonts w:hint="eastAsia"/>
        </w:rPr>
        <w:t>пов’язані</w:t>
      </w:r>
      <w:r>
        <w:t></w:t>
      </w:r>
      <w:r>
        <w:rPr>
          <w:rFonts w:hint="eastAsia"/>
        </w:rPr>
        <w:t>з</w:t>
      </w:r>
    </w:p>
    <w:p w:rsidR="002440EB" w:rsidRDefault="002440EB" w:rsidP="002440EB">
      <w:r>
        <w:rPr>
          <w:rFonts w:hint="eastAsia"/>
        </w:rPr>
        <w:t>проведенням</w:t>
      </w:r>
      <w:r>
        <w:t></w:t>
      </w:r>
      <w:r>
        <w:rPr>
          <w:rFonts w:hint="eastAsia"/>
        </w:rPr>
        <w:t>службових</w:t>
      </w:r>
      <w:r>
        <w:t></w:t>
      </w:r>
      <w:r>
        <w:rPr>
          <w:rFonts w:hint="eastAsia"/>
        </w:rPr>
        <w:t>розслідувань</w:t>
      </w:r>
      <w:r>
        <w:t></w:t>
      </w:r>
      <w:r>
        <w:rPr>
          <w:rFonts w:hint="eastAsia"/>
        </w:rPr>
        <w:t>впорядковуються</w:t>
      </w:r>
      <w:r>
        <w:t></w:t>
      </w:r>
      <w:r>
        <w:rPr>
          <w:rFonts w:hint="eastAsia"/>
        </w:rPr>
        <w:t>на</w:t>
      </w:r>
      <w:r>
        <w:t></w:t>
      </w:r>
      <w:r>
        <w:rPr>
          <w:rFonts w:hint="eastAsia"/>
        </w:rPr>
        <w:t>рівні</w:t>
      </w:r>
      <w:r>
        <w:t></w:t>
      </w:r>
      <w:r>
        <w:rPr>
          <w:rFonts w:hint="eastAsia"/>
        </w:rPr>
        <w:t>чисельних</w:t>
      </w:r>
    </w:p>
    <w:p w:rsidR="002440EB" w:rsidRDefault="002440EB" w:rsidP="002440EB">
      <w:r>
        <w:rPr>
          <w:rFonts w:hint="eastAsia"/>
        </w:rPr>
        <w:t>нормативно</w:t>
      </w:r>
      <w:r>
        <w:t></w:t>
      </w:r>
      <w:r>
        <w:rPr>
          <w:rFonts w:hint="eastAsia"/>
        </w:rPr>
        <w:t>правових</w:t>
      </w:r>
      <w:r>
        <w:t></w:t>
      </w:r>
      <w:r>
        <w:rPr>
          <w:rFonts w:hint="eastAsia"/>
        </w:rPr>
        <w:t>актів</w:t>
      </w:r>
      <w:r>
        <w:t></w:t>
      </w:r>
      <w:r>
        <w:rPr>
          <w:rFonts w:hint="eastAsia"/>
        </w:rPr>
        <w:t>підзаконного</w:t>
      </w:r>
      <w:r>
        <w:t></w:t>
      </w:r>
      <w:r>
        <w:rPr>
          <w:rFonts w:hint="eastAsia"/>
        </w:rPr>
        <w:t>характеру</w:t>
      </w:r>
      <w:r>
        <w:t></w:t>
      </w:r>
      <w:r>
        <w:t></w:t>
      </w:r>
      <w:r>
        <w:rPr>
          <w:rFonts w:hint="eastAsia"/>
        </w:rPr>
        <w:t>в</w:t>
      </w:r>
      <w:r>
        <w:t></w:t>
      </w:r>
      <w:r>
        <w:rPr>
          <w:rFonts w:hint="eastAsia"/>
        </w:rPr>
        <w:t>положеннях</w:t>
      </w:r>
      <w:r>
        <w:t></w:t>
      </w:r>
      <w:r>
        <w:rPr>
          <w:rFonts w:hint="eastAsia"/>
        </w:rPr>
        <w:t>КЗпП</w:t>
      </w:r>
    </w:p>
    <w:p w:rsidR="002440EB" w:rsidRDefault="002440EB" w:rsidP="002440EB">
      <w:r>
        <w:rPr>
          <w:rFonts w:hint="eastAsia"/>
        </w:rPr>
        <w:t>України</w:t>
      </w:r>
      <w:r>
        <w:t></w:t>
      </w:r>
      <w:r>
        <w:rPr>
          <w:rFonts w:hint="eastAsia"/>
        </w:rPr>
        <w:t>згадка</w:t>
      </w:r>
      <w:r>
        <w:t></w:t>
      </w:r>
      <w:r>
        <w:rPr>
          <w:rFonts w:hint="eastAsia"/>
        </w:rPr>
        <w:t>щодо</w:t>
      </w:r>
      <w:r>
        <w:t></w:t>
      </w:r>
      <w:r>
        <w:rPr>
          <w:rFonts w:hint="eastAsia"/>
        </w:rPr>
        <w:t>проведення</w:t>
      </w:r>
      <w:r>
        <w:t></w:t>
      </w:r>
      <w:r>
        <w:rPr>
          <w:rFonts w:hint="eastAsia"/>
        </w:rPr>
        <w:t>службових</w:t>
      </w:r>
      <w:r>
        <w:t></w:t>
      </w:r>
      <w:r>
        <w:rPr>
          <w:rFonts w:hint="eastAsia"/>
        </w:rPr>
        <w:t>розслідувань</w:t>
      </w:r>
      <w:r>
        <w:t></w:t>
      </w:r>
      <w:r>
        <w:rPr>
          <w:rFonts w:hint="eastAsia"/>
        </w:rPr>
        <w:t>взагалі</w:t>
      </w:r>
      <w:r>
        <w:t></w:t>
      </w:r>
      <w:r>
        <w:rPr>
          <w:rFonts w:hint="eastAsia"/>
        </w:rPr>
        <w:t>відсутня</w:t>
      </w:r>
      <w:r>
        <w:t></w:t>
      </w:r>
      <w:r>
        <w:rPr>
          <w:rFonts w:hint="eastAsia"/>
        </w:rPr>
        <w:t>та</w:t>
      </w:r>
    </w:p>
    <w:p w:rsidR="002440EB" w:rsidRDefault="002440EB" w:rsidP="002440EB">
      <w:r>
        <w:rPr>
          <w:rFonts w:hint="eastAsia"/>
        </w:rPr>
        <w:t>ін</w:t>
      </w:r>
      <w:r>
        <w:t></w:t>
      </w:r>
      <w:r>
        <w:t></w:t>
      </w:r>
      <w:r>
        <w:rPr>
          <w:rFonts w:hint="eastAsia"/>
        </w:rPr>
        <w:t>На</w:t>
      </w:r>
      <w:r>
        <w:t></w:t>
      </w:r>
      <w:r>
        <w:rPr>
          <w:rFonts w:hint="eastAsia"/>
        </w:rPr>
        <w:t>підставі</w:t>
      </w:r>
      <w:r>
        <w:t></w:t>
      </w:r>
      <w:r>
        <w:rPr>
          <w:rFonts w:hint="eastAsia"/>
        </w:rPr>
        <w:t>чого</w:t>
      </w:r>
      <w:r>
        <w:t></w:t>
      </w:r>
      <w:r>
        <w:rPr>
          <w:rFonts w:hint="eastAsia"/>
        </w:rPr>
        <w:t>в</w:t>
      </w:r>
      <w:r>
        <w:t></w:t>
      </w:r>
      <w:r>
        <w:rPr>
          <w:rFonts w:hint="eastAsia"/>
        </w:rPr>
        <w:t>трудовому</w:t>
      </w:r>
      <w:r>
        <w:t></w:t>
      </w:r>
      <w:r>
        <w:rPr>
          <w:rFonts w:hint="eastAsia"/>
        </w:rPr>
        <w:t>праві</w:t>
      </w:r>
      <w:r>
        <w:t></w:t>
      </w:r>
      <w:r>
        <w:rPr>
          <w:rFonts w:hint="eastAsia"/>
        </w:rPr>
        <w:t>доречно</w:t>
      </w:r>
      <w:r>
        <w:t></w:t>
      </w:r>
      <w:r>
        <w:rPr>
          <w:rFonts w:hint="eastAsia"/>
        </w:rPr>
        <w:t>ввести</w:t>
      </w:r>
      <w:r>
        <w:t></w:t>
      </w:r>
      <w:r>
        <w:rPr>
          <w:rFonts w:hint="eastAsia"/>
        </w:rPr>
        <w:t>інститут</w:t>
      </w:r>
      <w:r>
        <w:t></w:t>
      </w:r>
      <w:r>
        <w:rPr>
          <w:rFonts w:hint="eastAsia"/>
        </w:rPr>
        <w:t>розслідування</w:t>
      </w:r>
    </w:p>
    <w:p w:rsidR="002440EB" w:rsidRDefault="002440EB" w:rsidP="002440EB">
      <w:r>
        <w:rPr>
          <w:rFonts w:hint="eastAsia"/>
        </w:rPr>
        <w:t>трудових</w:t>
      </w:r>
      <w:r>
        <w:t></w:t>
      </w:r>
      <w:r>
        <w:rPr>
          <w:rFonts w:hint="eastAsia"/>
        </w:rPr>
        <w:t>правопорушень</w:t>
      </w:r>
      <w:r>
        <w:t></w:t>
      </w:r>
      <w:r>
        <w:t></w:t>
      </w:r>
      <w:r>
        <w:rPr>
          <w:rFonts w:hint="eastAsia"/>
        </w:rPr>
        <w:t>Положення</w:t>
      </w:r>
      <w:r>
        <w:t></w:t>
      </w:r>
      <w:r>
        <w:t></w:t>
      </w:r>
      <w:r>
        <w:rPr>
          <w:rFonts w:hint="eastAsia"/>
        </w:rPr>
        <w:t>Про</w:t>
      </w:r>
      <w:r>
        <w:t></w:t>
      </w:r>
      <w:r>
        <w:rPr>
          <w:rFonts w:hint="eastAsia"/>
        </w:rPr>
        <w:t>розслідування</w:t>
      </w:r>
      <w:r>
        <w:t></w:t>
      </w:r>
      <w:r>
        <w:rPr>
          <w:rFonts w:hint="eastAsia"/>
        </w:rPr>
        <w:t>трудових</w:t>
      </w:r>
    </w:p>
    <w:p w:rsidR="002440EB" w:rsidRDefault="002440EB" w:rsidP="002440EB">
      <w:r>
        <w:rPr>
          <w:rFonts w:hint="eastAsia"/>
        </w:rPr>
        <w:t>правопорушень</w:t>
      </w:r>
      <w:r>
        <w:t></w:t>
      </w:r>
      <w:r>
        <w:t></w:t>
      </w:r>
      <w:r>
        <w:t></w:t>
      </w:r>
      <w:r>
        <w:rPr>
          <w:rFonts w:hint="eastAsia"/>
        </w:rPr>
        <w:t>на</w:t>
      </w:r>
      <w:r>
        <w:t></w:t>
      </w:r>
      <w:r>
        <w:rPr>
          <w:rFonts w:hint="eastAsia"/>
        </w:rPr>
        <w:t>початковому</w:t>
      </w:r>
      <w:r>
        <w:t></w:t>
      </w:r>
      <w:r>
        <w:rPr>
          <w:rFonts w:hint="eastAsia"/>
        </w:rPr>
        <w:t>етапі</w:t>
      </w:r>
      <w:r>
        <w:t></w:t>
      </w:r>
      <w:r>
        <w:rPr>
          <w:rFonts w:hint="eastAsia"/>
        </w:rPr>
        <w:t>його</w:t>
      </w:r>
      <w:r>
        <w:t></w:t>
      </w:r>
      <w:r>
        <w:rPr>
          <w:rFonts w:hint="eastAsia"/>
        </w:rPr>
        <w:t>запровадження</w:t>
      </w:r>
      <w:r>
        <w:t></w:t>
      </w:r>
      <w:r>
        <w:rPr>
          <w:rFonts w:hint="eastAsia"/>
        </w:rPr>
        <w:t>може</w:t>
      </w:r>
      <w:r>
        <w:t></w:t>
      </w:r>
      <w:r>
        <w:rPr>
          <w:rFonts w:hint="eastAsia"/>
        </w:rPr>
        <w:t>бути</w:t>
      </w:r>
    </w:p>
    <w:p w:rsidR="002440EB" w:rsidRDefault="002440EB" w:rsidP="002440EB">
      <w:r>
        <w:rPr>
          <w:rFonts w:hint="eastAsia"/>
        </w:rPr>
        <w:t>затверджено</w:t>
      </w:r>
      <w:r>
        <w:t></w:t>
      </w:r>
      <w:r>
        <w:rPr>
          <w:rFonts w:hint="eastAsia"/>
        </w:rPr>
        <w:t>постановою</w:t>
      </w:r>
      <w:r>
        <w:t></w:t>
      </w:r>
      <w:r>
        <w:rPr>
          <w:rFonts w:hint="eastAsia"/>
        </w:rPr>
        <w:t>Кабінету</w:t>
      </w:r>
      <w:r>
        <w:t></w:t>
      </w:r>
      <w:r>
        <w:rPr>
          <w:rFonts w:hint="eastAsia"/>
        </w:rPr>
        <w:t>Міністрів</w:t>
      </w:r>
      <w:r>
        <w:t></w:t>
      </w:r>
      <w:r>
        <w:rPr>
          <w:rFonts w:hint="eastAsia"/>
        </w:rPr>
        <w:t>України</w:t>
      </w:r>
      <w:r>
        <w:t></w:t>
      </w:r>
      <w:r>
        <w:t></w:t>
      </w:r>
      <w:r>
        <w:rPr>
          <w:rFonts w:hint="eastAsia"/>
        </w:rPr>
        <w:t>тобто</w:t>
      </w:r>
      <w:r>
        <w:t></w:t>
      </w:r>
      <w:r>
        <w:rPr>
          <w:rFonts w:hint="eastAsia"/>
        </w:rPr>
        <w:t>нормативноправовим</w:t>
      </w:r>
      <w:r>
        <w:t></w:t>
      </w:r>
      <w:r>
        <w:rPr>
          <w:rFonts w:hint="eastAsia"/>
        </w:rPr>
        <w:t>актом</w:t>
      </w:r>
      <w:r>
        <w:t></w:t>
      </w:r>
      <w:r>
        <w:rPr>
          <w:rFonts w:hint="eastAsia"/>
        </w:rPr>
        <w:t>підзаконного</w:t>
      </w:r>
      <w:r>
        <w:t></w:t>
      </w:r>
      <w:r>
        <w:rPr>
          <w:rFonts w:hint="eastAsia"/>
        </w:rPr>
        <w:t>характеру</w:t>
      </w:r>
      <w:r>
        <w:t></w:t>
      </w:r>
      <w:r>
        <w:t></w:t>
      </w:r>
      <w:r>
        <w:rPr>
          <w:rFonts w:hint="eastAsia"/>
        </w:rPr>
        <w:t>так</w:t>
      </w:r>
      <w:r>
        <w:t></w:t>
      </w:r>
      <w:r>
        <w:rPr>
          <w:rFonts w:hint="eastAsia"/>
        </w:rPr>
        <w:t>як</w:t>
      </w:r>
      <w:r>
        <w:t></w:t>
      </w:r>
      <w:r>
        <w:rPr>
          <w:rFonts w:hint="eastAsia"/>
        </w:rPr>
        <w:t>до</w:t>
      </w:r>
      <w:r>
        <w:t></w:t>
      </w:r>
      <w:r>
        <w:rPr>
          <w:rFonts w:hint="eastAsia"/>
        </w:rPr>
        <w:t>такого</w:t>
      </w:r>
      <w:r>
        <w:t></w:t>
      </w:r>
      <w:r>
        <w:rPr>
          <w:rFonts w:hint="eastAsia"/>
        </w:rPr>
        <w:t>акта</w:t>
      </w:r>
      <w:r>
        <w:t></w:t>
      </w:r>
      <w:r>
        <w:rPr>
          <w:rFonts w:hint="eastAsia"/>
        </w:rPr>
        <w:t>можна</w:t>
      </w:r>
    </w:p>
    <w:p w:rsidR="002440EB" w:rsidRDefault="002440EB" w:rsidP="002440EB">
      <w:r>
        <w:rPr>
          <w:rFonts w:hint="eastAsia"/>
        </w:rPr>
        <w:t>оперативніше</w:t>
      </w:r>
      <w:r>
        <w:t></w:t>
      </w:r>
      <w:r>
        <w:rPr>
          <w:rFonts w:hint="eastAsia"/>
        </w:rPr>
        <w:t>внести</w:t>
      </w:r>
      <w:r>
        <w:t></w:t>
      </w:r>
      <w:r>
        <w:rPr>
          <w:rFonts w:hint="eastAsia"/>
        </w:rPr>
        <w:t>зміни</w:t>
      </w:r>
      <w:r>
        <w:t></w:t>
      </w:r>
      <w:r>
        <w:t></w:t>
      </w:r>
      <w:r>
        <w:rPr>
          <w:rFonts w:hint="eastAsia"/>
        </w:rPr>
        <w:t>аніж</w:t>
      </w:r>
      <w:r>
        <w:t></w:t>
      </w:r>
      <w:r>
        <w:rPr>
          <w:rFonts w:hint="eastAsia"/>
        </w:rPr>
        <w:t>в</w:t>
      </w:r>
      <w:r>
        <w:t></w:t>
      </w:r>
      <w:r>
        <w:rPr>
          <w:rFonts w:hint="eastAsia"/>
        </w:rPr>
        <w:t>закон</w:t>
      </w:r>
      <w:r>
        <w:t></w:t>
      </w:r>
      <w:r>
        <w:t></w:t>
      </w:r>
      <w:r>
        <w:rPr>
          <w:rFonts w:hint="eastAsia"/>
        </w:rPr>
        <w:t>У</w:t>
      </w:r>
      <w:r>
        <w:t></w:t>
      </w:r>
      <w:r>
        <w:rPr>
          <w:rFonts w:hint="eastAsia"/>
        </w:rPr>
        <w:t>подальшому</w:t>
      </w:r>
      <w:r>
        <w:t></w:t>
      </w:r>
      <w:r>
        <w:t></w:t>
      </w:r>
      <w:r>
        <w:rPr>
          <w:rFonts w:hint="eastAsia"/>
        </w:rPr>
        <w:t>з</w:t>
      </w:r>
      <w:r>
        <w:t></w:t>
      </w:r>
      <w:r>
        <w:rPr>
          <w:rFonts w:hint="eastAsia"/>
        </w:rPr>
        <w:t>урахуванням</w:t>
      </w:r>
    </w:p>
    <w:p w:rsidR="002440EB" w:rsidRDefault="002440EB" w:rsidP="002440EB">
      <w:r>
        <w:rPr>
          <w:rFonts w:hint="eastAsia"/>
        </w:rPr>
        <w:t>напрацювань</w:t>
      </w:r>
      <w:r>
        <w:t></w:t>
      </w:r>
      <w:r>
        <w:rPr>
          <w:rFonts w:hint="eastAsia"/>
        </w:rPr>
        <w:t>у</w:t>
      </w:r>
      <w:r>
        <w:t></w:t>
      </w:r>
      <w:r>
        <w:rPr>
          <w:rFonts w:hint="eastAsia"/>
        </w:rPr>
        <w:t>цій</w:t>
      </w:r>
      <w:r>
        <w:t></w:t>
      </w:r>
      <w:r>
        <w:rPr>
          <w:rFonts w:hint="eastAsia"/>
        </w:rPr>
        <w:t>сфері</w:t>
      </w:r>
      <w:r>
        <w:t></w:t>
      </w:r>
      <w:r>
        <w:t></w:t>
      </w:r>
      <w:r>
        <w:rPr>
          <w:rFonts w:hint="eastAsia"/>
        </w:rPr>
        <w:t>питання</w:t>
      </w:r>
      <w:r>
        <w:t></w:t>
      </w:r>
      <w:r>
        <w:t></w:t>
      </w:r>
      <w:r>
        <w:rPr>
          <w:rFonts w:hint="eastAsia"/>
        </w:rPr>
        <w:t>пов’язані</w:t>
      </w:r>
      <w:r>
        <w:t></w:t>
      </w:r>
      <w:r>
        <w:rPr>
          <w:rFonts w:hint="eastAsia"/>
        </w:rPr>
        <w:t>із</w:t>
      </w:r>
      <w:r>
        <w:t></w:t>
      </w:r>
      <w:r>
        <w:rPr>
          <w:rFonts w:hint="eastAsia"/>
        </w:rPr>
        <w:t>проведенням</w:t>
      </w:r>
      <w:r>
        <w:t></w:t>
      </w:r>
      <w:r>
        <w:rPr>
          <w:rFonts w:hint="eastAsia"/>
        </w:rPr>
        <w:t>розслідування</w:t>
      </w:r>
    </w:p>
    <w:p w:rsidR="002440EB" w:rsidRDefault="002440EB" w:rsidP="002440EB">
      <w:r>
        <w:rPr>
          <w:rFonts w:hint="eastAsia"/>
        </w:rPr>
        <w:t>трудового</w:t>
      </w:r>
      <w:r>
        <w:t></w:t>
      </w:r>
      <w:r>
        <w:rPr>
          <w:rFonts w:hint="eastAsia"/>
        </w:rPr>
        <w:t>правопорушення</w:t>
      </w:r>
      <w:r>
        <w:t></w:t>
      </w:r>
      <w:r>
        <w:t></w:t>
      </w:r>
      <w:r>
        <w:rPr>
          <w:rFonts w:hint="eastAsia"/>
        </w:rPr>
        <w:t>повинні</w:t>
      </w:r>
      <w:r>
        <w:t></w:t>
      </w:r>
      <w:r>
        <w:rPr>
          <w:rFonts w:hint="eastAsia"/>
        </w:rPr>
        <w:t>бути</w:t>
      </w:r>
      <w:r>
        <w:t></w:t>
      </w:r>
      <w:r>
        <w:rPr>
          <w:rFonts w:hint="eastAsia"/>
        </w:rPr>
        <w:t>відображені</w:t>
      </w:r>
      <w:r>
        <w:t></w:t>
      </w:r>
      <w:r>
        <w:rPr>
          <w:rFonts w:hint="eastAsia"/>
        </w:rPr>
        <w:t>на</w:t>
      </w:r>
      <w:r>
        <w:t></w:t>
      </w:r>
      <w:r>
        <w:rPr>
          <w:rFonts w:hint="eastAsia"/>
        </w:rPr>
        <w:t>рівні</w:t>
      </w:r>
      <w:r>
        <w:t></w:t>
      </w:r>
      <w:r>
        <w:rPr>
          <w:rFonts w:hint="eastAsia"/>
        </w:rPr>
        <w:t>закону</w:t>
      </w:r>
      <w:r>
        <w:t></w:t>
      </w:r>
      <w:r>
        <w:t></w:t>
      </w:r>
      <w:r>
        <w:rPr>
          <w:rFonts w:hint="eastAsia"/>
        </w:rPr>
        <w:t>Разом</w:t>
      </w:r>
    </w:p>
    <w:p w:rsidR="002440EB" w:rsidRDefault="002440EB" w:rsidP="002440EB">
      <w:r>
        <w:rPr>
          <w:rFonts w:hint="eastAsia"/>
        </w:rPr>
        <w:t>із</w:t>
      </w:r>
      <w:r>
        <w:t></w:t>
      </w:r>
      <w:r>
        <w:rPr>
          <w:rFonts w:hint="eastAsia"/>
        </w:rPr>
        <w:t>тим</w:t>
      </w:r>
      <w:r>
        <w:t></w:t>
      </w:r>
      <w:r>
        <w:t></w:t>
      </w:r>
      <w:r>
        <w:rPr>
          <w:rFonts w:hint="eastAsia"/>
        </w:rPr>
        <w:t>у</w:t>
      </w:r>
      <w:r>
        <w:t></w:t>
      </w:r>
      <w:r>
        <w:rPr>
          <w:rFonts w:hint="eastAsia"/>
        </w:rPr>
        <w:t>будь</w:t>
      </w:r>
      <w:r>
        <w:t></w:t>
      </w:r>
      <w:r>
        <w:rPr>
          <w:rFonts w:hint="eastAsia"/>
        </w:rPr>
        <w:t>якому</w:t>
      </w:r>
      <w:r>
        <w:t></w:t>
      </w:r>
      <w:r>
        <w:rPr>
          <w:rFonts w:hint="eastAsia"/>
        </w:rPr>
        <w:t>випадку</w:t>
      </w:r>
      <w:r>
        <w:t></w:t>
      </w:r>
      <w:r>
        <w:t></w:t>
      </w:r>
      <w:r>
        <w:rPr>
          <w:rFonts w:hint="eastAsia"/>
        </w:rPr>
        <w:t>потребує</w:t>
      </w:r>
      <w:r>
        <w:t></w:t>
      </w:r>
      <w:r>
        <w:rPr>
          <w:rFonts w:hint="eastAsia"/>
        </w:rPr>
        <w:t>нагального</w:t>
      </w:r>
      <w:r>
        <w:t></w:t>
      </w:r>
      <w:r>
        <w:rPr>
          <w:rFonts w:hint="eastAsia"/>
        </w:rPr>
        <w:t>вирішення</w:t>
      </w:r>
      <w:r>
        <w:t></w:t>
      </w:r>
      <w:r>
        <w:rPr>
          <w:rFonts w:hint="eastAsia"/>
        </w:rPr>
        <w:t>ситуація</w:t>
      </w:r>
      <w:r>
        <w:t></w:t>
      </w:r>
    </w:p>
    <w:p w:rsidR="002440EB" w:rsidRDefault="002440EB" w:rsidP="002440EB">
      <w:r>
        <w:rPr>
          <w:rFonts w:hint="eastAsia"/>
        </w:rPr>
        <w:t>пов’язана</w:t>
      </w:r>
      <w:r>
        <w:t></w:t>
      </w:r>
      <w:r>
        <w:rPr>
          <w:rFonts w:hint="eastAsia"/>
        </w:rPr>
        <w:t>із</w:t>
      </w:r>
      <w:r>
        <w:t></w:t>
      </w:r>
      <w:r>
        <w:rPr>
          <w:rFonts w:hint="eastAsia"/>
        </w:rPr>
        <w:t>внесенням</w:t>
      </w:r>
      <w:r>
        <w:t></w:t>
      </w:r>
      <w:r>
        <w:rPr>
          <w:rFonts w:hint="eastAsia"/>
        </w:rPr>
        <w:t>змін</w:t>
      </w:r>
      <w:r>
        <w:t></w:t>
      </w:r>
      <w:r>
        <w:rPr>
          <w:rFonts w:hint="eastAsia"/>
        </w:rPr>
        <w:t>до</w:t>
      </w:r>
      <w:r>
        <w:t></w:t>
      </w:r>
      <w:r>
        <w:rPr>
          <w:rFonts w:hint="eastAsia"/>
        </w:rPr>
        <w:t>положень</w:t>
      </w:r>
      <w:r>
        <w:t></w:t>
      </w:r>
      <w:r>
        <w:rPr>
          <w:rFonts w:hint="eastAsia"/>
        </w:rPr>
        <w:t>КЗпП</w:t>
      </w:r>
      <w:r>
        <w:t></w:t>
      </w:r>
      <w:r>
        <w:rPr>
          <w:rFonts w:hint="eastAsia"/>
        </w:rPr>
        <w:t>України</w:t>
      </w:r>
      <w:r>
        <w:t></w:t>
      </w:r>
      <w:r>
        <w:rPr>
          <w:rFonts w:hint="eastAsia"/>
        </w:rPr>
        <w:t>в</w:t>
      </w:r>
      <w:r>
        <w:t></w:t>
      </w:r>
      <w:r>
        <w:rPr>
          <w:rFonts w:hint="eastAsia"/>
        </w:rPr>
        <w:t>частині</w:t>
      </w:r>
      <w:r>
        <w:t></w:t>
      </w:r>
      <w:r>
        <w:rPr>
          <w:rFonts w:hint="eastAsia"/>
        </w:rPr>
        <w:t>визначення</w:t>
      </w:r>
    </w:p>
    <w:p w:rsidR="002440EB" w:rsidRDefault="002440EB" w:rsidP="002440EB">
      <w:r>
        <w:rPr>
          <w:rFonts w:hint="eastAsia"/>
        </w:rPr>
        <w:t>в</w:t>
      </w:r>
      <w:r>
        <w:t></w:t>
      </w:r>
      <w:r>
        <w:rPr>
          <w:rFonts w:hint="eastAsia"/>
        </w:rPr>
        <w:t>них</w:t>
      </w:r>
      <w:r>
        <w:t></w:t>
      </w:r>
      <w:r>
        <w:rPr>
          <w:rFonts w:hint="eastAsia"/>
        </w:rPr>
        <w:t>основних</w:t>
      </w:r>
      <w:r>
        <w:t></w:t>
      </w:r>
      <w:r>
        <w:rPr>
          <w:rFonts w:hint="eastAsia"/>
        </w:rPr>
        <w:t>питань</w:t>
      </w:r>
      <w:r>
        <w:t></w:t>
      </w:r>
      <w:r>
        <w:t></w:t>
      </w:r>
      <w:r>
        <w:rPr>
          <w:rFonts w:hint="eastAsia"/>
        </w:rPr>
        <w:t>пов’язаних</w:t>
      </w:r>
      <w:r>
        <w:t></w:t>
      </w:r>
      <w:r>
        <w:rPr>
          <w:rFonts w:hint="eastAsia"/>
        </w:rPr>
        <w:t>із</w:t>
      </w:r>
      <w:r>
        <w:t></w:t>
      </w:r>
      <w:r>
        <w:rPr>
          <w:rFonts w:hint="eastAsia"/>
        </w:rPr>
        <w:t>здійсненням</w:t>
      </w:r>
      <w:r>
        <w:t></w:t>
      </w:r>
      <w:r>
        <w:rPr>
          <w:rFonts w:hint="eastAsia"/>
        </w:rPr>
        <w:t>процедури</w:t>
      </w:r>
      <w:r>
        <w:t></w:t>
      </w:r>
      <w:r>
        <w:rPr>
          <w:rFonts w:hint="eastAsia"/>
        </w:rPr>
        <w:t>притягнення</w:t>
      </w:r>
    </w:p>
    <w:p w:rsidR="002440EB" w:rsidRDefault="002440EB" w:rsidP="002440EB">
      <w:r>
        <w:rPr>
          <w:rFonts w:hint="eastAsia"/>
        </w:rPr>
        <w:t>працівників</w:t>
      </w:r>
      <w:r>
        <w:t></w:t>
      </w:r>
      <w:r>
        <w:rPr>
          <w:rFonts w:hint="eastAsia"/>
        </w:rPr>
        <w:t>до</w:t>
      </w:r>
      <w:r>
        <w:t></w:t>
      </w:r>
      <w:r>
        <w:rPr>
          <w:rFonts w:hint="eastAsia"/>
        </w:rPr>
        <w:t>трудової</w:t>
      </w:r>
      <w:r>
        <w:t></w:t>
      </w:r>
      <w:r>
        <w:rPr>
          <w:rFonts w:hint="eastAsia"/>
        </w:rPr>
        <w:t>відповідальності</w:t>
      </w:r>
      <w:r>
        <w:t></w:t>
      </w:r>
      <w:r>
        <w:t></w:t>
      </w:r>
      <w:r>
        <w:rPr>
          <w:rFonts w:hint="eastAsia"/>
        </w:rPr>
        <w:t>зокрема</w:t>
      </w:r>
      <w:r>
        <w:t></w:t>
      </w:r>
      <w:r>
        <w:t></w:t>
      </w:r>
      <w:r>
        <w:rPr>
          <w:rFonts w:hint="eastAsia"/>
        </w:rPr>
        <w:t>конкретних</w:t>
      </w:r>
      <w:r>
        <w:t></w:t>
      </w:r>
      <w:r>
        <w:rPr>
          <w:rFonts w:hint="eastAsia"/>
        </w:rPr>
        <w:t>дій</w:t>
      </w:r>
      <w:r>
        <w:t></w:t>
      </w:r>
      <w:r>
        <w:t></w:t>
      </w:r>
      <w:r>
        <w:rPr>
          <w:rFonts w:hint="eastAsia"/>
        </w:rPr>
        <w:t>що</w:t>
      </w:r>
    </w:p>
    <w:p w:rsidR="002440EB" w:rsidRDefault="002440EB" w:rsidP="002440EB">
      <w:r>
        <w:rPr>
          <w:rFonts w:hint="eastAsia"/>
        </w:rPr>
        <w:t>складають</w:t>
      </w:r>
      <w:r>
        <w:t></w:t>
      </w:r>
      <w:r>
        <w:rPr>
          <w:rFonts w:hint="eastAsia"/>
        </w:rPr>
        <w:t>етапи</w:t>
      </w:r>
      <w:r>
        <w:t></w:t>
      </w:r>
      <w:r>
        <w:t></w:t>
      </w:r>
      <w:r>
        <w:rPr>
          <w:rFonts w:hint="eastAsia"/>
        </w:rPr>
        <w:t>стадії</w:t>
      </w:r>
      <w:r>
        <w:t></w:t>
      </w:r>
      <w:r>
        <w:t></w:t>
      </w:r>
      <w:r>
        <w:rPr>
          <w:rFonts w:hint="eastAsia"/>
        </w:rPr>
        <w:t>такої</w:t>
      </w:r>
      <w:r>
        <w:t></w:t>
      </w:r>
      <w:r>
        <w:rPr>
          <w:rFonts w:hint="eastAsia"/>
        </w:rPr>
        <w:t>процедури</w:t>
      </w:r>
      <w:r>
        <w:t></w:t>
      </w:r>
      <w:r>
        <w:t></w:t>
      </w:r>
      <w:r>
        <w:rPr>
          <w:rFonts w:hint="eastAsia"/>
        </w:rPr>
        <w:t>виявлення</w:t>
      </w:r>
      <w:r>
        <w:t></w:t>
      </w:r>
      <w:r>
        <w:rPr>
          <w:rFonts w:hint="eastAsia"/>
        </w:rPr>
        <w:t>правопорушення</w:t>
      </w:r>
      <w:r>
        <w:t></w:t>
      </w:r>
    </w:p>
    <w:p w:rsidR="002440EB" w:rsidRDefault="002440EB" w:rsidP="002440EB">
      <w:r>
        <w:rPr>
          <w:rFonts w:hint="eastAsia"/>
        </w:rPr>
        <w:t>ініціювання</w:t>
      </w:r>
      <w:r>
        <w:t></w:t>
      </w:r>
      <w:r>
        <w:rPr>
          <w:rFonts w:hint="eastAsia"/>
        </w:rPr>
        <w:t>та</w:t>
      </w:r>
      <w:r>
        <w:t></w:t>
      </w:r>
      <w:r>
        <w:rPr>
          <w:rFonts w:hint="eastAsia"/>
        </w:rPr>
        <w:t>проведення</w:t>
      </w:r>
      <w:r>
        <w:t></w:t>
      </w:r>
      <w:r>
        <w:rPr>
          <w:rFonts w:hint="eastAsia"/>
        </w:rPr>
        <w:t>його</w:t>
      </w:r>
      <w:r>
        <w:t></w:t>
      </w:r>
      <w:r>
        <w:rPr>
          <w:rFonts w:hint="eastAsia"/>
        </w:rPr>
        <w:t>розслідування</w:t>
      </w:r>
      <w:r>
        <w:t></w:t>
      </w:r>
      <w:r>
        <w:t></w:t>
      </w:r>
      <w:r>
        <w:rPr>
          <w:rFonts w:hint="eastAsia"/>
        </w:rPr>
        <w:t>в</w:t>
      </w:r>
      <w:r>
        <w:t></w:t>
      </w:r>
      <w:r>
        <w:rPr>
          <w:rFonts w:hint="eastAsia"/>
        </w:rPr>
        <w:t>рамках</w:t>
      </w:r>
      <w:r>
        <w:t></w:t>
      </w:r>
      <w:r>
        <w:rPr>
          <w:rFonts w:hint="eastAsia"/>
        </w:rPr>
        <w:t>якого</w:t>
      </w:r>
      <w:r>
        <w:t></w:t>
      </w:r>
      <w:r>
        <w:rPr>
          <w:rFonts w:hint="eastAsia"/>
        </w:rPr>
        <w:t>повинна</w:t>
      </w:r>
      <w:r>
        <w:t></w:t>
      </w:r>
      <w:r>
        <w:rPr>
          <w:rFonts w:hint="eastAsia"/>
        </w:rPr>
        <w:t>бути</w:t>
      </w:r>
    </w:p>
    <w:p w:rsidR="002440EB" w:rsidRDefault="002440EB" w:rsidP="002440EB">
      <w:r>
        <w:t></w:t>
      </w:r>
      <w:r>
        <w:t></w:t>
      </w:r>
      <w:r>
        <w:t></w:t>
      </w:r>
    </w:p>
    <w:p w:rsidR="002440EB" w:rsidRDefault="002440EB" w:rsidP="002440EB">
      <w:r>
        <w:rPr>
          <w:rFonts w:hint="eastAsia"/>
        </w:rPr>
        <w:t>доведена</w:t>
      </w:r>
      <w:r>
        <w:t></w:t>
      </w:r>
      <w:r>
        <w:rPr>
          <w:rFonts w:hint="eastAsia"/>
        </w:rPr>
        <w:t>вина</w:t>
      </w:r>
      <w:r>
        <w:t></w:t>
      </w:r>
      <w:r>
        <w:rPr>
          <w:rFonts w:hint="eastAsia"/>
        </w:rPr>
        <w:t>конкретного</w:t>
      </w:r>
      <w:r>
        <w:t></w:t>
      </w:r>
      <w:r>
        <w:rPr>
          <w:rFonts w:hint="eastAsia"/>
        </w:rPr>
        <w:t>працівника</w:t>
      </w:r>
      <w:r>
        <w:t></w:t>
      </w:r>
      <w:r>
        <w:t></w:t>
      </w:r>
      <w:r>
        <w:rPr>
          <w:rFonts w:hint="eastAsia"/>
        </w:rPr>
        <w:t>винного</w:t>
      </w:r>
      <w:r>
        <w:t></w:t>
      </w:r>
      <w:r>
        <w:rPr>
          <w:rFonts w:hint="eastAsia"/>
        </w:rPr>
        <w:t>в</w:t>
      </w:r>
      <w:r>
        <w:t></w:t>
      </w:r>
      <w:r>
        <w:rPr>
          <w:rFonts w:hint="eastAsia"/>
        </w:rPr>
        <w:t>його</w:t>
      </w:r>
      <w:r>
        <w:t></w:t>
      </w:r>
      <w:r>
        <w:rPr>
          <w:rFonts w:hint="eastAsia"/>
        </w:rPr>
        <w:t>вчиненні</w:t>
      </w:r>
      <w:r>
        <w:t></w:t>
      </w:r>
      <w:r>
        <w:t></w:t>
      </w:r>
      <w:r>
        <w:rPr>
          <w:rFonts w:hint="eastAsia"/>
        </w:rPr>
        <w:t>завершення</w:t>
      </w:r>
    </w:p>
    <w:p w:rsidR="002440EB" w:rsidRDefault="002440EB" w:rsidP="002440EB">
      <w:r>
        <w:rPr>
          <w:rFonts w:hint="eastAsia"/>
        </w:rPr>
        <w:t>розслідування</w:t>
      </w:r>
      <w:r>
        <w:t></w:t>
      </w:r>
      <w:r>
        <w:rPr>
          <w:rFonts w:hint="eastAsia"/>
        </w:rPr>
        <w:t>і</w:t>
      </w:r>
      <w:r>
        <w:t></w:t>
      </w:r>
      <w:r>
        <w:rPr>
          <w:rFonts w:hint="eastAsia"/>
        </w:rPr>
        <w:t>видання</w:t>
      </w:r>
      <w:r>
        <w:t></w:t>
      </w:r>
      <w:r>
        <w:rPr>
          <w:rFonts w:hint="eastAsia"/>
        </w:rPr>
        <w:t>на</w:t>
      </w:r>
      <w:r>
        <w:t></w:t>
      </w:r>
      <w:r>
        <w:rPr>
          <w:rFonts w:hint="eastAsia"/>
        </w:rPr>
        <w:t>його</w:t>
      </w:r>
      <w:r>
        <w:t></w:t>
      </w:r>
      <w:r>
        <w:rPr>
          <w:rFonts w:hint="eastAsia"/>
        </w:rPr>
        <w:t>основі</w:t>
      </w:r>
      <w:r>
        <w:t></w:t>
      </w:r>
      <w:r>
        <w:rPr>
          <w:rFonts w:hint="eastAsia"/>
        </w:rPr>
        <w:t>розпорядження</w:t>
      </w:r>
      <w:r>
        <w:t></w:t>
      </w:r>
      <w:r>
        <w:rPr>
          <w:rFonts w:hint="eastAsia"/>
        </w:rPr>
        <w:t>про</w:t>
      </w:r>
      <w:r>
        <w:t></w:t>
      </w:r>
      <w:r>
        <w:rPr>
          <w:rFonts w:hint="eastAsia"/>
        </w:rPr>
        <w:t>притягнення</w:t>
      </w:r>
    </w:p>
    <w:p w:rsidR="002440EB" w:rsidRDefault="002440EB" w:rsidP="002440EB">
      <w:r>
        <w:rPr>
          <w:rFonts w:hint="eastAsia"/>
        </w:rPr>
        <w:t>конкретного</w:t>
      </w:r>
      <w:r>
        <w:t></w:t>
      </w:r>
      <w:r>
        <w:rPr>
          <w:rFonts w:hint="eastAsia"/>
        </w:rPr>
        <w:t>працівника</w:t>
      </w:r>
      <w:r>
        <w:t></w:t>
      </w:r>
      <w:r>
        <w:rPr>
          <w:rFonts w:hint="eastAsia"/>
        </w:rPr>
        <w:t>до</w:t>
      </w:r>
      <w:r>
        <w:t></w:t>
      </w:r>
      <w:r>
        <w:rPr>
          <w:rFonts w:hint="eastAsia"/>
        </w:rPr>
        <w:t>трудової</w:t>
      </w:r>
      <w:r>
        <w:t></w:t>
      </w:r>
      <w:r>
        <w:rPr>
          <w:rFonts w:hint="eastAsia"/>
        </w:rPr>
        <w:t>відповідальності</w:t>
      </w:r>
      <w:r>
        <w:t></w:t>
      </w:r>
      <w:r>
        <w:t></w:t>
      </w:r>
      <w:r>
        <w:rPr>
          <w:rFonts w:hint="eastAsia"/>
        </w:rPr>
        <w:t>Запровадження</w:t>
      </w:r>
    </w:p>
    <w:p w:rsidR="002440EB" w:rsidRDefault="002440EB" w:rsidP="002440EB">
      <w:r>
        <w:rPr>
          <w:rFonts w:hint="eastAsia"/>
        </w:rPr>
        <w:t>вищенаведених</w:t>
      </w:r>
      <w:r>
        <w:t></w:t>
      </w:r>
      <w:r>
        <w:rPr>
          <w:rFonts w:hint="eastAsia"/>
        </w:rPr>
        <w:t>змін</w:t>
      </w:r>
      <w:r>
        <w:t></w:t>
      </w:r>
      <w:r>
        <w:rPr>
          <w:rFonts w:hint="eastAsia"/>
        </w:rPr>
        <w:t>дозволить</w:t>
      </w:r>
      <w:r>
        <w:t></w:t>
      </w:r>
      <w:r>
        <w:t></w:t>
      </w:r>
      <w:r>
        <w:rPr>
          <w:rFonts w:hint="eastAsia"/>
        </w:rPr>
        <w:t>по</w:t>
      </w:r>
      <w:r>
        <w:t></w:t>
      </w:r>
      <w:r>
        <w:rPr>
          <w:rFonts w:hint="eastAsia"/>
        </w:rPr>
        <w:t>перше</w:t>
      </w:r>
      <w:r>
        <w:t></w:t>
      </w:r>
      <w:r>
        <w:t></w:t>
      </w:r>
      <w:r>
        <w:rPr>
          <w:rFonts w:hint="eastAsia"/>
        </w:rPr>
        <w:t>підвищити</w:t>
      </w:r>
      <w:r>
        <w:t></w:t>
      </w:r>
      <w:r>
        <w:rPr>
          <w:rFonts w:hint="eastAsia"/>
        </w:rPr>
        <w:t>ефективність</w:t>
      </w:r>
      <w:r>
        <w:t></w:t>
      </w:r>
      <w:r>
        <w:rPr>
          <w:rFonts w:hint="eastAsia"/>
        </w:rPr>
        <w:t>заходів</w:t>
      </w:r>
    </w:p>
    <w:p w:rsidR="002440EB" w:rsidRDefault="002440EB" w:rsidP="002440EB">
      <w:r>
        <w:rPr>
          <w:rFonts w:hint="eastAsia"/>
        </w:rPr>
        <w:t>щодо</w:t>
      </w:r>
      <w:r>
        <w:t></w:t>
      </w:r>
      <w:r>
        <w:rPr>
          <w:rFonts w:hint="eastAsia"/>
        </w:rPr>
        <w:t>недопущення</w:t>
      </w:r>
      <w:r>
        <w:t></w:t>
      </w:r>
      <w:r>
        <w:t></w:t>
      </w:r>
      <w:r>
        <w:rPr>
          <w:rFonts w:hint="eastAsia"/>
        </w:rPr>
        <w:t>попередження</w:t>
      </w:r>
      <w:r>
        <w:t></w:t>
      </w:r>
      <w:r>
        <w:rPr>
          <w:rFonts w:hint="eastAsia"/>
        </w:rPr>
        <w:t>та</w:t>
      </w:r>
      <w:r>
        <w:t></w:t>
      </w:r>
      <w:r>
        <w:rPr>
          <w:rFonts w:hint="eastAsia"/>
        </w:rPr>
        <w:t>профілактики</w:t>
      </w:r>
      <w:r>
        <w:t></w:t>
      </w:r>
      <w:r>
        <w:rPr>
          <w:rFonts w:hint="eastAsia"/>
        </w:rPr>
        <w:t>трудових</w:t>
      </w:r>
    </w:p>
    <w:p w:rsidR="002440EB" w:rsidRDefault="002440EB" w:rsidP="002440EB">
      <w:r>
        <w:rPr>
          <w:rFonts w:hint="eastAsia"/>
        </w:rPr>
        <w:t>правопорушень</w:t>
      </w:r>
      <w:r>
        <w:t></w:t>
      </w:r>
      <w:r>
        <w:t></w:t>
      </w:r>
      <w:r>
        <w:rPr>
          <w:rFonts w:hint="eastAsia"/>
        </w:rPr>
        <w:t>а</w:t>
      </w:r>
      <w:r>
        <w:t></w:t>
      </w:r>
      <w:r>
        <w:t></w:t>
      </w:r>
      <w:r>
        <w:rPr>
          <w:rFonts w:hint="eastAsia"/>
        </w:rPr>
        <w:t>по</w:t>
      </w:r>
      <w:r>
        <w:t></w:t>
      </w:r>
      <w:r>
        <w:rPr>
          <w:rFonts w:hint="eastAsia"/>
        </w:rPr>
        <w:t>друге</w:t>
      </w:r>
      <w:r>
        <w:t></w:t>
      </w:r>
      <w:r>
        <w:t></w:t>
      </w:r>
      <w:r>
        <w:rPr>
          <w:rFonts w:hint="eastAsia"/>
        </w:rPr>
        <w:t>надасть</w:t>
      </w:r>
      <w:r>
        <w:t></w:t>
      </w:r>
      <w:r>
        <w:rPr>
          <w:rFonts w:hint="eastAsia"/>
        </w:rPr>
        <w:t>додаткові</w:t>
      </w:r>
      <w:r>
        <w:t></w:t>
      </w:r>
      <w:r>
        <w:rPr>
          <w:rFonts w:hint="eastAsia"/>
        </w:rPr>
        <w:t>та</w:t>
      </w:r>
      <w:r>
        <w:t></w:t>
      </w:r>
      <w:r>
        <w:rPr>
          <w:rFonts w:hint="eastAsia"/>
        </w:rPr>
        <w:t>підвищить</w:t>
      </w:r>
      <w:r>
        <w:t></w:t>
      </w:r>
      <w:r>
        <w:rPr>
          <w:rFonts w:hint="eastAsia"/>
        </w:rPr>
        <w:t>ефективність</w:t>
      </w:r>
    </w:p>
    <w:p w:rsidR="002440EB" w:rsidRDefault="002440EB" w:rsidP="002440EB">
      <w:r>
        <w:rPr>
          <w:rFonts w:hint="eastAsia"/>
        </w:rPr>
        <w:t>уже</w:t>
      </w:r>
      <w:r>
        <w:t></w:t>
      </w:r>
      <w:r>
        <w:rPr>
          <w:rFonts w:hint="eastAsia"/>
        </w:rPr>
        <w:t>існуючих</w:t>
      </w:r>
      <w:r>
        <w:t></w:t>
      </w:r>
      <w:r>
        <w:rPr>
          <w:rFonts w:hint="eastAsia"/>
        </w:rPr>
        <w:t>гарантій</w:t>
      </w:r>
      <w:r>
        <w:t></w:t>
      </w:r>
      <w:r>
        <w:rPr>
          <w:rFonts w:hint="eastAsia"/>
        </w:rPr>
        <w:t>охорони</w:t>
      </w:r>
      <w:r>
        <w:t></w:t>
      </w:r>
      <w:r>
        <w:rPr>
          <w:rFonts w:hint="eastAsia"/>
        </w:rPr>
        <w:t>та</w:t>
      </w:r>
      <w:r>
        <w:t></w:t>
      </w:r>
      <w:r>
        <w:rPr>
          <w:rFonts w:hint="eastAsia"/>
        </w:rPr>
        <w:t>захисту</w:t>
      </w:r>
      <w:r>
        <w:t></w:t>
      </w:r>
      <w:r>
        <w:rPr>
          <w:rFonts w:hint="eastAsia"/>
        </w:rPr>
        <w:t>прав</w:t>
      </w:r>
      <w:r>
        <w:t></w:t>
      </w:r>
      <w:r>
        <w:rPr>
          <w:rFonts w:hint="eastAsia"/>
        </w:rPr>
        <w:t>працівника</w:t>
      </w:r>
      <w:r>
        <w:t></w:t>
      </w:r>
    </w:p>
    <w:p w:rsidR="002440EB" w:rsidRDefault="002440EB" w:rsidP="002440EB">
      <w:r>
        <w:rPr>
          <w:rFonts w:hint="eastAsia"/>
        </w:rPr>
        <w:t>З</w:t>
      </w:r>
      <w:r>
        <w:t></w:t>
      </w:r>
      <w:r>
        <w:rPr>
          <w:rFonts w:hint="eastAsia"/>
        </w:rPr>
        <w:t>метою</w:t>
      </w:r>
      <w:r>
        <w:t></w:t>
      </w:r>
      <w:r>
        <w:rPr>
          <w:rFonts w:hint="eastAsia"/>
        </w:rPr>
        <w:t>вдосконалення</w:t>
      </w:r>
      <w:r>
        <w:t></w:t>
      </w:r>
      <w:r>
        <w:rPr>
          <w:rFonts w:hint="eastAsia"/>
        </w:rPr>
        <w:t>процедури</w:t>
      </w:r>
      <w:r>
        <w:t></w:t>
      </w:r>
      <w:r>
        <w:rPr>
          <w:rFonts w:hint="eastAsia"/>
        </w:rPr>
        <w:t>притягнення</w:t>
      </w:r>
      <w:r>
        <w:t></w:t>
      </w:r>
      <w:r>
        <w:rPr>
          <w:rFonts w:hint="eastAsia"/>
        </w:rPr>
        <w:t>до</w:t>
      </w:r>
      <w:r>
        <w:t></w:t>
      </w:r>
      <w:r>
        <w:rPr>
          <w:rFonts w:hint="eastAsia"/>
        </w:rPr>
        <w:t>відповідальності</w:t>
      </w:r>
    </w:p>
    <w:p w:rsidR="002440EB" w:rsidRDefault="002440EB" w:rsidP="002440EB">
      <w:r>
        <w:rPr>
          <w:rFonts w:hint="eastAsia"/>
        </w:rPr>
        <w:t>працівника</w:t>
      </w:r>
      <w:r>
        <w:t></w:t>
      </w:r>
      <w:r>
        <w:rPr>
          <w:rFonts w:hint="eastAsia"/>
        </w:rPr>
        <w:t>за</w:t>
      </w:r>
      <w:r>
        <w:t></w:t>
      </w:r>
      <w:r>
        <w:rPr>
          <w:rFonts w:hint="eastAsia"/>
        </w:rPr>
        <w:t>порушення</w:t>
      </w:r>
      <w:r>
        <w:t></w:t>
      </w:r>
      <w:r>
        <w:rPr>
          <w:rFonts w:hint="eastAsia"/>
        </w:rPr>
        <w:t>норм</w:t>
      </w:r>
      <w:r>
        <w:t></w:t>
      </w:r>
      <w:r>
        <w:rPr>
          <w:rFonts w:hint="eastAsia"/>
        </w:rPr>
        <w:t>трудового</w:t>
      </w:r>
      <w:r>
        <w:t></w:t>
      </w:r>
      <w:r>
        <w:rPr>
          <w:rFonts w:hint="eastAsia"/>
        </w:rPr>
        <w:t>права</w:t>
      </w:r>
      <w:r>
        <w:t></w:t>
      </w:r>
      <w:r>
        <w:rPr>
          <w:rFonts w:hint="eastAsia"/>
        </w:rPr>
        <w:t>запропоновано</w:t>
      </w:r>
      <w:r>
        <w:t></w:t>
      </w:r>
      <w:r>
        <w:t></w:t>
      </w:r>
      <w:r>
        <w:rPr>
          <w:rFonts w:hint="eastAsia"/>
        </w:rPr>
        <w:t>а</w:t>
      </w:r>
      <w:r>
        <w:t></w:t>
      </w:r>
      <w:r>
        <w:t></w:t>
      </w:r>
      <w:r>
        <w:rPr>
          <w:rFonts w:hint="eastAsia"/>
        </w:rPr>
        <w:t>на</w:t>
      </w:r>
      <w:r>
        <w:t></w:t>
      </w:r>
      <w:r>
        <w:rPr>
          <w:rFonts w:hint="eastAsia"/>
        </w:rPr>
        <w:t>рівні</w:t>
      </w:r>
    </w:p>
    <w:p w:rsidR="002440EB" w:rsidRDefault="002440EB" w:rsidP="002440EB">
      <w:r>
        <w:rPr>
          <w:rFonts w:hint="eastAsia"/>
        </w:rPr>
        <w:t>КЗпП</w:t>
      </w:r>
      <w:r>
        <w:t></w:t>
      </w:r>
      <w:r>
        <w:rPr>
          <w:rFonts w:hint="eastAsia"/>
        </w:rPr>
        <w:t>України</w:t>
      </w:r>
      <w:r>
        <w:t></w:t>
      </w:r>
      <w:r>
        <w:rPr>
          <w:rFonts w:hint="eastAsia"/>
        </w:rPr>
        <w:t>закріпити</w:t>
      </w:r>
      <w:r>
        <w:t></w:t>
      </w:r>
      <w:r>
        <w:rPr>
          <w:rFonts w:hint="eastAsia"/>
        </w:rPr>
        <w:t>алгоритм</w:t>
      </w:r>
      <w:r>
        <w:t></w:t>
      </w:r>
      <w:r>
        <w:rPr>
          <w:rFonts w:hint="eastAsia"/>
        </w:rPr>
        <w:t>дій</w:t>
      </w:r>
      <w:r>
        <w:t></w:t>
      </w:r>
      <w:r>
        <w:rPr>
          <w:rFonts w:hint="eastAsia"/>
        </w:rPr>
        <w:t>власника</w:t>
      </w:r>
      <w:r>
        <w:t></w:t>
      </w:r>
      <w:r>
        <w:rPr>
          <w:rFonts w:hint="eastAsia"/>
        </w:rPr>
        <w:t>або</w:t>
      </w:r>
      <w:r>
        <w:t></w:t>
      </w:r>
      <w:r>
        <w:rPr>
          <w:rFonts w:hint="eastAsia"/>
        </w:rPr>
        <w:t>уповноваженого</w:t>
      </w:r>
      <w:r>
        <w:t></w:t>
      </w:r>
      <w:r>
        <w:rPr>
          <w:rFonts w:hint="eastAsia"/>
        </w:rPr>
        <w:t>ним</w:t>
      </w:r>
    </w:p>
    <w:p w:rsidR="002440EB" w:rsidRDefault="002440EB" w:rsidP="002440EB">
      <w:r>
        <w:rPr>
          <w:rFonts w:hint="eastAsia"/>
        </w:rPr>
        <w:t>органу</w:t>
      </w:r>
      <w:r>
        <w:t></w:t>
      </w:r>
      <w:r>
        <w:t></w:t>
      </w:r>
      <w:r>
        <w:rPr>
          <w:rFonts w:hint="eastAsia"/>
        </w:rPr>
        <w:t>що</w:t>
      </w:r>
      <w:r>
        <w:t></w:t>
      </w:r>
      <w:r>
        <w:rPr>
          <w:rFonts w:hint="eastAsia"/>
        </w:rPr>
        <w:t>спрямовані</w:t>
      </w:r>
      <w:r>
        <w:t></w:t>
      </w:r>
      <w:r>
        <w:rPr>
          <w:rFonts w:hint="eastAsia"/>
        </w:rPr>
        <w:t>на</w:t>
      </w:r>
      <w:r>
        <w:t></w:t>
      </w:r>
      <w:r>
        <w:rPr>
          <w:rFonts w:hint="eastAsia"/>
        </w:rPr>
        <w:t>встановлення</w:t>
      </w:r>
      <w:r>
        <w:t></w:t>
      </w:r>
      <w:r>
        <w:rPr>
          <w:rFonts w:hint="eastAsia"/>
        </w:rPr>
        <w:t>складу</w:t>
      </w:r>
      <w:r>
        <w:t></w:t>
      </w:r>
      <w:r>
        <w:rPr>
          <w:rFonts w:hint="eastAsia"/>
        </w:rPr>
        <w:t>трудового</w:t>
      </w:r>
      <w:r>
        <w:t></w:t>
      </w:r>
      <w:r>
        <w:rPr>
          <w:rFonts w:hint="eastAsia"/>
        </w:rPr>
        <w:t>правопорушення</w:t>
      </w:r>
      <w:r>
        <w:t></w:t>
      </w:r>
    </w:p>
    <w:p w:rsidR="002440EB" w:rsidRDefault="002440EB" w:rsidP="002440EB">
      <w:r>
        <w:rPr>
          <w:rFonts w:hint="eastAsia"/>
        </w:rPr>
        <w:t>особи</w:t>
      </w:r>
      <w:r>
        <w:t></w:t>
      </w:r>
      <w:r>
        <w:t></w:t>
      </w:r>
      <w:r>
        <w:rPr>
          <w:rFonts w:hint="eastAsia"/>
        </w:rPr>
        <w:t>що</w:t>
      </w:r>
      <w:r>
        <w:t></w:t>
      </w:r>
      <w:r>
        <w:rPr>
          <w:rFonts w:hint="eastAsia"/>
        </w:rPr>
        <w:t>його</w:t>
      </w:r>
      <w:r>
        <w:t></w:t>
      </w:r>
      <w:r>
        <w:rPr>
          <w:rFonts w:hint="eastAsia"/>
        </w:rPr>
        <w:t>вчинила</w:t>
      </w:r>
      <w:r>
        <w:t></w:t>
      </w:r>
      <w:r>
        <w:t></w:t>
      </w:r>
      <w:r>
        <w:rPr>
          <w:rFonts w:hint="eastAsia"/>
        </w:rPr>
        <w:t>наявність</w:t>
      </w:r>
      <w:r>
        <w:t></w:t>
      </w:r>
      <w:r>
        <w:rPr>
          <w:rFonts w:hint="eastAsia"/>
        </w:rPr>
        <w:t>вини</w:t>
      </w:r>
      <w:r>
        <w:t></w:t>
      </w:r>
      <w:r>
        <w:rPr>
          <w:rFonts w:hint="eastAsia"/>
        </w:rPr>
        <w:t>такої</w:t>
      </w:r>
      <w:r>
        <w:t></w:t>
      </w:r>
      <w:r>
        <w:rPr>
          <w:rFonts w:hint="eastAsia"/>
        </w:rPr>
        <w:t>особи</w:t>
      </w:r>
      <w:r>
        <w:t></w:t>
      </w:r>
      <w:r>
        <w:t></w:t>
      </w:r>
      <w:r>
        <w:rPr>
          <w:rFonts w:hint="eastAsia"/>
        </w:rPr>
        <w:t>форми</w:t>
      </w:r>
      <w:r>
        <w:t></w:t>
      </w:r>
      <w:r>
        <w:rPr>
          <w:rFonts w:hint="eastAsia"/>
        </w:rPr>
        <w:t>її</w:t>
      </w:r>
      <w:r>
        <w:t></w:t>
      </w:r>
      <w:r>
        <w:rPr>
          <w:rFonts w:hint="eastAsia"/>
        </w:rPr>
        <w:t>вини</w:t>
      </w:r>
      <w:r>
        <w:t></w:t>
      </w:r>
      <w:r>
        <w:t></w:t>
      </w:r>
      <w:r>
        <w:t></w:t>
      </w:r>
      <w:r>
        <w:rPr>
          <w:rFonts w:hint="eastAsia"/>
        </w:rPr>
        <w:t>які</w:t>
      </w:r>
      <w:r>
        <w:t></w:t>
      </w:r>
      <w:r>
        <w:rPr>
          <w:rFonts w:hint="eastAsia"/>
        </w:rPr>
        <w:t>саме</w:t>
      </w:r>
    </w:p>
    <w:p w:rsidR="002440EB" w:rsidRDefault="002440EB" w:rsidP="002440EB">
      <w:r>
        <w:rPr>
          <w:rFonts w:hint="eastAsia"/>
        </w:rPr>
        <w:t>норми</w:t>
      </w:r>
      <w:r>
        <w:t></w:t>
      </w:r>
      <w:r>
        <w:rPr>
          <w:rFonts w:hint="eastAsia"/>
        </w:rPr>
        <w:t>трудового</w:t>
      </w:r>
      <w:r>
        <w:t></w:t>
      </w:r>
      <w:r>
        <w:rPr>
          <w:rFonts w:hint="eastAsia"/>
        </w:rPr>
        <w:t>законодавства</w:t>
      </w:r>
      <w:r>
        <w:t></w:t>
      </w:r>
      <w:r>
        <w:rPr>
          <w:rFonts w:hint="eastAsia"/>
        </w:rPr>
        <w:t>були</w:t>
      </w:r>
      <w:r>
        <w:t></w:t>
      </w:r>
      <w:r>
        <w:rPr>
          <w:rFonts w:hint="eastAsia"/>
        </w:rPr>
        <w:t>порушені</w:t>
      </w:r>
      <w:r>
        <w:t></w:t>
      </w:r>
      <w:r>
        <w:t></w:t>
      </w:r>
      <w:r>
        <w:rPr>
          <w:rFonts w:hint="eastAsia"/>
        </w:rPr>
        <w:t>чи</w:t>
      </w:r>
      <w:r>
        <w:t></w:t>
      </w:r>
      <w:r>
        <w:rPr>
          <w:rFonts w:hint="eastAsia"/>
        </w:rPr>
        <w:t>є</w:t>
      </w:r>
      <w:r>
        <w:t></w:t>
      </w:r>
      <w:r>
        <w:rPr>
          <w:rFonts w:hint="eastAsia"/>
        </w:rPr>
        <w:t>причинно</w:t>
      </w:r>
      <w:r>
        <w:t></w:t>
      </w:r>
      <w:r>
        <w:rPr>
          <w:rFonts w:hint="eastAsia"/>
        </w:rPr>
        <w:t>наслідковий</w:t>
      </w:r>
    </w:p>
    <w:p w:rsidR="002440EB" w:rsidRDefault="002440EB" w:rsidP="002440EB">
      <w:r>
        <w:rPr>
          <w:rFonts w:hint="eastAsia"/>
        </w:rPr>
        <w:t>зв’язок</w:t>
      </w:r>
      <w:r>
        <w:t></w:t>
      </w:r>
      <w:r>
        <w:rPr>
          <w:rFonts w:hint="eastAsia"/>
        </w:rPr>
        <w:t>між</w:t>
      </w:r>
      <w:r>
        <w:t></w:t>
      </w:r>
      <w:r>
        <w:rPr>
          <w:rFonts w:hint="eastAsia"/>
        </w:rPr>
        <w:t>діяннями</w:t>
      </w:r>
      <w:r>
        <w:t></w:t>
      </w:r>
      <w:r>
        <w:rPr>
          <w:rFonts w:hint="eastAsia"/>
        </w:rPr>
        <w:t>особи</w:t>
      </w:r>
      <w:r>
        <w:t></w:t>
      </w:r>
      <w:r>
        <w:rPr>
          <w:rFonts w:hint="eastAsia"/>
        </w:rPr>
        <w:t>та</w:t>
      </w:r>
      <w:r>
        <w:t></w:t>
      </w:r>
      <w:r>
        <w:rPr>
          <w:rFonts w:hint="eastAsia"/>
        </w:rPr>
        <w:t>протиправними</w:t>
      </w:r>
      <w:r>
        <w:t></w:t>
      </w:r>
      <w:r>
        <w:rPr>
          <w:rFonts w:hint="eastAsia"/>
        </w:rPr>
        <w:t>наслідками</w:t>
      </w:r>
      <w:r>
        <w:t></w:t>
      </w:r>
      <w:r>
        <w:t></w:t>
      </w:r>
      <w:r>
        <w:rPr>
          <w:rFonts w:hint="eastAsia"/>
        </w:rPr>
        <w:t>які</w:t>
      </w:r>
      <w:r>
        <w:t></w:t>
      </w:r>
      <w:r>
        <w:rPr>
          <w:rFonts w:hint="eastAsia"/>
        </w:rPr>
        <w:t>настали</w:t>
      </w:r>
      <w:r>
        <w:t></w:t>
      </w:r>
      <w:r>
        <w:t></w:t>
      </w:r>
      <w:r>
        <w:rPr>
          <w:rFonts w:hint="eastAsia"/>
        </w:rPr>
        <w:t>за</w:t>
      </w:r>
    </w:p>
    <w:p w:rsidR="002440EB" w:rsidRDefault="002440EB" w:rsidP="002440EB">
      <w:r>
        <w:rPr>
          <w:rFonts w:hint="eastAsia"/>
        </w:rPr>
        <w:t>яких</w:t>
      </w:r>
      <w:r>
        <w:t></w:t>
      </w:r>
      <w:r>
        <w:rPr>
          <w:rFonts w:hint="eastAsia"/>
        </w:rPr>
        <w:t>обставин</w:t>
      </w:r>
      <w:r>
        <w:t></w:t>
      </w:r>
      <w:r>
        <w:rPr>
          <w:rFonts w:hint="eastAsia"/>
        </w:rPr>
        <w:t>було</w:t>
      </w:r>
      <w:r>
        <w:t></w:t>
      </w:r>
      <w:r>
        <w:rPr>
          <w:rFonts w:hint="eastAsia"/>
        </w:rPr>
        <w:t>здійснено</w:t>
      </w:r>
      <w:r>
        <w:t></w:t>
      </w:r>
      <w:r>
        <w:rPr>
          <w:rFonts w:hint="eastAsia"/>
        </w:rPr>
        <w:t>трудове</w:t>
      </w:r>
      <w:r>
        <w:t></w:t>
      </w:r>
      <w:r>
        <w:rPr>
          <w:rFonts w:hint="eastAsia"/>
        </w:rPr>
        <w:t>правопорушення</w:t>
      </w:r>
      <w:r>
        <w:t></w:t>
      </w:r>
      <w:r>
        <w:t></w:t>
      </w:r>
      <w:r>
        <w:rPr>
          <w:rFonts w:hint="eastAsia"/>
        </w:rPr>
        <w:t>час</w:t>
      </w:r>
      <w:r>
        <w:t></w:t>
      </w:r>
      <w:r>
        <w:t></w:t>
      </w:r>
      <w:r>
        <w:rPr>
          <w:rFonts w:hint="eastAsia"/>
        </w:rPr>
        <w:t>місце</w:t>
      </w:r>
      <w:r>
        <w:t></w:t>
      </w:r>
      <w:r>
        <w:rPr>
          <w:rFonts w:hint="eastAsia"/>
        </w:rPr>
        <w:t>тощо</w:t>
      </w:r>
      <w:r>
        <w:t></w:t>
      </w:r>
      <w:r>
        <w:t></w:t>
      </w:r>
    </w:p>
    <w:p w:rsidR="002440EB" w:rsidRDefault="002440EB" w:rsidP="002440EB">
      <w:r>
        <w:rPr>
          <w:rFonts w:hint="eastAsia"/>
        </w:rPr>
        <w:t>б</w:t>
      </w:r>
      <w:r>
        <w:t></w:t>
      </w:r>
      <w:r>
        <w:t></w:t>
      </w:r>
      <w:r>
        <w:rPr>
          <w:rFonts w:hint="eastAsia"/>
        </w:rPr>
        <w:t>у</w:t>
      </w:r>
      <w:r>
        <w:t></w:t>
      </w:r>
      <w:r>
        <w:rPr>
          <w:rFonts w:hint="eastAsia"/>
        </w:rPr>
        <w:t>положеннях</w:t>
      </w:r>
      <w:r>
        <w:t></w:t>
      </w:r>
      <w:r>
        <w:rPr>
          <w:rFonts w:hint="eastAsia"/>
        </w:rPr>
        <w:t>КЗпП</w:t>
      </w:r>
      <w:r>
        <w:t></w:t>
      </w:r>
      <w:r>
        <w:rPr>
          <w:rFonts w:hint="eastAsia"/>
        </w:rPr>
        <w:t>України</w:t>
      </w:r>
      <w:r>
        <w:t></w:t>
      </w:r>
      <w:r>
        <w:rPr>
          <w:rFonts w:hint="eastAsia"/>
        </w:rPr>
        <w:t>повинно</w:t>
      </w:r>
      <w:r>
        <w:t></w:t>
      </w:r>
      <w:r>
        <w:rPr>
          <w:rFonts w:hint="eastAsia"/>
        </w:rPr>
        <w:t>бути</w:t>
      </w:r>
      <w:r>
        <w:t></w:t>
      </w:r>
      <w:r>
        <w:rPr>
          <w:rFonts w:hint="eastAsia"/>
        </w:rPr>
        <w:t>передбачено</w:t>
      </w:r>
      <w:r>
        <w:t></w:t>
      </w:r>
      <w:r>
        <w:rPr>
          <w:rFonts w:hint="eastAsia"/>
        </w:rPr>
        <w:t>правило</w:t>
      </w:r>
      <w:r>
        <w:t></w:t>
      </w:r>
      <w:r>
        <w:t></w:t>
      </w:r>
      <w:r>
        <w:rPr>
          <w:rFonts w:hint="eastAsia"/>
        </w:rPr>
        <w:t>за</w:t>
      </w:r>
      <w:r>
        <w:t></w:t>
      </w:r>
      <w:r>
        <w:rPr>
          <w:rFonts w:hint="eastAsia"/>
        </w:rPr>
        <w:t>яким</w:t>
      </w:r>
    </w:p>
    <w:p w:rsidR="002440EB" w:rsidRDefault="002440EB" w:rsidP="002440EB">
      <w:r>
        <w:rPr>
          <w:rFonts w:hint="eastAsia"/>
        </w:rPr>
        <w:t>притягненню</w:t>
      </w:r>
      <w:r>
        <w:t></w:t>
      </w:r>
      <w:r>
        <w:rPr>
          <w:rFonts w:hint="eastAsia"/>
        </w:rPr>
        <w:t>працівників</w:t>
      </w:r>
      <w:r>
        <w:t></w:t>
      </w:r>
      <w:r>
        <w:rPr>
          <w:rFonts w:hint="eastAsia"/>
        </w:rPr>
        <w:t>до</w:t>
      </w:r>
      <w:r>
        <w:t></w:t>
      </w:r>
      <w:r>
        <w:rPr>
          <w:rFonts w:hint="eastAsia"/>
        </w:rPr>
        <w:t>трудової</w:t>
      </w:r>
      <w:r>
        <w:t></w:t>
      </w:r>
      <w:r>
        <w:rPr>
          <w:rFonts w:hint="eastAsia"/>
        </w:rPr>
        <w:t>відповідальності</w:t>
      </w:r>
      <w:r>
        <w:t></w:t>
      </w:r>
      <w:r>
        <w:rPr>
          <w:rFonts w:hint="eastAsia"/>
        </w:rPr>
        <w:t>повинно</w:t>
      </w:r>
      <w:r>
        <w:t></w:t>
      </w:r>
      <w:r>
        <w:rPr>
          <w:rFonts w:hint="eastAsia"/>
        </w:rPr>
        <w:t>передувати</w:t>
      </w:r>
    </w:p>
    <w:p w:rsidR="002440EB" w:rsidRDefault="002440EB" w:rsidP="002440EB">
      <w:r>
        <w:rPr>
          <w:rFonts w:hint="eastAsia"/>
        </w:rPr>
        <w:t>проведення</w:t>
      </w:r>
      <w:r>
        <w:t></w:t>
      </w:r>
      <w:r>
        <w:rPr>
          <w:rFonts w:hint="eastAsia"/>
        </w:rPr>
        <w:t>розслідування</w:t>
      </w:r>
      <w:r>
        <w:t></w:t>
      </w:r>
      <w:r>
        <w:rPr>
          <w:rFonts w:hint="eastAsia"/>
        </w:rPr>
        <w:t>трудового</w:t>
      </w:r>
      <w:r>
        <w:t></w:t>
      </w:r>
      <w:r>
        <w:rPr>
          <w:rFonts w:hint="eastAsia"/>
        </w:rPr>
        <w:t>правопорушення</w:t>
      </w:r>
      <w:r>
        <w:t></w:t>
      </w:r>
      <w:r>
        <w:t></w:t>
      </w:r>
      <w:r>
        <w:rPr>
          <w:rFonts w:hint="eastAsia"/>
        </w:rPr>
        <w:t>А</w:t>
      </w:r>
      <w:r>
        <w:t></w:t>
      </w:r>
      <w:r>
        <w:rPr>
          <w:rFonts w:hint="eastAsia"/>
        </w:rPr>
        <w:t>тому</w:t>
      </w:r>
      <w:r>
        <w:t></w:t>
      </w:r>
      <w:r>
        <w:rPr>
          <w:rFonts w:hint="eastAsia"/>
        </w:rPr>
        <w:t>ч</w:t>
      </w:r>
      <w:r>
        <w:t></w:t>
      </w:r>
      <w:r>
        <w:t></w:t>
      </w:r>
      <w:r>
        <w:t></w:t>
      </w:r>
      <w:r>
        <w:t></w:t>
      </w:r>
      <w:r>
        <w:rPr>
          <w:rFonts w:hint="eastAsia"/>
        </w:rPr>
        <w:t>ст</w:t>
      </w:r>
      <w:r>
        <w:t></w:t>
      </w:r>
      <w:r>
        <w:t></w:t>
      </w:r>
      <w:r>
        <w:t></w:t>
      </w:r>
      <w:r>
        <w:t></w:t>
      </w:r>
      <w:r>
        <w:t></w:t>
      </w:r>
    </w:p>
    <w:p w:rsidR="002440EB" w:rsidRDefault="002440EB" w:rsidP="002440EB">
      <w:r>
        <w:rPr>
          <w:rFonts w:hint="eastAsia"/>
        </w:rPr>
        <w:t>КЗпП</w:t>
      </w:r>
      <w:r>
        <w:t></w:t>
      </w:r>
      <w:r>
        <w:rPr>
          <w:rFonts w:hint="eastAsia"/>
        </w:rPr>
        <w:t>України</w:t>
      </w:r>
      <w:r>
        <w:t></w:t>
      </w:r>
      <w:r>
        <w:rPr>
          <w:rFonts w:hint="eastAsia"/>
        </w:rPr>
        <w:t>має</w:t>
      </w:r>
      <w:r>
        <w:t></w:t>
      </w:r>
      <w:r>
        <w:rPr>
          <w:rFonts w:hint="eastAsia"/>
        </w:rPr>
        <w:t>бути</w:t>
      </w:r>
      <w:r>
        <w:t></w:t>
      </w:r>
      <w:r>
        <w:rPr>
          <w:rFonts w:hint="eastAsia"/>
        </w:rPr>
        <w:t>викладена</w:t>
      </w:r>
      <w:r>
        <w:t></w:t>
      </w:r>
      <w:r>
        <w:rPr>
          <w:rFonts w:hint="eastAsia"/>
        </w:rPr>
        <w:t>в</w:t>
      </w:r>
      <w:r>
        <w:t></w:t>
      </w:r>
      <w:r>
        <w:rPr>
          <w:rFonts w:hint="eastAsia"/>
        </w:rPr>
        <w:t>наступній</w:t>
      </w:r>
      <w:r>
        <w:t></w:t>
      </w:r>
      <w:r>
        <w:rPr>
          <w:rFonts w:hint="eastAsia"/>
        </w:rPr>
        <w:t>редакції</w:t>
      </w:r>
      <w:r>
        <w:t></w:t>
      </w:r>
      <w:r>
        <w:t></w:t>
      </w:r>
      <w:r>
        <w:t></w:t>
      </w:r>
      <w:r>
        <w:rPr>
          <w:rFonts w:hint="eastAsia"/>
        </w:rPr>
        <w:t>Дисциплінарне</w:t>
      </w:r>
    </w:p>
    <w:p w:rsidR="002440EB" w:rsidRDefault="002440EB" w:rsidP="002440EB">
      <w:r>
        <w:rPr>
          <w:rFonts w:hint="eastAsia"/>
        </w:rPr>
        <w:t>стягнення</w:t>
      </w:r>
      <w:r>
        <w:t></w:t>
      </w:r>
      <w:r>
        <w:rPr>
          <w:rFonts w:hint="eastAsia"/>
        </w:rPr>
        <w:t>застосовується</w:t>
      </w:r>
      <w:r>
        <w:t></w:t>
      </w:r>
      <w:r>
        <w:rPr>
          <w:rFonts w:hint="eastAsia"/>
        </w:rPr>
        <w:t>власником</w:t>
      </w:r>
      <w:r>
        <w:t></w:t>
      </w:r>
      <w:r>
        <w:rPr>
          <w:rFonts w:hint="eastAsia"/>
        </w:rPr>
        <w:t>або</w:t>
      </w:r>
      <w:r>
        <w:t></w:t>
      </w:r>
      <w:r>
        <w:rPr>
          <w:rFonts w:hint="eastAsia"/>
        </w:rPr>
        <w:t>уповноваженим</w:t>
      </w:r>
      <w:r>
        <w:t></w:t>
      </w:r>
      <w:r>
        <w:rPr>
          <w:rFonts w:hint="eastAsia"/>
        </w:rPr>
        <w:t>ним</w:t>
      </w:r>
      <w:r>
        <w:t></w:t>
      </w:r>
      <w:r>
        <w:rPr>
          <w:rFonts w:hint="eastAsia"/>
        </w:rPr>
        <w:t>органом</w:t>
      </w:r>
    </w:p>
    <w:p w:rsidR="002440EB" w:rsidRDefault="002440EB" w:rsidP="002440EB">
      <w:r>
        <w:rPr>
          <w:rFonts w:hint="eastAsia"/>
        </w:rPr>
        <w:t>безпосередньо</w:t>
      </w:r>
      <w:r>
        <w:t></w:t>
      </w:r>
      <w:r>
        <w:rPr>
          <w:rFonts w:hint="eastAsia"/>
        </w:rPr>
        <w:t>після</w:t>
      </w:r>
      <w:r>
        <w:t></w:t>
      </w:r>
      <w:r>
        <w:rPr>
          <w:rFonts w:hint="eastAsia"/>
        </w:rPr>
        <w:t>встановлення</w:t>
      </w:r>
      <w:r>
        <w:t></w:t>
      </w:r>
      <w:r>
        <w:rPr>
          <w:rFonts w:hint="eastAsia"/>
        </w:rPr>
        <w:t>особи</w:t>
      </w:r>
      <w:r>
        <w:t></w:t>
      </w:r>
      <w:r>
        <w:t></w:t>
      </w:r>
      <w:r>
        <w:rPr>
          <w:rFonts w:hint="eastAsia"/>
        </w:rPr>
        <w:t>що</w:t>
      </w:r>
      <w:r>
        <w:t></w:t>
      </w:r>
      <w:r>
        <w:rPr>
          <w:rFonts w:hint="eastAsia"/>
        </w:rPr>
        <w:t>його</w:t>
      </w:r>
      <w:r>
        <w:t></w:t>
      </w:r>
      <w:r>
        <w:rPr>
          <w:rFonts w:hint="eastAsia"/>
        </w:rPr>
        <w:t>вчинила</w:t>
      </w:r>
      <w:r>
        <w:t></w:t>
      </w:r>
      <w:r>
        <w:t></w:t>
      </w:r>
      <w:r>
        <w:rPr>
          <w:rFonts w:hint="eastAsia"/>
        </w:rPr>
        <w:t>але</w:t>
      </w:r>
      <w:r>
        <w:t></w:t>
      </w:r>
      <w:r>
        <w:rPr>
          <w:rFonts w:hint="eastAsia"/>
        </w:rPr>
        <w:t>не</w:t>
      </w:r>
      <w:r>
        <w:t></w:t>
      </w:r>
      <w:r>
        <w:rPr>
          <w:rFonts w:hint="eastAsia"/>
        </w:rPr>
        <w:t>пізніше</w:t>
      </w:r>
    </w:p>
    <w:p w:rsidR="002440EB" w:rsidRDefault="002440EB" w:rsidP="002440EB">
      <w:r>
        <w:rPr>
          <w:rFonts w:hint="eastAsia"/>
        </w:rPr>
        <w:t>одного</w:t>
      </w:r>
      <w:r>
        <w:t></w:t>
      </w:r>
      <w:r>
        <w:rPr>
          <w:rFonts w:hint="eastAsia"/>
        </w:rPr>
        <w:t>місяця</w:t>
      </w:r>
      <w:r>
        <w:t></w:t>
      </w:r>
      <w:r>
        <w:rPr>
          <w:rFonts w:hint="eastAsia"/>
        </w:rPr>
        <w:t>з</w:t>
      </w:r>
      <w:r>
        <w:t></w:t>
      </w:r>
      <w:r>
        <w:rPr>
          <w:rFonts w:hint="eastAsia"/>
        </w:rPr>
        <w:t>дня</w:t>
      </w:r>
      <w:r>
        <w:t></w:t>
      </w:r>
      <w:r>
        <w:rPr>
          <w:rFonts w:hint="eastAsia"/>
        </w:rPr>
        <w:t>її</w:t>
      </w:r>
      <w:r>
        <w:t></w:t>
      </w:r>
      <w:r>
        <w:rPr>
          <w:rFonts w:hint="eastAsia"/>
        </w:rPr>
        <w:t>встановлення</w:t>
      </w:r>
      <w:r>
        <w:t></w:t>
      </w:r>
      <w:r>
        <w:t></w:t>
      </w:r>
      <w:r>
        <w:rPr>
          <w:rFonts w:hint="eastAsia"/>
        </w:rPr>
        <w:t>не</w:t>
      </w:r>
      <w:r>
        <w:t></w:t>
      </w:r>
      <w:r>
        <w:rPr>
          <w:rFonts w:hint="eastAsia"/>
        </w:rPr>
        <w:t>рахуючи</w:t>
      </w:r>
      <w:r>
        <w:t></w:t>
      </w:r>
      <w:r>
        <w:rPr>
          <w:rFonts w:hint="eastAsia"/>
        </w:rPr>
        <w:t>часу</w:t>
      </w:r>
      <w:r>
        <w:t></w:t>
      </w:r>
      <w:r>
        <w:rPr>
          <w:rFonts w:hint="eastAsia"/>
        </w:rPr>
        <w:t>звільнення</w:t>
      </w:r>
      <w:r>
        <w:t></w:t>
      </w:r>
      <w:r>
        <w:rPr>
          <w:rFonts w:hint="eastAsia"/>
        </w:rPr>
        <w:t>працівника</w:t>
      </w:r>
    </w:p>
    <w:p w:rsidR="002440EB" w:rsidRDefault="002440EB" w:rsidP="002440EB">
      <w:r>
        <w:rPr>
          <w:rFonts w:hint="eastAsia"/>
        </w:rPr>
        <w:t>від</w:t>
      </w:r>
      <w:r>
        <w:t></w:t>
      </w:r>
      <w:r>
        <w:rPr>
          <w:rFonts w:hint="eastAsia"/>
        </w:rPr>
        <w:t>роботи</w:t>
      </w:r>
      <w:r>
        <w:t></w:t>
      </w:r>
      <w:r>
        <w:rPr>
          <w:rFonts w:hint="eastAsia"/>
        </w:rPr>
        <w:t>у</w:t>
      </w:r>
      <w:r>
        <w:t></w:t>
      </w:r>
      <w:r>
        <w:rPr>
          <w:rFonts w:hint="eastAsia"/>
        </w:rPr>
        <w:t>зв’язку</w:t>
      </w:r>
      <w:r>
        <w:t></w:t>
      </w:r>
      <w:r>
        <w:rPr>
          <w:rFonts w:hint="eastAsia"/>
        </w:rPr>
        <w:t>з</w:t>
      </w:r>
      <w:r>
        <w:t></w:t>
      </w:r>
      <w:r>
        <w:rPr>
          <w:rFonts w:hint="eastAsia"/>
        </w:rPr>
        <w:t>тимчасовою</w:t>
      </w:r>
      <w:r>
        <w:t></w:t>
      </w:r>
      <w:r>
        <w:rPr>
          <w:rFonts w:hint="eastAsia"/>
        </w:rPr>
        <w:t>непрацездатністю</w:t>
      </w:r>
      <w:r>
        <w:t></w:t>
      </w:r>
      <w:r>
        <w:rPr>
          <w:rFonts w:hint="eastAsia"/>
        </w:rPr>
        <w:t>або</w:t>
      </w:r>
      <w:r>
        <w:t></w:t>
      </w:r>
      <w:r>
        <w:rPr>
          <w:rFonts w:hint="eastAsia"/>
        </w:rPr>
        <w:t>перебування</w:t>
      </w:r>
      <w:r>
        <w:t></w:t>
      </w:r>
      <w:r>
        <w:rPr>
          <w:rFonts w:hint="eastAsia"/>
        </w:rPr>
        <w:t>його</w:t>
      </w:r>
      <w:r>
        <w:t></w:t>
      </w:r>
      <w:r>
        <w:rPr>
          <w:rFonts w:hint="eastAsia"/>
        </w:rPr>
        <w:t>у</w:t>
      </w:r>
    </w:p>
    <w:p w:rsidR="002440EB" w:rsidRDefault="002440EB" w:rsidP="002440EB">
      <w:r>
        <w:rPr>
          <w:rFonts w:hint="eastAsia"/>
        </w:rPr>
        <w:t>відпустці</w:t>
      </w:r>
      <w:r>
        <w:t></w:t>
      </w:r>
      <w:r>
        <w:t></w:t>
      </w:r>
      <w:r>
        <w:rPr>
          <w:rFonts w:hint="eastAsia"/>
        </w:rPr>
        <w:t>а</w:t>
      </w:r>
      <w:r>
        <w:t></w:t>
      </w:r>
      <w:r>
        <w:rPr>
          <w:rFonts w:hint="eastAsia"/>
        </w:rPr>
        <w:t>також</w:t>
      </w:r>
      <w:r>
        <w:t></w:t>
      </w:r>
      <w:r>
        <w:rPr>
          <w:rFonts w:hint="eastAsia"/>
        </w:rPr>
        <w:t>часу</w:t>
      </w:r>
      <w:r>
        <w:t></w:t>
      </w:r>
      <w:r>
        <w:rPr>
          <w:rFonts w:hint="eastAsia"/>
        </w:rPr>
        <w:t>необхідного</w:t>
      </w:r>
      <w:r>
        <w:t></w:t>
      </w:r>
      <w:r>
        <w:rPr>
          <w:rFonts w:hint="eastAsia"/>
        </w:rPr>
        <w:t>на</w:t>
      </w:r>
      <w:r>
        <w:t></w:t>
      </w:r>
      <w:r>
        <w:rPr>
          <w:rFonts w:hint="eastAsia"/>
        </w:rPr>
        <w:t>проведення</w:t>
      </w:r>
      <w:r>
        <w:t></w:t>
      </w:r>
      <w:r>
        <w:rPr>
          <w:rFonts w:hint="eastAsia"/>
        </w:rPr>
        <w:t>розслідування</w:t>
      </w:r>
      <w:r>
        <w:t></w:t>
      </w:r>
      <w:r>
        <w:rPr>
          <w:rFonts w:hint="eastAsia"/>
        </w:rPr>
        <w:t>трудового</w:t>
      </w:r>
    </w:p>
    <w:p w:rsidR="002440EB" w:rsidRDefault="002440EB" w:rsidP="002440EB">
      <w:r>
        <w:rPr>
          <w:rFonts w:hint="eastAsia"/>
        </w:rPr>
        <w:t>правопорушення</w:t>
      </w:r>
      <w:r>
        <w:t></w:t>
      </w:r>
      <w:r>
        <w:t></w:t>
      </w:r>
      <w:r>
        <w:rPr>
          <w:rFonts w:hint="eastAsia"/>
        </w:rPr>
        <w:t>провадження</w:t>
      </w:r>
      <w:r>
        <w:t></w:t>
      </w:r>
      <w:r>
        <w:rPr>
          <w:rFonts w:hint="eastAsia"/>
        </w:rPr>
        <w:t>в</w:t>
      </w:r>
      <w:r>
        <w:t></w:t>
      </w:r>
      <w:r>
        <w:rPr>
          <w:rFonts w:hint="eastAsia"/>
        </w:rPr>
        <w:t>справах</w:t>
      </w:r>
      <w:r>
        <w:t></w:t>
      </w:r>
      <w:r>
        <w:rPr>
          <w:rFonts w:hint="eastAsia"/>
        </w:rPr>
        <w:t>про</w:t>
      </w:r>
      <w:r>
        <w:t></w:t>
      </w:r>
      <w:r>
        <w:rPr>
          <w:rFonts w:hint="eastAsia"/>
        </w:rPr>
        <w:t>адміністративні</w:t>
      </w:r>
    </w:p>
    <w:p w:rsidR="002440EB" w:rsidRDefault="002440EB" w:rsidP="002440EB">
      <w:r>
        <w:rPr>
          <w:rFonts w:hint="eastAsia"/>
        </w:rPr>
        <w:t>правопорушення</w:t>
      </w:r>
      <w:r>
        <w:t></w:t>
      </w:r>
      <w:r>
        <w:t></w:t>
      </w:r>
      <w:r>
        <w:rPr>
          <w:rFonts w:hint="eastAsia"/>
        </w:rPr>
        <w:t>кримінального</w:t>
      </w:r>
      <w:r>
        <w:t></w:t>
      </w:r>
      <w:r>
        <w:rPr>
          <w:rFonts w:hint="eastAsia"/>
        </w:rPr>
        <w:t>провадження</w:t>
      </w:r>
      <w:r>
        <w:t></w:t>
      </w:r>
      <w:r>
        <w:t></w:t>
      </w:r>
    </w:p>
    <w:p w:rsidR="002440EB" w:rsidRDefault="002440EB" w:rsidP="002440EB">
      <w:r>
        <w:t></w:t>
      </w:r>
      <w:r>
        <w:t></w:t>
      </w:r>
      <w:r>
        <w:t></w:t>
      </w:r>
      <w:r>
        <w:t></w:t>
      </w:r>
      <w:r>
        <w:rPr>
          <w:rFonts w:hint="eastAsia"/>
        </w:rPr>
        <w:t>Обстоюється</w:t>
      </w:r>
      <w:r>
        <w:t></w:t>
      </w:r>
      <w:r>
        <w:rPr>
          <w:rFonts w:hint="eastAsia"/>
        </w:rPr>
        <w:t>позиція</w:t>
      </w:r>
      <w:r>
        <w:t></w:t>
      </w:r>
      <w:r>
        <w:t></w:t>
      </w:r>
      <w:r>
        <w:rPr>
          <w:rFonts w:hint="eastAsia"/>
        </w:rPr>
        <w:t>що</w:t>
      </w:r>
      <w:r>
        <w:t></w:t>
      </w:r>
      <w:r>
        <w:rPr>
          <w:rFonts w:hint="eastAsia"/>
        </w:rPr>
        <w:t>підстави</w:t>
      </w:r>
      <w:r>
        <w:t></w:t>
      </w:r>
      <w:r>
        <w:rPr>
          <w:rFonts w:hint="eastAsia"/>
        </w:rPr>
        <w:t>звільнення</w:t>
      </w:r>
      <w:r>
        <w:t></w:t>
      </w:r>
      <w:r>
        <w:rPr>
          <w:rFonts w:hint="eastAsia"/>
        </w:rPr>
        <w:t>працівників</w:t>
      </w:r>
      <w:r>
        <w:t></w:t>
      </w:r>
      <w:r>
        <w:rPr>
          <w:rFonts w:hint="eastAsia"/>
        </w:rPr>
        <w:t>від</w:t>
      </w:r>
    </w:p>
    <w:p w:rsidR="002440EB" w:rsidRDefault="002440EB" w:rsidP="002440EB">
      <w:r>
        <w:rPr>
          <w:rFonts w:hint="eastAsia"/>
        </w:rPr>
        <w:t>трудової</w:t>
      </w:r>
      <w:r>
        <w:t></w:t>
      </w:r>
      <w:r>
        <w:rPr>
          <w:rFonts w:hint="eastAsia"/>
        </w:rPr>
        <w:t>відповідальності</w:t>
      </w:r>
      <w:r>
        <w:t></w:t>
      </w:r>
      <w:r>
        <w:rPr>
          <w:rFonts w:hint="eastAsia"/>
        </w:rPr>
        <w:t>виступають</w:t>
      </w:r>
      <w:r>
        <w:t></w:t>
      </w:r>
      <w:r>
        <w:rPr>
          <w:rFonts w:hint="eastAsia"/>
        </w:rPr>
        <w:t>додатковими</w:t>
      </w:r>
      <w:r>
        <w:t></w:t>
      </w:r>
      <w:r>
        <w:rPr>
          <w:rFonts w:hint="eastAsia"/>
        </w:rPr>
        <w:t>гарантіями</w:t>
      </w:r>
      <w:r>
        <w:t></w:t>
      </w:r>
      <w:r>
        <w:rPr>
          <w:rFonts w:hint="eastAsia"/>
        </w:rPr>
        <w:t>охорони</w:t>
      </w:r>
      <w:r>
        <w:t></w:t>
      </w:r>
      <w:r>
        <w:rPr>
          <w:rFonts w:hint="eastAsia"/>
        </w:rPr>
        <w:t>та</w:t>
      </w:r>
    </w:p>
    <w:p w:rsidR="002440EB" w:rsidRDefault="002440EB" w:rsidP="002440EB">
      <w:r>
        <w:rPr>
          <w:rFonts w:hint="eastAsia"/>
        </w:rPr>
        <w:t>захисту</w:t>
      </w:r>
      <w:r>
        <w:t></w:t>
      </w:r>
      <w:r>
        <w:rPr>
          <w:rFonts w:hint="eastAsia"/>
        </w:rPr>
        <w:t>його</w:t>
      </w:r>
      <w:r>
        <w:t></w:t>
      </w:r>
      <w:r>
        <w:rPr>
          <w:rFonts w:hint="eastAsia"/>
        </w:rPr>
        <w:t>прав</w:t>
      </w:r>
      <w:r>
        <w:t></w:t>
      </w:r>
      <w:r>
        <w:rPr>
          <w:rFonts w:hint="eastAsia"/>
        </w:rPr>
        <w:t>та</w:t>
      </w:r>
      <w:r>
        <w:t></w:t>
      </w:r>
      <w:r>
        <w:rPr>
          <w:rFonts w:hint="eastAsia"/>
        </w:rPr>
        <w:t>інтересів</w:t>
      </w:r>
      <w:r>
        <w:t></w:t>
      </w:r>
      <w:r>
        <w:t></w:t>
      </w:r>
      <w:r>
        <w:rPr>
          <w:rFonts w:hint="eastAsia"/>
        </w:rPr>
        <w:t>При</w:t>
      </w:r>
      <w:r>
        <w:t></w:t>
      </w:r>
      <w:r>
        <w:rPr>
          <w:rFonts w:hint="eastAsia"/>
        </w:rPr>
        <w:t>цьому</w:t>
      </w:r>
      <w:r>
        <w:t></w:t>
      </w:r>
      <w:r>
        <w:rPr>
          <w:rFonts w:hint="eastAsia"/>
        </w:rPr>
        <w:t>КЗпП</w:t>
      </w:r>
      <w:r>
        <w:t></w:t>
      </w:r>
      <w:r>
        <w:rPr>
          <w:rFonts w:hint="eastAsia"/>
        </w:rPr>
        <w:t>України</w:t>
      </w:r>
      <w:r>
        <w:t></w:t>
      </w:r>
      <w:r>
        <w:rPr>
          <w:rFonts w:hint="eastAsia"/>
        </w:rPr>
        <w:t>не</w:t>
      </w:r>
      <w:r>
        <w:t></w:t>
      </w:r>
      <w:r>
        <w:rPr>
          <w:rFonts w:hint="eastAsia"/>
        </w:rPr>
        <w:t>містить</w:t>
      </w:r>
    </w:p>
    <w:p w:rsidR="002440EB" w:rsidRDefault="002440EB" w:rsidP="002440EB">
      <w:r>
        <w:t></w:t>
      </w:r>
      <w:r>
        <w:t></w:t>
      </w:r>
      <w:r>
        <w:t></w:t>
      </w:r>
    </w:p>
    <w:p w:rsidR="002440EB" w:rsidRDefault="002440EB" w:rsidP="002440EB">
      <w:r>
        <w:rPr>
          <w:rFonts w:hint="eastAsia"/>
        </w:rPr>
        <w:t>уніфікованого</w:t>
      </w:r>
      <w:r>
        <w:t></w:t>
      </w:r>
      <w:r>
        <w:rPr>
          <w:rFonts w:hint="eastAsia"/>
        </w:rPr>
        <w:t>переліку</w:t>
      </w:r>
      <w:r>
        <w:t></w:t>
      </w:r>
      <w:r>
        <w:rPr>
          <w:rFonts w:hint="eastAsia"/>
        </w:rPr>
        <w:t>таких</w:t>
      </w:r>
      <w:r>
        <w:t></w:t>
      </w:r>
      <w:r>
        <w:rPr>
          <w:rFonts w:hint="eastAsia"/>
        </w:rPr>
        <w:t>підстав</w:t>
      </w:r>
      <w:r>
        <w:t></w:t>
      </w:r>
      <w:r>
        <w:t></w:t>
      </w:r>
      <w:r>
        <w:rPr>
          <w:rFonts w:hint="eastAsia"/>
        </w:rPr>
        <w:t>на</w:t>
      </w:r>
      <w:r>
        <w:t></w:t>
      </w:r>
      <w:r>
        <w:rPr>
          <w:rFonts w:hint="eastAsia"/>
        </w:rPr>
        <w:t>відміну</w:t>
      </w:r>
      <w:r>
        <w:t></w:t>
      </w:r>
      <w:r>
        <w:rPr>
          <w:rFonts w:hint="eastAsia"/>
        </w:rPr>
        <w:t>від</w:t>
      </w:r>
      <w:r>
        <w:t></w:t>
      </w:r>
      <w:r>
        <w:rPr>
          <w:rFonts w:hint="eastAsia"/>
        </w:rPr>
        <w:t>інших</w:t>
      </w:r>
      <w:r>
        <w:t></w:t>
      </w:r>
      <w:r>
        <w:rPr>
          <w:rFonts w:hint="eastAsia"/>
        </w:rPr>
        <w:t>законодавчих</w:t>
      </w:r>
    </w:p>
    <w:p w:rsidR="002440EB" w:rsidRDefault="002440EB" w:rsidP="002440EB">
      <w:r>
        <w:rPr>
          <w:rFonts w:hint="eastAsia"/>
        </w:rPr>
        <w:t>актів</w:t>
      </w:r>
      <w:r>
        <w:t></w:t>
      </w:r>
      <w:r>
        <w:t></w:t>
      </w:r>
      <w:r>
        <w:rPr>
          <w:rFonts w:hint="eastAsia"/>
        </w:rPr>
        <w:t>КК</w:t>
      </w:r>
      <w:r>
        <w:t></w:t>
      </w:r>
      <w:r>
        <w:rPr>
          <w:rFonts w:hint="eastAsia"/>
        </w:rPr>
        <w:t>України</w:t>
      </w:r>
      <w:r>
        <w:t></w:t>
      </w:r>
      <w:r>
        <w:t></w:t>
      </w:r>
      <w:r>
        <w:rPr>
          <w:rFonts w:hint="eastAsia"/>
        </w:rPr>
        <w:t>КУпАП</w:t>
      </w:r>
      <w:r>
        <w:t></w:t>
      </w:r>
      <w:r>
        <w:t></w:t>
      </w:r>
      <w:r>
        <w:t></w:t>
      </w:r>
      <w:r>
        <w:rPr>
          <w:rFonts w:hint="eastAsia"/>
        </w:rPr>
        <w:t>Більш</w:t>
      </w:r>
      <w:r>
        <w:t></w:t>
      </w:r>
      <w:r>
        <w:rPr>
          <w:rFonts w:hint="eastAsia"/>
        </w:rPr>
        <w:t>того</w:t>
      </w:r>
      <w:r>
        <w:t></w:t>
      </w:r>
      <w:r>
        <w:t></w:t>
      </w:r>
      <w:r>
        <w:rPr>
          <w:rFonts w:hint="eastAsia"/>
        </w:rPr>
        <w:t>в</w:t>
      </w:r>
      <w:r>
        <w:t></w:t>
      </w:r>
      <w:r>
        <w:rPr>
          <w:rFonts w:hint="eastAsia"/>
        </w:rPr>
        <w:t>зазначеному</w:t>
      </w:r>
      <w:r>
        <w:t></w:t>
      </w:r>
      <w:r>
        <w:rPr>
          <w:rFonts w:hint="eastAsia"/>
        </w:rPr>
        <w:t>акті</w:t>
      </w:r>
      <w:r>
        <w:t></w:t>
      </w:r>
      <w:r>
        <w:rPr>
          <w:rFonts w:hint="eastAsia"/>
        </w:rPr>
        <w:t>законодавства</w:t>
      </w:r>
    </w:p>
    <w:p w:rsidR="002440EB" w:rsidRDefault="002440EB" w:rsidP="002440EB">
      <w:r>
        <w:rPr>
          <w:rFonts w:hint="eastAsia"/>
        </w:rPr>
        <w:t>про</w:t>
      </w:r>
      <w:r>
        <w:t></w:t>
      </w:r>
      <w:r>
        <w:rPr>
          <w:rFonts w:hint="eastAsia"/>
        </w:rPr>
        <w:t>деякі</w:t>
      </w:r>
      <w:r>
        <w:t></w:t>
      </w:r>
      <w:r>
        <w:rPr>
          <w:rFonts w:hint="eastAsia"/>
        </w:rPr>
        <w:t>об’єктивно</w:t>
      </w:r>
      <w:r>
        <w:t></w:t>
      </w:r>
      <w:r>
        <w:rPr>
          <w:rFonts w:hint="eastAsia"/>
        </w:rPr>
        <w:t>існуючі</w:t>
      </w:r>
      <w:r>
        <w:t></w:t>
      </w:r>
      <w:r>
        <w:rPr>
          <w:rFonts w:hint="eastAsia"/>
        </w:rPr>
        <w:t>підстави</w:t>
      </w:r>
      <w:r>
        <w:t></w:t>
      </w:r>
      <w:r>
        <w:rPr>
          <w:rFonts w:hint="eastAsia"/>
        </w:rPr>
        <w:t>звільнення</w:t>
      </w:r>
      <w:r>
        <w:t></w:t>
      </w:r>
      <w:r>
        <w:rPr>
          <w:rFonts w:hint="eastAsia"/>
        </w:rPr>
        <w:t>працівників</w:t>
      </w:r>
      <w:r>
        <w:t></w:t>
      </w:r>
      <w:r>
        <w:rPr>
          <w:rFonts w:hint="eastAsia"/>
        </w:rPr>
        <w:t>від</w:t>
      </w:r>
      <w:r>
        <w:t></w:t>
      </w:r>
      <w:r>
        <w:rPr>
          <w:rFonts w:hint="eastAsia"/>
        </w:rPr>
        <w:t>трудової</w:t>
      </w:r>
    </w:p>
    <w:p w:rsidR="002440EB" w:rsidRDefault="002440EB" w:rsidP="002440EB">
      <w:r>
        <w:rPr>
          <w:rFonts w:hint="eastAsia"/>
        </w:rPr>
        <w:t>відповідальності</w:t>
      </w:r>
      <w:r>
        <w:t></w:t>
      </w:r>
      <w:r>
        <w:rPr>
          <w:rFonts w:hint="eastAsia"/>
        </w:rPr>
        <w:t>мова</w:t>
      </w:r>
      <w:r>
        <w:t></w:t>
      </w:r>
      <w:r>
        <w:rPr>
          <w:rFonts w:hint="eastAsia"/>
        </w:rPr>
        <w:t>взагалі</w:t>
      </w:r>
      <w:r>
        <w:t></w:t>
      </w:r>
      <w:r>
        <w:rPr>
          <w:rFonts w:hint="eastAsia"/>
        </w:rPr>
        <w:t>не</w:t>
      </w:r>
      <w:r>
        <w:t></w:t>
      </w:r>
      <w:r>
        <w:rPr>
          <w:rFonts w:hint="eastAsia"/>
        </w:rPr>
        <w:t>йде</w:t>
      </w:r>
      <w:r>
        <w:t></w:t>
      </w:r>
      <w:r>
        <w:t></w:t>
      </w:r>
      <w:r>
        <w:rPr>
          <w:rFonts w:hint="eastAsia"/>
        </w:rPr>
        <w:t>Запропоновано</w:t>
      </w:r>
      <w:r>
        <w:t></w:t>
      </w:r>
      <w:r>
        <w:rPr>
          <w:rFonts w:hint="eastAsia"/>
        </w:rPr>
        <w:t>КЗпП</w:t>
      </w:r>
      <w:r>
        <w:t></w:t>
      </w:r>
      <w:r>
        <w:rPr>
          <w:rFonts w:hint="eastAsia"/>
        </w:rPr>
        <w:t>України</w:t>
      </w:r>
    </w:p>
    <w:p w:rsidR="002440EB" w:rsidRDefault="002440EB" w:rsidP="002440EB">
      <w:r>
        <w:rPr>
          <w:rFonts w:hint="eastAsia"/>
        </w:rPr>
        <w:t>доповнити</w:t>
      </w:r>
      <w:r>
        <w:t></w:t>
      </w:r>
      <w:r>
        <w:rPr>
          <w:rFonts w:hint="eastAsia"/>
        </w:rPr>
        <w:t>нормою</w:t>
      </w:r>
      <w:r>
        <w:t></w:t>
      </w:r>
      <w:r>
        <w:t></w:t>
      </w:r>
      <w:r>
        <w:rPr>
          <w:rFonts w:hint="eastAsia"/>
        </w:rPr>
        <w:t>яка</w:t>
      </w:r>
      <w:r>
        <w:t></w:t>
      </w:r>
      <w:r>
        <w:rPr>
          <w:rFonts w:hint="eastAsia"/>
        </w:rPr>
        <w:t>б</w:t>
      </w:r>
      <w:r>
        <w:t></w:t>
      </w:r>
      <w:r>
        <w:rPr>
          <w:rFonts w:hint="eastAsia"/>
        </w:rPr>
        <w:t>передбачала</w:t>
      </w:r>
      <w:r>
        <w:t></w:t>
      </w:r>
      <w:r>
        <w:rPr>
          <w:rFonts w:hint="eastAsia"/>
        </w:rPr>
        <w:t>наступні</w:t>
      </w:r>
      <w:r>
        <w:t></w:t>
      </w:r>
      <w:r>
        <w:rPr>
          <w:rFonts w:hint="eastAsia"/>
        </w:rPr>
        <w:t>підстави</w:t>
      </w:r>
      <w:r>
        <w:t></w:t>
      </w:r>
      <w:r>
        <w:rPr>
          <w:rFonts w:hint="eastAsia"/>
        </w:rPr>
        <w:t>звільнення</w:t>
      </w:r>
    </w:p>
    <w:p w:rsidR="002440EB" w:rsidRDefault="002440EB" w:rsidP="002440EB">
      <w:r>
        <w:rPr>
          <w:rFonts w:hint="eastAsia"/>
        </w:rPr>
        <w:t>працівників</w:t>
      </w:r>
      <w:r>
        <w:t></w:t>
      </w:r>
      <w:r>
        <w:rPr>
          <w:rFonts w:hint="eastAsia"/>
        </w:rPr>
        <w:t>від</w:t>
      </w:r>
      <w:r>
        <w:t></w:t>
      </w:r>
      <w:r>
        <w:rPr>
          <w:rFonts w:hint="eastAsia"/>
        </w:rPr>
        <w:t>трудової</w:t>
      </w:r>
      <w:r>
        <w:t></w:t>
      </w:r>
      <w:r>
        <w:rPr>
          <w:rFonts w:hint="eastAsia"/>
        </w:rPr>
        <w:t>відповідальності</w:t>
      </w:r>
      <w:r>
        <w:t></w:t>
      </w:r>
      <w:r>
        <w:t></w:t>
      </w:r>
      <w:r>
        <w:rPr>
          <w:rFonts w:hint="eastAsia"/>
        </w:rPr>
        <w:t>протиправне</w:t>
      </w:r>
      <w:r>
        <w:t></w:t>
      </w:r>
      <w:r>
        <w:rPr>
          <w:rFonts w:hint="eastAsia"/>
        </w:rPr>
        <w:t>діяння</w:t>
      </w:r>
      <w:r>
        <w:t></w:t>
      </w:r>
      <w:r>
        <w:rPr>
          <w:rFonts w:hint="eastAsia"/>
        </w:rPr>
        <w:t>вчинено</w:t>
      </w:r>
    </w:p>
    <w:p w:rsidR="002440EB" w:rsidRDefault="002440EB" w:rsidP="002440EB">
      <w:r>
        <w:rPr>
          <w:rFonts w:hint="eastAsia"/>
        </w:rPr>
        <w:t>працівником</w:t>
      </w:r>
      <w:r>
        <w:t></w:t>
      </w:r>
      <w:r>
        <w:rPr>
          <w:rFonts w:hint="eastAsia"/>
        </w:rPr>
        <w:t>в</w:t>
      </w:r>
      <w:r>
        <w:t></w:t>
      </w:r>
      <w:r>
        <w:rPr>
          <w:rFonts w:hint="eastAsia"/>
        </w:rPr>
        <w:t>стані</w:t>
      </w:r>
      <w:r>
        <w:t></w:t>
      </w:r>
      <w:r>
        <w:rPr>
          <w:rFonts w:hint="eastAsia"/>
        </w:rPr>
        <w:t>крайньої</w:t>
      </w:r>
      <w:r>
        <w:t></w:t>
      </w:r>
      <w:r>
        <w:rPr>
          <w:rFonts w:hint="eastAsia"/>
        </w:rPr>
        <w:t>необхідності</w:t>
      </w:r>
      <w:r>
        <w:t></w:t>
      </w:r>
      <w:r>
        <w:t></w:t>
      </w:r>
      <w:r>
        <w:rPr>
          <w:rFonts w:hint="eastAsia"/>
        </w:rPr>
        <w:t>працівником</w:t>
      </w:r>
      <w:r>
        <w:t></w:t>
      </w:r>
      <w:r>
        <w:rPr>
          <w:rFonts w:hint="eastAsia"/>
        </w:rPr>
        <w:t>завдано</w:t>
      </w:r>
      <w:r>
        <w:t></w:t>
      </w:r>
      <w:r>
        <w:rPr>
          <w:rFonts w:hint="eastAsia"/>
        </w:rPr>
        <w:t>шкоду</w:t>
      </w:r>
      <w:r>
        <w:t></w:t>
      </w:r>
      <w:r>
        <w:t></w:t>
      </w:r>
      <w:r>
        <w:rPr>
          <w:rFonts w:hint="eastAsia"/>
        </w:rPr>
        <w:t>яка</w:t>
      </w:r>
    </w:p>
    <w:p w:rsidR="002440EB" w:rsidRDefault="002440EB" w:rsidP="002440EB">
      <w:r>
        <w:rPr>
          <w:rFonts w:hint="eastAsia"/>
        </w:rPr>
        <w:t>відноситься</w:t>
      </w:r>
      <w:r>
        <w:t></w:t>
      </w:r>
      <w:r>
        <w:rPr>
          <w:rFonts w:hint="eastAsia"/>
        </w:rPr>
        <w:t>до</w:t>
      </w:r>
      <w:r>
        <w:t></w:t>
      </w:r>
      <w:r>
        <w:rPr>
          <w:rFonts w:hint="eastAsia"/>
        </w:rPr>
        <w:t>нормального</w:t>
      </w:r>
      <w:r>
        <w:t></w:t>
      </w:r>
      <w:r>
        <w:rPr>
          <w:rFonts w:hint="eastAsia"/>
        </w:rPr>
        <w:t>виробничо</w:t>
      </w:r>
      <w:r>
        <w:t></w:t>
      </w:r>
      <w:r>
        <w:rPr>
          <w:rFonts w:hint="eastAsia"/>
        </w:rPr>
        <w:t>господарського</w:t>
      </w:r>
      <w:r>
        <w:t></w:t>
      </w:r>
      <w:r>
        <w:rPr>
          <w:rFonts w:hint="eastAsia"/>
        </w:rPr>
        <w:t>ризику</w:t>
      </w:r>
      <w:r>
        <w:t></w:t>
      </w:r>
      <w:r>
        <w:t></w:t>
      </w:r>
      <w:r>
        <w:rPr>
          <w:rFonts w:hint="eastAsia"/>
        </w:rPr>
        <w:t>дієве</w:t>
      </w:r>
      <w:r>
        <w:t></w:t>
      </w:r>
      <w:r>
        <w:rPr>
          <w:rFonts w:hint="eastAsia"/>
        </w:rPr>
        <w:t>каяття</w:t>
      </w:r>
    </w:p>
    <w:p w:rsidR="002440EB" w:rsidRDefault="002440EB" w:rsidP="002440EB">
      <w:r>
        <w:rPr>
          <w:rFonts w:hint="eastAsia"/>
        </w:rPr>
        <w:t>працівника</w:t>
      </w:r>
      <w:r>
        <w:t></w:t>
      </w:r>
      <w:r>
        <w:t></w:t>
      </w:r>
      <w:r>
        <w:rPr>
          <w:rFonts w:hint="eastAsia"/>
        </w:rPr>
        <w:t>закінчення</w:t>
      </w:r>
      <w:r>
        <w:t></w:t>
      </w:r>
      <w:r>
        <w:rPr>
          <w:rFonts w:hint="eastAsia"/>
        </w:rPr>
        <w:t>строків</w:t>
      </w:r>
      <w:r>
        <w:t></w:t>
      </w:r>
      <w:r>
        <w:rPr>
          <w:rFonts w:hint="eastAsia"/>
        </w:rPr>
        <w:t>давності</w:t>
      </w:r>
      <w:r>
        <w:t></w:t>
      </w:r>
      <w:r>
        <w:rPr>
          <w:rFonts w:hint="eastAsia"/>
        </w:rPr>
        <w:t>притягнення</w:t>
      </w:r>
      <w:r>
        <w:t></w:t>
      </w:r>
      <w:r>
        <w:rPr>
          <w:rFonts w:hint="eastAsia"/>
        </w:rPr>
        <w:t>працівника</w:t>
      </w:r>
      <w:r>
        <w:t></w:t>
      </w:r>
      <w:r>
        <w:rPr>
          <w:rFonts w:hint="eastAsia"/>
        </w:rPr>
        <w:t>до</w:t>
      </w:r>
      <w:r>
        <w:t></w:t>
      </w:r>
      <w:r>
        <w:rPr>
          <w:rFonts w:hint="eastAsia"/>
        </w:rPr>
        <w:t>трудової</w:t>
      </w:r>
    </w:p>
    <w:p w:rsidR="002440EB" w:rsidRDefault="002440EB" w:rsidP="002440EB">
      <w:r>
        <w:rPr>
          <w:rFonts w:hint="eastAsia"/>
        </w:rPr>
        <w:t>відповідальності</w:t>
      </w:r>
      <w:r>
        <w:t></w:t>
      </w:r>
      <w:r>
        <w:t></w:t>
      </w:r>
      <w:r>
        <w:rPr>
          <w:rFonts w:hint="eastAsia"/>
        </w:rPr>
        <w:t>скасування</w:t>
      </w:r>
      <w:r>
        <w:t></w:t>
      </w:r>
      <w:r>
        <w:rPr>
          <w:rFonts w:hint="eastAsia"/>
        </w:rPr>
        <w:t>нормативно</w:t>
      </w:r>
      <w:r>
        <w:t></w:t>
      </w:r>
      <w:r>
        <w:rPr>
          <w:rFonts w:hint="eastAsia"/>
        </w:rPr>
        <w:t>правового</w:t>
      </w:r>
      <w:r>
        <w:t></w:t>
      </w:r>
      <w:r>
        <w:rPr>
          <w:rFonts w:hint="eastAsia"/>
        </w:rPr>
        <w:t>акта</w:t>
      </w:r>
      <w:r>
        <w:t></w:t>
      </w:r>
      <w:r>
        <w:t></w:t>
      </w:r>
      <w:r>
        <w:rPr>
          <w:rFonts w:hint="eastAsia"/>
        </w:rPr>
        <w:t>який</w:t>
      </w:r>
      <w:r>
        <w:t></w:t>
      </w:r>
      <w:r>
        <w:rPr>
          <w:rFonts w:hint="eastAsia"/>
        </w:rPr>
        <w:t>встановлював</w:t>
      </w:r>
    </w:p>
    <w:p w:rsidR="002440EB" w:rsidRDefault="002440EB" w:rsidP="002440EB">
      <w:r>
        <w:rPr>
          <w:rFonts w:hint="eastAsia"/>
        </w:rPr>
        <w:t>трудову</w:t>
      </w:r>
      <w:r>
        <w:t></w:t>
      </w:r>
      <w:r>
        <w:rPr>
          <w:rFonts w:hint="eastAsia"/>
        </w:rPr>
        <w:t>відповідальність</w:t>
      </w:r>
      <w:r>
        <w:t></w:t>
      </w:r>
      <w:r>
        <w:rPr>
          <w:rFonts w:hint="eastAsia"/>
        </w:rPr>
        <w:t>працівника</w:t>
      </w:r>
      <w:r>
        <w:t></w:t>
      </w:r>
      <w:r>
        <w:t></w:t>
      </w:r>
      <w:r>
        <w:rPr>
          <w:rFonts w:hint="eastAsia"/>
        </w:rPr>
        <w:t>прийняття</w:t>
      </w:r>
      <w:r>
        <w:t></w:t>
      </w:r>
      <w:r>
        <w:rPr>
          <w:rFonts w:hint="eastAsia"/>
        </w:rPr>
        <w:t>нового</w:t>
      </w:r>
      <w:r>
        <w:t></w:t>
      </w:r>
      <w:r>
        <w:rPr>
          <w:rFonts w:hint="eastAsia"/>
        </w:rPr>
        <w:t>нормативноправового</w:t>
      </w:r>
      <w:r>
        <w:t></w:t>
      </w:r>
      <w:r>
        <w:rPr>
          <w:rFonts w:hint="eastAsia"/>
        </w:rPr>
        <w:t>акта</w:t>
      </w:r>
      <w:r>
        <w:t></w:t>
      </w:r>
      <w:r>
        <w:t></w:t>
      </w:r>
      <w:r>
        <w:rPr>
          <w:rFonts w:hint="eastAsia"/>
        </w:rPr>
        <w:t>відповідно</w:t>
      </w:r>
      <w:r>
        <w:t></w:t>
      </w:r>
      <w:r>
        <w:rPr>
          <w:rFonts w:hint="eastAsia"/>
        </w:rPr>
        <w:t>до</w:t>
      </w:r>
      <w:r>
        <w:t></w:t>
      </w:r>
      <w:r>
        <w:rPr>
          <w:rFonts w:hint="eastAsia"/>
        </w:rPr>
        <w:t>якого</w:t>
      </w:r>
      <w:r>
        <w:t></w:t>
      </w:r>
      <w:r>
        <w:rPr>
          <w:rFonts w:hint="eastAsia"/>
        </w:rPr>
        <w:t>діяння</w:t>
      </w:r>
      <w:r>
        <w:t></w:t>
      </w:r>
      <w:r>
        <w:rPr>
          <w:rFonts w:hint="eastAsia"/>
        </w:rPr>
        <w:t>працівника</w:t>
      </w:r>
      <w:r>
        <w:t></w:t>
      </w:r>
      <w:r>
        <w:rPr>
          <w:rFonts w:hint="eastAsia"/>
        </w:rPr>
        <w:t>втратило</w:t>
      </w:r>
      <w:r>
        <w:t></w:t>
      </w:r>
      <w:r>
        <w:rPr>
          <w:rFonts w:hint="eastAsia"/>
        </w:rPr>
        <w:t>ознаки</w:t>
      </w:r>
    </w:p>
    <w:p w:rsidR="002440EB" w:rsidRDefault="002440EB" w:rsidP="002440EB">
      <w:r>
        <w:rPr>
          <w:rFonts w:hint="eastAsia"/>
        </w:rPr>
        <w:t>трудового</w:t>
      </w:r>
      <w:r>
        <w:t></w:t>
      </w:r>
      <w:r>
        <w:rPr>
          <w:rFonts w:hint="eastAsia"/>
        </w:rPr>
        <w:t>правопорушення</w:t>
      </w:r>
      <w:r>
        <w:t></w:t>
      </w:r>
      <w:r>
        <w:t></w:t>
      </w:r>
      <w:r>
        <w:rPr>
          <w:rFonts w:hint="eastAsia"/>
        </w:rPr>
        <w:t>Також</w:t>
      </w:r>
      <w:r>
        <w:t></w:t>
      </w:r>
      <w:r>
        <w:rPr>
          <w:rFonts w:hint="eastAsia"/>
        </w:rPr>
        <w:t>запропоновано</w:t>
      </w:r>
      <w:r>
        <w:t></w:t>
      </w:r>
      <w:r>
        <w:rPr>
          <w:rFonts w:hint="eastAsia"/>
        </w:rPr>
        <w:t>у</w:t>
      </w:r>
      <w:r>
        <w:t></w:t>
      </w:r>
      <w:r>
        <w:rPr>
          <w:rFonts w:hint="eastAsia"/>
        </w:rPr>
        <w:t>ст</w:t>
      </w:r>
      <w:r>
        <w:t></w:t>
      </w:r>
      <w:r>
        <w:t></w:t>
      </w:r>
      <w:r>
        <w:t></w:t>
      </w:r>
      <w:r>
        <w:t></w:t>
      </w:r>
      <w:r>
        <w:t></w:t>
      </w:r>
      <w:r>
        <w:t></w:t>
      </w:r>
      <w:r>
        <w:rPr>
          <w:rFonts w:hint="eastAsia"/>
        </w:rPr>
        <w:t>КЗпП</w:t>
      </w:r>
      <w:r>
        <w:t></w:t>
      </w:r>
      <w:r>
        <w:rPr>
          <w:rFonts w:hint="eastAsia"/>
        </w:rPr>
        <w:t>України</w:t>
      </w:r>
    </w:p>
    <w:p w:rsidR="002440EB" w:rsidRDefault="002440EB" w:rsidP="002440EB">
      <w:r>
        <w:rPr>
          <w:rFonts w:hint="eastAsia"/>
        </w:rPr>
        <w:t>відобразити</w:t>
      </w:r>
      <w:r>
        <w:t></w:t>
      </w:r>
      <w:r>
        <w:rPr>
          <w:rFonts w:hint="eastAsia"/>
        </w:rPr>
        <w:t>зміст</w:t>
      </w:r>
      <w:r>
        <w:t></w:t>
      </w:r>
      <w:r>
        <w:rPr>
          <w:rFonts w:hint="eastAsia"/>
        </w:rPr>
        <w:t>поняття</w:t>
      </w:r>
      <w:r>
        <w:t></w:t>
      </w:r>
      <w:r>
        <w:t></w:t>
      </w:r>
      <w:r>
        <w:rPr>
          <w:rFonts w:hint="eastAsia"/>
        </w:rPr>
        <w:t>крайня</w:t>
      </w:r>
      <w:r>
        <w:t></w:t>
      </w:r>
      <w:r>
        <w:rPr>
          <w:rFonts w:hint="eastAsia"/>
        </w:rPr>
        <w:t>необхідність</w:t>
      </w:r>
      <w:r>
        <w:t></w:t>
      </w:r>
      <w:r>
        <w:t></w:t>
      </w:r>
      <w:r>
        <w:rPr>
          <w:rFonts w:hint="eastAsia"/>
        </w:rPr>
        <w:t>аналогічно</w:t>
      </w:r>
      <w:r>
        <w:t></w:t>
      </w:r>
      <w:r>
        <w:rPr>
          <w:rFonts w:hint="eastAsia"/>
        </w:rPr>
        <w:t>тим</w:t>
      </w:r>
      <w:r>
        <w:t></w:t>
      </w:r>
      <w:r>
        <w:t></w:t>
      </w:r>
      <w:r>
        <w:rPr>
          <w:rFonts w:hint="eastAsia"/>
        </w:rPr>
        <w:t>що</w:t>
      </w:r>
    </w:p>
    <w:p w:rsidR="002440EB" w:rsidRDefault="002440EB" w:rsidP="002440EB">
      <w:r>
        <w:rPr>
          <w:rFonts w:hint="eastAsia"/>
        </w:rPr>
        <w:t>наведені</w:t>
      </w:r>
      <w:r>
        <w:t></w:t>
      </w:r>
      <w:r>
        <w:rPr>
          <w:rFonts w:hint="eastAsia"/>
        </w:rPr>
        <w:t>в</w:t>
      </w:r>
      <w:r>
        <w:t></w:t>
      </w:r>
      <w:r>
        <w:rPr>
          <w:rFonts w:hint="eastAsia"/>
        </w:rPr>
        <w:t>положеннях</w:t>
      </w:r>
      <w:r>
        <w:t></w:t>
      </w:r>
      <w:r>
        <w:rPr>
          <w:rFonts w:hint="eastAsia"/>
        </w:rPr>
        <w:t>КК</w:t>
      </w:r>
      <w:r>
        <w:t></w:t>
      </w:r>
      <w:r>
        <w:rPr>
          <w:rFonts w:hint="eastAsia"/>
        </w:rPr>
        <w:t>України</w:t>
      </w:r>
      <w:r>
        <w:t></w:t>
      </w:r>
      <w:r>
        <w:rPr>
          <w:rFonts w:hint="eastAsia"/>
        </w:rPr>
        <w:t>та</w:t>
      </w:r>
      <w:r>
        <w:t></w:t>
      </w:r>
      <w:r>
        <w:rPr>
          <w:rFonts w:hint="eastAsia"/>
        </w:rPr>
        <w:t>КУпАП</w:t>
      </w:r>
      <w:r>
        <w:t></w:t>
      </w:r>
    </w:p>
    <w:p w:rsidR="002440EB" w:rsidRDefault="002440EB" w:rsidP="002440EB">
      <w:r>
        <w:t></w:t>
      </w:r>
      <w:r>
        <w:t></w:t>
      </w:r>
      <w:r>
        <w:t></w:t>
      </w:r>
      <w:r>
        <w:t></w:t>
      </w:r>
      <w:r>
        <w:rPr>
          <w:rFonts w:hint="eastAsia"/>
        </w:rPr>
        <w:t>Специфіка</w:t>
      </w:r>
      <w:r>
        <w:t></w:t>
      </w:r>
      <w:r>
        <w:rPr>
          <w:rFonts w:hint="eastAsia"/>
        </w:rPr>
        <w:t>правового</w:t>
      </w:r>
      <w:r>
        <w:t></w:t>
      </w:r>
      <w:r>
        <w:rPr>
          <w:rFonts w:hint="eastAsia"/>
        </w:rPr>
        <w:t>статусу</w:t>
      </w:r>
      <w:r>
        <w:t></w:t>
      </w:r>
      <w:r>
        <w:rPr>
          <w:rFonts w:hint="eastAsia"/>
        </w:rPr>
        <w:t>працівників</w:t>
      </w:r>
      <w:r>
        <w:t></w:t>
      </w:r>
      <w:r>
        <w:rPr>
          <w:rFonts w:hint="eastAsia"/>
        </w:rPr>
        <w:t>правоохоронних</w:t>
      </w:r>
      <w:r>
        <w:t></w:t>
      </w:r>
      <w:r>
        <w:rPr>
          <w:rFonts w:hint="eastAsia"/>
        </w:rPr>
        <w:t>органів</w:t>
      </w:r>
      <w:r>
        <w:t></w:t>
      </w:r>
    </w:p>
    <w:p w:rsidR="002440EB" w:rsidRDefault="002440EB" w:rsidP="002440EB">
      <w:r>
        <w:rPr>
          <w:rFonts w:hint="eastAsia"/>
        </w:rPr>
        <w:t>пов’язана</w:t>
      </w:r>
      <w:r>
        <w:t></w:t>
      </w:r>
      <w:r>
        <w:rPr>
          <w:rFonts w:hint="eastAsia"/>
        </w:rPr>
        <w:t>із</w:t>
      </w:r>
      <w:r>
        <w:t></w:t>
      </w:r>
      <w:r>
        <w:rPr>
          <w:rFonts w:hint="eastAsia"/>
        </w:rPr>
        <w:t>особливостями</w:t>
      </w:r>
      <w:r>
        <w:t></w:t>
      </w:r>
      <w:r>
        <w:rPr>
          <w:rFonts w:hint="eastAsia"/>
        </w:rPr>
        <w:t>їх</w:t>
      </w:r>
      <w:r>
        <w:t></w:t>
      </w:r>
      <w:r>
        <w:rPr>
          <w:rFonts w:hint="eastAsia"/>
        </w:rPr>
        <w:t>юридичної</w:t>
      </w:r>
      <w:r>
        <w:t></w:t>
      </w:r>
      <w:r>
        <w:rPr>
          <w:rFonts w:hint="eastAsia"/>
        </w:rPr>
        <w:t>відповідальності</w:t>
      </w:r>
      <w:r>
        <w:t></w:t>
      </w:r>
      <w:r>
        <w:t></w:t>
      </w:r>
      <w:r>
        <w:rPr>
          <w:rFonts w:hint="eastAsia"/>
        </w:rPr>
        <w:t>які</w:t>
      </w:r>
      <w:r>
        <w:t></w:t>
      </w:r>
      <w:r>
        <w:rPr>
          <w:rFonts w:hint="eastAsia"/>
        </w:rPr>
        <w:t>можуть</w:t>
      </w:r>
    </w:p>
    <w:p w:rsidR="002440EB" w:rsidRDefault="002440EB" w:rsidP="002440EB">
      <w:r>
        <w:rPr>
          <w:rFonts w:hint="eastAsia"/>
        </w:rPr>
        <w:t>розглядатися</w:t>
      </w:r>
      <w:r>
        <w:t></w:t>
      </w:r>
      <w:r>
        <w:rPr>
          <w:rFonts w:hint="eastAsia"/>
        </w:rPr>
        <w:t>з</w:t>
      </w:r>
      <w:r>
        <w:t></w:t>
      </w:r>
      <w:r>
        <w:rPr>
          <w:rFonts w:hint="eastAsia"/>
        </w:rPr>
        <w:t>урахуванням</w:t>
      </w:r>
      <w:r>
        <w:t></w:t>
      </w:r>
      <w:r>
        <w:rPr>
          <w:rFonts w:hint="eastAsia"/>
        </w:rPr>
        <w:t>її</w:t>
      </w:r>
      <w:r>
        <w:t></w:t>
      </w:r>
      <w:r>
        <w:rPr>
          <w:rFonts w:hint="eastAsia"/>
        </w:rPr>
        <w:t>позитивного</w:t>
      </w:r>
      <w:r>
        <w:t></w:t>
      </w:r>
      <w:r>
        <w:rPr>
          <w:rFonts w:hint="eastAsia"/>
        </w:rPr>
        <w:t>та</w:t>
      </w:r>
      <w:r>
        <w:t></w:t>
      </w:r>
      <w:r>
        <w:rPr>
          <w:rFonts w:hint="eastAsia"/>
        </w:rPr>
        <w:t>негативного</w:t>
      </w:r>
    </w:p>
    <w:p w:rsidR="002440EB" w:rsidRDefault="002440EB" w:rsidP="002440EB">
      <w:r>
        <w:t></w:t>
      </w:r>
      <w:r>
        <w:rPr>
          <w:rFonts w:hint="eastAsia"/>
        </w:rPr>
        <w:t>ретроспективного</w:t>
      </w:r>
      <w:r>
        <w:t></w:t>
      </w:r>
      <w:r>
        <w:t></w:t>
      </w:r>
      <w:r>
        <w:rPr>
          <w:rFonts w:hint="eastAsia"/>
        </w:rPr>
        <w:t>аспектів</w:t>
      </w:r>
      <w:r>
        <w:t></w:t>
      </w:r>
      <w:r>
        <w:t></w:t>
      </w:r>
      <w:r>
        <w:rPr>
          <w:rFonts w:hint="eastAsia"/>
        </w:rPr>
        <w:t>Головною</w:t>
      </w:r>
      <w:r>
        <w:t></w:t>
      </w:r>
      <w:r>
        <w:rPr>
          <w:rFonts w:hint="eastAsia"/>
        </w:rPr>
        <w:t>особливістю</w:t>
      </w:r>
      <w:r>
        <w:t></w:t>
      </w:r>
      <w:r>
        <w:rPr>
          <w:rFonts w:hint="eastAsia"/>
        </w:rPr>
        <w:t>позитивної</w:t>
      </w:r>
      <w:r>
        <w:t></w:t>
      </w:r>
      <w:r>
        <w:rPr>
          <w:rFonts w:hint="eastAsia"/>
        </w:rPr>
        <w:t>юридичної</w:t>
      </w:r>
    </w:p>
    <w:p w:rsidR="002440EB" w:rsidRDefault="002440EB" w:rsidP="002440EB">
      <w:r>
        <w:rPr>
          <w:rFonts w:hint="eastAsia"/>
        </w:rPr>
        <w:t>відповідальності</w:t>
      </w:r>
      <w:r>
        <w:t></w:t>
      </w:r>
      <w:r>
        <w:rPr>
          <w:rFonts w:hint="eastAsia"/>
        </w:rPr>
        <w:t>працівників</w:t>
      </w:r>
      <w:r>
        <w:t></w:t>
      </w:r>
      <w:r>
        <w:rPr>
          <w:rFonts w:hint="eastAsia"/>
        </w:rPr>
        <w:t>правоохоронних</w:t>
      </w:r>
      <w:r>
        <w:t></w:t>
      </w:r>
      <w:r>
        <w:rPr>
          <w:rFonts w:hint="eastAsia"/>
        </w:rPr>
        <w:t>органів</w:t>
      </w:r>
      <w:r>
        <w:t></w:t>
      </w:r>
      <w:r>
        <w:rPr>
          <w:rFonts w:hint="eastAsia"/>
        </w:rPr>
        <w:t>виступає</w:t>
      </w:r>
      <w:r>
        <w:t></w:t>
      </w:r>
      <w:r>
        <w:rPr>
          <w:rFonts w:hint="eastAsia"/>
        </w:rPr>
        <w:t>порядок</w:t>
      </w:r>
      <w:r>
        <w:t></w:t>
      </w:r>
      <w:r>
        <w:rPr>
          <w:rFonts w:hint="eastAsia"/>
        </w:rPr>
        <w:t>і</w:t>
      </w:r>
    </w:p>
    <w:p w:rsidR="002440EB" w:rsidRDefault="002440EB" w:rsidP="002440EB">
      <w:r>
        <w:rPr>
          <w:rFonts w:hint="eastAsia"/>
        </w:rPr>
        <w:t>види</w:t>
      </w:r>
      <w:r>
        <w:t></w:t>
      </w:r>
      <w:r>
        <w:rPr>
          <w:rFonts w:hint="eastAsia"/>
        </w:rPr>
        <w:t>їх</w:t>
      </w:r>
      <w:r>
        <w:t></w:t>
      </w:r>
      <w:r>
        <w:rPr>
          <w:rFonts w:hint="eastAsia"/>
        </w:rPr>
        <w:t>заохочень</w:t>
      </w:r>
      <w:r>
        <w:t></w:t>
      </w:r>
      <w:r>
        <w:t></w:t>
      </w:r>
      <w:r>
        <w:rPr>
          <w:rFonts w:hint="eastAsia"/>
        </w:rPr>
        <w:t>що</w:t>
      </w:r>
      <w:r>
        <w:t></w:t>
      </w:r>
      <w:r>
        <w:rPr>
          <w:rFonts w:hint="eastAsia"/>
        </w:rPr>
        <w:t>обумовлено</w:t>
      </w:r>
      <w:r>
        <w:t></w:t>
      </w:r>
      <w:r>
        <w:rPr>
          <w:rFonts w:hint="eastAsia"/>
        </w:rPr>
        <w:t>специфічними</w:t>
      </w:r>
      <w:r>
        <w:t></w:t>
      </w:r>
      <w:r>
        <w:rPr>
          <w:rFonts w:hint="eastAsia"/>
        </w:rPr>
        <w:t>завданнями</w:t>
      </w:r>
      <w:r>
        <w:t></w:t>
      </w:r>
      <w:r>
        <w:t></w:t>
      </w:r>
      <w:r>
        <w:rPr>
          <w:rFonts w:hint="eastAsia"/>
        </w:rPr>
        <w:t>які</w:t>
      </w:r>
      <w:r>
        <w:t></w:t>
      </w:r>
      <w:r>
        <w:rPr>
          <w:rFonts w:hint="eastAsia"/>
        </w:rPr>
        <w:t>виконують</w:t>
      </w:r>
    </w:p>
    <w:p w:rsidR="002440EB" w:rsidRDefault="002440EB" w:rsidP="002440EB">
      <w:r>
        <w:rPr>
          <w:rFonts w:hint="eastAsia"/>
        </w:rPr>
        <w:t>такі</w:t>
      </w:r>
      <w:r>
        <w:t></w:t>
      </w:r>
      <w:r>
        <w:rPr>
          <w:rFonts w:hint="eastAsia"/>
        </w:rPr>
        <w:t>особи</w:t>
      </w:r>
      <w:r>
        <w:t></w:t>
      </w:r>
      <w:r>
        <w:rPr>
          <w:rFonts w:hint="eastAsia"/>
        </w:rPr>
        <w:t>в</w:t>
      </w:r>
      <w:r>
        <w:t></w:t>
      </w:r>
      <w:r>
        <w:rPr>
          <w:rFonts w:hint="eastAsia"/>
        </w:rPr>
        <w:t>своєї</w:t>
      </w:r>
      <w:r>
        <w:t></w:t>
      </w:r>
      <w:r>
        <w:rPr>
          <w:rFonts w:hint="eastAsia"/>
        </w:rPr>
        <w:t>повсякденній</w:t>
      </w:r>
      <w:r>
        <w:t></w:t>
      </w:r>
      <w:r>
        <w:rPr>
          <w:rFonts w:hint="eastAsia"/>
        </w:rPr>
        <w:t>діяльності</w:t>
      </w:r>
      <w:r>
        <w:t></w:t>
      </w:r>
      <w:r>
        <w:t></w:t>
      </w:r>
      <w:r>
        <w:rPr>
          <w:rFonts w:hint="eastAsia"/>
        </w:rPr>
        <w:t>пов’язані</w:t>
      </w:r>
      <w:r>
        <w:t></w:t>
      </w:r>
      <w:r>
        <w:rPr>
          <w:rFonts w:hint="eastAsia"/>
        </w:rPr>
        <w:t>із</w:t>
      </w:r>
      <w:r>
        <w:t></w:t>
      </w:r>
      <w:r>
        <w:rPr>
          <w:rFonts w:hint="eastAsia"/>
        </w:rPr>
        <w:t>значним</w:t>
      </w:r>
      <w:r>
        <w:t></w:t>
      </w:r>
      <w:r>
        <w:rPr>
          <w:rFonts w:hint="eastAsia"/>
        </w:rPr>
        <w:t>ризиком</w:t>
      </w:r>
      <w:r>
        <w:t></w:t>
      </w:r>
      <w:r>
        <w:rPr>
          <w:rFonts w:hint="eastAsia"/>
        </w:rPr>
        <w:t>для</w:t>
      </w:r>
    </w:p>
    <w:p w:rsidR="002440EB" w:rsidRDefault="002440EB" w:rsidP="002440EB">
      <w:r>
        <w:rPr>
          <w:rFonts w:hint="eastAsia"/>
        </w:rPr>
        <w:t>свого</w:t>
      </w:r>
      <w:r>
        <w:t></w:t>
      </w:r>
      <w:r>
        <w:rPr>
          <w:rFonts w:hint="eastAsia"/>
        </w:rPr>
        <w:t>життя</w:t>
      </w:r>
      <w:r>
        <w:t></w:t>
      </w:r>
      <w:r>
        <w:rPr>
          <w:rFonts w:hint="eastAsia"/>
        </w:rPr>
        <w:t>та</w:t>
      </w:r>
      <w:r>
        <w:t></w:t>
      </w:r>
      <w:r>
        <w:rPr>
          <w:rFonts w:hint="eastAsia"/>
        </w:rPr>
        <w:t>здоров’я</w:t>
      </w:r>
      <w:r>
        <w:t></w:t>
      </w:r>
      <w:r>
        <w:t></w:t>
      </w:r>
      <w:r>
        <w:rPr>
          <w:rFonts w:hint="eastAsia"/>
        </w:rPr>
        <w:t>як</w:t>
      </w:r>
      <w:r>
        <w:t></w:t>
      </w:r>
      <w:r>
        <w:rPr>
          <w:rFonts w:hint="eastAsia"/>
        </w:rPr>
        <w:t>правило</w:t>
      </w:r>
      <w:r>
        <w:t></w:t>
      </w:r>
      <w:r>
        <w:t></w:t>
      </w:r>
      <w:r>
        <w:rPr>
          <w:rFonts w:hint="eastAsia"/>
        </w:rPr>
        <w:t>ненормованим</w:t>
      </w:r>
      <w:r>
        <w:t></w:t>
      </w:r>
      <w:r>
        <w:rPr>
          <w:rFonts w:hint="eastAsia"/>
        </w:rPr>
        <w:t>робочим</w:t>
      </w:r>
      <w:r>
        <w:t></w:t>
      </w:r>
      <w:r>
        <w:rPr>
          <w:rFonts w:hint="eastAsia"/>
        </w:rPr>
        <w:t>днем</w:t>
      </w:r>
      <w:r>
        <w:t></w:t>
      </w:r>
    </w:p>
    <w:p w:rsidR="002440EB" w:rsidRDefault="002440EB" w:rsidP="002440EB">
      <w:r>
        <w:rPr>
          <w:rFonts w:hint="eastAsia"/>
        </w:rPr>
        <w:t>підвищеною</w:t>
      </w:r>
      <w:r>
        <w:t></w:t>
      </w:r>
      <w:r>
        <w:rPr>
          <w:rFonts w:hint="eastAsia"/>
        </w:rPr>
        <w:t>відповідальністю</w:t>
      </w:r>
      <w:r>
        <w:t></w:t>
      </w:r>
      <w:r>
        <w:rPr>
          <w:rFonts w:hint="eastAsia"/>
        </w:rPr>
        <w:t>за</w:t>
      </w:r>
      <w:r>
        <w:t></w:t>
      </w:r>
      <w:r>
        <w:rPr>
          <w:rFonts w:hint="eastAsia"/>
        </w:rPr>
        <w:t>прийняття</w:t>
      </w:r>
      <w:r>
        <w:t></w:t>
      </w:r>
      <w:r>
        <w:rPr>
          <w:rFonts w:hint="eastAsia"/>
        </w:rPr>
        <w:t>рішень</w:t>
      </w:r>
      <w:r>
        <w:t></w:t>
      </w:r>
      <w:r>
        <w:rPr>
          <w:rFonts w:hint="eastAsia"/>
        </w:rPr>
        <w:t>тощо</w:t>
      </w:r>
      <w:r>
        <w:t></w:t>
      </w:r>
      <w:r>
        <w:t></w:t>
      </w:r>
      <w:r>
        <w:rPr>
          <w:rFonts w:hint="eastAsia"/>
        </w:rPr>
        <w:t>Ретроспективна</w:t>
      </w:r>
    </w:p>
    <w:p w:rsidR="002440EB" w:rsidRDefault="002440EB" w:rsidP="002440EB">
      <w:r>
        <w:rPr>
          <w:rFonts w:hint="eastAsia"/>
        </w:rPr>
        <w:t>юридична</w:t>
      </w:r>
      <w:r>
        <w:t></w:t>
      </w:r>
      <w:r>
        <w:rPr>
          <w:rFonts w:hint="eastAsia"/>
        </w:rPr>
        <w:t>відповідальність</w:t>
      </w:r>
      <w:r>
        <w:t></w:t>
      </w:r>
      <w:r>
        <w:rPr>
          <w:rFonts w:hint="eastAsia"/>
        </w:rPr>
        <w:t>працівників</w:t>
      </w:r>
      <w:r>
        <w:t></w:t>
      </w:r>
      <w:r>
        <w:rPr>
          <w:rFonts w:hint="eastAsia"/>
        </w:rPr>
        <w:t>правоохоронних</w:t>
      </w:r>
      <w:r>
        <w:t></w:t>
      </w:r>
      <w:r>
        <w:rPr>
          <w:rFonts w:hint="eastAsia"/>
        </w:rPr>
        <w:t>органів</w:t>
      </w:r>
    </w:p>
    <w:p w:rsidR="002440EB" w:rsidRDefault="002440EB" w:rsidP="002440EB">
      <w:r>
        <w:rPr>
          <w:rFonts w:hint="eastAsia"/>
        </w:rPr>
        <w:t>характеризується</w:t>
      </w:r>
      <w:r>
        <w:t></w:t>
      </w:r>
      <w:r>
        <w:rPr>
          <w:rFonts w:hint="eastAsia"/>
        </w:rPr>
        <w:t>наступними</w:t>
      </w:r>
      <w:r>
        <w:t></w:t>
      </w:r>
      <w:r>
        <w:rPr>
          <w:rFonts w:hint="eastAsia"/>
        </w:rPr>
        <w:t>особливостями</w:t>
      </w:r>
      <w:r>
        <w:t></w:t>
      </w:r>
      <w:r>
        <w:t></w:t>
      </w:r>
      <w:r>
        <w:rPr>
          <w:rFonts w:hint="eastAsia"/>
        </w:rPr>
        <w:t>підвищений</w:t>
      </w:r>
      <w:r>
        <w:t></w:t>
      </w:r>
      <w:r>
        <w:rPr>
          <w:rFonts w:hint="eastAsia"/>
        </w:rPr>
        <w:t>характер</w:t>
      </w:r>
      <w:r>
        <w:t></w:t>
      </w:r>
    </w:p>
    <w:p w:rsidR="002440EB" w:rsidRDefault="002440EB" w:rsidP="002440EB">
      <w:r>
        <w:rPr>
          <w:rFonts w:hint="eastAsia"/>
        </w:rPr>
        <w:t>порушення</w:t>
      </w:r>
      <w:r>
        <w:t></w:t>
      </w:r>
      <w:r>
        <w:rPr>
          <w:rFonts w:hint="eastAsia"/>
        </w:rPr>
        <w:t>та</w:t>
      </w:r>
      <w:r>
        <w:t></w:t>
      </w:r>
      <w:r>
        <w:rPr>
          <w:rFonts w:hint="eastAsia"/>
        </w:rPr>
        <w:t>недотримання</w:t>
      </w:r>
      <w:r>
        <w:t></w:t>
      </w:r>
      <w:r>
        <w:rPr>
          <w:rFonts w:hint="eastAsia"/>
        </w:rPr>
        <w:t>загальноприйнятого</w:t>
      </w:r>
      <w:r>
        <w:t></w:t>
      </w:r>
      <w:r>
        <w:rPr>
          <w:rFonts w:hint="eastAsia"/>
        </w:rPr>
        <w:t>принципу</w:t>
      </w:r>
      <w:r>
        <w:t></w:t>
      </w:r>
      <w:r>
        <w:rPr>
          <w:rFonts w:hint="eastAsia"/>
        </w:rPr>
        <w:t>персоніфікації</w:t>
      </w:r>
    </w:p>
    <w:p w:rsidR="002440EB" w:rsidRDefault="002440EB" w:rsidP="002440EB">
      <w:r>
        <w:rPr>
          <w:rFonts w:hint="eastAsia"/>
        </w:rPr>
        <w:t>юридичної</w:t>
      </w:r>
      <w:r>
        <w:t></w:t>
      </w:r>
      <w:r>
        <w:rPr>
          <w:rFonts w:hint="eastAsia"/>
        </w:rPr>
        <w:t>відповідальності</w:t>
      </w:r>
      <w:r>
        <w:t></w:t>
      </w:r>
      <w:r>
        <w:rPr>
          <w:rFonts w:hint="eastAsia"/>
        </w:rPr>
        <w:t>особи</w:t>
      </w:r>
      <w:r>
        <w:t></w:t>
      </w:r>
      <w:r>
        <w:t></w:t>
      </w:r>
      <w:r>
        <w:rPr>
          <w:rFonts w:hint="eastAsia"/>
        </w:rPr>
        <w:t>що</w:t>
      </w:r>
      <w:r>
        <w:t></w:t>
      </w:r>
      <w:r>
        <w:rPr>
          <w:rFonts w:hint="eastAsia"/>
        </w:rPr>
        <w:t>найбільшим</w:t>
      </w:r>
      <w:r>
        <w:t></w:t>
      </w:r>
      <w:r>
        <w:rPr>
          <w:rFonts w:hint="eastAsia"/>
        </w:rPr>
        <w:t>чином</w:t>
      </w:r>
      <w:r>
        <w:t></w:t>
      </w:r>
      <w:r>
        <w:rPr>
          <w:rFonts w:hint="eastAsia"/>
        </w:rPr>
        <w:t>проявляється</w:t>
      </w:r>
      <w:r>
        <w:t></w:t>
      </w:r>
      <w:r>
        <w:rPr>
          <w:rFonts w:hint="eastAsia"/>
        </w:rPr>
        <w:t>та</w:t>
      </w:r>
    </w:p>
    <w:p w:rsidR="002440EB" w:rsidRDefault="002440EB" w:rsidP="002440EB">
      <w:r>
        <w:rPr>
          <w:rFonts w:hint="eastAsia"/>
        </w:rPr>
        <w:t>застосовується</w:t>
      </w:r>
      <w:r>
        <w:t></w:t>
      </w:r>
      <w:r>
        <w:rPr>
          <w:rFonts w:hint="eastAsia"/>
        </w:rPr>
        <w:t>до</w:t>
      </w:r>
      <w:r>
        <w:t></w:t>
      </w:r>
      <w:r>
        <w:rPr>
          <w:rFonts w:hint="eastAsia"/>
        </w:rPr>
        <w:t>працівників</w:t>
      </w:r>
      <w:r>
        <w:t></w:t>
      </w:r>
      <w:r>
        <w:rPr>
          <w:rFonts w:hint="eastAsia"/>
        </w:rPr>
        <w:t>правоохоронних</w:t>
      </w:r>
      <w:r>
        <w:t></w:t>
      </w:r>
      <w:r>
        <w:rPr>
          <w:rFonts w:hint="eastAsia"/>
        </w:rPr>
        <w:t>органів</w:t>
      </w:r>
      <w:r>
        <w:t></w:t>
      </w:r>
      <w:r>
        <w:t></w:t>
      </w:r>
      <w:r>
        <w:rPr>
          <w:rFonts w:hint="eastAsia"/>
        </w:rPr>
        <w:t>які</w:t>
      </w:r>
      <w:r>
        <w:t></w:t>
      </w:r>
      <w:r>
        <w:rPr>
          <w:rFonts w:hint="eastAsia"/>
        </w:rPr>
        <w:t>посідають</w:t>
      </w:r>
      <w:r>
        <w:t></w:t>
      </w:r>
      <w:r>
        <w:rPr>
          <w:rFonts w:hint="eastAsia"/>
        </w:rPr>
        <w:t>керівні</w:t>
      </w:r>
    </w:p>
    <w:p w:rsidR="002440EB" w:rsidRDefault="002440EB" w:rsidP="002440EB">
      <w:r>
        <w:t></w:t>
      </w:r>
      <w:r>
        <w:t></w:t>
      </w:r>
      <w:r>
        <w:t></w:t>
      </w:r>
    </w:p>
    <w:p w:rsidR="002440EB" w:rsidRDefault="002440EB" w:rsidP="002440EB">
      <w:r>
        <w:rPr>
          <w:rFonts w:hint="eastAsia"/>
        </w:rPr>
        <w:t>посади</w:t>
      </w:r>
      <w:r>
        <w:t></w:t>
      </w:r>
      <w:r>
        <w:t></w:t>
      </w:r>
      <w:r>
        <w:rPr>
          <w:rFonts w:hint="eastAsia"/>
        </w:rPr>
        <w:t>в</w:t>
      </w:r>
      <w:r>
        <w:t></w:t>
      </w:r>
      <w:r>
        <w:rPr>
          <w:rFonts w:hint="eastAsia"/>
        </w:rPr>
        <w:t>деяких</w:t>
      </w:r>
      <w:r>
        <w:t></w:t>
      </w:r>
      <w:r>
        <w:rPr>
          <w:rFonts w:hint="eastAsia"/>
        </w:rPr>
        <w:t>випадках</w:t>
      </w:r>
      <w:r>
        <w:t></w:t>
      </w:r>
      <w:r>
        <w:rPr>
          <w:rFonts w:hint="eastAsia"/>
        </w:rPr>
        <w:t>визначення</w:t>
      </w:r>
      <w:r>
        <w:t></w:t>
      </w:r>
      <w:r>
        <w:rPr>
          <w:rFonts w:hint="eastAsia"/>
        </w:rPr>
        <w:t>засад</w:t>
      </w:r>
      <w:r>
        <w:t></w:t>
      </w:r>
      <w:r>
        <w:rPr>
          <w:rFonts w:hint="eastAsia"/>
        </w:rPr>
        <w:t>її</w:t>
      </w:r>
      <w:r>
        <w:t></w:t>
      </w:r>
      <w:r>
        <w:rPr>
          <w:rFonts w:hint="eastAsia"/>
        </w:rPr>
        <w:t>настання</w:t>
      </w:r>
      <w:r>
        <w:t></w:t>
      </w:r>
      <w:r>
        <w:rPr>
          <w:rFonts w:hint="eastAsia"/>
        </w:rPr>
        <w:t>на</w:t>
      </w:r>
      <w:r>
        <w:t></w:t>
      </w:r>
      <w:r>
        <w:rPr>
          <w:rFonts w:hint="eastAsia"/>
        </w:rPr>
        <w:t>підзаконному</w:t>
      </w:r>
    </w:p>
    <w:p w:rsidR="002440EB" w:rsidRDefault="002440EB" w:rsidP="002440EB">
      <w:r>
        <w:rPr>
          <w:rFonts w:hint="eastAsia"/>
        </w:rPr>
        <w:t>нормативно</w:t>
      </w:r>
      <w:r>
        <w:t></w:t>
      </w:r>
      <w:r>
        <w:rPr>
          <w:rFonts w:hint="eastAsia"/>
        </w:rPr>
        <w:t>правовому</w:t>
      </w:r>
      <w:r>
        <w:t></w:t>
      </w:r>
      <w:r>
        <w:rPr>
          <w:rFonts w:hint="eastAsia"/>
        </w:rPr>
        <w:t>рівні</w:t>
      </w:r>
      <w:r>
        <w:t></w:t>
      </w:r>
      <w:r>
        <w:rPr>
          <w:rFonts w:hint="eastAsia"/>
        </w:rPr>
        <w:t>правового</w:t>
      </w:r>
      <w:r>
        <w:t></w:t>
      </w:r>
      <w:r>
        <w:rPr>
          <w:rFonts w:hint="eastAsia"/>
        </w:rPr>
        <w:t>регулювання</w:t>
      </w:r>
      <w:r>
        <w:t></w:t>
      </w:r>
      <w:r>
        <w:t></w:t>
      </w:r>
      <w:r>
        <w:rPr>
          <w:rFonts w:hint="eastAsia"/>
        </w:rPr>
        <w:t>притягнення</w:t>
      </w:r>
      <w:r>
        <w:t></w:t>
      </w:r>
      <w:r>
        <w:rPr>
          <w:rFonts w:hint="eastAsia"/>
        </w:rPr>
        <w:t>до</w:t>
      </w:r>
    </w:p>
    <w:p w:rsidR="002440EB" w:rsidRDefault="002440EB" w:rsidP="002440EB">
      <w:r>
        <w:rPr>
          <w:rFonts w:hint="eastAsia"/>
        </w:rPr>
        <w:t>трудової</w:t>
      </w:r>
      <w:r>
        <w:t></w:t>
      </w:r>
      <w:r>
        <w:rPr>
          <w:rFonts w:hint="eastAsia"/>
        </w:rPr>
        <w:t>відповідальності</w:t>
      </w:r>
      <w:r>
        <w:t></w:t>
      </w:r>
      <w:r>
        <w:rPr>
          <w:rFonts w:hint="eastAsia"/>
        </w:rPr>
        <w:t>за</w:t>
      </w:r>
      <w:r>
        <w:t></w:t>
      </w:r>
      <w:r>
        <w:rPr>
          <w:rFonts w:hint="eastAsia"/>
        </w:rPr>
        <w:t>вчинення</w:t>
      </w:r>
      <w:r>
        <w:t></w:t>
      </w:r>
      <w:r>
        <w:rPr>
          <w:rFonts w:hint="eastAsia"/>
        </w:rPr>
        <w:t>адміністративних</w:t>
      </w:r>
      <w:r>
        <w:t></w:t>
      </w:r>
      <w:r>
        <w:rPr>
          <w:rFonts w:hint="eastAsia"/>
        </w:rPr>
        <w:t>правопорушень</w:t>
      </w:r>
      <w:r>
        <w:t></w:t>
      </w:r>
    </w:p>
    <w:p w:rsidR="002440EB" w:rsidRDefault="002440EB" w:rsidP="002440EB">
      <w:r>
        <w:rPr>
          <w:rFonts w:hint="eastAsia"/>
        </w:rPr>
        <w:t>додаткове</w:t>
      </w:r>
      <w:r>
        <w:t></w:t>
      </w:r>
      <w:r>
        <w:rPr>
          <w:rFonts w:hint="eastAsia"/>
        </w:rPr>
        <w:t>притягнення</w:t>
      </w:r>
      <w:r>
        <w:t></w:t>
      </w:r>
      <w:r>
        <w:rPr>
          <w:rFonts w:hint="eastAsia"/>
        </w:rPr>
        <w:t>до</w:t>
      </w:r>
      <w:r>
        <w:t></w:t>
      </w:r>
      <w:r>
        <w:rPr>
          <w:rFonts w:hint="eastAsia"/>
        </w:rPr>
        <w:t>трудової</w:t>
      </w:r>
      <w:r>
        <w:t></w:t>
      </w:r>
      <w:r>
        <w:rPr>
          <w:rFonts w:hint="eastAsia"/>
        </w:rPr>
        <w:t>відповідальності</w:t>
      </w:r>
      <w:r>
        <w:t></w:t>
      </w:r>
      <w:r>
        <w:rPr>
          <w:rFonts w:hint="eastAsia"/>
        </w:rPr>
        <w:t>разом</w:t>
      </w:r>
      <w:r>
        <w:t></w:t>
      </w:r>
      <w:r>
        <w:rPr>
          <w:rFonts w:hint="eastAsia"/>
        </w:rPr>
        <w:t>із</w:t>
      </w:r>
    </w:p>
    <w:p w:rsidR="002440EB" w:rsidRDefault="002440EB" w:rsidP="002440EB">
      <w:r>
        <w:rPr>
          <w:rFonts w:hint="eastAsia"/>
        </w:rPr>
        <w:t>адміністративною</w:t>
      </w:r>
      <w:r>
        <w:t></w:t>
      </w:r>
      <w:r>
        <w:rPr>
          <w:rFonts w:hint="eastAsia"/>
        </w:rPr>
        <w:t>чи</w:t>
      </w:r>
      <w:r>
        <w:t></w:t>
      </w:r>
      <w:r>
        <w:rPr>
          <w:rFonts w:hint="eastAsia"/>
        </w:rPr>
        <w:t>кримінальною</w:t>
      </w:r>
      <w:r>
        <w:t></w:t>
      </w:r>
      <w:r>
        <w:rPr>
          <w:rFonts w:hint="eastAsia"/>
        </w:rPr>
        <w:t>відповідальністю</w:t>
      </w:r>
      <w:r>
        <w:t></w:t>
      </w:r>
      <w:r>
        <w:rPr>
          <w:rFonts w:hint="eastAsia"/>
        </w:rPr>
        <w:t>за</w:t>
      </w:r>
      <w:r>
        <w:t></w:t>
      </w:r>
      <w:r>
        <w:rPr>
          <w:rFonts w:hint="eastAsia"/>
        </w:rPr>
        <w:t>скоєння</w:t>
      </w:r>
      <w:r>
        <w:t></w:t>
      </w:r>
      <w:r>
        <w:rPr>
          <w:rFonts w:hint="eastAsia"/>
        </w:rPr>
        <w:t>відповідних</w:t>
      </w:r>
    </w:p>
    <w:p w:rsidR="002440EB" w:rsidRDefault="002440EB" w:rsidP="002440EB">
      <w:r>
        <w:rPr>
          <w:rFonts w:hint="eastAsia"/>
        </w:rPr>
        <w:t>правопорушень</w:t>
      </w:r>
      <w:r>
        <w:t></w:t>
      </w:r>
      <w:r>
        <w:t></w:t>
      </w:r>
      <w:r>
        <w:rPr>
          <w:rFonts w:hint="eastAsia"/>
        </w:rPr>
        <w:t>порушення</w:t>
      </w:r>
      <w:r>
        <w:t></w:t>
      </w:r>
      <w:r>
        <w:rPr>
          <w:rFonts w:hint="eastAsia"/>
        </w:rPr>
        <w:t>принципу</w:t>
      </w:r>
      <w:r>
        <w:t></w:t>
      </w:r>
      <w:r>
        <w:rPr>
          <w:rFonts w:hint="eastAsia"/>
        </w:rPr>
        <w:t>справедливості</w:t>
      </w:r>
      <w:r>
        <w:t></w:t>
      </w:r>
      <w:r>
        <w:rPr>
          <w:rFonts w:hint="eastAsia"/>
        </w:rPr>
        <w:t>юридичної</w:t>
      </w:r>
    </w:p>
    <w:p w:rsidR="002440EB" w:rsidRPr="002440EB" w:rsidRDefault="002440EB" w:rsidP="002440EB">
      <w:r>
        <w:rPr>
          <w:rFonts w:hint="eastAsia"/>
        </w:rPr>
        <w:t>відповідальності</w:t>
      </w:r>
      <w:r>
        <w:t></w:t>
      </w:r>
      <w:r>
        <w:t></w:t>
      </w:r>
    </w:p>
    <w:sectPr w:rsidR="002440EB" w:rsidRPr="002440E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2440EB" w:rsidRPr="002440EB">
                    <w:rPr>
                      <w:rStyle w:val="afffff9"/>
                      <w:noProof/>
                    </w:rPr>
                    <w:t>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8254B-2723-4A6C-922A-9CFC5FDD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38</Pages>
  <Words>8235</Words>
  <Characters>46942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2022-04-08T12:49:00Z</dcterms:created>
  <dcterms:modified xsi:type="dcterms:W3CDTF">2022-04-13T11:18:00Z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