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E51A1" w14:textId="0720CCA7" w:rsidR="00FE7599" w:rsidRDefault="00A76F84" w:rsidP="00A76F84">
      <w:r w:rsidRPr="00A76F84">
        <w:rPr>
          <w:rFonts w:hint="eastAsia"/>
        </w:rPr>
        <w:t>Разработка</w:t>
      </w:r>
      <w:r w:rsidRPr="00A76F84">
        <w:t xml:space="preserve"> </w:t>
      </w:r>
      <w:r w:rsidRPr="00A76F84">
        <w:rPr>
          <w:rFonts w:hint="eastAsia"/>
        </w:rPr>
        <w:t>системы</w:t>
      </w:r>
      <w:r w:rsidRPr="00A76F84">
        <w:t xml:space="preserve"> </w:t>
      </w:r>
      <w:r w:rsidRPr="00A76F84">
        <w:rPr>
          <w:rFonts w:hint="eastAsia"/>
        </w:rPr>
        <w:t>противотуберкулезных</w:t>
      </w:r>
      <w:r w:rsidRPr="00A76F84">
        <w:t xml:space="preserve"> </w:t>
      </w:r>
      <w:r w:rsidRPr="00A76F84">
        <w:rPr>
          <w:rFonts w:hint="eastAsia"/>
        </w:rPr>
        <w:t>мероприятий</w:t>
      </w:r>
      <w:r w:rsidRPr="00A76F84">
        <w:t xml:space="preserve"> </w:t>
      </w:r>
      <w:r w:rsidRPr="00A76F84">
        <w:rPr>
          <w:rFonts w:hint="eastAsia"/>
        </w:rPr>
        <w:t>в</w:t>
      </w:r>
      <w:r w:rsidRPr="00A76F84">
        <w:t xml:space="preserve"> </w:t>
      </w:r>
      <w:r w:rsidRPr="00A76F84">
        <w:rPr>
          <w:rFonts w:hint="eastAsia"/>
        </w:rPr>
        <w:t>условиях</w:t>
      </w:r>
      <w:r w:rsidRPr="00A76F84">
        <w:t xml:space="preserve"> </w:t>
      </w:r>
      <w:r w:rsidRPr="00A76F84">
        <w:rPr>
          <w:rFonts w:hint="eastAsia"/>
        </w:rPr>
        <w:t>широкого</w:t>
      </w:r>
      <w:r w:rsidRPr="00A76F84">
        <w:t xml:space="preserve"> </w:t>
      </w:r>
      <w:r w:rsidRPr="00A76F84">
        <w:rPr>
          <w:rFonts w:hint="eastAsia"/>
        </w:rPr>
        <w:t>выявления</w:t>
      </w:r>
      <w:r w:rsidRPr="00A76F84">
        <w:t xml:space="preserve"> </w:t>
      </w:r>
      <w:r w:rsidRPr="00A76F84">
        <w:rPr>
          <w:rFonts w:hint="eastAsia"/>
        </w:rPr>
        <w:t>неспецифических</w:t>
      </w:r>
      <w:r w:rsidRPr="00A76F84">
        <w:t xml:space="preserve"> </w:t>
      </w:r>
      <w:r w:rsidRPr="00A76F84">
        <w:rPr>
          <w:rFonts w:hint="eastAsia"/>
        </w:rPr>
        <w:t>реакций</w:t>
      </w:r>
      <w:r w:rsidRPr="00A76F84">
        <w:t xml:space="preserve"> </w:t>
      </w:r>
      <w:r w:rsidRPr="00A76F84">
        <w:rPr>
          <w:rFonts w:hint="eastAsia"/>
        </w:rPr>
        <w:t>на</w:t>
      </w:r>
      <w:r w:rsidRPr="00A76F84">
        <w:t xml:space="preserve"> </w:t>
      </w:r>
      <w:r w:rsidRPr="00A76F84">
        <w:rPr>
          <w:rFonts w:hint="eastAsia"/>
        </w:rPr>
        <w:t>туберкулин</w:t>
      </w:r>
      <w:r>
        <w:t xml:space="preserve"> </w:t>
      </w:r>
      <w:r w:rsidRPr="00A76F84">
        <w:rPr>
          <w:rFonts w:hint="eastAsia"/>
        </w:rPr>
        <w:t>Харитонов</w:t>
      </w:r>
      <w:r w:rsidRPr="00A76F84">
        <w:t xml:space="preserve">, </w:t>
      </w:r>
      <w:r w:rsidRPr="00A76F84">
        <w:rPr>
          <w:rFonts w:hint="eastAsia"/>
        </w:rPr>
        <w:t>Михаил</w:t>
      </w:r>
      <w:r w:rsidRPr="00A76F84">
        <w:t xml:space="preserve"> </w:t>
      </w:r>
      <w:r w:rsidRPr="00A76F84">
        <w:rPr>
          <w:rFonts w:hint="eastAsia"/>
        </w:rPr>
        <w:t>Васильевич</w:t>
      </w:r>
    </w:p>
    <w:p w14:paraId="0DE2CA3B" w14:textId="77777777" w:rsidR="00A76F84" w:rsidRDefault="00A76F84" w:rsidP="00A76F84">
      <w:r>
        <w:rPr>
          <w:rFonts w:hint="eastAsia"/>
        </w:rPr>
        <w:t>ОГЛАВЛЕНИЕ</w:t>
      </w:r>
      <w:r>
        <w:t xml:space="preserve"> </w:t>
      </w:r>
      <w:r>
        <w:rPr>
          <w:rFonts w:hint="eastAsia"/>
        </w:rPr>
        <w:t>ДИССЕРТАЦИИ</w:t>
      </w:r>
    </w:p>
    <w:p w14:paraId="5074ED82" w14:textId="77777777" w:rsidR="00A76F84" w:rsidRDefault="00A76F84" w:rsidP="00A76F84">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Харитонов</w:t>
      </w:r>
      <w:r>
        <w:t xml:space="preserve">, </w:t>
      </w:r>
      <w:r>
        <w:rPr>
          <w:rFonts w:hint="eastAsia"/>
        </w:rPr>
        <w:t>Михаил</w:t>
      </w:r>
      <w:r>
        <w:t xml:space="preserve"> </w:t>
      </w:r>
      <w:r>
        <w:rPr>
          <w:rFonts w:hint="eastAsia"/>
        </w:rPr>
        <w:t>Васильевич</w:t>
      </w:r>
    </w:p>
    <w:p w14:paraId="30C87748" w14:textId="77777777" w:rsidR="00A76F84" w:rsidRDefault="00A76F84" w:rsidP="00A76F84">
      <w:r>
        <w:rPr>
          <w:rFonts w:hint="eastAsia"/>
        </w:rPr>
        <w:t>СОДЕРЖАНИЕ</w:t>
      </w:r>
      <w:r>
        <w:t xml:space="preserve"> </w:t>
      </w:r>
      <w:r>
        <w:rPr>
          <w:rFonts w:hint="eastAsia"/>
        </w:rPr>
        <w:t>стр</w:t>
      </w:r>
      <w:r>
        <w:t>.</w:t>
      </w:r>
    </w:p>
    <w:p w14:paraId="1594E3F2" w14:textId="77777777" w:rsidR="00A76F84" w:rsidRDefault="00A76F84" w:rsidP="00A76F84"/>
    <w:p w14:paraId="0BF965C7" w14:textId="77777777" w:rsidR="00A76F84" w:rsidRDefault="00A76F84" w:rsidP="00A76F84">
      <w:r>
        <w:t xml:space="preserve">1. </w:t>
      </w:r>
      <w:r>
        <w:rPr>
          <w:rFonts w:hint="eastAsia"/>
        </w:rPr>
        <w:t>ВВЕДЕНИЕ</w:t>
      </w:r>
    </w:p>
    <w:p w14:paraId="79C232DF" w14:textId="77777777" w:rsidR="00A76F84" w:rsidRDefault="00A76F84" w:rsidP="00A76F84"/>
    <w:p w14:paraId="2A267BF7" w14:textId="77777777" w:rsidR="00A76F84" w:rsidRDefault="00A76F84" w:rsidP="00A76F84">
      <w:r>
        <w:t xml:space="preserve">2. </w:t>
      </w:r>
      <w:r>
        <w:rPr>
          <w:rFonts w:hint="eastAsia"/>
        </w:rPr>
        <w:t>ОБЗОР</w:t>
      </w:r>
      <w:r>
        <w:t xml:space="preserve"> </w:t>
      </w:r>
      <w:r>
        <w:rPr>
          <w:rFonts w:hint="eastAsia"/>
        </w:rPr>
        <w:t>ЛИТЕРАТУРЫ</w:t>
      </w:r>
    </w:p>
    <w:p w14:paraId="216E7C63" w14:textId="77777777" w:rsidR="00A76F84" w:rsidRDefault="00A76F84" w:rsidP="00A76F84"/>
    <w:p w14:paraId="26A6AAA6" w14:textId="77777777" w:rsidR="00A76F84" w:rsidRDefault="00A76F84" w:rsidP="00A76F84">
      <w:r>
        <w:t>2.1.</w:t>
      </w:r>
      <w:r>
        <w:rPr>
          <w:rFonts w:hint="eastAsia"/>
        </w:rPr>
        <w:t>Эпизоотическая</w:t>
      </w:r>
      <w:r>
        <w:t xml:space="preserve"> </w:t>
      </w:r>
      <w:r>
        <w:rPr>
          <w:rFonts w:hint="eastAsia"/>
        </w:rPr>
        <w:t>обстановка</w:t>
      </w:r>
      <w:r>
        <w:t xml:space="preserve"> </w:t>
      </w:r>
      <w:r>
        <w:rPr>
          <w:rFonts w:hint="eastAsia"/>
        </w:rPr>
        <w:t>и</w:t>
      </w:r>
      <w:r>
        <w:t xml:space="preserve"> </w:t>
      </w:r>
      <w:r>
        <w:rPr>
          <w:rFonts w:hint="eastAsia"/>
        </w:rPr>
        <w:t>причины</w:t>
      </w:r>
      <w:r>
        <w:t xml:space="preserve"> </w:t>
      </w:r>
      <w:r>
        <w:rPr>
          <w:rFonts w:hint="eastAsia"/>
        </w:rPr>
        <w:t>повторных</w:t>
      </w:r>
    </w:p>
    <w:p w14:paraId="62ED5D1F" w14:textId="77777777" w:rsidR="00A76F84" w:rsidRDefault="00A76F84" w:rsidP="00A76F84"/>
    <w:p w14:paraId="471A5EA7" w14:textId="77777777" w:rsidR="00A76F84" w:rsidRDefault="00A76F84" w:rsidP="00A76F84">
      <w:r>
        <w:rPr>
          <w:rFonts w:hint="eastAsia"/>
        </w:rPr>
        <w:t>вспышек</w:t>
      </w:r>
      <w:r>
        <w:t xml:space="preserve"> </w:t>
      </w:r>
      <w:r>
        <w:rPr>
          <w:rFonts w:hint="eastAsia"/>
        </w:rPr>
        <w:t>туберкулеза</w:t>
      </w:r>
      <w:r>
        <w:t xml:space="preserve"> </w:t>
      </w:r>
      <w:r>
        <w:rPr>
          <w:rFonts w:hint="eastAsia"/>
        </w:rPr>
        <w:t>в</w:t>
      </w:r>
      <w:r>
        <w:t xml:space="preserve"> </w:t>
      </w:r>
      <w:r>
        <w:rPr>
          <w:rFonts w:hint="eastAsia"/>
        </w:rPr>
        <w:t>ранее</w:t>
      </w:r>
      <w:r>
        <w:t xml:space="preserve"> </w:t>
      </w:r>
      <w:r>
        <w:rPr>
          <w:rFonts w:hint="eastAsia"/>
        </w:rPr>
        <w:t>оздоровленных</w:t>
      </w:r>
      <w:r>
        <w:t xml:space="preserve"> </w:t>
      </w:r>
      <w:r>
        <w:rPr>
          <w:rFonts w:hint="eastAsia"/>
        </w:rPr>
        <w:t>хозяйствах</w:t>
      </w:r>
    </w:p>
    <w:p w14:paraId="59AE1830" w14:textId="77777777" w:rsidR="00A76F84" w:rsidRDefault="00A76F84" w:rsidP="00A76F84"/>
    <w:p w14:paraId="06E2DC62" w14:textId="77777777" w:rsidR="00A76F84" w:rsidRDefault="00A76F84" w:rsidP="00A76F84">
      <w:r>
        <w:t>2.2.</w:t>
      </w:r>
      <w:r>
        <w:rPr>
          <w:rFonts w:hint="eastAsia"/>
        </w:rPr>
        <w:t>Полиморфизм</w:t>
      </w:r>
      <w:r>
        <w:t xml:space="preserve"> </w:t>
      </w:r>
      <w:r>
        <w:rPr>
          <w:rFonts w:hint="eastAsia"/>
        </w:rPr>
        <w:t>микобактерий</w:t>
      </w:r>
      <w:r>
        <w:t xml:space="preserve"> </w:t>
      </w:r>
      <w:r>
        <w:rPr>
          <w:rFonts w:hint="eastAsia"/>
        </w:rPr>
        <w:t>туберкулеза</w:t>
      </w:r>
      <w:r>
        <w:t xml:space="preserve">, </w:t>
      </w:r>
      <w:r>
        <w:rPr>
          <w:rFonts w:hint="eastAsia"/>
        </w:rPr>
        <w:t>его</w:t>
      </w:r>
      <w:r>
        <w:t xml:space="preserve"> </w:t>
      </w:r>
      <w:r>
        <w:rPr>
          <w:rFonts w:hint="eastAsia"/>
        </w:rPr>
        <w:t>устойчивость</w:t>
      </w:r>
      <w:r>
        <w:t xml:space="preserve"> </w:t>
      </w:r>
      <w:r>
        <w:rPr>
          <w:rFonts w:hint="eastAsia"/>
        </w:rPr>
        <w:t>во</w:t>
      </w:r>
      <w:r>
        <w:t xml:space="preserve"> </w:t>
      </w:r>
      <w:r>
        <w:rPr>
          <w:rFonts w:hint="eastAsia"/>
        </w:rPr>
        <w:t>внешней</w:t>
      </w:r>
      <w:r>
        <w:t xml:space="preserve"> </w:t>
      </w:r>
      <w:r>
        <w:rPr>
          <w:rFonts w:hint="eastAsia"/>
        </w:rPr>
        <w:t>среде</w:t>
      </w:r>
      <w:r>
        <w:t xml:space="preserve"> </w:t>
      </w:r>
      <w:r>
        <w:rPr>
          <w:rFonts w:hint="eastAsia"/>
        </w:rPr>
        <w:t>и</w:t>
      </w:r>
      <w:r>
        <w:t xml:space="preserve"> </w:t>
      </w:r>
      <w:r>
        <w:rPr>
          <w:rFonts w:hint="eastAsia"/>
        </w:rPr>
        <w:t>роль</w:t>
      </w:r>
      <w:r>
        <w:t xml:space="preserve"> </w:t>
      </w:r>
      <w:r>
        <w:rPr>
          <w:rFonts w:hint="eastAsia"/>
        </w:rPr>
        <w:t>измененных</w:t>
      </w:r>
      <w:r>
        <w:t xml:space="preserve"> </w:t>
      </w:r>
      <w:r>
        <w:rPr>
          <w:rFonts w:hint="eastAsia"/>
        </w:rPr>
        <w:t>форм</w:t>
      </w:r>
      <w:r>
        <w:t xml:space="preserve"> </w:t>
      </w:r>
      <w:r>
        <w:rPr>
          <w:rFonts w:hint="eastAsia"/>
        </w:rPr>
        <w:t>микобактерий</w:t>
      </w:r>
      <w:r>
        <w:t xml:space="preserve"> </w:t>
      </w:r>
      <w:r>
        <w:rPr>
          <w:rFonts w:hint="eastAsia"/>
        </w:rPr>
        <w:t>в</w:t>
      </w:r>
      <w:r>
        <w:t xml:space="preserve"> </w:t>
      </w:r>
      <w:r>
        <w:rPr>
          <w:rFonts w:hint="eastAsia"/>
        </w:rPr>
        <w:t>туберкулезном</w:t>
      </w:r>
      <w:r>
        <w:t xml:space="preserve"> </w:t>
      </w:r>
      <w:r>
        <w:rPr>
          <w:rFonts w:hint="eastAsia"/>
        </w:rPr>
        <w:t>процессе</w:t>
      </w:r>
    </w:p>
    <w:p w14:paraId="482D4124" w14:textId="77777777" w:rsidR="00A76F84" w:rsidRDefault="00A76F84" w:rsidP="00A76F84"/>
    <w:p w14:paraId="0B28DBFF" w14:textId="77777777" w:rsidR="00A76F84" w:rsidRDefault="00A76F84" w:rsidP="00A76F84">
      <w:r>
        <w:t>2.3.</w:t>
      </w:r>
      <w:r>
        <w:rPr>
          <w:rFonts w:hint="eastAsia"/>
        </w:rPr>
        <w:t>Диагностическая</w:t>
      </w:r>
      <w:r>
        <w:t xml:space="preserve"> </w:t>
      </w:r>
      <w:r>
        <w:rPr>
          <w:rFonts w:hint="eastAsia"/>
        </w:rPr>
        <w:t>эффективность</w:t>
      </w:r>
      <w:r>
        <w:t xml:space="preserve"> </w:t>
      </w:r>
      <w:r>
        <w:rPr>
          <w:rFonts w:hint="eastAsia"/>
        </w:rPr>
        <w:t>туберкулиновой</w:t>
      </w:r>
      <w:r>
        <w:t xml:space="preserve"> </w:t>
      </w:r>
      <w:r>
        <w:rPr>
          <w:rFonts w:hint="eastAsia"/>
        </w:rPr>
        <w:t>пробы</w:t>
      </w:r>
      <w:r>
        <w:t xml:space="preserve">, </w:t>
      </w:r>
      <w:r>
        <w:rPr>
          <w:rFonts w:hint="eastAsia"/>
        </w:rPr>
        <w:t>неспецифические</w:t>
      </w:r>
      <w:r>
        <w:t xml:space="preserve"> </w:t>
      </w:r>
      <w:r>
        <w:rPr>
          <w:rFonts w:hint="eastAsia"/>
        </w:rPr>
        <w:t>реакции</w:t>
      </w:r>
      <w:r>
        <w:t xml:space="preserve"> </w:t>
      </w:r>
      <w:r>
        <w:rPr>
          <w:rFonts w:hint="eastAsia"/>
        </w:rPr>
        <w:t>на</w:t>
      </w:r>
      <w:r>
        <w:t xml:space="preserve"> </w:t>
      </w:r>
      <w:r>
        <w:rPr>
          <w:rFonts w:hint="eastAsia"/>
        </w:rPr>
        <w:t>туберкулин</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их</w:t>
      </w:r>
      <w:r>
        <w:t xml:space="preserve"> </w:t>
      </w:r>
      <w:r>
        <w:rPr>
          <w:rFonts w:hint="eastAsia"/>
        </w:rPr>
        <w:t>дифференциации</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p>
    <w:p w14:paraId="398C77EA" w14:textId="77777777" w:rsidR="00A76F84" w:rsidRDefault="00A76F84" w:rsidP="00A76F84"/>
    <w:p w14:paraId="5CE12146" w14:textId="77777777" w:rsidR="00A76F84" w:rsidRDefault="00A76F84" w:rsidP="00A76F84">
      <w:r>
        <w:t>2.4.</w:t>
      </w:r>
      <w:r>
        <w:rPr>
          <w:rFonts w:hint="eastAsia"/>
        </w:rPr>
        <w:t>Методы</w:t>
      </w:r>
      <w:r>
        <w:t xml:space="preserve"> </w:t>
      </w:r>
      <w:r>
        <w:rPr>
          <w:rFonts w:hint="eastAsia"/>
        </w:rPr>
        <w:t>индикации</w:t>
      </w:r>
      <w:r>
        <w:t xml:space="preserve"> </w:t>
      </w:r>
      <w:r>
        <w:rPr>
          <w:rFonts w:hint="eastAsia"/>
        </w:rPr>
        <w:t>и</w:t>
      </w:r>
      <w:r>
        <w:t xml:space="preserve"> </w:t>
      </w:r>
      <w:r>
        <w:rPr>
          <w:rFonts w:hint="eastAsia"/>
        </w:rPr>
        <w:t>идентификации</w:t>
      </w:r>
      <w:r>
        <w:t xml:space="preserve"> </w:t>
      </w:r>
      <w:r>
        <w:rPr>
          <w:rFonts w:hint="eastAsia"/>
        </w:rPr>
        <w:t>микобактерий</w:t>
      </w:r>
    </w:p>
    <w:p w14:paraId="43C66F65" w14:textId="77777777" w:rsidR="00A76F84" w:rsidRDefault="00A76F84" w:rsidP="00A76F84"/>
    <w:p w14:paraId="2EAC3DEC" w14:textId="77777777" w:rsidR="00A76F84" w:rsidRDefault="00A76F84" w:rsidP="00A76F84">
      <w:r>
        <w:t xml:space="preserve">3. </w:t>
      </w:r>
      <w:r>
        <w:rPr>
          <w:rFonts w:hint="eastAsia"/>
        </w:rPr>
        <w:t>СОБСТВЕННЫЕ</w:t>
      </w:r>
      <w:r>
        <w:t xml:space="preserve"> </w:t>
      </w:r>
      <w:r>
        <w:rPr>
          <w:rFonts w:hint="eastAsia"/>
        </w:rPr>
        <w:t>ИССЛЕДОВАНИЯ</w:t>
      </w:r>
    </w:p>
    <w:p w14:paraId="20D06479" w14:textId="77777777" w:rsidR="00A76F84" w:rsidRDefault="00A76F84" w:rsidP="00A76F84"/>
    <w:p w14:paraId="75AB3259" w14:textId="77777777" w:rsidR="00A76F84" w:rsidRDefault="00A76F84" w:rsidP="00A76F84">
      <w:r>
        <w:t xml:space="preserve">3 .1.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43B7699B" w14:textId="77777777" w:rsidR="00A76F84" w:rsidRDefault="00A76F84" w:rsidP="00A76F84"/>
    <w:p w14:paraId="6E5B4116" w14:textId="77777777" w:rsidR="00A76F84" w:rsidRDefault="00A76F84" w:rsidP="00A76F84">
      <w:r>
        <w:t>3.2.</w:t>
      </w:r>
      <w:r>
        <w:rPr>
          <w:rFonts w:hint="eastAsia"/>
        </w:rPr>
        <w:t>Туберкулез</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его</w:t>
      </w:r>
      <w:r>
        <w:t xml:space="preserve"> </w:t>
      </w:r>
      <w:r>
        <w:rPr>
          <w:rFonts w:hint="eastAsia"/>
        </w:rPr>
        <w:t>распространение</w:t>
      </w:r>
      <w:r>
        <w:t xml:space="preserve"> </w:t>
      </w:r>
      <w:r>
        <w:rPr>
          <w:rFonts w:hint="eastAsia"/>
        </w:rPr>
        <w:t>в</w:t>
      </w:r>
      <w:r>
        <w:t xml:space="preserve"> </w:t>
      </w:r>
      <w:r>
        <w:rPr>
          <w:rFonts w:hint="eastAsia"/>
        </w:rPr>
        <w:t>хозяйствах</w:t>
      </w:r>
      <w:r>
        <w:t xml:space="preserve"> </w:t>
      </w:r>
      <w:r>
        <w:rPr>
          <w:rFonts w:hint="eastAsia"/>
        </w:rPr>
        <w:t>Республики</w:t>
      </w:r>
      <w:r>
        <w:t xml:space="preserve"> </w:t>
      </w:r>
      <w:r>
        <w:rPr>
          <w:rFonts w:hint="eastAsia"/>
        </w:rPr>
        <w:t>Татарстан</w:t>
      </w:r>
    </w:p>
    <w:p w14:paraId="3DDCEAC5" w14:textId="77777777" w:rsidR="00A76F84" w:rsidRDefault="00A76F84" w:rsidP="00A76F84"/>
    <w:p w14:paraId="5F27521E" w14:textId="77777777" w:rsidR="00A76F84" w:rsidRDefault="00A76F84" w:rsidP="00A76F84">
      <w:r>
        <w:t>3.3.</w:t>
      </w:r>
      <w:r>
        <w:rPr>
          <w:rFonts w:hint="eastAsia"/>
        </w:rPr>
        <w:t>Выявление</w:t>
      </w:r>
      <w:r>
        <w:t xml:space="preserve"> </w:t>
      </w:r>
      <w:r>
        <w:rPr>
          <w:rFonts w:hint="eastAsia"/>
        </w:rPr>
        <w:t>скрытого</w:t>
      </w:r>
      <w:r>
        <w:t xml:space="preserve"> </w:t>
      </w:r>
      <w:r>
        <w:rPr>
          <w:rFonts w:hint="eastAsia"/>
        </w:rPr>
        <w:t>носительства</w:t>
      </w:r>
      <w:r>
        <w:t xml:space="preserve"> </w:t>
      </w:r>
      <w:r>
        <w:rPr>
          <w:rFonts w:hint="eastAsia"/>
        </w:rPr>
        <w:t>микобактерий</w:t>
      </w:r>
      <w:r>
        <w:t xml:space="preserve"> </w:t>
      </w:r>
      <w:r>
        <w:rPr>
          <w:rFonts w:hint="eastAsia"/>
        </w:rPr>
        <w:t>с</w:t>
      </w:r>
      <w:r>
        <w:t xml:space="preserve"> </w:t>
      </w:r>
      <w:r>
        <w:rPr>
          <w:rFonts w:hint="eastAsia"/>
        </w:rPr>
        <w:t>помощью</w:t>
      </w:r>
      <w:r>
        <w:t xml:space="preserve"> </w:t>
      </w:r>
      <w:r>
        <w:rPr>
          <w:rFonts w:hint="eastAsia"/>
        </w:rPr>
        <w:t>метода</w:t>
      </w:r>
      <w:r>
        <w:t xml:space="preserve"> </w:t>
      </w:r>
      <w:r>
        <w:rPr>
          <w:rFonts w:hint="eastAsia"/>
        </w:rPr>
        <w:t>провокации</w:t>
      </w:r>
      <w:r>
        <w:t xml:space="preserve"> </w:t>
      </w:r>
      <w:r>
        <w:rPr>
          <w:rFonts w:hint="eastAsia"/>
        </w:rPr>
        <w:t>при</w:t>
      </w:r>
      <w:r>
        <w:t xml:space="preserve"> </w:t>
      </w:r>
      <w:r>
        <w:rPr>
          <w:rFonts w:hint="eastAsia"/>
        </w:rPr>
        <w:t>оздоровлении</w:t>
      </w:r>
      <w:r>
        <w:t xml:space="preserve"> </w:t>
      </w:r>
      <w:r>
        <w:rPr>
          <w:rFonts w:hint="eastAsia"/>
        </w:rPr>
        <w:t>длительно</w:t>
      </w:r>
      <w:r>
        <w:t xml:space="preserve"> </w:t>
      </w:r>
      <w:r>
        <w:rPr>
          <w:rFonts w:hint="eastAsia"/>
        </w:rPr>
        <w:t>неблагополучных</w:t>
      </w:r>
      <w:r>
        <w:t xml:space="preserve"> </w:t>
      </w:r>
      <w:r>
        <w:rPr>
          <w:rFonts w:hint="eastAsia"/>
        </w:rPr>
        <w:t>по</w:t>
      </w:r>
      <w:r>
        <w:t xml:space="preserve"> </w:t>
      </w:r>
      <w:r>
        <w:rPr>
          <w:rFonts w:hint="eastAsia"/>
        </w:rPr>
        <w:t>туберкулезу</w:t>
      </w:r>
      <w:r>
        <w:t xml:space="preserve"> </w:t>
      </w:r>
      <w:r>
        <w:rPr>
          <w:rFonts w:hint="eastAsia"/>
        </w:rPr>
        <w:t>стад</w:t>
      </w:r>
    </w:p>
    <w:p w14:paraId="02863ED7" w14:textId="77777777" w:rsidR="00A76F84" w:rsidRDefault="00A76F84" w:rsidP="00A76F84"/>
    <w:p w14:paraId="73256DD5" w14:textId="77777777" w:rsidR="00A76F84" w:rsidRDefault="00A76F84" w:rsidP="00A76F84">
      <w:r>
        <w:t>3.4.</w:t>
      </w:r>
      <w:r>
        <w:rPr>
          <w:rFonts w:hint="eastAsia"/>
        </w:rPr>
        <w:t>Особенности</w:t>
      </w:r>
      <w:r>
        <w:t xml:space="preserve"> </w:t>
      </w:r>
      <w:r>
        <w:rPr>
          <w:rFonts w:hint="eastAsia"/>
        </w:rPr>
        <w:t>патологоанатомических</w:t>
      </w:r>
      <w:r>
        <w:t xml:space="preserve"> </w:t>
      </w:r>
      <w:r>
        <w:rPr>
          <w:rFonts w:hint="eastAsia"/>
        </w:rPr>
        <w:t>изменений</w:t>
      </w:r>
      <w:r>
        <w:t xml:space="preserve"> </w:t>
      </w:r>
      <w:r>
        <w:rPr>
          <w:rFonts w:hint="eastAsia"/>
        </w:rPr>
        <w:t>при</w:t>
      </w:r>
      <w:r>
        <w:t xml:space="preserve"> </w:t>
      </w:r>
      <w:r>
        <w:rPr>
          <w:rFonts w:hint="eastAsia"/>
        </w:rPr>
        <w:t>туберкулезе</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хозяйствах</w:t>
      </w:r>
      <w:r>
        <w:t xml:space="preserve"> </w:t>
      </w:r>
      <w:r>
        <w:rPr>
          <w:rFonts w:hint="eastAsia"/>
        </w:rPr>
        <w:t>Республики</w:t>
      </w:r>
      <w:r>
        <w:t xml:space="preserve"> </w:t>
      </w:r>
      <w:r>
        <w:rPr>
          <w:rFonts w:hint="eastAsia"/>
        </w:rPr>
        <w:t>Татарстан</w:t>
      </w:r>
    </w:p>
    <w:p w14:paraId="7DF37944" w14:textId="77777777" w:rsidR="00A76F84" w:rsidRDefault="00A76F84" w:rsidP="00A76F84"/>
    <w:p w14:paraId="00802469" w14:textId="77777777" w:rsidR="00A76F84" w:rsidRDefault="00A76F84" w:rsidP="00A76F84">
      <w:r>
        <w:t>3.5.</w:t>
      </w:r>
      <w:r>
        <w:rPr>
          <w:rFonts w:hint="eastAsia"/>
        </w:rPr>
        <w:t>Неспецифические</w:t>
      </w:r>
      <w:r>
        <w:t xml:space="preserve"> </w:t>
      </w:r>
      <w:r>
        <w:rPr>
          <w:rFonts w:hint="eastAsia"/>
        </w:rPr>
        <w:t>реакции</w:t>
      </w:r>
      <w:r>
        <w:t xml:space="preserve"> </w:t>
      </w:r>
      <w:r>
        <w:rPr>
          <w:rFonts w:hint="eastAsia"/>
        </w:rPr>
        <w:t>на</w:t>
      </w:r>
      <w:r>
        <w:t xml:space="preserve"> </w:t>
      </w:r>
      <w:r>
        <w:rPr>
          <w:rFonts w:hint="eastAsia"/>
        </w:rPr>
        <w:t>туберкулин</w:t>
      </w:r>
      <w:r>
        <w:t xml:space="preserve"> </w:t>
      </w:r>
      <w:r>
        <w:rPr>
          <w:rFonts w:hint="eastAsia"/>
        </w:rPr>
        <w:t>и</w:t>
      </w:r>
      <w:r>
        <w:t xml:space="preserve"> </w:t>
      </w:r>
      <w:r>
        <w:rPr>
          <w:rFonts w:hint="eastAsia"/>
        </w:rPr>
        <w:t>факторы</w:t>
      </w:r>
      <w:r>
        <w:t xml:space="preserve">, </w:t>
      </w:r>
      <w:r>
        <w:rPr>
          <w:rFonts w:hint="eastAsia"/>
        </w:rPr>
        <w:t>обуславливающие</w:t>
      </w:r>
      <w:r>
        <w:t xml:space="preserve"> </w:t>
      </w:r>
      <w:r>
        <w:rPr>
          <w:rFonts w:hint="eastAsia"/>
        </w:rPr>
        <w:t>их</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p>
    <w:p w14:paraId="4F01899D" w14:textId="77777777" w:rsidR="00A76F84" w:rsidRDefault="00A76F84" w:rsidP="00A76F84"/>
    <w:p w14:paraId="09093218" w14:textId="77777777" w:rsidR="00A76F84" w:rsidRDefault="00A76F84" w:rsidP="00A76F84">
      <w:r>
        <w:t>3.5.1.</w:t>
      </w:r>
      <w:r>
        <w:rPr>
          <w:rFonts w:hint="eastAsia"/>
        </w:rPr>
        <w:t>Парааллергические</w:t>
      </w:r>
      <w:r>
        <w:t xml:space="preserve"> </w:t>
      </w:r>
      <w:r>
        <w:rPr>
          <w:rFonts w:hint="eastAsia"/>
        </w:rPr>
        <w:t>туберкулиновые</w:t>
      </w:r>
      <w:r>
        <w:t xml:space="preserve"> </w:t>
      </w:r>
      <w:r>
        <w:rPr>
          <w:rFonts w:hint="eastAsia"/>
        </w:rPr>
        <w:t>реакции</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сенсибилизированного</w:t>
      </w:r>
      <w:r>
        <w:t xml:space="preserve"> </w:t>
      </w:r>
      <w:r>
        <w:rPr>
          <w:rFonts w:hint="eastAsia"/>
        </w:rPr>
        <w:t>атипичными</w:t>
      </w:r>
      <w:r>
        <w:t xml:space="preserve"> </w:t>
      </w:r>
      <w:r>
        <w:rPr>
          <w:rFonts w:hint="eastAsia"/>
        </w:rPr>
        <w:t>микобактериями</w:t>
      </w:r>
    </w:p>
    <w:p w14:paraId="40D36A6E" w14:textId="77777777" w:rsidR="00A76F84" w:rsidRDefault="00A76F84" w:rsidP="00A76F84"/>
    <w:p w14:paraId="09A6E225" w14:textId="77777777" w:rsidR="00A76F84" w:rsidRDefault="00A76F84" w:rsidP="00A76F84">
      <w:r>
        <w:t>3.5.2.</w:t>
      </w:r>
      <w:r>
        <w:rPr>
          <w:rFonts w:hint="eastAsia"/>
        </w:rPr>
        <w:t>Параалергические</w:t>
      </w:r>
      <w:r>
        <w:t xml:space="preserve"> </w:t>
      </w:r>
      <w:r>
        <w:rPr>
          <w:rFonts w:hint="eastAsia"/>
        </w:rPr>
        <w:t>реакции</w:t>
      </w:r>
      <w:r>
        <w:t xml:space="preserve"> </w:t>
      </w:r>
      <w:r>
        <w:rPr>
          <w:rFonts w:hint="eastAsia"/>
        </w:rPr>
        <w:t>на</w:t>
      </w:r>
      <w:r>
        <w:t xml:space="preserve"> </w:t>
      </w:r>
      <w:r>
        <w:rPr>
          <w:rFonts w:hint="eastAsia"/>
        </w:rPr>
        <w:t>туберкулин</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сенсибилизированного</w:t>
      </w:r>
      <w:r>
        <w:t xml:space="preserve"> </w:t>
      </w:r>
      <w:r>
        <w:rPr>
          <w:rFonts w:hint="eastAsia"/>
        </w:rPr>
        <w:t>микобактериями</w:t>
      </w:r>
      <w:r>
        <w:t xml:space="preserve"> </w:t>
      </w:r>
      <w:r>
        <w:rPr>
          <w:rFonts w:hint="eastAsia"/>
        </w:rPr>
        <w:t>птичьего</w:t>
      </w:r>
      <w:r>
        <w:t xml:space="preserve"> </w:t>
      </w:r>
      <w:r>
        <w:rPr>
          <w:rFonts w:hint="eastAsia"/>
        </w:rPr>
        <w:t>вида</w:t>
      </w:r>
    </w:p>
    <w:p w14:paraId="623E534C" w14:textId="77777777" w:rsidR="00A76F84" w:rsidRDefault="00A76F84" w:rsidP="00A76F84"/>
    <w:p w14:paraId="0C0E6ABF" w14:textId="77777777" w:rsidR="00A76F84" w:rsidRDefault="00A76F84" w:rsidP="00A76F84">
      <w:r>
        <w:t>3.5.3.</w:t>
      </w:r>
      <w:r>
        <w:rPr>
          <w:rFonts w:hint="eastAsia"/>
        </w:rPr>
        <w:t>Псевдоаллергические</w:t>
      </w:r>
      <w:r>
        <w:t xml:space="preserve"> </w:t>
      </w:r>
      <w:r>
        <w:rPr>
          <w:rFonts w:hint="eastAsia"/>
        </w:rPr>
        <w:t>реакции</w:t>
      </w:r>
      <w:r>
        <w:t xml:space="preserve"> </w:t>
      </w:r>
      <w:r>
        <w:rPr>
          <w:rFonts w:hint="eastAsia"/>
        </w:rPr>
        <w:t>на</w:t>
      </w:r>
      <w:r>
        <w:t xml:space="preserve"> </w:t>
      </w:r>
      <w:r>
        <w:rPr>
          <w:rFonts w:hint="eastAsia"/>
        </w:rPr>
        <w:t>туберкулин</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обуславливающие</w:t>
      </w:r>
      <w:r>
        <w:t xml:space="preserve"> </w:t>
      </w:r>
      <w:r>
        <w:rPr>
          <w:rFonts w:hint="eastAsia"/>
        </w:rPr>
        <w:t>их</w:t>
      </w:r>
      <w:r>
        <w:t xml:space="preserve"> </w:t>
      </w:r>
      <w:r>
        <w:rPr>
          <w:rFonts w:hint="eastAsia"/>
        </w:rPr>
        <w:t>факторы</w:t>
      </w:r>
    </w:p>
    <w:p w14:paraId="2021D697" w14:textId="77777777" w:rsidR="00A76F84" w:rsidRDefault="00A76F84" w:rsidP="00A76F84"/>
    <w:p w14:paraId="4D3210FB" w14:textId="77777777" w:rsidR="00A76F84" w:rsidRDefault="00A76F84" w:rsidP="00A76F84">
      <w:r>
        <w:t>3.5.4.</w:t>
      </w:r>
      <w:r>
        <w:rPr>
          <w:rFonts w:hint="eastAsia"/>
        </w:rPr>
        <w:t>Л</w:t>
      </w:r>
      <w:r>
        <w:t>-</w:t>
      </w:r>
      <w:r>
        <w:rPr>
          <w:rFonts w:hint="eastAsia"/>
        </w:rPr>
        <w:t>формы</w:t>
      </w:r>
      <w:r>
        <w:t xml:space="preserve"> </w:t>
      </w:r>
      <w:r>
        <w:rPr>
          <w:rFonts w:hint="eastAsia"/>
        </w:rPr>
        <w:t>микобактерий</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эпизоотологии</w:t>
      </w:r>
      <w:r>
        <w:t xml:space="preserve"> 157 </w:t>
      </w:r>
      <w:r>
        <w:rPr>
          <w:rFonts w:hint="eastAsia"/>
        </w:rPr>
        <w:t>туберкулеза</w:t>
      </w:r>
      <w:r>
        <w:t xml:space="preserve"> </w:t>
      </w:r>
      <w:r>
        <w:rPr>
          <w:rFonts w:hint="eastAsia"/>
        </w:rPr>
        <w:t>крупного</w:t>
      </w:r>
      <w:r>
        <w:t xml:space="preserve"> </w:t>
      </w:r>
      <w:r>
        <w:rPr>
          <w:rFonts w:hint="eastAsia"/>
        </w:rPr>
        <w:t>рогатого</w:t>
      </w:r>
      <w:r>
        <w:t xml:space="preserve"> </w:t>
      </w:r>
      <w:r>
        <w:rPr>
          <w:rFonts w:hint="eastAsia"/>
        </w:rPr>
        <w:t>скота</w:t>
      </w:r>
    </w:p>
    <w:p w14:paraId="14C25AE2" w14:textId="77777777" w:rsidR="00A76F84" w:rsidRDefault="00A76F84" w:rsidP="00A76F84"/>
    <w:p w14:paraId="7F254094" w14:textId="77777777" w:rsidR="00A76F84" w:rsidRDefault="00A76F84" w:rsidP="00A76F84">
      <w:r>
        <w:t>3.6.</w:t>
      </w:r>
      <w:r>
        <w:rPr>
          <w:rFonts w:hint="eastAsia"/>
        </w:rPr>
        <w:t>Идентификация</w:t>
      </w:r>
      <w:r>
        <w:t xml:space="preserve"> </w:t>
      </w:r>
      <w:r>
        <w:rPr>
          <w:rFonts w:hint="eastAsia"/>
        </w:rPr>
        <w:t>микобактерий</w:t>
      </w:r>
      <w:r>
        <w:t xml:space="preserve">, </w:t>
      </w:r>
      <w:r>
        <w:rPr>
          <w:rFonts w:hint="eastAsia"/>
        </w:rPr>
        <w:t>изолированных</w:t>
      </w:r>
      <w:r>
        <w:t xml:space="preserve"> </w:t>
      </w:r>
      <w:r>
        <w:rPr>
          <w:rFonts w:hint="eastAsia"/>
        </w:rPr>
        <w:t>из</w:t>
      </w:r>
      <w:r>
        <w:t xml:space="preserve"> </w:t>
      </w:r>
      <w:r>
        <w:rPr>
          <w:rFonts w:hint="eastAsia"/>
        </w:rPr>
        <w:t>биоматериала</w:t>
      </w:r>
      <w:r>
        <w:t xml:space="preserve"> </w:t>
      </w:r>
      <w:r>
        <w:rPr>
          <w:rFonts w:hint="eastAsia"/>
        </w:rPr>
        <w:t>животных</w:t>
      </w:r>
      <w:r>
        <w:t xml:space="preserve">, </w:t>
      </w:r>
      <w:r>
        <w:rPr>
          <w:rFonts w:hint="eastAsia"/>
        </w:rPr>
        <w:t>реагировавших</w:t>
      </w:r>
      <w:r>
        <w:t xml:space="preserve"> </w:t>
      </w:r>
      <w:r>
        <w:rPr>
          <w:rFonts w:hint="eastAsia"/>
        </w:rPr>
        <w:t>на</w:t>
      </w:r>
      <w:r>
        <w:t xml:space="preserve"> </w:t>
      </w:r>
      <w:r>
        <w:rPr>
          <w:rFonts w:hint="eastAsia"/>
        </w:rPr>
        <w:t>туберкулин</w:t>
      </w:r>
    </w:p>
    <w:p w14:paraId="532B5B9C" w14:textId="77777777" w:rsidR="00A76F84" w:rsidRDefault="00A76F84" w:rsidP="00A76F84"/>
    <w:p w14:paraId="4166549A" w14:textId="77777777" w:rsidR="00A76F84" w:rsidRDefault="00A76F84" w:rsidP="00A76F84">
      <w:r>
        <w:t xml:space="preserve">3.7. </w:t>
      </w:r>
      <w:r>
        <w:rPr>
          <w:rFonts w:hint="eastAsia"/>
        </w:rPr>
        <w:t>Получение</w:t>
      </w:r>
      <w:r>
        <w:t xml:space="preserve"> </w:t>
      </w:r>
      <w:r>
        <w:rPr>
          <w:rFonts w:hint="eastAsia"/>
        </w:rPr>
        <w:t>атипичных</w:t>
      </w:r>
      <w:r>
        <w:t xml:space="preserve"> </w:t>
      </w:r>
      <w:r>
        <w:rPr>
          <w:rFonts w:hint="eastAsia"/>
        </w:rPr>
        <w:t>микобактерий</w:t>
      </w:r>
      <w:r>
        <w:t xml:space="preserve"> </w:t>
      </w:r>
      <w:r>
        <w:rPr>
          <w:rFonts w:hint="eastAsia"/>
        </w:rPr>
        <w:t>на</w:t>
      </w:r>
      <w:r>
        <w:t xml:space="preserve"> </w:t>
      </w:r>
      <w:r>
        <w:rPr>
          <w:rFonts w:hint="eastAsia"/>
        </w:rPr>
        <w:t>эксперименте</w:t>
      </w:r>
      <w:r>
        <w:t xml:space="preserve"> </w:t>
      </w:r>
      <w:r>
        <w:rPr>
          <w:rFonts w:hint="eastAsia"/>
        </w:rPr>
        <w:t>под</w:t>
      </w:r>
      <w:r>
        <w:t xml:space="preserve"> </w:t>
      </w:r>
      <w:r>
        <w:rPr>
          <w:rFonts w:hint="eastAsia"/>
        </w:rPr>
        <w:t>влиянием</w:t>
      </w:r>
      <w:r>
        <w:t xml:space="preserve"> </w:t>
      </w:r>
      <w:r>
        <w:rPr>
          <w:rFonts w:hint="eastAsia"/>
        </w:rPr>
        <w:t>высокой</w:t>
      </w:r>
      <w:r>
        <w:t xml:space="preserve"> </w:t>
      </w:r>
      <w:r>
        <w:rPr>
          <w:rFonts w:hint="eastAsia"/>
        </w:rPr>
        <w:t>температуры</w:t>
      </w:r>
    </w:p>
    <w:p w14:paraId="0DC86520" w14:textId="77777777" w:rsidR="00A76F84" w:rsidRDefault="00A76F84" w:rsidP="00A76F84"/>
    <w:p w14:paraId="5BDC338C" w14:textId="77777777" w:rsidR="00A76F84" w:rsidRDefault="00A76F84" w:rsidP="00A76F84">
      <w:r>
        <w:t>3.8.</w:t>
      </w:r>
      <w:r>
        <w:rPr>
          <w:rFonts w:hint="eastAsia"/>
        </w:rPr>
        <w:t>Исследования</w:t>
      </w:r>
      <w:r>
        <w:t xml:space="preserve"> </w:t>
      </w:r>
      <w:r>
        <w:rPr>
          <w:rFonts w:hint="eastAsia"/>
        </w:rPr>
        <w:t>по</w:t>
      </w:r>
      <w:r>
        <w:t xml:space="preserve"> </w:t>
      </w:r>
      <w:r>
        <w:rPr>
          <w:rFonts w:hint="eastAsia"/>
        </w:rPr>
        <w:t>дифференциации</w:t>
      </w:r>
      <w:r>
        <w:t xml:space="preserve"> </w:t>
      </w:r>
      <w:r>
        <w:rPr>
          <w:rFonts w:hint="eastAsia"/>
        </w:rPr>
        <w:t>неспецифических</w:t>
      </w:r>
      <w:r>
        <w:t xml:space="preserve"> </w:t>
      </w:r>
      <w:r>
        <w:rPr>
          <w:rFonts w:hint="eastAsia"/>
        </w:rPr>
        <w:t>туберкулиновых</w:t>
      </w:r>
      <w:r>
        <w:t xml:space="preserve"> </w:t>
      </w:r>
      <w:r>
        <w:rPr>
          <w:rFonts w:hint="eastAsia"/>
        </w:rPr>
        <w:t>реакций</w:t>
      </w:r>
      <w:r>
        <w:t xml:space="preserve"> </w:t>
      </w:r>
      <w:r>
        <w:rPr>
          <w:rFonts w:hint="eastAsia"/>
        </w:rPr>
        <w:t>от</w:t>
      </w:r>
      <w:r>
        <w:t xml:space="preserve"> </w:t>
      </w:r>
      <w:r>
        <w:rPr>
          <w:rFonts w:hint="eastAsia"/>
        </w:rPr>
        <w:t>специфических</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p>
    <w:p w14:paraId="29B2612B" w14:textId="77777777" w:rsidR="00A76F84" w:rsidRDefault="00A76F84" w:rsidP="00A76F84"/>
    <w:p w14:paraId="3B468A42" w14:textId="77777777" w:rsidR="00A76F84" w:rsidRDefault="00A76F84" w:rsidP="00A76F84">
      <w:r>
        <w:t>3.8.1.</w:t>
      </w:r>
      <w:r>
        <w:rPr>
          <w:rFonts w:hint="eastAsia"/>
        </w:rPr>
        <w:t>Дифференциация</w:t>
      </w:r>
      <w:r>
        <w:t xml:space="preserve"> </w:t>
      </w:r>
      <w:r>
        <w:rPr>
          <w:rFonts w:hint="eastAsia"/>
        </w:rPr>
        <w:t>неспецифических</w:t>
      </w:r>
      <w:r>
        <w:t xml:space="preserve"> </w:t>
      </w:r>
      <w:r>
        <w:rPr>
          <w:rFonts w:hint="eastAsia"/>
        </w:rPr>
        <w:t>аллергическ</w:t>
      </w:r>
      <w:r>
        <w:rPr>
          <w:rFonts w:hint="eastAsia"/>
        </w:rPr>
        <w:lastRenderedPageBreak/>
        <w:t>их</w:t>
      </w:r>
    </w:p>
    <w:p w14:paraId="1C32E570" w14:textId="77777777" w:rsidR="00A76F84" w:rsidRDefault="00A76F84" w:rsidP="00A76F84"/>
    <w:p w14:paraId="6798BCE5" w14:textId="77777777" w:rsidR="00A76F84" w:rsidRDefault="00A76F84" w:rsidP="00A76F84">
      <w:r>
        <w:rPr>
          <w:rFonts w:hint="eastAsia"/>
        </w:rPr>
        <w:t>реакций</w:t>
      </w:r>
      <w:r>
        <w:t xml:space="preserve"> </w:t>
      </w:r>
      <w:r>
        <w:rPr>
          <w:rFonts w:hint="eastAsia"/>
        </w:rPr>
        <w:t>на</w:t>
      </w:r>
      <w:r>
        <w:t xml:space="preserve"> </w:t>
      </w:r>
      <w:r>
        <w:rPr>
          <w:rFonts w:hint="eastAsia"/>
        </w:rPr>
        <w:t>туберкулин</w:t>
      </w:r>
      <w:r>
        <w:t xml:space="preserve"> </w:t>
      </w:r>
      <w:r>
        <w:rPr>
          <w:rFonts w:hint="eastAsia"/>
        </w:rPr>
        <w:t>симультанной</w:t>
      </w:r>
      <w:r>
        <w:t xml:space="preserve"> </w:t>
      </w:r>
      <w:r>
        <w:rPr>
          <w:rFonts w:hint="eastAsia"/>
        </w:rPr>
        <w:t>пробой</w:t>
      </w:r>
    </w:p>
    <w:p w14:paraId="69939AC5" w14:textId="77777777" w:rsidR="00A76F84" w:rsidRDefault="00A76F84" w:rsidP="00A76F84"/>
    <w:p w14:paraId="5EA561E3" w14:textId="77777777" w:rsidR="00A76F84" w:rsidRDefault="00A76F84" w:rsidP="00A76F84">
      <w:r>
        <w:t>3.8.2.</w:t>
      </w:r>
      <w:r>
        <w:rPr>
          <w:rFonts w:hint="eastAsia"/>
        </w:rPr>
        <w:t>Дифференциация</w:t>
      </w:r>
      <w:r>
        <w:t xml:space="preserve"> </w:t>
      </w:r>
      <w:r>
        <w:rPr>
          <w:rFonts w:hint="eastAsia"/>
        </w:rPr>
        <w:t>неспецифических</w:t>
      </w:r>
      <w:r>
        <w:t xml:space="preserve"> </w:t>
      </w:r>
      <w:r>
        <w:rPr>
          <w:rFonts w:hint="eastAsia"/>
        </w:rPr>
        <w:t>аллергических</w:t>
      </w:r>
      <w:r>
        <w:t xml:space="preserve"> </w:t>
      </w:r>
      <w:r>
        <w:rPr>
          <w:rFonts w:hint="eastAsia"/>
        </w:rPr>
        <w:t>реакций</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с</w:t>
      </w:r>
      <w:r>
        <w:t xml:space="preserve"> </w:t>
      </w:r>
      <w:r>
        <w:rPr>
          <w:rFonts w:hint="eastAsia"/>
        </w:rPr>
        <w:t>применением</w:t>
      </w:r>
      <w:r>
        <w:t xml:space="preserve"> </w:t>
      </w:r>
      <w:r>
        <w:rPr>
          <w:rFonts w:hint="eastAsia"/>
        </w:rPr>
        <w:t>различных</w:t>
      </w:r>
      <w:r>
        <w:t xml:space="preserve"> </w:t>
      </w:r>
      <w:r>
        <w:rPr>
          <w:rFonts w:hint="eastAsia"/>
        </w:rPr>
        <w:t>доз</w:t>
      </w:r>
      <w:r>
        <w:t xml:space="preserve"> </w:t>
      </w:r>
      <w:r>
        <w:rPr>
          <w:rFonts w:hint="eastAsia"/>
        </w:rPr>
        <w:t>туберкулина</w:t>
      </w:r>
    </w:p>
    <w:p w14:paraId="09A93801" w14:textId="77777777" w:rsidR="00A76F84" w:rsidRDefault="00A76F84" w:rsidP="00A76F84"/>
    <w:p w14:paraId="3BD63F7A" w14:textId="77777777" w:rsidR="00A76F84" w:rsidRDefault="00A76F84" w:rsidP="00A76F84">
      <w:r>
        <w:t>3.8.3.</w:t>
      </w:r>
      <w:r>
        <w:rPr>
          <w:rFonts w:hint="eastAsia"/>
        </w:rPr>
        <w:t>Дифференциация</w:t>
      </w:r>
      <w:r>
        <w:t xml:space="preserve"> </w:t>
      </w:r>
      <w:r>
        <w:rPr>
          <w:rFonts w:hint="eastAsia"/>
        </w:rPr>
        <w:t>неспецифических</w:t>
      </w:r>
      <w:r>
        <w:t xml:space="preserve"> </w:t>
      </w:r>
      <w:r>
        <w:rPr>
          <w:rFonts w:hint="eastAsia"/>
        </w:rPr>
        <w:t>туберкулиновых</w:t>
      </w:r>
      <w:r>
        <w:t xml:space="preserve"> </w:t>
      </w:r>
      <w:r>
        <w:rPr>
          <w:rFonts w:hint="eastAsia"/>
        </w:rPr>
        <w:t>реакций</w:t>
      </w:r>
      <w:r>
        <w:t xml:space="preserve"> </w:t>
      </w:r>
      <w:r>
        <w:rPr>
          <w:rFonts w:hint="eastAsia"/>
        </w:rPr>
        <w:t>от</w:t>
      </w:r>
      <w:r>
        <w:t xml:space="preserve"> </w:t>
      </w:r>
      <w:r>
        <w:rPr>
          <w:rFonts w:hint="eastAsia"/>
        </w:rPr>
        <w:t>специфических</w:t>
      </w:r>
      <w:r>
        <w:t xml:space="preserve"> </w:t>
      </w:r>
      <w:r>
        <w:rPr>
          <w:rFonts w:hint="eastAsia"/>
        </w:rPr>
        <w:t>с</w:t>
      </w:r>
      <w:r>
        <w:t xml:space="preserve"> </w:t>
      </w:r>
      <w:r>
        <w:rPr>
          <w:rFonts w:hint="eastAsia"/>
        </w:rPr>
        <w:t>помощью</w:t>
      </w:r>
      <w:r>
        <w:t xml:space="preserve"> </w:t>
      </w:r>
      <w:r>
        <w:rPr>
          <w:rFonts w:hint="eastAsia"/>
        </w:rPr>
        <w:t>клеточных</w:t>
      </w:r>
      <w:r>
        <w:t xml:space="preserve"> </w:t>
      </w:r>
      <w:r>
        <w:rPr>
          <w:rFonts w:hint="eastAsia"/>
        </w:rPr>
        <w:t>реакций</w:t>
      </w:r>
      <w:r>
        <w:t xml:space="preserve"> </w:t>
      </w:r>
      <w:r>
        <w:rPr>
          <w:rFonts w:hint="eastAsia"/>
        </w:rPr>
        <w:t>крови</w:t>
      </w:r>
    </w:p>
    <w:p w14:paraId="254DFF3E" w14:textId="77777777" w:rsidR="00A76F84" w:rsidRDefault="00A76F84" w:rsidP="00A76F84"/>
    <w:p w14:paraId="3C45B1C9" w14:textId="77777777" w:rsidR="00A76F84" w:rsidRDefault="00A76F84" w:rsidP="00A76F84">
      <w:r>
        <w:t>3.9.</w:t>
      </w:r>
      <w:r>
        <w:rPr>
          <w:rFonts w:hint="eastAsia"/>
        </w:rPr>
        <w:t>Особенности</w:t>
      </w:r>
      <w:r>
        <w:t xml:space="preserve"> </w:t>
      </w:r>
      <w:r>
        <w:rPr>
          <w:rFonts w:hint="eastAsia"/>
        </w:rPr>
        <w:t>организации</w:t>
      </w:r>
      <w:r>
        <w:t xml:space="preserve"> </w:t>
      </w:r>
      <w:r>
        <w:rPr>
          <w:rFonts w:hint="eastAsia"/>
        </w:rPr>
        <w:t>ветеринарно</w:t>
      </w:r>
      <w:r>
        <w:t>-</w:t>
      </w:r>
      <w:r>
        <w:rPr>
          <w:rFonts w:hint="eastAsia"/>
        </w:rPr>
        <w:t>санитарных</w:t>
      </w:r>
      <w:r>
        <w:t xml:space="preserve"> </w:t>
      </w:r>
      <w:r>
        <w:rPr>
          <w:rFonts w:hint="eastAsia"/>
        </w:rPr>
        <w:t>мероприятий</w:t>
      </w:r>
      <w:r>
        <w:t xml:space="preserve"> </w:t>
      </w:r>
      <w:r>
        <w:rPr>
          <w:rFonts w:hint="eastAsia"/>
        </w:rPr>
        <w:t>при</w:t>
      </w:r>
      <w:r>
        <w:t xml:space="preserve"> </w:t>
      </w:r>
      <w:r>
        <w:rPr>
          <w:rFonts w:hint="eastAsia"/>
        </w:rPr>
        <w:t>неспецифических</w:t>
      </w:r>
      <w:r>
        <w:t xml:space="preserve"> </w:t>
      </w:r>
      <w:r>
        <w:rPr>
          <w:rFonts w:hint="eastAsia"/>
        </w:rPr>
        <w:t>туберкулиновых</w:t>
      </w:r>
      <w:r>
        <w:t xml:space="preserve"> </w:t>
      </w:r>
      <w:r>
        <w:rPr>
          <w:rFonts w:hint="eastAsia"/>
        </w:rPr>
        <w:t>реакциях</w:t>
      </w:r>
      <w:r>
        <w:t xml:space="preserve"> </w:t>
      </w:r>
      <w:r>
        <w:rPr>
          <w:rFonts w:hint="eastAsia"/>
        </w:rPr>
        <w:t>у</w:t>
      </w:r>
      <w:r>
        <w:t xml:space="preserve"> </w:t>
      </w:r>
      <w:r>
        <w:rPr>
          <w:rFonts w:hint="eastAsia"/>
        </w:rPr>
        <w:t>крупного</w:t>
      </w:r>
      <w:r>
        <w:t xml:space="preserve"> </w:t>
      </w:r>
      <w:r>
        <w:rPr>
          <w:rFonts w:hint="eastAsia"/>
        </w:rPr>
        <w:t>рогатого</w:t>
      </w:r>
      <w:r>
        <w:t xml:space="preserve"> </w:t>
      </w:r>
      <w:r>
        <w:rPr>
          <w:rFonts w:hint="eastAsia"/>
        </w:rPr>
        <w:t>скота</w:t>
      </w:r>
    </w:p>
    <w:p w14:paraId="58C231B4" w14:textId="77777777" w:rsidR="00A76F84" w:rsidRDefault="00A76F84" w:rsidP="00A76F84"/>
    <w:p w14:paraId="2CF99D62" w14:textId="77777777" w:rsidR="00A76F84" w:rsidRDefault="00A76F84" w:rsidP="00A76F84">
      <w:r>
        <w:t>3.10.</w:t>
      </w:r>
      <w:r>
        <w:rPr>
          <w:rFonts w:hint="eastAsia"/>
        </w:rPr>
        <w:t>Экономическая</w:t>
      </w:r>
      <w:r>
        <w:t xml:space="preserve"> </w:t>
      </w:r>
      <w:r>
        <w:rPr>
          <w:rFonts w:hint="eastAsia"/>
        </w:rPr>
        <w:t>эффективность</w:t>
      </w:r>
      <w:r>
        <w:t xml:space="preserve"> </w:t>
      </w:r>
      <w:r>
        <w:rPr>
          <w:rFonts w:hint="eastAsia"/>
        </w:rPr>
        <w:t>комплексной</w:t>
      </w:r>
    </w:p>
    <w:p w14:paraId="7F178E04" w14:textId="77777777" w:rsidR="00A76F84" w:rsidRDefault="00A76F84" w:rsidP="00A76F84"/>
    <w:p w14:paraId="45B0325A" w14:textId="77777777" w:rsidR="00A76F84" w:rsidRDefault="00A76F84" w:rsidP="00A76F84">
      <w:r>
        <w:rPr>
          <w:rFonts w:hint="eastAsia"/>
        </w:rPr>
        <w:t>дифференциальной</w:t>
      </w:r>
      <w:r>
        <w:t xml:space="preserve"> </w:t>
      </w:r>
      <w:r>
        <w:rPr>
          <w:rFonts w:hint="eastAsia"/>
        </w:rPr>
        <w:t>диагностики</w:t>
      </w:r>
      <w:r>
        <w:t xml:space="preserve"> </w:t>
      </w:r>
      <w:r>
        <w:rPr>
          <w:rFonts w:hint="eastAsia"/>
        </w:rPr>
        <w:t>туберкулеза</w:t>
      </w:r>
    </w:p>
    <w:p w14:paraId="13888D20" w14:textId="77777777" w:rsidR="00A76F84" w:rsidRDefault="00A76F84" w:rsidP="00A76F84"/>
    <w:p w14:paraId="789AC3B6" w14:textId="77777777" w:rsidR="00A76F84" w:rsidRDefault="00A76F84" w:rsidP="00A76F84">
      <w:r>
        <w:t xml:space="preserve">4. </w:t>
      </w:r>
      <w:r>
        <w:rPr>
          <w:rFonts w:hint="eastAsia"/>
        </w:rPr>
        <w:t>ОБСУЖДЕНИЕ</w:t>
      </w:r>
      <w:r>
        <w:t xml:space="preserve"> </w:t>
      </w:r>
      <w:r>
        <w:rPr>
          <w:rFonts w:hint="eastAsia"/>
        </w:rPr>
        <w:t>РЕЗУЛЬТАТОВ</w:t>
      </w:r>
    </w:p>
    <w:p w14:paraId="64531B12" w14:textId="77777777" w:rsidR="00A76F84" w:rsidRDefault="00A76F84" w:rsidP="00A76F84"/>
    <w:p w14:paraId="6342686A" w14:textId="77777777" w:rsidR="00A76F84" w:rsidRDefault="00A76F84" w:rsidP="00A76F84">
      <w:r>
        <w:t xml:space="preserve">5. </w:t>
      </w:r>
      <w:r>
        <w:rPr>
          <w:rFonts w:hint="eastAsia"/>
        </w:rPr>
        <w:t>ВЫВОДЫ</w:t>
      </w:r>
    </w:p>
    <w:p w14:paraId="05AC9369" w14:textId="77777777" w:rsidR="00A76F84" w:rsidRDefault="00A76F84" w:rsidP="00A76F84"/>
    <w:p w14:paraId="489FE202" w14:textId="77777777" w:rsidR="00A76F84" w:rsidRDefault="00A76F84" w:rsidP="00A76F84">
      <w:r>
        <w:t xml:space="preserve">6. </w:t>
      </w:r>
      <w:r>
        <w:rPr>
          <w:rFonts w:hint="eastAsia"/>
        </w:rPr>
        <w:t>ПРАКТИЧЕСКИЕ</w:t>
      </w:r>
      <w:r>
        <w:t xml:space="preserve"> </w:t>
      </w:r>
      <w:r>
        <w:rPr>
          <w:rFonts w:hint="eastAsia"/>
        </w:rPr>
        <w:t>ПРЕДЛОЖЕНИЯ</w:t>
      </w:r>
    </w:p>
    <w:p w14:paraId="38AE4FC7" w14:textId="77777777" w:rsidR="00A76F84" w:rsidRDefault="00A76F84" w:rsidP="00A76F84"/>
    <w:p w14:paraId="12375219" w14:textId="77777777" w:rsidR="00A76F84" w:rsidRDefault="00A76F84" w:rsidP="00A76F84">
      <w:r>
        <w:t xml:space="preserve">7. </w:t>
      </w:r>
      <w:r>
        <w:rPr>
          <w:rFonts w:hint="eastAsia"/>
        </w:rPr>
        <w:t>СПИСОК</w:t>
      </w:r>
      <w:r>
        <w:t xml:space="preserve"> </w:t>
      </w:r>
      <w:r>
        <w:rPr>
          <w:rFonts w:hint="eastAsia"/>
        </w:rPr>
        <w:t>ЛИТЕРАТУРЫ</w:t>
      </w:r>
    </w:p>
    <w:p w14:paraId="6F554386" w14:textId="77777777" w:rsidR="00A76F84" w:rsidRDefault="00A76F84" w:rsidP="00A76F84"/>
    <w:p w14:paraId="14FB7866" w14:textId="350C5F98" w:rsidR="00A76F84" w:rsidRPr="00A76F84" w:rsidRDefault="00A76F84" w:rsidP="00A76F84">
      <w:r>
        <w:t xml:space="preserve">8. </w:t>
      </w:r>
      <w:r>
        <w:rPr>
          <w:rFonts w:hint="eastAsia"/>
        </w:rPr>
        <w:t>ПРИЛОЖЕНИЯ</w:t>
      </w:r>
    </w:p>
    <w:sectPr w:rsidR="00A76F84" w:rsidRPr="00A76F8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23827" w14:textId="77777777" w:rsidR="00FB0446" w:rsidRPr="008D1934" w:rsidRDefault="00FB0446">
      <w:pPr>
        <w:spacing w:after="0" w:line="240" w:lineRule="auto"/>
      </w:pPr>
      <w:r w:rsidRPr="008D1934">
        <w:separator/>
      </w:r>
    </w:p>
  </w:endnote>
  <w:endnote w:type="continuationSeparator" w:id="0">
    <w:p w14:paraId="6D4B1653" w14:textId="77777777" w:rsidR="00FB0446" w:rsidRPr="008D1934" w:rsidRDefault="00FB044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69463" w14:textId="77777777" w:rsidR="00FB0446" w:rsidRPr="008D1934" w:rsidRDefault="00FB0446"/>
    <w:p w14:paraId="75379046" w14:textId="77777777" w:rsidR="00FB0446" w:rsidRPr="008D1934" w:rsidRDefault="00FB0446"/>
    <w:p w14:paraId="6FA6C670" w14:textId="77777777" w:rsidR="00FB0446" w:rsidRPr="008D1934" w:rsidRDefault="00FB0446"/>
    <w:p w14:paraId="6C179E03" w14:textId="77777777" w:rsidR="00FB0446" w:rsidRPr="008D1934" w:rsidRDefault="00FB0446"/>
    <w:p w14:paraId="6115C582" w14:textId="77777777" w:rsidR="00FB0446" w:rsidRPr="008D1934" w:rsidRDefault="00FB0446"/>
    <w:p w14:paraId="1B470623" w14:textId="77777777" w:rsidR="00FB0446" w:rsidRPr="008D1934" w:rsidRDefault="00FB0446"/>
    <w:p w14:paraId="0EC33480" w14:textId="77777777" w:rsidR="00FB0446" w:rsidRPr="008D1934" w:rsidRDefault="00FB0446">
      <w:pPr>
        <w:rPr>
          <w:sz w:val="2"/>
          <w:szCs w:val="2"/>
        </w:rPr>
      </w:pPr>
      <w:r>
        <w:rPr>
          <w:noProof/>
        </w:rPr>
        <mc:AlternateContent>
          <mc:Choice Requires="wps">
            <w:drawing>
              <wp:anchor distT="0" distB="0" distL="63500" distR="63500" simplePos="0" relativeHeight="251660288" behindDoc="1" locked="0" layoutInCell="1" allowOverlap="1" wp14:anchorId="444B9E74" wp14:editId="240A997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E9A2FC9" w14:textId="77777777" w:rsidR="00FB0446" w:rsidRPr="008D1934" w:rsidRDefault="00FB04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4B9E7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9A2FC9" w14:textId="77777777" w:rsidR="00FB0446" w:rsidRPr="008D1934" w:rsidRDefault="00FB04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1C1C66C" w14:textId="77777777" w:rsidR="00FB0446" w:rsidRPr="008D1934" w:rsidRDefault="00FB0446"/>
    <w:p w14:paraId="31E618B8" w14:textId="77777777" w:rsidR="00FB0446" w:rsidRPr="008D1934" w:rsidRDefault="00FB0446"/>
    <w:p w14:paraId="634F0B81" w14:textId="77777777" w:rsidR="00FB0446" w:rsidRPr="008D1934" w:rsidRDefault="00FB0446">
      <w:pPr>
        <w:rPr>
          <w:sz w:val="2"/>
          <w:szCs w:val="2"/>
        </w:rPr>
      </w:pPr>
      <w:r>
        <w:rPr>
          <w:noProof/>
        </w:rPr>
        <mc:AlternateContent>
          <mc:Choice Requires="wps">
            <w:drawing>
              <wp:anchor distT="0" distB="0" distL="63500" distR="63500" simplePos="0" relativeHeight="251659264" behindDoc="1" locked="0" layoutInCell="1" allowOverlap="1" wp14:anchorId="45AD3A99" wp14:editId="21ADE26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3ACF304" w14:textId="77777777" w:rsidR="00FB0446" w:rsidRPr="008D1934" w:rsidRDefault="00FB04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AD3A9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ACF304" w14:textId="77777777" w:rsidR="00FB0446" w:rsidRPr="008D1934" w:rsidRDefault="00FB044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A794AB3" w14:textId="77777777" w:rsidR="00FB0446" w:rsidRPr="008D1934" w:rsidRDefault="00FB0446"/>
    <w:p w14:paraId="4A339203" w14:textId="77777777" w:rsidR="00FB0446" w:rsidRPr="008D1934" w:rsidRDefault="00FB0446">
      <w:pPr>
        <w:rPr>
          <w:sz w:val="2"/>
          <w:szCs w:val="2"/>
        </w:rPr>
      </w:pPr>
    </w:p>
    <w:p w14:paraId="377566E4" w14:textId="77777777" w:rsidR="00FB0446" w:rsidRPr="008D1934" w:rsidRDefault="00FB0446"/>
    <w:p w14:paraId="2DF8FE96" w14:textId="77777777" w:rsidR="00FB0446" w:rsidRPr="008D1934" w:rsidRDefault="00FB0446">
      <w:pPr>
        <w:spacing w:after="0" w:line="240" w:lineRule="auto"/>
      </w:pPr>
    </w:p>
  </w:footnote>
  <w:footnote w:type="continuationSeparator" w:id="0">
    <w:p w14:paraId="256EA18D" w14:textId="77777777" w:rsidR="00FB0446" w:rsidRPr="008D1934" w:rsidRDefault="00FB044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446"/>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398</Words>
  <Characters>2273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84</cp:revision>
  <cp:lastPrinted>2024-05-12T14:21:00Z</cp:lastPrinted>
  <dcterms:created xsi:type="dcterms:W3CDTF">2024-06-09T18:55:00Z</dcterms:created>
  <dcterms:modified xsi:type="dcterms:W3CDTF">2024-06-09T22:35:00Z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