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A925C" w14:textId="2B0CDDC5" w:rsidR="007A4F63" w:rsidRDefault="0077024C" w:rsidP="0077024C">
      <w:r w:rsidRPr="0077024C">
        <w:rPr>
          <w:rFonts w:hint="eastAsia"/>
        </w:rPr>
        <w:t>Корнева</w:t>
      </w:r>
      <w:r w:rsidRPr="0077024C">
        <w:t xml:space="preserve"> </w:t>
      </w:r>
      <w:r w:rsidRPr="0077024C">
        <w:rPr>
          <w:rFonts w:hint="eastAsia"/>
        </w:rPr>
        <w:t>Мария</w:t>
      </w:r>
      <w:r w:rsidRPr="0077024C">
        <w:t xml:space="preserve"> </w:t>
      </w:r>
      <w:r w:rsidRPr="0077024C">
        <w:rPr>
          <w:rFonts w:hint="eastAsia"/>
        </w:rPr>
        <w:t>Валерьевна</w:t>
      </w:r>
      <w:r>
        <w:rPr>
          <w:rFonts w:hint="cs"/>
        </w:rPr>
        <w:t xml:space="preserve"> </w:t>
      </w:r>
      <w:r w:rsidRPr="0077024C">
        <w:rPr>
          <w:rFonts w:hint="eastAsia"/>
        </w:rPr>
        <w:t>Разработка</w:t>
      </w:r>
      <w:r w:rsidRPr="0077024C">
        <w:t xml:space="preserve"> </w:t>
      </w:r>
      <w:r w:rsidRPr="0077024C">
        <w:rPr>
          <w:rFonts w:hint="eastAsia"/>
        </w:rPr>
        <w:t>и</w:t>
      </w:r>
      <w:r w:rsidRPr="0077024C">
        <w:t xml:space="preserve"> </w:t>
      </w:r>
      <w:r w:rsidRPr="0077024C">
        <w:rPr>
          <w:rFonts w:hint="eastAsia"/>
        </w:rPr>
        <w:t>обоснование</w:t>
      </w:r>
      <w:r w:rsidRPr="0077024C">
        <w:t xml:space="preserve"> </w:t>
      </w:r>
      <w:r w:rsidRPr="0077024C">
        <w:rPr>
          <w:rFonts w:hint="eastAsia"/>
        </w:rPr>
        <w:t>мероприятий</w:t>
      </w:r>
      <w:r w:rsidRPr="0077024C">
        <w:t xml:space="preserve"> </w:t>
      </w:r>
      <w:r w:rsidRPr="0077024C">
        <w:rPr>
          <w:rFonts w:hint="eastAsia"/>
        </w:rPr>
        <w:t>по</w:t>
      </w:r>
      <w:r w:rsidRPr="0077024C">
        <w:t xml:space="preserve"> </w:t>
      </w:r>
      <w:r w:rsidRPr="0077024C">
        <w:rPr>
          <w:rFonts w:hint="eastAsia"/>
        </w:rPr>
        <w:t>снижению</w:t>
      </w:r>
      <w:r w:rsidRPr="0077024C">
        <w:t xml:space="preserve"> </w:t>
      </w:r>
      <w:r w:rsidRPr="0077024C">
        <w:rPr>
          <w:rFonts w:hint="eastAsia"/>
        </w:rPr>
        <w:t>концентрации</w:t>
      </w:r>
      <w:r w:rsidRPr="0077024C">
        <w:t xml:space="preserve"> </w:t>
      </w:r>
      <w:r w:rsidRPr="0077024C">
        <w:rPr>
          <w:rFonts w:hint="eastAsia"/>
        </w:rPr>
        <w:t>тонкодисперсных</w:t>
      </w:r>
      <w:r w:rsidRPr="0077024C">
        <w:t xml:space="preserve"> </w:t>
      </w:r>
      <w:r w:rsidRPr="0077024C">
        <w:rPr>
          <w:rFonts w:hint="eastAsia"/>
        </w:rPr>
        <w:t>фракций</w:t>
      </w:r>
      <w:r w:rsidRPr="0077024C">
        <w:t xml:space="preserve"> </w:t>
      </w:r>
      <w:r w:rsidRPr="0077024C">
        <w:rPr>
          <w:rFonts w:hint="eastAsia"/>
        </w:rPr>
        <w:t>в</w:t>
      </w:r>
      <w:r w:rsidRPr="0077024C">
        <w:t xml:space="preserve"> </w:t>
      </w:r>
      <w:r w:rsidRPr="0077024C">
        <w:rPr>
          <w:rFonts w:hint="eastAsia"/>
        </w:rPr>
        <w:t>пылевом</w:t>
      </w:r>
      <w:r w:rsidRPr="0077024C">
        <w:t xml:space="preserve"> </w:t>
      </w:r>
      <w:r w:rsidRPr="0077024C">
        <w:rPr>
          <w:rFonts w:hint="eastAsia"/>
        </w:rPr>
        <w:t>аэрозоле</w:t>
      </w:r>
      <w:r w:rsidRPr="0077024C">
        <w:t xml:space="preserve"> </w:t>
      </w:r>
      <w:r w:rsidRPr="0077024C">
        <w:rPr>
          <w:rFonts w:hint="eastAsia"/>
        </w:rPr>
        <w:t>угольных</w:t>
      </w:r>
      <w:r w:rsidRPr="0077024C">
        <w:t xml:space="preserve"> </w:t>
      </w:r>
      <w:r w:rsidRPr="0077024C">
        <w:rPr>
          <w:rFonts w:hint="eastAsia"/>
        </w:rPr>
        <w:t>шахт</w:t>
      </w:r>
    </w:p>
    <w:p w14:paraId="75A93BCB" w14:textId="77777777" w:rsidR="0077024C" w:rsidRDefault="0077024C" w:rsidP="0077024C">
      <w:r>
        <w:rPr>
          <w:rFonts w:hint="eastAsia"/>
        </w:rPr>
        <w:t>ОГЛАВЛЕНИЕ</w:t>
      </w:r>
      <w:r>
        <w:t xml:space="preserve"> </w:t>
      </w:r>
      <w:r>
        <w:rPr>
          <w:rFonts w:hint="eastAsia"/>
        </w:rPr>
        <w:t>ДИССЕРТАЦИИ</w:t>
      </w:r>
    </w:p>
    <w:p w14:paraId="7867C7C3" w14:textId="77777777" w:rsidR="0077024C" w:rsidRDefault="0077024C" w:rsidP="0077024C">
      <w:r>
        <w:rPr>
          <w:rFonts w:hint="eastAsia"/>
        </w:rPr>
        <w:t>кандидат</w:t>
      </w:r>
      <w:r>
        <w:t xml:space="preserve"> </w:t>
      </w:r>
      <w:r>
        <w:rPr>
          <w:rFonts w:hint="eastAsia"/>
        </w:rPr>
        <w:t>наук</w:t>
      </w:r>
      <w:r>
        <w:t xml:space="preserve"> </w:t>
      </w:r>
      <w:r>
        <w:rPr>
          <w:rFonts w:hint="eastAsia"/>
        </w:rPr>
        <w:t>Корнева</w:t>
      </w:r>
      <w:r>
        <w:t xml:space="preserve"> </w:t>
      </w:r>
      <w:r>
        <w:rPr>
          <w:rFonts w:hint="eastAsia"/>
        </w:rPr>
        <w:t>Мария</w:t>
      </w:r>
      <w:r>
        <w:t xml:space="preserve"> </w:t>
      </w:r>
      <w:r>
        <w:rPr>
          <w:rFonts w:hint="eastAsia"/>
        </w:rPr>
        <w:t>Валерьевна</w:t>
      </w:r>
    </w:p>
    <w:p w14:paraId="40678F22" w14:textId="77777777" w:rsidR="0077024C" w:rsidRDefault="0077024C" w:rsidP="0077024C">
      <w:r>
        <w:rPr>
          <w:rFonts w:hint="eastAsia"/>
        </w:rPr>
        <w:t>ВВЕДЕНИЕ</w:t>
      </w:r>
    </w:p>
    <w:p w14:paraId="5FEAD89A" w14:textId="77777777" w:rsidR="0077024C" w:rsidRDefault="0077024C" w:rsidP="0077024C"/>
    <w:p w14:paraId="4F847033" w14:textId="77777777" w:rsidR="0077024C" w:rsidRDefault="0077024C" w:rsidP="0077024C">
      <w:r>
        <w:rPr>
          <w:rFonts w:hint="eastAsia"/>
        </w:rPr>
        <w:t>ГЛАВА</w:t>
      </w:r>
      <w:r>
        <w:t xml:space="preserve"> 1 </w:t>
      </w:r>
      <w:r>
        <w:rPr>
          <w:rFonts w:hint="eastAsia"/>
        </w:rPr>
        <w:t>АНАЛИЗ</w:t>
      </w:r>
      <w:r>
        <w:t xml:space="preserve"> </w:t>
      </w:r>
      <w:r>
        <w:rPr>
          <w:rFonts w:hint="eastAsia"/>
        </w:rPr>
        <w:t>МИРОВОГО</w:t>
      </w:r>
      <w:r>
        <w:t xml:space="preserve"> </w:t>
      </w:r>
      <w:r>
        <w:rPr>
          <w:rFonts w:hint="eastAsia"/>
        </w:rPr>
        <w:t>ОПЫТА</w:t>
      </w:r>
      <w:r>
        <w:t xml:space="preserve"> </w:t>
      </w:r>
      <w:r>
        <w:rPr>
          <w:rFonts w:hint="eastAsia"/>
        </w:rPr>
        <w:t>ПО</w:t>
      </w:r>
      <w:r>
        <w:t xml:space="preserve"> </w:t>
      </w:r>
      <w:r>
        <w:rPr>
          <w:rFonts w:hint="eastAsia"/>
        </w:rPr>
        <w:t>ОЦЕНКЕ</w:t>
      </w:r>
      <w:r>
        <w:t xml:space="preserve"> </w:t>
      </w:r>
      <w:r>
        <w:rPr>
          <w:rFonts w:hint="eastAsia"/>
        </w:rPr>
        <w:t>И</w:t>
      </w:r>
      <w:r>
        <w:t xml:space="preserve"> </w:t>
      </w:r>
      <w:r>
        <w:rPr>
          <w:rFonts w:hint="eastAsia"/>
        </w:rPr>
        <w:t>УЛУЧШЕНИЮ</w:t>
      </w:r>
      <w:r>
        <w:t xml:space="preserve"> </w:t>
      </w:r>
      <w:r>
        <w:rPr>
          <w:rFonts w:hint="eastAsia"/>
        </w:rPr>
        <w:t>УСЛОВИЙ</w:t>
      </w:r>
      <w:r>
        <w:t xml:space="preserve"> </w:t>
      </w:r>
      <w:r>
        <w:rPr>
          <w:rFonts w:hint="eastAsia"/>
        </w:rPr>
        <w:t>ТРУДА</w:t>
      </w:r>
      <w:r>
        <w:t xml:space="preserve"> </w:t>
      </w:r>
      <w:r>
        <w:rPr>
          <w:rFonts w:hint="eastAsia"/>
        </w:rPr>
        <w:t>ПО</w:t>
      </w:r>
      <w:r>
        <w:t xml:space="preserve"> </w:t>
      </w:r>
      <w:r>
        <w:rPr>
          <w:rFonts w:hint="eastAsia"/>
        </w:rPr>
        <w:t>ПЫЛЕВОМУ</w:t>
      </w:r>
      <w:r>
        <w:t xml:space="preserve"> </w:t>
      </w:r>
      <w:r>
        <w:rPr>
          <w:rFonts w:hint="eastAsia"/>
        </w:rPr>
        <w:t>ФАКТОРУ</w:t>
      </w:r>
      <w:r>
        <w:t xml:space="preserve"> </w:t>
      </w:r>
      <w:r>
        <w:rPr>
          <w:rFonts w:hint="eastAsia"/>
        </w:rPr>
        <w:t>НА</w:t>
      </w:r>
      <w:r>
        <w:t xml:space="preserve"> </w:t>
      </w:r>
      <w:r>
        <w:rPr>
          <w:rFonts w:hint="eastAsia"/>
        </w:rPr>
        <w:t>УГЛЕДОБЫВАЮЩИХ</w:t>
      </w:r>
      <w:r>
        <w:t xml:space="preserve"> </w:t>
      </w:r>
      <w:r>
        <w:rPr>
          <w:rFonts w:hint="eastAsia"/>
        </w:rPr>
        <w:t>ПРЕДПРИЯТИЯХ</w:t>
      </w:r>
    </w:p>
    <w:p w14:paraId="26D12FB8" w14:textId="77777777" w:rsidR="0077024C" w:rsidRDefault="0077024C" w:rsidP="0077024C"/>
    <w:p w14:paraId="42205B7E" w14:textId="77777777" w:rsidR="0077024C" w:rsidRDefault="0077024C" w:rsidP="0077024C">
      <w:r>
        <w:t xml:space="preserve">1.1 </w:t>
      </w:r>
      <w:r>
        <w:rPr>
          <w:rFonts w:hint="eastAsia"/>
        </w:rPr>
        <w:t>Краткая</w:t>
      </w:r>
      <w:r>
        <w:t xml:space="preserve"> </w:t>
      </w:r>
      <w:r>
        <w:rPr>
          <w:rFonts w:hint="eastAsia"/>
        </w:rPr>
        <w:t>характеристика</w:t>
      </w:r>
      <w:r>
        <w:t xml:space="preserve"> </w:t>
      </w:r>
      <w:r>
        <w:rPr>
          <w:rFonts w:hint="eastAsia"/>
        </w:rPr>
        <w:t>роли</w:t>
      </w:r>
      <w:r>
        <w:t xml:space="preserve"> </w:t>
      </w:r>
      <w:r>
        <w:rPr>
          <w:rFonts w:hint="eastAsia"/>
        </w:rPr>
        <w:t>угольной</w:t>
      </w:r>
      <w:r>
        <w:t xml:space="preserve"> </w:t>
      </w:r>
      <w:r>
        <w:rPr>
          <w:rFonts w:hint="eastAsia"/>
        </w:rPr>
        <w:t>отрасли</w:t>
      </w:r>
      <w:r>
        <w:t xml:space="preserve"> </w:t>
      </w:r>
      <w:r>
        <w:rPr>
          <w:rFonts w:hint="eastAsia"/>
        </w:rPr>
        <w:t>в</w:t>
      </w:r>
      <w:r>
        <w:t xml:space="preserve"> </w:t>
      </w:r>
      <w:r>
        <w:rPr>
          <w:rFonts w:hint="eastAsia"/>
        </w:rPr>
        <w:t>современном</w:t>
      </w:r>
      <w:r>
        <w:t xml:space="preserve"> </w:t>
      </w:r>
      <w:r>
        <w:rPr>
          <w:rFonts w:hint="eastAsia"/>
        </w:rPr>
        <w:t>мире</w:t>
      </w:r>
      <w:r>
        <w:t xml:space="preserve"> </w:t>
      </w:r>
      <w:r>
        <w:rPr>
          <w:rFonts w:hint="eastAsia"/>
        </w:rPr>
        <w:t>и</w:t>
      </w:r>
      <w:r>
        <w:t xml:space="preserve"> </w:t>
      </w:r>
      <w:r>
        <w:rPr>
          <w:rFonts w:hint="eastAsia"/>
        </w:rPr>
        <w:t>перспектив</w:t>
      </w:r>
      <w:r>
        <w:t xml:space="preserve"> </w:t>
      </w:r>
      <w:r>
        <w:rPr>
          <w:rFonts w:hint="eastAsia"/>
        </w:rPr>
        <w:t>ее</w:t>
      </w:r>
      <w:r>
        <w:t xml:space="preserve"> </w:t>
      </w:r>
      <w:r>
        <w:rPr>
          <w:rFonts w:hint="eastAsia"/>
        </w:rPr>
        <w:t>развития</w:t>
      </w:r>
    </w:p>
    <w:p w14:paraId="6E62CCB5" w14:textId="77777777" w:rsidR="0077024C" w:rsidRDefault="0077024C" w:rsidP="0077024C"/>
    <w:p w14:paraId="5F543716" w14:textId="77777777" w:rsidR="0077024C" w:rsidRDefault="0077024C" w:rsidP="0077024C">
      <w:r>
        <w:t xml:space="preserve">1.2 </w:t>
      </w:r>
      <w:r>
        <w:rPr>
          <w:rFonts w:hint="eastAsia"/>
        </w:rPr>
        <w:t>Современное</w:t>
      </w:r>
      <w:r>
        <w:t xml:space="preserve"> </w:t>
      </w:r>
      <w:r>
        <w:rPr>
          <w:rFonts w:hint="eastAsia"/>
        </w:rPr>
        <w:t>состояние</w:t>
      </w:r>
      <w:r>
        <w:t xml:space="preserve"> </w:t>
      </w:r>
      <w:r>
        <w:rPr>
          <w:rFonts w:hint="eastAsia"/>
        </w:rPr>
        <w:t>условий</w:t>
      </w:r>
      <w:r>
        <w:t xml:space="preserve"> </w:t>
      </w:r>
      <w:r>
        <w:rPr>
          <w:rFonts w:hint="eastAsia"/>
        </w:rPr>
        <w:t>труда</w:t>
      </w:r>
      <w:r>
        <w:t xml:space="preserve"> </w:t>
      </w:r>
      <w:r>
        <w:rPr>
          <w:rFonts w:hint="eastAsia"/>
        </w:rPr>
        <w:t>по</w:t>
      </w:r>
      <w:r>
        <w:t xml:space="preserve"> </w:t>
      </w:r>
      <w:r>
        <w:rPr>
          <w:rFonts w:hint="eastAsia"/>
        </w:rPr>
        <w:t>пылевому</w:t>
      </w:r>
      <w:r>
        <w:t xml:space="preserve"> </w:t>
      </w:r>
      <w:r>
        <w:rPr>
          <w:rFonts w:hint="eastAsia"/>
        </w:rPr>
        <w:t>фактору</w:t>
      </w:r>
      <w:r>
        <w:t xml:space="preserve"> </w:t>
      </w:r>
      <w:r>
        <w:rPr>
          <w:rFonts w:hint="eastAsia"/>
        </w:rPr>
        <w:t>и</w:t>
      </w:r>
      <w:r>
        <w:t xml:space="preserve"> </w:t>
      </w:r>
      <w:r>
        <w:rPr>
          <w:rFonts w:hint="eastAsia"/>
        </w:rPr>
        <w:t>уровень</w:t>
      </w:r>
      <w:r>
        <w:t xml:space="preserve"> </w:t>
      </w:r>
      <w:r>
        <w:rPr>
          <w:rFonts w:hint="eastAsia"/>
        </w:rPr>
        <w:t>профзаболеваемости</w:t>
      </w:r>
      <w:r>
        <w:t xml:space="preserve"> </w:t>
      </w:r>
      <w:r>
        <w:rPr>
          <w:rFonts w:hint="eastAsia"/>
        </w:rPr>
        <w:t>пылевой</w:t>
      </w:r>
      <w:r>
        <w:t xml:space="preserve"> </w:t>
      </w:r>
      <w:r>
        <w:rPr>
          <w:rFonts w:hint="eastAsia"/>
        </w:rPr>
        <w:t>этиологии</w:t>
      </w:r>
      <w:r>
        <w:t xml:space="preserve"> </w:t>
      </w:r>
      <w:r>
        <w:rPr>
          <w:rFonts w:hint="eastAsia"/>
        </w:rPr>
        <w:t>на</w:t>
      </w:r>
      <w:r>
        <w:t xml:space="preserve"> </w:t>
      </w:r>
      <w:r>
        <w:rPr>
          <w:rFonts w:hint="eastAsia"/>
        </w:rPr>
        <w:t>угольных</w:t>
      </w:r>
      <w:r>
        <w:t xml:space="preserve"> </w:t>
      </w:r>
      <w:r>
        <w:rPr>
          <w:rFonts w:hint="eastAsia"/>
        </w:rPr>
        <w:t>шахтах</w:t>
      </w:r>
    </w:p>
    <w:p w14:paraId="3CD2203B" w14:textId="77777777" w:rsidR="0077024C" w:rsidRDefault="0077024C" w:rsidP="0077024C"/>
    <w:p w14:paraId="642B5E15" w14:textId="77777777" w:rsidR="0077024C" w:rsidRDefault="0077024C" w:rsidP="0077024C">
      <w:r>
        <w:t xml:space="preserve">1.3 </w:t>
      </w:r>
      <w:r>
        <w:rPr>
          <w:rFonts w:hint="eastAsia"/>
        </w:rPr>
        <w:t>Анализ</w:t>
      </w:r>
      <w:r>
        <w:t xml:space="preserve"> </w:t>
      </w:r>
      <w:r>
        <w:rPr>
          <w:rFonts w:hint="eastAsia"/>
        </w:rPr>
        <w:t>методик</w:t>
      </w:r>
      <w:r>
        <w:t xml:space="preserve"> </w:t>
      </w:r>
      <w:r>
        <w:rPr>
          <w:rFonts w:hint="eastAsia"/>
        </w:rPr>
        <w:t>оценки</w:t>
      </w:r>
      <w:r>
        <w:t xml:space="preserve"> </w:t>
      </w:r>
      <w:r>
        <w:rPr>
          <w:rFonts w:hint="eastAsia"/>
        </w:rPr>
        <w:t>условий</w:t>
      </w:r>
      <w:r>
        <w:t xml:space="preserve"> </w:t>
      </w:r>
      <w:r>
        <w:rPr>
          <w:rFonts w:hint="eastAsia"/>
        </w:rPr>
        <w:t>труда</w:t>
      </w:r>
      <w:r>
        <w:t xml:space="preserve"> </w:t>
      </w:r>
      <w:r>
        <w:rPr>
          <w:rFonts w:hint="eastAsia"/>
        </w:rPr>
        <w:t>при</w:t>
      </w:r>
      <w:r>
        <w:t xml:space="preserve"> </w:t>
      </w:r>
      <w:r>
        <w:rPr>
          <w:rFonts w:hint="eastAsia"/>
        </w:rPr>
        <w:t>воздействии</w:t>
      </w:r>
      <w:r>
        <w:t xml:space="preserve"> </w:t>
      </w:r>
      <w:r>
        <w:rPr>
          <w:rFonts w:hint="eastAsia"/>
        </w:rPr>
        <w:t>аэрозолей</w:t>
      </w:r>
      <w:r>
        <w:t xml:space="preserve"> </w:t>
      </w:r>
      <w:r>
        <w:rPr>
          <w:rFonts w:hint="eastAsia"/>
        </w:rPr>
        <w:t>преимущественно</w:t>
      </w:r>
      <w:r>
        <w:t xml:space="preserve"> </w:t>
      </w:r>
      <w:r>
        <w:rPr>
          <w:rFonts w:hint="eastAsia"/>
        </w:rPr>
        <w:t>фиброгенного</w:t>
      </w:r>
      <w:r>
        <w:t xml:space="preserve"> </w:t>
      </w:r>
      <w:r>
        <w:rPr>
          <w:rFonts w:hint="eastAsia"/>
        </w:rPr>
        <w:t>действия</w:t>
      </w:r>
    </w:p>
    <w:p w14:paraId="6EC545FC" w14:textId="77777777" w:rsidR="0077024C" w:rsidRDefault="0077024C" w:rsidP="0077024C"/>
    <w:p w14:paraId="211AC624" w14:textId="77777777" w:rsidR="0077024C" w:rsidRDefault="0077024C" w:rsidP="0077024C">
      <w:r>
        <w:t xml:space="preserve">1.4 </w:t>
      </w:r>
      <w:r>
        <w:rPr>
          <w:rFonts w:hint="eastAsia"/>
        </w:rPr>
        <w:t>Основные</w:t>
      </w:r>
      <w:r>
        <w:t xml:space="preserve"> </w:t>
      </w:r>
      <w:r>
        <w:rPr>
          <w:rFonts w:hint="eastAsia"/>
        </w:rPr>
        <w:t>способы</w:t>
      </w:r>
      <w:r>
        <w:t xml:space="preserve"> </w:t>
      </w:r>
      <w:r>
        <w:rPr>
          <w:rFonts w:hint="eastAsia"/>
        </w:rPr>
        <w:t>борьбы</w:t>
      </w:r>
      <w:r>
        <w:t xml:space="preserve"> </w:t>
      </w:r>
      <w:r>
        <w:rPr>
          <w:rFonts w:hint="eastAsia"/>
        </w:rPr>
        <w:t>с</w:t>
      </w:r>
      <w:r>
        <w:t xml:space="preserve"> </w:t>
      </w:r>
      <w:r>
        <w:rPr>
          <w:rFonts w:hint="eastAsia"/>
        </w:rPr>
        <w:t>пылью</w:t>
      </w:r>
      <w:r>
        <w:t xml:space="preserve"> </w:t>
      </w:r>
      <w:r>
        <w:rPr>
          <w:rFonts w:hint="eastAsia"/>
        </w:rPr>
        <w:t>при</w:t>
      </w:r>
      <w:r>
        <w:t xml:space="preserve"> </w:t>
      </w:r>
      <w:r>
        <w:rPr>
          <w:rFonts w:hint="eastAsia"/>
        </w:rPr>
        <w:t>ведении</w:t>
      </w:r>
      <w:r>
        <w:t xml:space="preserve"> </w:t>
      </w:r>
      <w:r>
        <w:rPr>
          <w:rFonts w:hint="eastAsia"/>
        </w:rPr>
        <w:t>горных</w:t>
      </w:r>
      <w:r>
        <w:t xml:space="preserve"> </w:t>
      </w:r>
      <w:r>
        <w:rPr>
          <w:rFonts w:hint="eastAsia"/>
        </w:rPr>
        <w:t>работ</w:t>
      </w:r>
    </w:p>
    <w:p w14:paraId="1B3014A5" w14:textId="77777777" w:rsidR="0077024C" w:rsidRDefault="0077024C" w:rsidP="0077024C"/>
    <w:p w14:paraId="1E94AEF2" w14:textId="77777777" w:rsidR="0077024C" w:rsidRDefault="0077024C" w:rsidP="0077024C">
      <w:r>
        <w:t xml:space="preserve">1.5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49084BCF" w14:textId="77777777" w:rsidR="0077024C" w:rsidRDefault="0077024C" w:rsidP="0077024C"/>
    <w:p w14:paraId="5E51327E" w14:textId="77777777" w:rsidR="0077024C" w:rsidRDefault="0077024C" w:rsidP="0077024C">
      <w:r>
        <w:rPr>
          <w:rFonts w:hint="eastAsia"/>
        </w:rPr>
        <w:t>ГЛАВА</w:t>
      </w:r>
      <w:r>
        <w:t xml:space="preserve"> 2 </w:t>
      </w:r>
      <w:r>
        <w:rPr>
          <w:rFonts w:hint="eastAsia"/>
        </w:rPr>
        <w:t>ИССЛЕДОВАНИЯ</w:t>
      </w:r>
      <w:r>
        <w:t xml:space="preserve"> </w:t>
      </w:r>
      <w:r>
        <w:rPr>
          <w:rFonts w:hint="eastAsia"/>
        </w:rPr>
        <w:t>ДИНАМИКИ</w:t>
      </w:r>
      <w:r>
        <w:t xml:space="preserve"> </w:t>
      </w:r>
      <w:r>
        <w:rPr>
          <w:rFonts w:hint="eastAsia"/>
        </w:rPr>
        <w:t>ЗАПЫЛЕННОСТИ</w:t>
      </w:r>
      <w:r>
        <w:t xml:space="preserve"> </w:t>
      </w:r>
      <w:r>
        <w:rPr>
          <w:rFonts w:hint="eastAsia"/>
        </w:rPr>
        <w:t>И</w:t>
      </w:r>
      <w:r>
        <w:t xml:space="preserve"> </w:t>
      </w:r>
      <w:r>
        <w:rPr>
          <w:rFonts w:hint="eastAsia"/>
        </w:rPr>
        <w:t>ДИСПЕРСНОГО</w:t>
      </w:r>
      <w:r>
        <w:t xml:space="preserve"> </w:t>
      </w:r>
      <w:r>
        <w:rPr>
          <w:rFonts w:hint="eastAsia"/>
        </w:rPr>
        <w:t>СОСТАВА</w:t>
      </w:r>
      <w:r>
        <w:t xml:space="preserve"> </w:t>
      </w:r>
      <w:r>
        <w:rPr>
          <w:rFonts w:hint="eastAsia"/>
        </w:rPr>
        <w:t>ПЫЛЕВОГО</w:t>
      </w:r>
      <w:r>
        <w:t xml:space="preserve"> </w:t>
      </w:r>
      <w:r>
        <w:rPr>
          <w:rFonts w:hint="eastAsia"/>
        </w:rPr>
        <w:t>АЭРОЗОЛЯ</w:t>
      </w:r>
      <w:r>
        <w:t xml:space="preserve"> </w:t>
      </w:r>
      <w:r>
        <w:rPr>
          <w:rFonts w:hint="eastAsia"/>
        </w:rPr>
        <w:t>В</w:t>
      </w:r>
      <w:r>
        <w:t xml:space="preserve"> </w:t>
      </w:r>
      <w:r>
        <w:rPr>
          <w:rFonts w:hint="eastAsia"/>
        </w:rPr>
        <w:t>ОЧИСТНЫХ</w:t>
      </w:r>
      <w:r>
        <w:t xml:space="preserve"> </w:t>
      </w:r>
      <w:r>
        <w:rPr>
          <w:rFonts w:hint="eastAsia"/>
        </w:rPr>
        <w:t>ЗАБОЯХ</w:t>
      </w:r>
      <w:r>
        <w:t xml:space="preserve"> </w:t>
      </w:r>
      <w:r>
        <w:rPr>
          <w:rFonts w:hint="eastAsia"/>
        </w:rPr>
        <w:t>УГОЛЬНЫХ</w:t>
      </w:r>
      <w:r>
        <w:t xml:space="preserve"> </w:t>
      </w:r>
      <w:r>
        <w:rPr>
          <w:rFonts w:hint="eastAsia"/>
        </w:rPr>
        <w:t>ШАХТ</w:t>
      </w:r>
      <w:r>
        <w:t xml:space="preserve"> </w:t>
      </w:r>
      <w:r>
        <w:rPr>
          <w:rFonts w:hint="eastAsia"/>
        </w:rPr>
        <w:t>АО</w:t>
      </w:r>
      <w:r>
        <w:t xml:space="preserve"> </w:t>
      </w:r>
      <w:r>
        <w:rPr>
          <w:rFonts w:hint="eastAsia"/>
        </w:rPr>
        <w:t>«</w:t>
      </w:r>
      <w:r>
        <w:rPr>
          <w:rFonts w:hint="eastAsia"/>
        </w:rPr>
        <w:t>СУЭК</w:t>
      </w:r>
      <w:r>
        <w:t>-</w:t>
      </w:r>
      <w:r>
        <w:rPr>
          <w:rFonts w:hint="eastAsia"/>
        </w:rPr>
        <w:t>КУЗБАСС</w:t>
      </w:r>
      <w:r>
        <w:rPr>
          <w:rFonts w:hint="eastAsia"/>
        </w:rPr>
        <w:t>»</w:t>
      </w:r>
    </w:p>
    <w:p w14:paraId="6C0AF3FF" w14:textId="77777777" w:rsidR="0077024C" w:rsidRDefault="0077024C" w:rsidP="0077024C"/>
    <w:p w14:paraId="7B3F70E0" w14:textId="77777777" w:rsidR="0077024C" w:rsidRDefault="0077024C" w:rsidP="0077024C">
      <w:r>
        <w:t xml:space="preserve">2.1 </w:t>
      </w:r>
      <w:r>
        <w:rPr>
          <w:rFonts w:hint="eastAsia"/>
        </w:rPr>
        <w:t>Горно</w:t>
      </w:r>
      <w:r>
        <w:t>-</w:t>
      </w:r>
      <w:r>
        <w:rPr>
          <w:rFonts w:hint="eastAsia"/>
        </w:rPr>
        <w:t>геологические</w:t>
      </w:r>
      <w:r>
        <w:t xml:space="preserve"> </w:t>
      </w:r>
      <w:r>
        <w:rPr>
          <w:rFonts w:hint="eastAsia"/>
        </w:rPr>
        <w:t>условия</w:t>
      </w:r>
      <w:r>
        <w:t xml:space="preserve">, </w:t>
      </w:r>
      <w:r>
        <w:rPr>
          <w:rFonts w:hint="eastAsia"/>
        </w:rPr>
        <w:t>физико</w:t>
      </w:r>
      <w:r>
        <w:t>-</w:t>
      </w:r>
      <w:r>
        <w:rPr>
          <w:rFonts w:hint="eastAsia"/>
        </w:rPr>
        <w:t>механические</w:t>
      </w:r>
      <w:r>
        <w:t xml:space="preserve"> </w:t>
      </w:r>
      <w:r>
        <w:rPr>
          <w:rFonts w:hint="eastAsia"/>
        </w:rPr>
        <w:t>и</w:t>
      </w:r>
      <w:r>
        <w:t xml:space="preserve"> </w:t>
      </w:r>
      <w:r>
        <w:rPr>
          <w:rFonts w:hint="eastAsia"/>
        </w:rPr>
        <w:t>физико</w:t>
      </w:r>
      <w:r>
        <w:t>-</w:t>
      </w:r>
      <w:r>
        <w:rPr>
          <w:rFonts w:hint="eastAsia"/>
        </w:rPr>
        <w:t>химические</w:t>
      </w:r>
      <w:r>
        <w:t xml:space="preserve"> </w:t>
      </w:r>
      <w:r>
        <w:rPr>
          <w:rFonts w:hint="eastAsia"/>
        </w:rPr>
        <w:t>свойства</w:t>
      </w:r>
      <w:r>
        <w:t xml:space="preserve"> </w:t>
      </w:r>
      <w:r>
        <w:rPr>
          <w:rFonts w:hint="eastAsia"/>
        </w:rPr>
        <w:t>углей</w:t>
      </w:r>
    </w:p>
    <w:p w14:paraId="4BDA294D" w14:textId="77777777" w:rsidR="0077024C" w:rsidRDefault="0077024C" w:rsidP="0077024C"/>
    <w:p w14:paraId="0B6F466B" w14:textId="77777777" w:rsidR="0077024C" w:rsidRDefault="0077024C" w:rsidP="0077024C">
      <w:r>
        <w:t xml:space="preserve">2.2 </w:t>
      </w:r>
      <w:r>
        <w:rPr>
          <w:rFonts w:hint="eastAsia"/>
        </w:rPr>
        <w:t>Анализ</w:t>
      </w:r>
      <w:r>
        <w:t xml:space="preserve"> </w:t>
      </w:r>
      <w:r>
        <w:rPr>
          <w:rFonts w:hint="eastAsia"/>
        </w:rPr>
        <w:t>эффективности</w:t>
      </w:r>
      <w:r>
        <w:t xml:space="preserve"> </w:t>
      </w:r>
      <w:r>
        <w:rPr>
          <w:rFonts w:hint="eastAsia"/>
        </w:rPr>
        <w:t>применяемых</w:t>
      </w:r>
      <w:r>
        <w:t xml:space="preserve"> </w:t>
      </w:r>
      <w:r>
        <w:rPr>
          <w:rFonts w:hint="eastAsia"/>
        </w:rPr>
        <w:t>методов</w:t>
      </w:r>
      <w:r>
        <w:t xml:space="preserve">, </w:t>
      </w:r>
      <w:r>
        <w:rPr>
          <w:rFonts w:hint="eastAsia"/>
        </w:rPr>
        <w:t>способов</w:t>
      </w:r>
      <w:r>
        <w:t xml:space="preserve"> </w:t>
      </w:r>
      <w:r>
        <w:rPr>
          <w:rFonts w:hint="eastAsia"/>
        </w:rPr>
        <w:t>и</w:t>
      </w:r>
      <w:r>
        <w:t xml:space="preserve"> </w:t>
      </w:r>
      <w:r>
        <w:rPr>
          <w:rFonts w:hint="eastAsia"/>
        </w:rPr>
        <w:t>средств</w:t>
      </w:r>
      <w:r>
        <w:t xml:space="preserve"> </w:t>
      </w:r>
      <w:r>
        <w:rPr>
          <w:rFonts w:hint="eastAsia"/>
        </w:rPr>
        <w:t>обеспечения</w:t>
      </w:r>
      <w:r>
        <w:t xml:space="preserve"> </w:t>
      </w:r>
      <w:r>
        <w:rPr>
          <w:rFonts w:hint="eastAsia"/>
        </w:rPr>
        <w:t>снижения</w:t>
      </w:r>
      <w:r>
        <w:t xml:space="preserve"> </w:t>
      </w:r>
      <w:r>
        <w:rPr>
          <w:rFonts w:hint="eastAsia"/>
        </w:rPr>
        <w:t>запыленности</w:t>
      </w:r>
    </w:p>
    <w:p w14:paraId="46ED295F" w14:textId="77777777" w:rsidR="0077024C" w:rsidRDefault="0077024C" w:rsidP="0077024C"/>
    <w:p w14:paraId="13590BB0" w14:textId="77777777" w:rsidR="0077024C" w:rsidRDefault="0077024C" w:rsidP="0077024C">
      <w:r>
        <w:t xml:space="preserve">2.3 </w:t>
      </w:r>
      <w:r>
        <w:rPr>
          <w:rFonts w:hint="eastAsia"/>
        </w:rPr>
        <w:t>Натурные</w:t>
      </w:r>
      <w:r>
        <w:t xml:space="preserve"> </w:t>
      </w:r>
      <w:r>
        <w:rPr>
          <w:rFonts w:hint="eastAsia"/>
        </w:rPr>
        <w:t>исследования</w:t>
      </w:r>
      <w:r>
        <w:t xml:space="preserve"> </w:t>
      </w:r>
      <w:r>
        <w:rPr>
          <w:rFonts w:hint="eastAsia"/>
        </w:rPr>
        <w:t>динамики</w:t>
      </w:r>
      <w:r>
        <w:t xml:space="preserve"> </w:t>
      </w:r>
      <w:r>
        <w:rPr>
          <w:rFonts w:hint="eastAsia"/>
        </w:rPr>
        <w:t>запыленности</w:t>
      </w:r>
    </w:p>
    <w:p w14:paraId="5A22212C" w14:textId="77777777" w:rsidR="0077024C" w:rsidRDefault="0077024C" w:rsidP="0077024C"/>
    <w:p w14:paraId="6A5F84B3" w14:textId="77777777" w:rsidR="0077024C" w:rsidRDefault="0077024C" w:rsidP="0077024C">
      <w:r>
        <w:t xml:space="preserve">2.4 </w:t>
      </w:r>
      <w:r>
        <w:rPr>
          <w:rFonts w:hint="eastAsia"/>
        </w:rPr>
        <w:t>Определение</w:t>
      </w:r>
      <w:r>
        <w:t xml:space="preserve"> </w:t>
      </w:r>
      <w:r>
        <w:rPr>
          <w:rFonts w:hint="eastAsia"/>
        </w:rPr>
        <w:t>дисперсного</w:t>
      </w:r>
      <w:r>
        <w:t xml:space="preserve"> </w:t>
      </w:r>
      <w:r>
        <w:rPr>
          <w:rFonts w:hint="eastAsia"/>
        </w:rPr>
        <w:t>состава</w:t>
      </w:r>
      <w:r>
        <w:t xml:space="preserve"> </w:t>
      </w:r>
      <w:r>
        <w:rPr>
          <w:rFonts w:hint="eastAsia"/>
        </w:rPr>
        <w:t>пылевого</w:t>
      </w:r>
      <w:r>
        <w:t xml:space="preserve"> </w:t>
      </w:r>
      <w:r>
        <w:rPr>
          <w:rFonts w:hint="eastAsia"/>
        </w:rPr>
        <w:t>аэрозоля</w:t>
      </w:r>
    </w:p>
    <w:p w14:paraId="6D72C08F" w14:textId="77777777" w:rsidR="0077024C" w:rsidRDefault="0077024C" w:rsidP="0077024C"/>
    <w:p w14:paraId="66521F9D" w14:textId="77777777" w:rsidR="0077024C" w:rsidRDefault="0077024C" w:rsidP="0077024C">
      <w:r>
        <w:t xml:space="preserve">2.5 </w:t>
      </w:r>
      <w:r>
        <w:rPr>
          <w:rFonts w:hint="eastAsia"/>
        </w:rPr>
        <w:t>Теоретические</w:t>
      </w:r>
      <w:r>
        <w:t xml:space="preserve"> </w:t>
      </w:r>
      <w:r>
        <w:rPr>
          <w:rFonts w:hint="eastAsia"/>
        </w:rPr>
        <w:t>исследования</w:t>
      </w:r>
      <w:r>
        <w:t xml:space="preserve"> </w:t>
      </w:r>
      <w:r>
        <w:rPr>
          <w:rFonts w:hint="eastAsia"/>
        </w:rPr>
        <w:t>пылединамических</w:t>
      </w:r>
      <w:r>
        <w:t xml:space="preserve"> </w:t>
      </w:r>
      <w:r>
        <w:rPr>
          <w:rFonts w:hint="eastAsia"/>
        </w:rPr>
        <w:t>процессов</w:t>
      </w:r>
    </w:p>
    <w:p w14:paraId="7793B900" w14:textId="77777777" w:rsidR="0077024C" w:rsidRDefault="0077024C" w:rsidP="0077024C"/>
    <w:p w14:paraId="792D3593" w14:textId="77777777" w:rsidR="0077024C" w:rsidRDefault="0077024C" w:rsidP="0077024C">
      <w:r>
        <w:t xml:space="preserve">2.6 </w:t>
      </w:r>
      <w:r>
        <w:rPr>
          <w:rFonts w:hint="eastAsia"/>
        </w:rPr>
        <w:t>Анализ</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запыленность</w:t>
      </w:r>
      <w:r>
        <w:t xml:space="preserve"> </w:t>
      </w:r>
      <w:r>
        <w:rPr>
          <w:rFonts w:hint="eastAsia"/>
        </w:rPr>
        <w:t>и</w:t>
      </w:r>
      <w:r>
        <w:t xml:space="preserve"> </w:t>
      </w:r>
      <w:r>
        <w:rPr>
          <w:rFonts w:hint="eastAsia"/>
        </w:rPr>
        <w:t>содержание</w:t>
      </w:r>
      <w:r>
        <w:t xml:space="preserve"> </w:t>
      </w:r>
      <w:r>
        <w:rPr>
          <w:rFonts w:hint="eastAsia"/>
        </w:rPr>
        <w:t>тонкодисперсных</w:t>
      </w:r>
      <w:r>
        <w:t xml:space="preserve"> </w:t>
      </w:r>
      <w:r>
        <w:rPr>
          <w:rFonts w:hint="eastAsia"/>
        </w:rPr>
        <w:t>частиц</w:t>
      </w:r>
      <w:r>
        <w:t xml:space="preserve"> </w:t>
      </w:r>
      <w:r>
        <w:rPr>
          <w:rFonts w:hint="eastAsia"/>
        </w:rPr>
        <w:t>в</w:t>
      </w:r>
      <w:r>
        <w:t xml:space="preserve"> </w:t>
      </w:r>
      <w:r>
        <w:rPr>
          <w:rFonts w:hint="eastAsia"/>
        </w:rPr>
        <w:t>пылевом</w:t>
      </w:r>
      <w:r>
        <w:t xml:space="preserve"> </w:t>
      </w:r>
      <w:r>
        <w:rPr>
          <w:rFonts w:hint="eastAsia"/>
        </w:rPr>
        <w:t>аэрозоле</w:t>
      </w:r>
    </w:p>
    <w:p w14:paraId="566D3CEA" w14:textId="77777777" w:rsidR="0077024C" w:rsidRDefault="0077024C" w:rsidP="0077024C"/>
    <w:p w14:paraId="37C6C83B" w14:textId="77777777" w:rsidR="0077024C" w:rsidRDefault="0077024C" w:rsidP="0077024C">
      <w:r>
        <w:t xml:space="preserve">2.7 </w:t>
      </w:r>
      <w:r>
        <w:rPr>
          <w:rFonts w:hint="eastAsia"/>
        </w:rPr>
        <w:t>Разработка</w:t>
      </w:r>
      <w:r>
        <w:t xml:space="preserve"> </w:t>
      </w:r>
      <w:r>
        <w:rPr>
          <w:rFonts w:hint="eastAsia"/>
        </w:rPr>
        <w:t>рекомендаций</w:t>
      </w:r>
      <w:r>
        <w:t xml:space="preserve"> </w:t>
      </w:r>
      <w:r>
        <w:rPr>
          <w:rFonts w:hint="eastAsia"/>
        </w:rPr>
        <w:t>по</w:t>
      </w:r>
      <w:r>
        <w:t xml:space="preserve"> </w:t>
      </w:r>
      <w:r>
        <w:rPr>
          <w:rFonts w:hint="eastAsia"/>
        </w:rPr>
        <w:t>учету</w:t>
      </w:r>
      <w:r>
        <w:t xml:space="preserve"> </w:t>
      </w:r>
      <w:r>
        <w:rPr>
          <w:rFonts w:hint="eastAsia"/>
        </w:rPr>
        <w:t>содержания</w:t>
      </w:r>
      <w:r>
        <w:t xml:space="preserve"> </w:t>
      </w:r>
      <w:r>
        <w:rPr>
          <w:rFonts w:hint="eastAsia"/>
        </w:rPr>
        <w:t>тонкодисперсных</w:t>
      </w:r>
      <w:r>
        <w:t xml:space="preserve"> </w:t>
      </w:r>
      <w:r>
        <w:rPr>
          <w:rFonts w:hint="eastAsia"/>
        </w:rPr>
        <w:t>частиц</w:t>
      </w:r>
      <w:r>
        <w:t xml:space="preserve"> </w:t>
      </w:r>
      <w:r>
        <w:rPr>
          <w:rFonts w:hint="eastAsia"/>
        </w:rPr>
        <w:t>в</w:t>
      </w:r>
      <w:r>
        <w:t xml:space="preserve"> </w:t>
      </w:r>
      <w:r>
        <w:rPr>
          <w:rFonts w:hint="eastAsia"/>
        </w:rPr>
        <w:t>пылевом</w:t>
      </w:r>
      <w:r>
        <w:t xml:space="preserve"> </w:t>
      </w:r>
      <w:r>
        <w:rPr>
          <w:rFonts w:hint="eastAsia"/>
        </w:rPr>
        <w:t>аэрозоле</w:t>
      </w:r>
      <w:r>
        <w:t xml:space="preserve"> </w:t>
      </w:r>
      <w:r>
        <w:rPr>
          <w:rFonts w:hint="eastAsia"/>
        </w:rPr>
        <w:t>при</w:t>
      </w:r>
      <w:r>
        <w:t xml:space="preserve"> </w:t>
      </w:r>
      <w:r>
        <w:rPr>
          <w:rFonts w:hint="eastAsia"/>
        </w:rPr>
        <w:t>оценке</w:t>
      </w:r>
      <w:r>
        <w:t xml:space="preserve"> </w:t>
      </w:r>
      <w:r>
        <w:rPr>
          <w:rFonts w:hint="eastAsia"/>
        </w:rPr>
        <w:t>пылевых</w:t>
      </w:r>
      <w:r>
        <w:t xml:space="preserve"> </w:t>
      </w:r>
      <w:r>
        <w:rPr>
          <w:rFonts w:hint="eastAsia"/>
        </w:rPr>
        <w:t>нагрузок</w:t>
      </w:r>
      <w:r>
        <w:t xml:space="preserve"> </w:t>
      </w:r>
      <w:r>
        <w:rPr>
          <w:rFonts w:hint="eastAsia"/>
        </w:rPr>
        <w:t>на</w:t>
      </w:r>
      <w:r>
        <w:t xml:space="preserve"> </w:t>
      </w:r>
      <w:r>
        <w:rPr>
          <w:rFonts w:hint="eastAsia"/>
        </w:rPr>
        <w:t>работников</w:t>
      </w:r>
    </w:p>
    <w:p w14:paraId="5FFC5680" w14:textId="77777777" w:rsidR="0077024C" w:rsidRDefault="0077024C" w:rsidP="0077024C"/>
    <w:p w14:paraId="6E8F48E2" w14:textId="77777777" w:rsidR="0077024C" w:rsidRDefault="0077024C" w:rsidP="0077024C">
      <w:r>
        <w:t xml:space="preserve">2.8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09EC04E2" w14:textId="77777777" w:rsidR="0077024C" w:rsidRDefault="0077024C" w:rsidP="0077024C"/>
    <w:p w14:paraId="3E841277" w14:textId="77777777" w:rsidR="0077024C" w:rsidRDefault="0077024C" w:rsidP="0077024C">
      <w:r>
        <w:rPr>
          <w:rFonts w:hint="eastAsia"/>
        </w:rPr>
        <w:t>ГЛАВА</w:t>
      </w:r>
      <w:r>
        <w:t xml:space="preserve"> 3 </w:t>
      </w:r>
      <w:r>
        <w:rPr>
          <w:rFonts w:hint="eastAsia"/>
        </w:rPr>
        <w:t>ЛАБОРАТОРНЫЕ</w:t>
      </w:r>
      <w:r>
        <w:t xml:space="preserve"> </w:t>
      </w:r>
      <w:r>
        <w:rPr>
          <w:rFonts w:hint="eastAsia"/>
        </w:rPr>
        <w:t>ИССЛЕДОВАНИЯ</w:t>
      </w:r>
      <w:r>
        <w:t xml:space="preserve"> </w:t>
      </w:r>
      <w:r>
        <w:rPr>
          <w:rFonts w:hint="eastAsia"/>
        </w:rPr>
        <w:t>ПО</w:t>
      </w:r>
      <w:r>
        <w:t xml:space="preserve"> </w:t>
      </w:r>
      <w:r>
        <w:rPr>
          <w:rFonts w:hint="eastAsia"/>
        </w:rPr>
        <w:t>РАЗРАБОТКЕ</w:t>
      </w:r>
      <w:r>
        <w:t xml:space="preserve"> </w:t>
      </w:r>
      <w:r>
        <w:rPr>
          <w:rFonts w:hint="eastAsia"/>
        </w:rPr>
        <w:t>СОСТАВА</w:t>
      </w:r>
      <w:r>
        <w:t xml:space="preserve"> </w:t>
      </w:r>
      <w:r>
        <w:rPr>
          <w:rFonts w:hint="eastAsia"/>
        </w:rPr>
        <w:t>ШАХТНОГО</w:t>
      </w:r>
      <w:r>
        <w:t xml:space="preserve"> </w:t>
      </w:r>
      <w:r>
        <w:rPr>
          <w:rFonts w:hint="eastAsia"/>
        </w:rPr>
        <w:t>СМАЧИВАТЕЛЯ</w:t>
      </w:r>
    </w:p>
    <w:p w14:paraId="6BC53A31" w14:textId="77777777" w:rsidR="0077024C" w:rsidRDefault="0077024C" w:rsidP="0077024C"/>
    <w:p w14:paraId="08565746" w14:textId="77777777" w:rsidR="0077024C" w:rsidRDefault="0077024C" w:rsidP="0077024C">
      <w:r>
        <w:t xml:space="preserve">3.1 </w:t>
      </w:r>
      <w:r>
        <w:rPr>
          <w:rFonts w:hint="eastAsia"/>
        </w:rPr>
        <w:t>Анализ</w:t>
      </w:r>
      <w:r>
        <w:t xml:space="preserve"> </w:t>
      </w:r>
      <w:r>
        <w:rPr>
          <w:rFonts w:hint="eastAsia"/>
        </w:rPr>
        <w:t>физико</w:t>
      </w:r>
      <w:r>
        <w:t>-</w:t>
      </w:r>
      <w:r>
        <w:rPr>
          <w:rFonts w:hint="eastAsia"/>
        </w:rPr>
        <w:t>химических</w:t>
      </w:r>
      <w:r>
        <w:t xml:space="preserve"> </w:t>
      </w:r>
      <w:r>
        <w:rPr>
          <w:rFonts w:hint="eastAsia"/>
        </w:rPr>
        <w:t>свойств</w:t>
      </w:r>
      <w:r>
        <w:t xml:space="preserve"> </w:t>
      </w:r>
      <w:r>
        <w:rPr>
          <w:rFonts w:hint="eastAsia"/>
        </w:rPr>
        <w:t>применяемых</w:t>
      </w:r>
      <w:r>
        <w:t xml:space="preserve"> </w:t>
      </w:r>
      <w:r>
        <w:rPr>
          <w:rFonts w:hint="eastAsia"/>
        </w:rPr>
        <w:t>шахтных</w:t>
      </w:r>
      <w:r>
        <w:t xml:space="preserve"> </w:t>
      </w:r>
      <w:r>
        <w:rPr>
          <w:rFonts w:hint="eastAsia"/>
        </w:rPr>
        <w:t>смачивателей</w:t>
      </w:r>
    </w:p>
    <w:p w14:paraId="735EDA70" w14:textId="77777777" w:rsidR="0077024C" w:rsidRDefault="0077024C" w:rsidP="0077024C"/>
    <w:p w14:paraId="18EEFBDE" w14:textId="77777777" w:rsidR="0077024C" w:rsidRDefault="0077024C" w:rsidP="0077024C">
      <w:r>
        <w:t xml:space="preserve">3.2 </w:t>
      </w:r>
      <w:r>
        <w:rPr>
          <w:rFonts w:hint="eastAsia"/>
        </w:rPr>
        <w:t>Разработка</w:t>
      </w:r>
      <w:r>
        <w:t xml:space="preserve"> </w:t>
      </w:r>
      <w:r>
        <w:rPr>
          <w:rFonts w:hint="eastAsia"/>
        </w:rPr>
        <w:t>смачивателя</w:t>
      </w:r>
      <w:r>
        <w:t xml:space="preserve"> </w:t>
      </w:r>
      <w:r>
        <w:rPr>
          <w:rFonts w:hint="eastAsia"/>
        </w:rPr>
        <w:t>на</w:t>
      </w:r>
      <w:r>
        <w:t xml:space="preserve"> </w:t>
      </w:r>
      <w:r>
        <w:rPr>
          <w:rFonts w:hint="eastAsia"/>
        </w:rPr>
        <w:t>основе</w:t>
      </w:r>
      <w:r>
        <w:t xml:space="preserve"> </w:t>
      </w:r>
      <w:r>
        <w:rPr>
          <w:rFonts w:hint="eastAsia"/>
        </w:rPr>
        <w:t>алкилполигликозидов</w:t>
      </w:r>
    </w:p>
    <w:p w14:paraId="23412CD2" w14:textId="77777777" w:rsidR="0077024C" w:rsidRDefault="0077024C" w:rsidP="0077024C"/>
    <w:p w14:paraId="16613E79" w14:textId="77777777" w:rsidR="0077024C" w:rsidRDefault="0077024C" w:rsidP="0077024C">
      <w:r>
        <w:t xml:space="preserve">3.3 </w:t>
      </w:r>
      <w:r>
        <w:rPr>
          <w:rFonts w:hint="eastAsia"/>
        </w:rPr>
        <w:t>Определение</w:t>
      </w:r>
      <w:r>
        <w:t xml:space="preserve"> </w:t>
      </w:r>
      <w:r>
        <w:rPr>
          <w:rFonts w:hint="eastAsia"/>
        </w:rPr>
        <w:t>оптимальной</w:t>
      </w:r>
      <w:r>
        <w:t xml:space="preserve"> </w:t>
      </w:r>
      <w:r>
        <w:rPr>
          <w:rFonts w:hint="eastAsia"/>
        </w:rPr>
        <w:t>концентрации</w:t>
      </w:r>
      <w:r>
        <w:t xml:space="preserve"> </w:t>
      </w:r>
      <w:r>
        <w:rPr>
          <w:rFonts w:hint="eastAsia"/>
        </w:rPr>
        <w:t>рабочего</w:t>
      </w:r>
      <w:r>
        <w:t xml:space="preserve"> </w:t>
      </w:r>
      <w:r>
        <w:rPr>
          <w:rFonts w:hint="eastAsia"/>
        </w:rPr>
        <w:t>раствора</w:t>
      </w:r>
      <w:r>
        <w:t xml:space="preserve"> </w:t>
      </w:r>
      <w:r>
        <w:rPr>
          <w:rFonts w:hint="eastAsia"/>
        </w:rPr>
        <w:t>шахтного</w:t>
      </w:r>
      <w:r>
        <w:t xml:space="preserve"> </w:t>
      </w:r>
      <w:r>
        <w:rPr>
          <w:rFonts w:hint="eastAsia"/>
        </w:rPr>
        <w:t>смачивателя</w:t>
      </w:r>
      <w:r>
        <w:t xml:space="preserve"> </w:t>
      </w:r>
      <w:r>
        <w:rPr>
          <w:rFonts w:hint="eastAsia"/>
        </w:rPr>
        <w:t>для</w:t>
      </w:r>
      <w:r>
        <w:t xml:space="preserve"> </w:t>
      </w:r>
      <w:r>
        <w:rPr>
          <w:rFonts w:hint="eastAsia"/>
        </w:rPr>
        <w:t>углепородней</w:t>
      </w:r>
      <w:r>
        <w:t xml:space="preserve"> </w:t>
      </w:r>
      <w:r>
        <w:rPr>
          <w:rFonts w:hint="eastAsia"/>
        </w:rPr>
        <w:t>пыли</w:t>
      </w:r>
      <w:r>
        <w:t xml:space="preserve"> </w:t>
      </w:r>
      <w:r>
        <w:rPr>
          <w:rFonts w:hint="eastAsia"/>
        </w:rPr>
        <w:t>различного</w:t>
      </w:r>
      <w:r>
        <w:t xml:space="preserve"> </w:t>
      </w:r>
      <w:r>
        <w:rPr>
          <w:rFonts w:hint="eastAsia"/>
        </w:rPr>
        <w:t>состава</w:t>
      </w:r>
    </w:p>
    <w:p w14:paraId="2BA654B1" w14:textId="77777777" w:rsidR="0077024C" w:rsidRDefault="0077024C" w:rsidP="0077024C"/>
    <w:p w14:paraId="270BCEA3" w14:textId="77777777" w:rsidR="0077024C" w:rsidRDefault="0077024C" w:rsidP="0077024C">
      <w:r>
        <w:t xml:space="preserve">3.4 </w:t>
      </w:r>
      <w:r>
        <w:rPr>
          <w:rFonts w:hint="eastAsia"/>
        </w:rPr>
        <w:t>Определение</w:t>
      </w:r>
      <w:r>
        <w:t xml:space="preserve"> </w:t>
      </w:r>
      <w:r>
        <w:rPr>
          <w:rFonts w:hint="eastAsia"/>
        </w:rPr>
        <w:t>эксплуатационных</w:t>
      </w:r>
      <w:r>
        <w:t xml:space="preserve"> </w:t>
      </w:r>
      <w:r>
        <w:rPr>
          <w:rFonts w:hint="eastAsia"/>
        </w:rPr>
        <w:t>характеристик</w:t>
      </w:r>
      <w:r>
        <w:t xml:space="preserve"> </w:t>
      </w:r>
      <w:r>
        <w:rPr>
          <w:rFonts w:hint="eastAsia"/>
        </w:rPr>
        <w:t>предлагаемого</w:t>
      </w:r>
      <w:r>
        <w:t xml:space="preserve"> </w:t>
      </w:r>
      <w:r>
        <w:rPr>
          <w:rFonts w:hint="eastAsia"/>
        </w:rPr>
        <w:t>смачивателя</w:t>
      </w:r>
    </w:p>
    <w:p w14:paraId="0B030FDF" w14:textId="77777777" w:rsidR="0077024C" w:rsidRDefault="0077024C" w:rsidP="0077024C"/>
    <w:p w14:paraId="0F848A86" w14:textId="77777777" w:rsidR="0077024C" w:rsidRDefault="0077024C" w:rsidP="0077024C">
      <w:r>
        <w:lastRenderedPageBreak/>
        <w:t xml:space="preserve">3.5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6AC2E61B" w14:textId="77777777" w:rsidR="0077024C" w:rsidRDefault="0077024C" w:rsidP="0077024C"/>
    <w:p w14:paraId="52029930" w14:textId="77777777" w:rsidR="0077024C" w:rsidRDefault="0077024C" w:rsidP="0077024C">
      <w:r>
        <w:rPr>
          <w:rFonts w:hint="eastAsia"/>
        </w:rPr>
        <w:t>ГЛАВА</w:t>
      </w:r>
      <w:r>
        <w:t xml:space="preserve"> 4 </w:t>
      </w:r>
      <w:r>
        <w:rPr>
          <w:rFonts w:hint="eastAsia"/>
        </w:rPr>
        <w:t>АПРОБАЦИЯ</w:t>
      </w:r>
      <w:r>
        <w:t xml:space="preserve"> </w:t>
      </w:r>
      <w:r>
        <w:rPr>
          <w:rFonts w:hint="eastAsia"/>
        </w:rPr>
        <w:t>МЕРОПРИЯТИЙ</w:t>
      </w:r>
      <w:r>
        <w:t xml:space="preserve"> </w:t>
      </w:r>
      <w:r>
        <w:rPr>
          <w:rFonts w:hint="eastAsia"/>
        </w:rPr>
        <w:t>ПО</w:t>
      </w:r>
      <w:r>
        <w:t xml:space="preserve"> </w:t>
      </w:r>
      <w:r>
        <w:rPr>
          <w:rFonts w:hint="eastAsia"/>
        </w:rPr>
        <w:t>ПОВЫШЕНИЮ</w:t>
      </w:r>
      <w:r>
        <w:t xml:space="preserve"> </w:t>
      </w:r>
      <w:r>
        <w:rPr>
          <w:rFonts w:hint="eastAsia"/>
        </w:rPr>
        <w:t>ЭФФЕКТИВНОСТИ</w:t>
      </w:r>
      <w:r>
        <w:t xml:space="preserve"> </w:t>
      </w:r>
      <w:r>
        <w:rPr>
          <w:rFonts w:hint="eastAsia"/>
        </w:rPr>
        <w:t>ПЫЛЕПОДАВЛЕНИЯ</w:t>
      </w:r>
      <w:r>
        <w:t xml:space="preserve"> </w:t>
      </w:r>
      <w:r>
        <w:rPr>
          <w:rFonts w:hint="eastAsia"/>
        </w:rPr>
        <w:t>ТОНКОДИСПЕРСНЫХ</w:t>
      </w:r>
      <w:r>
        <w:t xml:space="preserve"> </w:t>
      </w:r>
      <w:r>
        <w:rPr>
          <w:rFonts w:hint="eastAsia"/>
        </w:rPr>
        <w:t>ФРАКЦИЙ</w:t>
      </w:r>
      <w:r>
        <w:t xml:space="preserve"> </w:t>
      </w:r>
      <w:r>
        <w:rPr>
          <w:rFonts w:hint="eastAsia"/>
        </w:rPr>
        <w:t>В</w:t>
      </w:r>
      <w:r>
        <w:t xml:space="preserve"> </w:t>
      </w:r>
      <w:r>
        <w:rPr>
          <w:rFonts w:hint="eastAsia"/>
        </w:rPr>
        <w:t>ВОЗДУХЕ</w:t>
      </w:r>
      <w:r>
        <w:t xml:space="preserve"> </w:t>
      </w:r>
      <w:r>
        <w:rPr>
          <w:rFonts w:hint="eastAsia"/>
        </w:rPr>
        <w:t>ГОРНЫХ</w:t>
      </w:r>
      <w:r>
        <w:t xml:space="preserve"> </w:t>
      </w:r>
      <w:r>
        <w:rPr>
          <w:rFonts w:hint="eastAsia"/>
        </w:rPr>
        <w:t>ВЫРАБОТОК</w:t>
      </w:r>
      <w:r>
        <w:t xml:space="preserve"> </w:t>
      </w:r>
      <w:r>
        <w:rPr>
          <w:rFonts w:hint="eastAsia"/>
        </w:rPr>
        <w:t>УГОЛЬНЫХ</w:t>
      </w:r>
      <w:r>
        <w:t xml:space="preserve"> </w:t>
      </w:r>
      <w:r>
        <w:rPr>
          <w:rFonts w:hint="eastAsia"/>
        </w:rPr>
        <w:t>ШАХТ</w:t>
      </w:r>
    </w:p>
    <w:p w14:paraId="48BB982F" w14:textId="77777777" w:rsidR="0077024C" w:rsidRDefault="0077024C" w:rsidP="0077024C"/>
    <w:p w14:paraId="5FCA236E" w14:textId="77777777" w:rsidR="0077024C" w:rsidRDefault="0077024C" w:rsidP="0077024C">
      <w:r>
        <w:t xml:space="preserve">4.1 </w:t>
      </w:r>
      <w:r>
        <w:rPr>
          <w:rFonts w:hint="eastAsia"/>
        </w:rPr>
        <w:t>Натурные</w:t>
      </w:r>
      <w:r>
        <w:t xml:space="preserve"> </w:t>
      </w:r>
      <w:r>
        <w:rPr>
          <w:rFonts w:hint="eastAsia"/>
        </w:rPr>
        <w:t>испытания</w:t>
      </w:r>
      <w:r>
        <w:t xml:space="preserve"> </w:t>
      </w:r>
      <w:r>
        <w:rPr>
          <w:rFonts w:hint="eastAsia"/>
        </w:rPr>
        <w:t>эффективности</w:t>
      </w:r>
      <w:r>
        <w:t xml:space="preserve"> </w:t>
      </w:r>
      <w:r>
        <w:rPr>
          <w:rFonts w:hint="eastAsia"/>
        </w:rPr>
        <w:t>разработанного</w:t>
      </w:r>
      <w:r>
        <w:t xml:space="preserve"> </w:t>
      </w:r>
      <w:r>
        <w:rPr>
          <w:rFonts w:hint="eastAsia"/>
        </w:rPr>
        <w:t>смачивателя</w:t>
      </w:r>
      <w:r>
        <w:t xml:space="preserve"> </w:t>
      </w:r>
      <w:r>
        <w:rPr>
          <w:rFonts w:hint="eastAsia"/>
        </w:rPr>
        <w:t>в</w:t>
      </w:r>
      <w:r>
        <w:t xml:space="preserve"> </w:t>
      </w:r>
      <w:r>
        <w:rPr>
          <w:rFonts w:hint="eastAsia"/>
        </w:rPr>
        <w:t>условиях</w:t>
      </w:r>
      <w:r>
        <w:t xml:space="preserve"> </w:t>
      </w:r>
      <w:r>
        <w:rPr>
          <w:rFonts w:hint="eastAsia"/>
        </w:rPr>
        <w:t>шахт</w:t>
      </w:r>
      <w:r>
        <w:t xml:space="preserve"> </w:t>
      </w:r>
      <w:r>
        <w:rPr>
          <w:rFonts w:hint="eastAsia"/>
        </w:rPr>
        <w:t>АО</w:t>
      </w:r>
      <w:r>
        <w:t xml:space="preserve"> </w:t>
      </w:r>
      <w:r>
        <w:rPr>
          <w:rFonts w:hint="eastAsia"/>
        </w:rPr>
        <w:t>«</w:t>
      </w:r>
      <w:r>
        <w:rPr>
          <w:rFonts w:hint="eastAsia"/>
        </w:rPr>
        <w:t>СУЭК</w:t>
      </w:r>
      <w:r>
        <w:t>-</w:t>
      </w:r>
      <w:r>
        <w:rPr>
          <w:rFonts w:hint="eastAsia"/>
        </w:rPr>
        <w:t>Кузбасс</w:t>
      </w:r>
      <w:r>
        <w:rPr>
          <w:rFonts w:hint="eastAsia"/>
        </w:rPr>
        <w:t>»</w:t>
      </w:r>
    </w:p>
    <w:p w14:paraId="68BE236D" w14:textId="77777777" w:rsidR="0077024C" w:rsidRDefault="0077024C" w:rsidP="0077024C"/>
    <w:p w14:paraId="6161FF16" w14:textId="77777777" w:rsidR="0077024C" w:rsidRDefault="0077024C" w:rsidP="0077024C">
      <w:r>
        <w:t xml:space="preserve">4.2 </w:t>
      </w:r>
      <w:r>
        <w:rPr>
          <w:rFonts w:hint="eastAsia"/>
        </w:rPr>
        <w:t>Рекомендации</w:t>
      </w:r>
      <w:r>
        <w:t xml:space="preserve"> </w:t>
      </w:r>
      <w:r>
        <w:rPr>
          <w:rFonts w:hint="eastAsia"/>
        </w:rPr>
        <w:t>по</w:t>
      </w:r>
      <w:r>
        <w:t xml:space="preserve"> </w:t>
      </w:r>
      <w:r>
        <w:rPr>
          <w:rFonts w:hint="eastAsia"/>
        </w:rPr>
        <w:t>снижению</w:t>
      </w:r>
      <w:r>
        <w:t xml:space="preserve"> </w:t>
      </w:r>
      <w:r>
        <w:rPr>
          <w:rFonts w:hint="eastAsia"/>
        </w:rPr>
        <w:t>содержания</w:t>
      </w:r>
      <w:r>
        <w:t xml:space="preserve"> </w:t>
      </w:r>
      <w:r>
        <w:rPr>
          <w:rFonts w:hint="eastAsia"/>
        </w:rPr>
        <w:t>тонкодисперсных</w:t>
      </w:r>
      <w:r>
        <w:t xml:space="preserve"> </w:t>
      </w:r>
      <w:r>
        <w:rPr>
          <w:rFonts w:hint="eastAsia"/>
        </w:rPr>
        <w:t>фракций</w:t>
      </w:r>
      <w:r>
        <w:t xml:space="preserve"> </w:t>
      </w:r>
      <w:r>
        <w:rPr>
          <w:rFonts w:hint="eastAsia"/>
        </w:rPr>
        <w:t>в</w:t>
      </w:r>
      <w:r>
        <w:t xml:space="preserve"> </w:t>
      </w:r>
      <w:r>
        <w:rPr>
          <w:rFonts w:hint="eastAsia"/>
        </w:rPr>
        <w:t>воздухе</w:t>
      </w:r>
      <w:r>
        <w:t xml:space="preserve"> </w:t>
      </w:r>
      <w:r>
        <w:rPr>
          <w:rFonts w:hint="eastAsia"/>
        </w:rPr>
        <w:t>очистных</w:t>
      </w:r>
      <w:r>
        <w:t xml:space="preserve"> </w:t>
      </w:r>
      <w:r>
        <w:rPr>
          <w:rFonts w:hint="eastAsia"/>
        </w:rPr>
        <w:t>и</w:t>
      </w:r>
      <w:r>
        <w:t xml:space="preserve"> </w:t>
      </w:r>
      <w:r>
        <w:rPr>
          <w:rFonts w:hint="eastAsia"/>
        </w:rPr>
        <w:t>подготовительных</w:t>
      </w:r>
      <w:r>
        <w:t xml:space="preserve"> </w:t>
      </w:r>
      <w:r>
        <w:rPr>
          <w:rFonts w:hint="eastAsia"/>
        </w:rPr>
        <w:t>забоев</w:t>
      </w:r>
    </w:p>
    <w:p w14:paraId="0783DDD1" w14:textId="77777777" w:rsidR="0077024C" w:rsidRDefault="0077024C" w:rsidP="0077024C"/>
    <w:p w14:paraId="68E140D6" w14:textId="77777777" w:rsidR="0077024C" w:rsidRDefault="0077024C" w:rsidP="0077024C">
      <w:r>
        <w:t xml:space="preserve">4.3 </w:t>
      </w:r>
      <w:r>
        <w:rPr>
          <w:rFonts w:hint="eastAsia"/>
        </w:rPr>
        <w:t>Разработка</w:t>
      </w:r>
      <w:r>
        <w:t xml:space="preserve"> </w:t>
      </w:r>
      <w:r>
        <w:rPr>
          <w:rFonts w:hint="eastAsia"/>
        </w:rPr>
        <w:t>схемы</w:t>
      </w:r>
      <w:r>
        <w:t xml:space="preserve"> </w:t>
      </w:r>
      <w:r>
        <w:rPr>
          <w:rFonts w:hint="eastAsia"/>
        </w:rPr>
        <w:t>производства</w:t>
      </w:r>
      <w:r>
        <w:t xml:space="preserve"> </w:t>
      </w:r>
      <w:r>
        <w:rPr>
          <w:rFonts w:hint="eastAsia"/>
        </w:rPr>
        <w:t>смачивателя</w:t>
      </w:r>
      <w:r>
        <w:t xml:space="preserve"> </w:t>
      </w:r>
      <w:r>
        <w:rPr>
          <w:rFonts w:hint="eastAsia"/>
        </w:rPr>
        <w:t>и</w:t>
      </w:r>
      <w:r>
        <w:t xml:space="preserve"> </w:t>
      </w:r>
      <w:r>
        <w:rPr>
          <w:rFonts w:hint="eastAsia"/>
        </w:rPr>
        <w:t>ее</w:t>
      </w:r>
      <w:r>
        <w:t xml:space="preserve"> </w:t>
      </w:r>
      <w:r>
        <w:rPr>
          <w:rFonts w:hint="eastAsia"/>
        </w:rPr>
        <w:t>технологический</w:t>
      </w:r>
      <w:r>
        <w:t xml:space="preserve"> </w:t>
      </w:r>
      <w:r>
        <w:rPr>
          <w:rFonts w:hint="eastAsia"/>
        </w:rPr>
        <w:t>расчет</w:t>
      </w:r>
    </w:p>
    <w:p w14:paraId="24814E80" w14:textId="77777777" w:rsidR="0077024C" w:rsidRDefault="0077024C" w:rsidP="0077024C"/>
    <w:p w14:paraId="0FAD488A" w14:textId="77777777" w:rsidR="0077024C" w:rsidRDefault="0077024C" w:rsidP="0077024C">
      <w:r>
        <w:t xml:space="preserve">4.4 </w:t>
      </w:r>
      <w:r>
        <w:rPr>
          <w:rFonts w:hint="eastAsia"/>
        </w:rPr>
        <w:t>Технико</w:t>
      </w:r>
      <w:r>
        <w:t>-</w:t>
      </w:r>
      <w:r>
        <w:rPr>
          <w:rFonts w:hint="eastAsia"/>
        </w:rPr>
        <w:t>экономическое</w:t>
      </w:r>
      <w:r>
        <w:t xml:space="preserve"> </w:t>
      </w:r>
      <w:r>
        <w:rPr>
          <w:rFonts w:hint="eastAsia"/>
        </w:rPr>
        <w:t>обоснование</w:t>
      </w:r>
      <w:r>
        <w:t xml:space="preserve"> </w:t>
      </w:r>
      <w:r>
        <w:rPr>
          <w:rFonts w:hint="eastAsia"/>
        </w:rPr>
        <w:t>технологической</w:t>
      </w:r>
      <w:r>
        <w:t xml:space="preserve"> </w:t>
      </w:r>
      <w:r>
        <w:rPr>
          <w:rFonts w:hint="eastAsia"/>
        </w:rPr>
        <w:t>линии</w:t>
      </w:r>
      <w:r>
        <w:t xml:space="preserve"> </w:t>
      </w:r>
      <w:r>
        <w:rPr>
          <w:rFonts w:hint="eastAsia"/>
        </w:rPr>
        <w:t>производства</w:t>
      </w:r>
      <w:r>
        <w:t xml:space="preserve"> </w:t>
      </w:r>
      <w:r>
        <w:rPr>
          <w:rFonts w:hint="eastAsia"/>
        </w:rPr>
        <w:t>шахтного</w:t>
      </w:r>
      <w:r>
        <w:t xml:space="preserve"> </w:t>
      </w:r>
      <w:r>
        <w:rPr>
          <w:rFonts w:hint="eastAsia"/>
        </w:rPr>
        <w:t>смачивателя</w:t>
      </w:r>
    </w:p>
    <w:p w14:paraId="05C486EA" w14:textId="77777777" w:rsidR="0077024C" w:rsidRDefault="0077024C" w:rsidP="0077024C"/>
    <w:p w14:paraId="5F787BFF" w14:textId="77777777" w:rsidR="0077024C" w:rsidRDefault="0077024C" w:rsidP="0077024C">
      <w:r>
        <w:t xml:space="preserve">4.5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2C39E04C" w14:textId="77777777" w:rsidR="0077024C" w:rsidRDefault="0077024C" w:rsidP="0077024C"/>
    <w:p w14:paraId="435E8459" w14:textId="77777777" w:rsidR="0077024C" w:rsidRDefault="0077024C" w:rsidP="0077024C">
      <w:r>
        <w:rPr>
          <w:rFonts w:hint="eastAsia"/>
        </w:rPr>
        <w:t>ЗАКЛЮЧЕНИЕ</w:t>
      </w:r>
    </w:p>
    <w:p w14:paraId="1C0821C7" w14:textId="77777777" w:rsidR="0077024C" w:rsidRDefault="0077024C" w:rsidP="0077024C"/>
    <w:p w14:paraId="7F0481CB" w14:textId="77777777" w:rsidR="0077024C" w:rsidRDefault="0077024C" w:rsidP="0077024C">
      <w:r>
        <w:rPr>
          <w:rFonts w:hint="eastAsia"/>
        </w:rPr>
        <w:t>СПИСОК</w:t>
      </w:r>
      <w:r>
        <w:t xml:space="preserve"> </w:t>
      </w:r>
      <w:r>
        <w:rPr>
          <w:rFonts w:hint="eastAsia"/>
        </w:rPr>
        <w:t>ЛИТЕРАТУРЫ</w:t>
      </w:r>
    </w:p>
    <w:p w14:paraId="6AF432EB" w14:textId="77777777" w:rsidR="0077024C" w:rsidRDefault="0077024C" w:rsidP="0077024C"/>
    <w:p w14:paraId="70B2A869" w14:textId="35524A0C" w:rsidR="0077024C" w:rsidRPr="0077024C" w:rsidRDefault="0077024C" w:rsidP="0077024C">
      <w:r>
        <w:rPr>
          <w:rFonts w:hint="eastAsia"/>
        </w:rPr>
        <w:t>ПРИЛОЖЕНИЕ</w:t>
      </w:r>
      <w:r>
        <w:t xml:space="preserve"> </w:t>
      </w:r>
      <w:r>
        <w:rPr>
          <w:rFonts w:hint="eastAsia"/>
        </w:rPr>
        <w:t>А</w:t>
      </w:r>
      <w:r>
        <w:t xml:space="preserve"> </w:t>
      </w:r>
      <w:r>
        <w:rPr>
          <w:rFonts w:hint="eastAsia"/>
        </w:rPr>
        <w:t>Акт</w:t>
      </w:r>
      <w:r>
        <w:t xml:space="preserve"> </w:t>
      </w:r>
      <w:r>
        <w:rPr>
          <w:rFonts w:hint="eastAsia"/>
        </w:rPr>
        <w:t>эксплуатационных</w:t>
      </w:r>
      <w:r>
        <w:t xml:space="preserve"> </w:t>
      </w:r>
      <w:r>
        <w:rPr>
          <w:rFonts w:hint="eastAsia"/>
        </w:rPr>
        <w:t>испытаний</w:t>
      </w:r>
      <w:r>
        <w:t xml:space="preserve"> </w:t>
      </w:r>
      <w:r>
        <w:rPr>
          <w:rFonts w:hint="eastAsia"/>
        </w:rPr>
        <w:t>шахтного</w:t>
      </w:r>
      <w:r>
        <w:t xml:space="preserve"> </w:t>
      </w:r>
      <w:r>
        <w:rPr>
          <w:rFonts w:hint="eastAsia"/>
        </w:rPr>
        <w:t>смачивателя</w:t>
      </w:r>
    </w:p>
    <w:sectPr w:rsidR="0077024C" w:rsidRPr="0077024C" w:rsidSect="00BA341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6ED2F" w14:textId="77777777" w:rsidR="00BA3416" w:rsidRDefault="00BA3416">
      <w:pPr>
        <w:spacing w:after="0" w:line="240" w:lineRule="auto"/>
      </w:pPr>
      <w:r>
        <w:separator/>
      </w:r>
    </w:p>
  </w:endnote>
  <w:endnote w:type="continuationSeparator" w:id="0">
    <w:p w14:paraId="6706DC58" w14:textId="77777777" w:rsidR="00BA3416" w:rsidRDefault="00BA3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1DE98" w14:textId="77777777" w:rsidR="00BA3416" w:rsidRDefault="00BA3416"/>
    <w:p w14:paraId="1B956841" w14:textId="77777777" w:rsidR="00BA3416" w:rsidRDefault="00BA3416"/>
    <w:p w14:paraId="4DCD42FB" w14:textId="77777777" w:rsidR="00BA3416" w:rsidRDefault="00BA3416"/>
    <w:p w14:paraId="568F67F5" w14:textId="77777777" w:rsidR="00BA3416" w:rsidRDefault="00BA3416"/>
    <w:p w14:paraId="5693F480" w14:textId="77777777" w:rsidR="00BA3416" w:rsidRDefault="00BA3416"/>
    <w:p w14:paraId="0517ABD2" w14:textId="77777777" w:rsidR="00BA3416" w:rsidRDefault="00BA3416"/>
    <w:p w14:paraId="7827382E" w14:textId="77777777" w:rsidR="00BA3416" w:rsidRDefault="00BA341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B8CAD2" wp14:editId="6849AB4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40B47" w14:textId="77777777" w:rsidR="00BA3416" w:rsidRDefault="00BA34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B8CAD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3340B47" w14:textId="77777777" w:rsidR="00BA3416" w:rsidRDefault="00BA34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A332F3" w14:textId="77777777" w:rsidR="00BA3416" w:rsidRDefault="00BA3416"/>
    <w:p w14:paraId="76E66007" w14:textId="77777777" w:rsidR="00BA3416" w:rsidRDefault="00BA3416"/>
    <w:p w14:paraId="7EFEDEE1" w14:textId="77777777" w:rsidR="00BA3416" w:rsidRDefault="00BA341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3CF6EB" wp14:editId="56D988A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09BF0" w14:textId="77777777" w:rsidR="00BA3416" w:rsidRDefault="00BA3416"/>
                          <w:p w14:paraId="032B0D60" w14:textId="77777777" w:rsidR="00BA3416" w:rsidRDefault="00BA34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3CF6E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C09BF0" w14:textId="77777777" w:rsidR="00BA3416" w:rsidRDefault="00BA3416"/>
                    <w:p w14:paraId="032B0D60" w14:textId="77777777" w:rsidR="00BA3416" w:rsidRDefault="00BA34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B96523" w14:textId="77777777" w:rsidR="00BA3416" w:rsidRDefault="00BA3416"/>
    <w:p w14:paraId="6D69ABE1" w14:textId="77777777" w:rsidR="00BA3416" w:rsidRDefault="00BA3416">
      <w:pPr>
        <w:rPr>
          <w:sz w:val="2"/>
          <w:szCs w:val="2"/>
        </w:rPr>
      </w:pPr>
    </w:p>
    <w:p w14:paraId="09F3D179" w14:textId="77777777" w:rsidR="00BA3416" w:rsidRDefault="00BA3416"/>
    <w:p w14:paraId="69B7D6D0" w14:textId="77777777" w:rsidR="00BA3416" w:rsidRDefault="00BA3416">
      <w:pPr>
        <w:spacing w:after="0" w:line="240" w:lineRule="auto"/>
      </w:pPr>
    </w:p>
  </w:footnote>
  <w:footnote w:type="continuationSeparator" w:id="0">
    <w:p w14:paraId="0A793EF9" w14:textId="77777777" w:rsidR="00BA3416" w:rsidRDefault="00BA3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4C"/>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16"/>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33480</TotalTime>
  <Pages>3</Pages>
  <Words>384</Words>
  <Characters>2191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4394</cp:revision>
  <cp:lastPrinted>2009-02-06T05:36:00Z</cp:lastPrinted>
  <dcterms:created xsi:type="dcterms:W3CDTF">2024-01-07T13:43:00Z</dcterms:created>
  <dcterms:modified xsi:type="dcterms:W3CDTF">2024-03-02T11:24:00Z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