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63A3" w14:textId="62983498" w:rsidR="0097517D" w:rsidRDefault="00CE68DE" w:rsidP="00CE68DE">
      <w:r w:rsidRPr="00CE68DE">
        <w:rPr>
          <w:rFonts w:hint="eastAsia"/>
        </w:rPr>
        <w:t>Демчук</w:t>
      </w:r>
      <w:r w:rsidRPr="00CE68DE">
        <w:t xml:space="preserve"> </w:t>
      </w:r>
      <w:r w:rsidRPr="00CE68DE">
        <w:rPr>
          <w:rFonts w:hint="eastAsia"/>
        </w:rPr>
        <w:t>Валентина</w:t>
      </w:r>
      <w:r w:rsidRPr="00CE68DE">
        <w:t xml:space="preserve"> </w:t>
      </w:r>
      <w:r w:rsidRPr="00CE68DE">
        <w:rPr>
          <w:rFonts w:hint="eastAsia"/>
        </w:rPr>
        <w:t>Артуровна</w:t>
      </w:r>
      <w:r>
        <w:t xml:space="preserve"> </w:t>
      </w:r>
      <w:r w:rsidRPr="00CE68DE">
        <w:rPr>
          <w:rFonts w:hint="eastAsia"/>
        </w:rPr>
        <w:t>Влияние</w:t>
      </w:r>
      <w:r w:rsidRPr="00CE68DE">
        <w:t xml:space="preserve"> </w:t>
      </w:r>
      <w:r w:rsidRPr="00CE68DE">
        <w:rPr>
          <w:rFonts w:hint="eastAsia"/>
        </w:rPr>
        <w:t>интеграции</w:t>
      </w:r>
      <w:r w:rsidRPr="00CE68DE">
        <w:t xml:space="preserve"> </w:t>
      </w:r>
      <w:r w:rsidRPr="00CE68DE">
        <w:rPr>
          <w:rFonts w:hint="eastAsia"/>
        </w:rPr>
        <w:t>национальных</w:t>
      </w:r>
      <w:r w:rsidRPr="00CE68DE">
        <w:t xml:space="preserve"> </w:t>
      </w:r>
      <w:r w:rsidRPr="00CE68DE">
        <w:rPr>
          <w:rFonts w:hint="eastAsia"/>
        </w:rPr>
        <w:t>страховых</w:t>
      </w:r>
      <w:r w:rsidRPr="00CE68DE">
        <w:t xml:space="preserve"> </w:t>
      </w:r>
      <w:r w:rsidRPr="00CE68DE">
        <w:rPr>
          <w:rFonts w:hint="eastAsia"/>
        </w:rPr>
        <w:t>рынков</w:t>
      </w:r>
      <w:r w:rsidRPr="00CE68DE">
        <w:t xml:space="preserve"> </w:t>
      </w:r>
      <w:r w:rsidRPr="00CE68DE">
        <w:rPr>
          <w:rFonts w:hint="eastAsia"/>
        </w:rPr>
        <w:t>на</w:t>
      </w:r>
      <w:r w:rsidRPr="00CE68DE">
        <w:t xml:space="preserve"> </w:t>
      </w:r>
      <w:r w:rsidRPr="00CE68DE">
        <w:rPr>
          <w:rFonts w:hint="eastAsia"/>
        </w:rPr>
        <w:t>результаты</w:t>
      </w:r>
      <w:r w:rsidRPr="00CE68DE">
        <w:t xml:space="preserve"> </w:t>
      </w:r>
      <w:r w:rsidRPr="00CE68DE">
        <w:rPr>
          <w:rFonts w:hint="eastAsia"/>
        </w:rPr>
        <w:t>деятельности</w:t>
      </w:r>
      <w:r w:rsidRPr="00CE68DE">
        <w:t xml:space="preserve"> </w:t>
      </w:r>
      <w:r w:rsidRPr="00CE68DE">
        <w:rPr>
          <w:rFonts w:hint="eastAsia"/>
        </w:rPr>
        <w:t>страховых</w:t>
      </w:r>
      <w:r w:rsidRPr="00CE68DE">
        <w:t xml:space="preserve"> </w:t>
      </w:r>
      <w:r w:rsidRPr="00CE68DE">
        <w:rPr>
          <w:rFonts w:hint="eastAsia"/>
        </w:rPr>
        <w:t>компаний</w:t>
      </w:r>
    </w:p>
    <w:p w14:paraId="35C4955E" w14:textId="77777777" w:rsidR="00CE68DE" w:rsidRDefault="00CE68DE" w:rsidP="00CE68DE">
      <w:r>
        <w:rPr>
          <w:rFonts w:hint="eastAsia"/>
        </w:rPr>
        <w:t>ОГЛАВЛЕНИЕ</w:t>
      </w:r>
      <w:r>
        <w:t xml:space="preserve"> </w:t>
      </w:r>
      <w:r>
        <w:rPr>
          <w:rFonts w:hint="eastAsia"/>
        </w:rPr>
        <w:t>ДИССЕРТАЦИИ</w:t>
      </w:r>
    </w:p>
    <w:p w14:paraId="51A3023A" w14:textId="77777777" w:rsidR="00CE68DE" w:rsidRDefault="00CE68DE" w:rsidP="00CE68DE">
      <w:r>
        <w:rPr>
          <w:rFonts w:hint="eastAsia"/>
        </w:rPr>
        <w:t>кандидат</w:t>
      </w:r>
      <w:r>
        <w:t xml:space="preserve"> </w:t>
      </w:r>
      <w:r>
        <w:rPr>
          <w:rFonts w:hint="eastAsia"/>
        </w:rPr>
        <w:t>наук</w:t>
      </w:r>
      <w:r>
        <w:t xml:space="preserve"> </w:t>
      </w:r>
      <w:r>
        <w:rPr>
          <w:rFonts w:hint="eastAsia"/>
        </w:rPr>
        <w:t>Демчук</w:t>
      </w:r>
      <w:r>
        <w:t xml:space="preserve"> </w:t>
      </w:r>
      <w:r>
        <w:rPr>
          <w:rFonts w:hint="eastAsia"/>
        </w:rPr>
        <w:t>Валентина</w:t>
      </w:r>
      <w:r>
        <w:t xml:space="preserve"> </w:t>
      </w:r>
      <w:r>
        <w:rPr>
          <w:rFonts w:hint="eastAsia"/>
        </w:rPr>
        <w:t>Артуровна</w:t>
      </w:r>
    </w:p>
    <w:p w14:paraId="7599450E" w14:textId="77777777" w:rsidR="00CE68DE" w:rsidRDefault="00CE68DE" w:rsidP="00CE68DE">
      <w:r>
        <w:rPr>
          <w:rFonts w:hint="eastAsia"/>
        </w:rPr>
        <w:t>ВВЕДЕНИЕ</w:t>
      </w:r>
    </w:p>
    <w:p w14:paraId="13FB3010" w14:textId="77777777" w:rsidR="00CE68DE" w:rsidRDefault="00CE68DE" w:rsidP="00CE68DE"/>
    <w:p w14:paraId="266F8099" w14:textId="77777777" w:rsidR="00CE68DE" w:rsidRDefault="00CE68DE" w:rsidP="00CE68DE">
      <w:r>
        <w:rPr>
          <w:rFonts w:hint="eastAsia"/>
        </w:rPr>
        <w:t>Глава</w:t>
      </w:r>
      <w:r>
        <w:t xml:space="preserve"> 1. </w:t>
      </w:r>
      <w:r>
        <w:rPr>
          <w:rFonts w:hint="eastAsia"/>
        </w:rPr>
        <w:t>Современные</w:t>
      </w:r>
      <w:r>
        <w:t xml:space="preserve"> </w:t>
      </w:r>
      <w:r>
        <w:rPr>
          <w:rFonts w:hint="eastAsia"/>
        </w:rPr>
        <w:t>тенденции</w:t>
      </w:r>
      <w:r>
        <w:t xml:space="preserve"> </w:t>
      </w:r>
      <w:r>
        <w:rPr>
          <w:rFonts w:hint="eastAsia"/>
        </w:rPr>
        <w:t>интеграционных</w:t>
      </w:r>
      <w:r>
        <w:t xml:space="preserve"> </w:t>
      </w:r>
      <w:r>
        <w:rPr>
          <w:rFonts w:hint="eastAsia"/>
        </w:rPr>
        <w:t>процессов</w:t>
      </w:r>
      <w:r>
        <w:t xml:space="preserve"> </w:t>
      </w:r>
      <w:r>
        <w:rPr>
          <w:rFonts w:hint="eastAsia"/>
        </w:rPr>
        <w:t>на</w:t>
      </w:r>
      <w:r>
        <w:t xml:space="preserve"> </w:t>
      </w:r>
      <w:r>
        <w:rPr>
          <w:rFonts w:hint="eastAsia"/>
        </w:rPr>
        <w:t>мировом</w:t>
      </w:r>
      <w:r>
        <w:t xml:space="preserve"> </w:t>
      </w:r>
      <w:r>
        <w:rPr>
          <w:rFonts w:hint="eastAsia"/>
        </w:rPr>
        <w:t>страховом</w:t>
      </w:r>
      <w:r>
        <w:t xml:space="preserve"> </w:t>
      </w:r>
      <w:r>
        <w:rPr>
          <w:rFonts w:hint="eastAsia"/>
        </w:rPr>
        <w:t>рынке</w:t>
      </w:r>
    </w:p>
    <w:p w14:paraId="1EA53C8F" w14:textId="77777777" w:rsidR="00CE68DE" w:rsidRDefault="00CE68DE" w:rsidP="00CE68DE"/>
    <w:p w14:paraId="4410FEA9" w14:textId="77777777" w:rsidR="00CE68DE" w:rsidRDefault="00CE68DE" w:rsidP="00CE68DE">
      <w:r>
        <w:t xml:space="preserve">1.1.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страхового</w:t>
      </w:r>
      <w:r>
        <w:t xml:space="preserve"> </w:t>
      </w:r>
      <w:r>
        <w:rPr>
          <w:rFonts w:hint="eastAsia"/>
        </w:rPr>
        <w:t>рынка</w:t>
      </w:r>
    </w:p>
    <w:p w14:paraId="5B066286" w14:textId="77777777" w:rsidR="00CE68DE" w:rsidRDefault="00CE68DE" w:rsidP="00CE68DE"/>
    <w:p w14:paraId="1EFE9350" w14:textId="77777777" w:rsidR="00CE68DE" w:rsidRDefault="00CE68DE" w:rsidP="00CE68DE">
      <w:r>
        <w:t xml:space="preserve">1.2. </w:t>
      </w:r>
      <w:r>
        <w:rPr>
          <w:rFonts w:hint="eastAsia"/>
        </w:rPr>
        <w:t>Региональная</w:t>
      </w:r>
      <w:r>
        <w:t xml:space="preserve"> </w:t>
      </w:r>
      <w:r>
        <w:rPr>
          <w:rFonts w:hint="eastAsia"/>
        </w:rPr>
        <w:t>интеграция</w:t>
      </w:r>
      <w:r>
        <w:t xml:space="preserve"> </w:t>
      </w:r>
      <w:r>
        <w:rPr>
          <w:rFonts w:hint="eastAsia"/>
        </w:rPr>
        <w:t>и</w:t>
      </w:r>
      <w:r>
        <w:t xml:space="preserve"> </w:t>
      </w:r>
      <w:r>
        <w:rPr>
          <w:rFonts w:hint="eastAsia"/>
        </w:rPr>
        <w:t>её</w:t>
      </w:r>
      <w:r>
        <w:t xml:space="preserve"> </w:t>
      </w:r>
      <w:r>
        <w:rPr>
          <w:rFonts w:hint="eastAsia"/>
        </w:rPr>
        <w:t>последствия</w:t>
      </w:r>
      <w:r>
        <w:t xml:space="preserve"> </w:t>
      </w:r>
      <w:r>
        <w:rPr>
          <w:rFonts w:hint="eastAsia"/>
        </w:rPr>
        <w:t>для</w:t>
      </w:r>
      <w:r>
        <w:t xml:space="preserve"> </w:t>
      </w:r>
      <w:r>
        <w:rPr>
          <w:rFonts w:hint="eastAsia"/>
        </w:rPr>
        <w:t>экономик</w:t>
      </w:r>
      <w:r>
        <w:t xml:space="preserve"> </w:t>
      </w:r>
      <w:r>
        <w:rPr>
          <w:rFonts w:hint="eastAsia"/>
        </w:rPr>
        <w:t>стран</w:t>
      </w:r>
      <w:r>
        <w:t>-</w:t>
      </w:r>
      <w:r>
        <w:rPr>
          <w:rFonts w:hint="eastAsia"/>
        </w:rPr>
        <w:t>участниц</w:t>
      </w:r>
    </w:p>
    <w:p w14:paraId="2766155E" w14:textId="77777777" w:rsidR="00CE68DE" w:rsidRDefault="00CE68DE" w:rsidP="00CE68DE"/>
    <w:p w14:paraId="124E7E8F" w14:textId="77777777" w:rsidR="00CE68DE" w:rsidRDefault="00CE68DE" w:rsidP="00CE68DE">
      <w:r>
        <w:t xml:space="preserve">1.3. </w:t>
      </w:r>
      <w:r>
        <w:rPr>
          <w:rFonts w:hint="eastAsia"/>
        </w:rPr>
        <w:t>Торговля</w:t>
      </w:r>
      <w:r>
        <w:t xml:space="preserve"> </w:t>
      </w:r>
      <w:r>
        <w:rPr>
          <w:rFonts w:hint="eastAsia"/>
        </w:rPr>
        <w:t>страховыми</w:t>
      </w:r>
      <w:r>
        <w:t xml:space="preserve"> </w:t>
      </w:r>
      <w:r>
        <w:rPr>
          <w:rFonts w:hint="eastAsia"/>
        </w:rPr>
        <w:t>услугами</w:t>
      </w:r>
      <w:r>
        <w:t xml:space="preserve"> </w:t>
      </w:r>
      <w:r>
        <w:rPr>
          <w:rFonts w:hint="eastAsia"/>
        </w:rPr>
        <w:t>и</w:t>
      </w:r>
      <w:r>
        <w:t xml:space="preserve"> </w:t>
      </w:r>
      <w:r>
        <w:rPr>
          <w:rFonts w:hint="eastAsia"/>
        </w:rPr>
        <w:t>её</w:t>
      </w:r>
      <w:r>
        <w:t xml:space="preserve"> </w:t>
      </w:r>
      <w:r>
        <w:rPr>
          <w:rFonts w:hint="eastAsia"/>
        </w:rPr>
        <w:t>изменения</w:t>
      </w:r>
      <w:r>
        <w:t xml:space="preserve"> </w:t>
      </w:r>
      <w:r>
        <w:rPr>
          <w:rFonts w:hint="eastAsia"/>
        </w:rPr>
        <w:t>под</w:t>
      </w:r>
      <w:r>
        <w:t xml:space="preserve"> </w:t>
      </w:r>
      <w:r>
        <w:rPr>
          <w:rFonts w:hint="eastAsia"/>
        </w:rPr>
        <w:t>влиянием</w:t>
      </w:r>
      <w:r>
        <w:t xml:space="preserve"> </w:t>
      </w:r>
      <w:r>
        <w:rPr>
          <w:rFonts w:hint="eastAsia"/>
        </w:rPr>
        <w:t>преференциальных</w:t>
      </w:r>
      <w:r>
        <w:t xml:space="preserve"> </w:t>
      </w:r>
      <w:r>
        <w:rPr>
          <w:rFonts w:hint="eastAsia"/>
        </w:rPr>
        <w:t>торговых</w:t>
      </w:r>
      <w:r>
        <w:t xml:space="preserve"> </w:t>
      </w:r>
      <w:r>
        <w:rPr>
          <w:rFonts w:hint="eastAsia"/>
        </w:rPr>
        <w:t>соглашений</w:t>
      </w:r>
    </w:p>
    <w:p w14:paraId="6859EB65" w14:textId="77777777" w:rsidR="00CE68DE" w:rsidRDefault="00CE68DE" w:rsidP="00CE68DE"/>
    <w:p w14:paraId="5CA86B6A" w14:textId="77777777" w:rsidR="00CE68DE" w:rsidRDefault="00CE68DE" w:rsidP="00CE68DE">
      <w:r>
        <w:rPr>
          <w:rFonts w:hint="eastAsia"/>
        </w:rPr>
        <w:t>Глава</w:t>
      </w:r>
      <w:r>
        <w:t xml:space="preserve"> 2. </w:t>
      </w:r>
      <w:r>
        <w:rPr>
          <w:rFonts w:hint="eastAsia"/>
        </w:rPr>
        <w:t>Методы</w:t>
      </w:r>
      <w:r>
        <w:t xml:space="preserve"> </w:t>
      </w:r>
      <w:r>
        <w:rPr>
          <w:rFonts w:hint="eastAsia"/>
        </w:rPr>
        <w:t>анализа</w:t>
      </w:r>
      <w:r>
        <w:t xml:space="preserve"> </w:t>
      </w:r>
      <w:r>
        <w:rPr>
          <w:rFonts w:hint="eastAsia"/>
        </w:rPr>
        <w:t>влияния</w:t>
      </w:r>
      <w:r>
        <w:t xml:space="preserve"> </w:t>
      </w:r>
      <w:r>
        <w:rPr>
          <w:rFonts w:hint="eastAsia"/>
        </w:rPr>
        <w:t>интеграционных</w:t>
      </w:r>
      <w:r>
        <w:t xml:space="preserve"> </w:t>
      </w:r>
      <w:r>
        <w:rPr>
          <w:rFonts w:hint="eastAsia"/>
        </w:rPr>
        <w:t>объединений</w:t>
      </w:r>
      <w:r>
        <w:t xml:space="preserve"> </w:t>
      </w:r>
      <w:r>
        <w:rPr>
          <w:rFonts w:hint="eastAsia"/>
        </w:rPr>
        <w:t>на</w:t>
      </w:r>
      <w:r>
        <w:t xml:space="preserve"> </w:t>
      </w:r>
      <w:r>
        <w:rPr>
          <w:rFonts w:hint="eastAsia"/>
        </w:rPr>
        <w:t>результаты</w:t>
      </w:r>
      <w:r>
        <w:t xml:space="preserve"> </w:t>
      </w:r>
      <w:r>
        <w:rPr>
          <w:rFonts w:hint="eastAsia"/>
        </w:rPr>
        <w:t>деятельности</w:t>
      </w:r>
      <w:r>
        <w:t xml:space="preserve"> </w:t>
      </w:r>
      <w:r>
        <w:rPr>
          <w:rFonts w:hint="eastAsia"/>
        </w:rPr>
        <w:t>и</w:t>
      </w:r>
      <w:r>
        <w:t xml:space="preserve"> </w:t>
      </w:r>
      <w:r>
        <w:rPr>
          <w:rFonts w:hint="eastAsia"/>
        </w:rPr>
        <w:t>эффективность</w:t>
      </w:r>
      <w:r>
        <w:t xml:space="preserve"> </w:t>
      </w:r>
      <w:r>
        <w:rPr>
          <w:rFonts w:hint="eastAsia"/>
        </w:rPr>
        <w:t>страховых</w:t>
      </w:r>
      <w:r>
        <w:t xml:space="preserve"> </w:t>
      </w:r>
      <w:r>
        <w:rPr>
          <w:rFonts w:hint="eastAsia"/>
        </w:rPr>
        <w:t>компаний</w:t>
      </w:r>
    </w:p>
    <w:p w14:paraId="442DA6A9" w14:textId="77777777" w:rsidR="00CE68DE" w:rsidRDefault="00CE68DE" w:rsidP="00CE68DE"/>
    <w:p w14:paraId="265F837A" w14:textId="77777777" w:rsidR="00CE68DE" w:rsidRDefault="00CE68DE" w:rsidP="00CE68DE">
      <w:r>
        <w:t xml:space="preserve">2.1.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страховых</w:t>
      </w:r>
      <w:r>
        <w:t xml:space="preserve"> </w:t>
      </w:r>
      <w:r>
        <w:rPr>
          <w:rFonts w:hint="eastAsia"/>
        </w:rPr>
        <w:t>компаний</w:t>
      </w:r>
    </w:p>
    <w:p w14:paraId="3943B03E" w14:textId="77777777" w:rsidR="00CE68DE" w:rsidRDefault="00CE68DE" w:rsidP="00CE68DE"/>
    <w:p w14:paraId="74CD1AF4" w14:textId="77777777" w:rsidR="00CE68DE" w:rsidRDefault="00CE68DE" w:rsidP="00CE68DE">
      <w:r>
        <w:t xml:space="preserve">2.2. </w:t>
      </w:r>
      <w:r>
        <w:rPr>
          <w:rFonts w:hint="eastAsia"/>
        </w:rPr>
        <w:t>Анализ</w:t>
      </w:r>
      <w:r>
        <w:t xml:space="preserve"> </w:t>
      </w:r>
      <w:r>
        <w:rPr>
          <w:rFonts w:hint="eastAsia"/>
        </w:rPr>
        <w:t>факторов</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страховых</w:t>
      </w:r>
      <w:r>
        <w:t xml:space="preserve"> </w:t>
      </w:r>
      <w:r>
        <w:rPr>
          <w:rFonts w:hint="eastAsia"/>
        </w:rPr>
        <w:t>компаний</w:t>
      </w:r>
    </w:p>
    <w:p w14:paraId="7B8FFA13" w14:textId="77777777" w:rsidR="00CE68DE" w:rsidRDefault="00CE68DE" w:rsidP="00CE68DE"/>
    <w:p w14:paraId="5D79996C" w14:textId="77777777" w:rsidR="00CE68DE" w:rsidRDefault="00CE68DE" w:rsidP="00CE68DE">
      <w:r>
        <w:t xml:space="preserve">2.3. </w:t>
      </w:r>
      <w:r>
        <w:rPr>
          <w:rFonts w:hint="eastAsia"/>
        </w:rPr>
        <w:t>Разработка</w:t>
      </w:r>
      <w:r>
        <w:t xml:space="preserve"> </w:t>
      </w:r>
      <w:r>
        <w:rPr>
          <w:rFonts w:hint="eastAsia"/>
        </w:rPr>
        <w:t>методов</w:t>
      </w:r>
      <w:r>
        <w:t xml:space="preserve"> </w:t>
      </w:r>
      <w:r>
        <w:rPr>
          <w:rFonts w:hint="eastAsia"/>
        </w:rPr>
        <w:t>анализа</w:t>
      </w:r>
      <w:r>
        <w:t xml:space="preserve"> </w:t>
      </w:r>
      <w:r>
        <w:rPr>
          <w:rFonts w:hint="eastAsia"/>
        </w:rPr>
        <w:t>влияния</w:t>
      </w:r>
      <w:r>
        <w:t xml:space="preserve"> </w:t>
      </w:r>
      <w:r>
        <w:rPr>
          <w:rFonts w:hint="eastAsia"/>
        </w:rPr>
        <w:t>международной</w:t>
      </w:r>
      <w:r>
        <w:t xml:space="preserve"> </w:t>
      </w:r>
      <w:r>
        <w:rPr>
          <w:rFonts w:hint="eastAsia"/>
        </w:rPr>
        <w:t>интеграции</w:t>
      </w:r>
      <w:r>
        <w:t xml:space="preserve"> </w:t>
      </w:r>
      <w:r>
        <w:rPr>
          <w:rFonts w:hint="eastAsia"/>
        </w:rPr>
        <w:t>и</w:t>
      </w:r>
      <w:r>
        <w:t xml:space="preserve"> </w:t>
      </w:r>
      <w:r>
        <w:rPr>
          <w:rFonts w:hint="eastAsia"/>
        </w:rPr>
        <w:t>либерализации</w:t>
      </w:r>
      <w:r>
        <w:t xml:space="preserve"> </w:t>
      </w:r>
      <w:r>
        <w:rPr>
          <w:rFonts w:hint="eastAsia"/>
        </w:rPr>
        <w:t>торговли</w:t>
      </w:r>
      <w:r>
        <w:t xml:space="preserve"> </w:t>
      </w:r>
      <w:r>
        <w:rPr>
          <w:rFonts w:hint="eastAsia"/>
        </w:rPr>
        <w:t>услугами</w:t>
      </w:r>
      <w:r>
        <w:t xml:space="preserve"> </w:t>
      </w:r>
      <w:r>
        <w:rPr>
          <w:rFonts w:hint="eastAsia"/>
        </w:rPr>
        <w:t>на</w:t>
      </w:r>
      <w:r>
        <w:t xml:space="preserve"> </w:t>
      </w:r>
      <w:r>
        <w:rPr>
          <w:rFonts w:hint="eastAsia"/>
        </w:rPr>
        <w:t>показатели</w:t>
      </w:r>
      <w:r>
        <w:t xml:space="preserve"> </w:t>
      </w:r>
      <w:r>
        <w:rPr>
          <w:rFonts w:hint="eastAsia"/>
        </w:rPr>
        <w:t>эффективности</w:t>
      </w:r>
      <w:r>
        <w:t xml:space="preserve"> </w:t>
      </w:r>
      <w:r>
        <w:rPr>
          <w:rFonts w:hint="eastAsia"/>
        </w:rPr>
        <w:t>страховых</w:t>
      </w:r>
      <w:r>
        <w:t xml:space="preserve"> </w:t>
      </w:r>
      <w:r>
        <w:rPr>
          <w:rFonts w:hint="eastAsia"/>
        </w:rPr>
        <w:t>компаний</w:t>
      </w:r>
    </w:p>
    <w:p w14:paraId="1CFF9B14" w14:textId="77777777" w:rsidR="00CE68DE" w:rsidRDefault="00CE68DE" w:rsidP="00CE68DE"/>
    <w:p w14:paraId="14ED15C0" w14:textId="77777777" w:rsidR="00CE68DE" w:rsidRDefault="00CE68DE" w:rsidP="00CE68DE">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r>
        <w:t xml:space="preserve"> </w:t>
      </w:r>
      <w:r>
        <w:rPr>
          <w:rFonts w:hint="eastAsia"/>
        </w:rPr>
        <w:t>в</w:t>
      </w:r>
      <w:r>
        <w:t xml:space="preserve"> </w:t>
      </w:r>
      <w:r>
        <w:rPr>
          <w:rFonts w:hint="eastAsia"/>
        </w:rPr>
        <w:t>условиях</w:t>
      </w:r>
      <w:r>
        <w:t xml:space="preserve"> </w:t>
      </w:r>
      <w:r>
        <w:rPr>
          <w:rFonts w:hint="eastAsia"/>
        </w:rPr>
        <w:t>интеграционных</w:t>
      </w:r>
      <w:r>
        <w:t xml:space="preserve"> </w:t>
      </w:r>
      <w:r>
        <w:rPr>
          <w:rFonts w:hint="eastAsia"/>
        </w:rPr>
        <w:t>объединений</w:t>
      </w:r>
    </w:p>
    <w:p w14:paraId="6668252A" w14:textId="77777777" w:rsidR="00CE68DE" w:rsidRDefault="00CE68DE" w:rsidP="00CE68DE"/>
    <w:p w14:paraId="4466A1DC" w14:textId="77777777" w:rsidR="00CE68DE" w:rsidRDefault="00CE68DE" w:rsidP="00CE68DE">
      <w:r>
        <w:t xml:space="preserve">3.1. </w:t>
      </w:r>
      <w:r>
        <w:rPr>
          <w:rFonts w:hint="eastAsia"/>
        </w:rPr>
        <w:t>Анализ</w:t>
      </w:r>
      <w:r>
        <w:t xml:space="preserve"> </w:t>
      </w:r>
      <w:r>
        <w:rPr>
          <w:rFonts w:hint="eastAsia"/>
        </w:rPr>
        <w:t>условий</w:t>
      </w:r>
      <w:r>
        <w:t xml:space="preserve"> </w:t>
      </w:r>
      <w:r>
        <w:rPr>
          <w:rFonts w:hint="eastAsia"/>
        </w:rPr>
        <w:t>интеграционных</w:t>
      </w:r>
      <w:r>
        <w:t xml:space="preserve"> </w:t>
      </w:r>
      <w:r>
        <w:rPr>
          <w:rFonts w:hint="eastAsia"/>
        </w:rPr>
        <w:t>соглашений</w:t>
      </w:r>
      <w:r>
        <w:t xml:space="preserve"> </w:t>
      </w:r>
      <w:r>
        <w:rPr>
          <w:rFonts w:hint="eastAsia"/>
        </w:rPr>
        <w:t>по</w:t>
      </w:r>
      <w:r>
        <w:t xml:space="preserve"> </w:t>
      </w:r>
      <w:r>
        <w:rPr>
          <w:rFonts w:hint="eastAsia"/>
        </w:rPr>
        <w:t>деятельности</w:t>
      </w:r>
      <w:r>
        <w:t xml:space="preserve"> </w:t>
      </w:r>
      <w:r>
        <w:rPr>
          <w:rFonts w:hint="eastAsia"/>
        </w:rPr>
        <w:t>иностранных</w:t>
      </w:r>
      <w:r>
        <w:t xml:space="preserve"> </w:t>
      </w:r>
      <w:r>
        <w:rPr>
          <w:rFonts w:hint="eastAsia"/>
        </w:rPr>
        <w:t>компаний</w:t>
      </w:r>
      <w:r>
        <w:t xml:space="preserve"> </w:t>
      </w:r>
      <w:r>
        <w:rPr>
          <w:rFonts w:hint="eastAsia"/>
        </w:rPr>
        <w:t>на</w:t>
      </w:r>
      <w:r>
        <w:t xml:space="preserve"> </w:t>
      </w:r>
      <w:r>
        <w:rPr>
          <w:rFonts w:hint="eastAsia"/>
        </w:rPr>
        <w:t>страховых</w:t>
      </w:r>
      <w:r>
        <w:t xml:space="preserve"> </w:t>
      </w:r>
      <w:r>
        <w:rPr>
          <w:rFonts w:hint="eastAsia"/>
        </w:rPr>
        <w:t>рынках</w:t>
      </w:r>
      <w:r>
        <w:t xml:space="preserve"> </w:t>
      </w:r>
      <w:r>
        <w:rPr>
          <w:rFonts w:hint="eastAsia"/>
        </w:rPr>
        <w:t>стран</w:t>
      </w:r>
      <w:r>
        <w:t>-</w:t>
      </w:r>
      <w:r>
        <w:rPr>
          <w:rFonts w:hint="eastAsia"/>
        </w:rPr>
        <w:t>участниц</w:t>
      </w:r>
      <w:r>
        <w:t xml:space="preserve"> (</w:t>
      </w:r>
      <w:r>
        <w:rPr>
          <w:rFonts w:hint="eastAsia"/>
        </w:rPr>
        <w:t>на</w:t>
      </w:r>
      <w:r>
        <w:t xml:space="preserve"> </w:t>
      </w:r>
      <w:r>
        <w:rPr>
          <w:rFonts w:hint="eastAsia"/>
        </w:rPr>
        <w:t>примере</w:t>
      </w:r>
      <w:r>
        <w:t xml:space="preserve"> </w:t>
      </w:r>
      <w:r>
        <w:rPr>
          <w:rFonts w:hint="eastAsia"/>
        </w:rPr>
        <w:t>стран</w:t>
      </w:r>
      <w:r>
        <w:t xml:space="preserve"> </w:t>
      </w:r>
      <w:r>
        <w:rPr>
          <w:rFonts w:hint="eastAsia"/>
        </w:rPr>
        <w:t>Северной</w:t>
      </w:r>
      <w:r>
        <w:t xml:space="preserve"> </w:t>
      </w:r>
      <w:r>
        <w:rPr>
          <w:rFonts w:hint="eastAsia"/>
        </w:rPr>
        <w:t>Америки</w:t>
      </w:r>
      <w:r>
        <w:t>)</w:t>
      </w:r>
    </w:p>
    <w:p w14:paraId="305C5A73" w14:textId="77777777" w:rsidR="00CE68DE" w:rsidRDefault="00CE68DE" w:rsidP="00CE68DE"/>
    <w:p w14:paraId="6206CC56" w14:textId="77777777" w:rsidR="00CE68DE" w:rsidRDefault="00CE68DE" w:rsidP="00CE68DE">
      <w:r>
        <w:t xml:space="preserve">3.2. </w:t>
      </w:r>
      <w:r>
        <w:rPr>
          <w:rFonts w:hint="eastAsia"/>
        </w:rPr>
        <w:t>Оценка</w:t>
      </w:r>
      <w:r>
        <w:t xml:space="preserve"> </w:t>
      </w:r>
      <w:r>
        <w:rPr>
          <w:rFonts w:hint="eastAsia"/>
        </w:rPr>
        <w:t>влияния</w:t>
      </w:r>
      <w:r>
        <w:t xml:space="preserve"> </w:t>
      </w:r>
      <w:r>
        <w:rPr>
          <w:rFonts w:hint="eastAsia"/>
        </w:rPr>
        <w:t>интеграции</w:t>
      </w:r>
      <w:r>
        <w:t xml:space="preserve"> </w:t>
      </w:r>
      <w:r>
        <w:rPr>
          <w:rFonts w:hint="eastAsia"/>
        </w:rPr>
        <w:t>на</w:t>
      </w:r>
      <w:r>
        <w:t xml:space="preserve"> </w:t>
      </w:r>
      <w:r>
        <w:rPr>
          <w:rFonts w:hint="eastAsia"/>
        </w:rPr>
        <w:t>относительные</w:t>
      </w:r>
      <w:r>
        <w:t xml:space="preserve"> </w:t>
      </w:r>
      <w:r>
        <w:rPr>
          <w:rFonts w:hint="eastAsia"/>
        </w:rPr>
        <w:t>показатели</w:t>
      </w:r>
      <w:r>
        <w:t xml:space="preserve"> </w:t>
      </w:r>
      <w:r>
        <w:rPr>
          <w:rFonts w:hint="eastAsia"/>
        </w:rPr>
        <w:t>эффективности</w:t>
      </w:r>
      <w:r>
        <w:t xml:space="preserve"> </w:t>
      </w:r>
      <w:r>
        <w:rPr>
          <w:rFonts w:hint="eastAsia"/>
        </w:rPr>
        <w:t>страховых</w:t>
      </w:r>
      <w:r>
        <w:t xml:space="preserve"> </w:t>
      </w:r>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стран</w:t>
      </w:r>
      <w:r>
        <w:t xml:space="preserve"> </w:t>
      </w:r>
      <w:r>
        <w:rPr>
          <w:rFonts w:hint="eastAsia"/>
        </w:rPr>
        <w:t>Северной</w:t>
      </w:r>
      <w:r>
        <w:t xml:space="preserve"> </w:t>
      </w:r>
      <w:r>
        <w:rPr>
          <w:rFonts w:hint="eastAsia"/>
        </w:rPr>
        <w:t>Америки</w:t>
      </w:r>
      <w:r>
        <w:t>)</w:t>
      </w:r>
    </w:p>
    <w:p w14:paraId="39D9E1EC" w14:textId="77777777" w:rsidR="00CE68DE" w:rsidRDefault="00CE68DE" w:rsidP="00CE68DE"/>
    <w:p w14:paraId="76BCFD0A" w14:textId="77777777" w:rsidR="00CE68DE" w:rsidRDefault="00CE68DE" w:rsidP="00CE68DE">
      <w:r>
        <w:t xml:space="preserve">3.3. </w:t>
      </w:r>
      <w:r>
        <w:rPr>
          <w:rFonts w:hint="eastAsia"/>
        </w:rPr>
        <w:t>Анализ</w:t>
      </w:r>
      <w:r>
        <w:t xml:space="preserve"> </w:t>
      </w:r>
      <w:r>
        <w:rPr>
          <w:rFonts w:hint="eastAsia"/>
        </w:rPr>
        <w:t>взаимосвязи</w:t>
      </w:r>
      <w:r>
        <w:t xml:space="preserve"> </w:t>
      </w:r>
      <w:r>
        <w:rPr>
          <w:rFonts w:hint="eastAsia"/>
        </w:rPr>
        <w:t>степени</w:t>
      </w:r>
      <w:r>
        <w:t xml:space="preserve"> </w:t>
      </w:r>
      <w:r>
        <w:rPr>
          <w:rFonts w:hint="eastAsia"/>
        </w:rPr>
        <w:t>интеграции</w:t>
      </w:r>
      <w:r>
        <w:t xml:space="preserve"> </w:t>
      </w:r>
      <w:r>
        <w:rPr>
          <w:rFonts w:hint="eastAsia"/>
        </w:rPr>
        <w:t>и</w:t>
      </w:r>
      <w:r>
        <w:t xml:space="preserve"> </w:t>
      </w:r>
      <w:r>
        <w:rPr>
          <w:rFonts w:hint="eastAsia"/>
        </w:rPr>
        <w:t>результатов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стран</w:t>
      </w:r>
      <w:r>
        <w:t xml:space="preserve"> </w:t>
      </w:r>
      <w:r>
        <w:rPr>
          <w:rFonts w:hint="eastAsia"/>
        </w:rPr>
        <w:t>Северной</w:t>
      </w:r>
      <w:r>
        <w:t xml:space="preserve"> </w:t>
      </w:r>
      <w:r>
        <w:rPr>
          <w:rFonts w:hint="eastAsia"/>
        </w:rPr>
        <w:t>Америки</w:t>
      </w:r>
      <w:r>
        <w:t>)</w:t>
      </w:r>
    </w:p>
    <w:p w14:paraId="4B444E76" w14:textId="77777777" w:rsidR="00CE68DE" w:rsidRDefault="00CE68DE" w:rsidP="00CE68DE"/>
    <w:p w14:paraId="1682D904" w14:textId="77777777" w:rsidR="00CE68DE" w:rsidRDefault="00CE68DE" w:rsidP="00CE68DE">
      <w:r>
        <w:t xml:space="preserve">3.4. </w:t>
      </w:r>
      <w:r>
        <w:rPr>
          <w:rFonts w:hint="eastAsia"/>
        </w:rPr>
        <w:t>Интеграция</w:t>
      </w:r>
      <w:r>
        <w:t xml:space="preserve"> </w:t>
      </w:r>
      <w:r>
        <w:rPr>
          <w:rFonts w:hint="eastAsia"/>
        </w:rPr>
        <w:t>страховых</w:t>
      </w:r>
      <w:r>
        <w:t xml:space="preserve"> </w:t>
      </w:r>
      <w:r>
        <w:rPr>
          <w:rFonts w:hint="eastAsia"/>
        </w:rPr>
        <w:t>рынков</w:t>
      </w:r>
      <w:r>
        <w:t xml:space="preserve"> </w:t>
      </w:r>
      <w:r>
        <w:rPr>
          <w:rFonts w:hint="eastAsia"/>
        </w:rPr>
        <w:t>стран</w:t>
      </w:r>
      <w:r>
        <w:t xml:space="preserve"> </w:t>
      </w:r>
      <w:r>
        <w:rPr>
          <w:rFonts w:hint="eastAsia"/>
        </w:rPr>
        <w:t>ЕАЭС</w:t>
      </w:r>
      <w:r>
        <w:t xml:space="preserve"> </w:t>
      </w:r>
      <w:r>
        <w:rPr>
          <w:rFonts w:hint="eastAsia"/>
        </w:rPr>
        <w:t>на</w:t>
      </w:r>
      <w:r>
        <w:t xml:space="preserve"> </w:t>
      </w:r>
      <w:r>
        <w:rPr>
          <w:rFonts w:hint="eastAsia"/>
        </w:rPr>
        <w:t>современном</w:t>
      </w:r>
      <w:r>
        <w:t xml:space="preserve"> </w:t>
      </w:r>
      <w:r>
        <w:rPr>
          <w:rFonts w:hint="eastAsia"/>
        </w:rPr>
        <w:t>этапе</w:t>
      </w:r>
    </w:p>
    <w:p w14:paraId="34CC2141" w14:textId="77777777" w:rsidR="00CE68DE" w:rsidRDefault="00CE68DE" w:rsidP="00CE68DE"/>
    <w:p w14:paraId="16249A4D" w14:textId="77777777" w:rsidR="00CE68DE" w:rsidRDefault="00CE68DE" w:rsidP="00CE68DE">
      <w:r>
        <w:rPr>
          <w:rFonts w:hint="eastAsia"/>
        </w:rPr>
        <w:t>ЗАКЛЮЧЕНИЕ</w:t>
      </w:r>
    </w:p>
    <w:p w14:paraId="15402DBA" w14:textId="77777777" w:rsidR="00CE68DE" w:rsidRDefault="00CE68DE" w:rsidP="00CE68DE"/>
    <w:p w14:paraId="5A27036C" w14:textId="77777777" w:rsidR="00CE68DE" w:rsidRDefault="00CE68DE" w:rsidP="00CE68DE">
      <w:r>
        <w:rPr>
          <w:rFonts w:hint="eastAsia"/>
        </w:rPr>
        <w:t>СПИСОК</w:t>
      </w:r>
      <w:r>
        <w:t xml:space="preserve"> </w:t>
      </w:r>
      <w:r>
        <w:rPr>
          <w:rFonts w:hint="eastAsia"/>
        </w:rPr>
        <w:t>ЛИТЕРАТУРЫ</w:t>
      </w:r>
    </w:p>
    <w:p w14:paraId="25BB31AF" w14:textId="77777777" w:rsidR="00CE68DE" w:rsidRDefault="00CE68DE" w:rsidP="00CE68DE"/>
    <w:p w14:paraId="196DCC2F" w14:textId="77777777" w:rsidR="00CE68DE" w:rsidRDefault="00CE68DE" w:rsidP="00CE68DE">
      <w:r>
        <w:rPr>
          <w:rFonts w:hint="eastAsia"/>
        </w:rPr>
        <w:t>ПРИЛОЖЕНИЯ</w:t>
      </w:r>
    </w:p>
    <w:p w14:paraId="243EF71A" w14:textId="77777777" w:rsidR="00CE68DE" w:rsidRDefault="00CE68DE" w:rsidP="00CE68DE"/>
    <w:p w14:paraId="58A275E4" w14:textId="1E9A53A0" w:rsidR="00CE68DE" w:rsidRPr="00CE68DE" w:rsidRDefault="00CE68DE" w:rsidP="00CE68DE">
      <w:r>
        <w:t>234</w:t>
      </w:r>
    </w:p>
    <w:sectPr w:rsidR="00CE68DE" w:rsidRPr="00CE68DE" w:rsidSect="00E917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7471" w14:textId="77777777" w:rsidR="00E91708" w:rsidRDefault="00E91708">
      <w:pPr>
        <w:spacing w:after="0" w:line="240" w:lineRule="auto"/>
      </w:pPr>
      <w:r>
        <w:separator/>
      </w:r>
    </w:p>
  </w:endnote>
  <w:endnote w:type="continuationSeparator" w:id="0">
    <w:p w14:paraId="37AD8BE6" w14:textId="77777777" w:rsidR="00E91708" w:rsidRDefault="00E9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EE11" w14:textId="77777777" w:rsidR="00E91708" w:rsidRDefault="00E91708"/>
    <w:p w14:paraId="67B9D0D9" w14:textId="77777777" w:rsidR="00E91708" w:rsidRDefault="00E91708"/>
    <w:p w14:paraId="5E8E0A65" w14:textId="77777777" w:rsidR="00E91708" w:rsidRDefault="00E91708"/>
    <w:p w14:paraId="0A319E4F" w14:textId="77777777" w:rsidR="00E91708" w:rsidRDefault="00E91708"/>
    <w:p w14:paraId="2C92F978" w14:textId="77777777" w:rsidR="00E91708" w:rsidRDefault="00E91708"/>
    <w:p w14:paraId="1D792FFC" w14:textId="77777777" w:rsidR="00E91708" w:rsidRDefault="00E91708"/>
    <w:p w14:paraId="4D32A3A6" w14:textId="77777777" w:rsidR="00E91708" w:rsidRDefault="00E917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79AC8E" wp14:editId="13DDB0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7363" w14:textId="77777777" w:rsidR="00E91708" w:rsidRDefault="00E91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9AC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BC7363" w14:textId="77777777" w:rsidR="00E91708" w:rsidRDefault="00E91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BCEDA0" w14:textId="77777777" w:rsidR="00E91708" w:rsidRDefault="00E91708"/>
    <w:p w14:paraId="2CF4D031" w14:textId="77777777" w:rsidR="00E91708" w:rsidRDefault="00E91708"/>
    <w:p w14:paraId="46E3C310" w14:textId="77777777" w:rsidR="00E91708" w:rsidRDefault="00E917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C2FF94" wp14:editId="65D3A1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07C9" w14:textId="77777777" w:rsidR="00E91708" w:rsidRDefault="00E91708"/>
                          <w:p w14:paraId="35E26CEE" w14:textId="77777777" w:rsidR="00E91708" w:rsidRDefault="00E91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2FF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A707C9" w14:textId="77777777" w:rsidR="00E91708" w:rsidRDefault="00E91708"/>
                    <w:p w14:paraId="35E26CEE" w14:textId="77777777" w:rsidR="00E91708" w:rsidRDefault="00E91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BF1FCB" w14:textId="77777777" w:rsidR="00E91708" w:rsidRDefault="00E91708"/>
    <w:p w14:paraId="01338691" w14:textId="77777777" w:rsidR="00E91708" w:rsidRDefault="00E91708">
      <w:pPr>
        <w:rPr>
          <w:sz w:val="2"/>
          <w:szCs w:val="2"/>
        </w:rPr>
      </w:pPr>
    </w:p>
    <w:p w14:paraId="30BE17A8" w14:textId="77777777" w:rsidR="00E91708" w:rsidRDefault="00E91708"/>
    <w:p w14:paraId="079E5D9B" w14:textId="77777777" w:rsidR="00E91708" w:rsidRDefault="00E91708">
      <w:pPr>
        <w:spacing w:after="0" w:line="240" w:lineRule="auto"/>
      </w:pPr>
    </w:p>
  </w:footnote>
  <w:footnote w:type="continuationSeparator" w:id="0">
    <w:p w14:paraId="66B6F441" w14:textId="77777777" w:rsidR="00E91708" w:rsidRDefault="00E9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708"/>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15570</TotalTime>
  <Pages>2</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2433</cp:revision>
  <cp:lastPrinted>2009-02-06T05:36:00Z</cp:lastPrinted>
  <dcterms:created xsi:type="dcterms:W3CDTF">2024-04-09T10:20:00Z</dcterms:created>
  <dcterms:modified xsi:type="dcterms:W3CDTF">2024-04-27T20:12:00Z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