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4795" w14:textId="200A2644" w:rsidR="00614FAF" w:rsidRDefault="000F6BA3" w:rsidP="000F6BA3">
      <w:r w:rsidRPr="000F6BA3">
        <w:rPr>
          <w:rFonts w:hint="eastAsia"/>
        </w:rPr>
        <w:t>Абдрахманова</w:t>
      </w:r>
      <w:r w:rsidRPr="000F6BA3">
        <w:t xml:space="preserve"> </w:t>
      </w:r>
      <w:r w:rsidRPr="000F6BA3">
        <w:rPr>
          <w:rFonts w:hint="eastAsia"/>
        </w:rPr>
        <w:t>Диляра</w:t>
      </w:r>
      <w:r w:rsidRPr="000F6BA3">
        <w:t xml:space="preserve"> </w:t>
      </w:r>
      <w:r w:rsidRPr="000F6BA3">
        <w:rPr>
          <w:rFonts w:hint="eastAsia"/>
        </w:rPr>
        <w:t>Расимовна</w:t>
      </w:r>
      <w:r>
        <w:t xml:space="preserve"> </w:t>
      </w:r>
      <w:r w:rsidRPr="000F6BA3">
        <w:rPr>
          <w:rFonts w:hint="eastAsia"/>
        </w:rPr>
        <w:t>Качество</w:t>
      </w:r>
      <w:r w:rsidRPr="000F6BA3">
        <w:t xml:space="preserve"> </w:t>
      </w:r>
      <w:r w:rsidRPr="000F6BA3">
        <w:rPr>
          <w:rFonts w:hint="eastAsia"/>
        </w:rPr>
        <w:t>менеджмента</w:t>
      </w:r>
      <w:r w:rsidRPr="000F6BA3">
        <w:t xml:space="preserve"> </w:t>
      </w:r>
      <w:r w:rsidRPr="000F6BA3">
        <w:rPr>
          <w:rFonts w:hint="eastAsia"/>
        </w:rPr>
        <w:t>как</w:t>
      </w:r>
      <w:r w:rsidRPr="000F6BA3">
        <w:t xml:space="preserve"> </w:t>
      </w:r>
      <w:r w:rsidRPr="000F6BA3">
        <w:rPr>
          <w:rFonts w:hint="eastAsia"/>
        </w:rPr>
        <w:t>инструмент</w:t>
      </w:r>
      <w:r w:rsidRPr="000F6BA3">
        <w:t xml:space="preserve"> </w:t>
      </w:r>
      <w:r w:rsidRPr="000F6BA3">
        <w:rPr>
          <w:rFonts w:hint="eastAsia"/>
        </w:rPr>
        <w:t>обеспечения</w:t>
      </w:r>
      <w:r w:rsidRPr="000F6BA3">
        <w:t xml:space="preserve"> </w:t>
      </w:r>
      <w:r w:rsidRPr="000F6BA3">
        <w:rPr>
          <w:rFonts w:hint="eastAsia"/>
        </w:rPr>
        <w:t>репутации</w:t>
      </w:r>
      <w:r w:rsidRPr="000F6BA3">
        <w:t xml:space="preserve"> </w:t>
      </w:r>
      <w:r w:rsidRPr="000F6BA3">
        <w:rPr>
          <w:rFonts w:hint="eastAsia"/>
        </w:rPr>
        <w:t>и</w:t>
      </w:r>
      <w:r w:rsidRPr="000F6BA3">
        <w:t xml:space="preserve"> </w:t>
      </w:r>
      <w:r w:rsidRPr="000F6BA3">
        <w:rPr>
          <w:rFonts w:hint="eastAsia"/>
        </w:rPr>
        <w:t>инвестиционной</w:t>
      </w:r>
      <w:r w:rsidRPr="000F6BA3">
        <w:t xml:space="preserve"> </w:t>
      </w:r>
      <w:r w:rsidRPr="000F6BA3">
        <w:rPr>
          <w:rFonts w:hint="eastAsia"/>
        </w:rPr>
        <w:t>привлекательности</w:t>
      </w:r>
      <w:r w:rsidRPr="000F6BA3">
        <w:t xml:space="preserve"> </w:t>
      </w:r>
      <w:r w:rsidRPr="000F6BA3">
        <w:rPr>
          <w:rFonts w:hint="eastAsia"/>
        </w:rPr>
        <w:t>организации</w:t>
      </w:r>
    </w:p>
    <w:p w14:paraId="33CCCE7D" w14:textId="77777777" w:rsidR="000F6BA3" w:rsidRDefault="000F6BA3" w:rsidP="000F6BA3">
      <w:r>
        <w:rPr>
          <w:rFonts w:hint="eastAsia"/>
        </w:rPr>
        <w:t>ОГЛАВЛЕНИЕ</w:t>
      </w:r>
      <w:r>
        <w:t xml:space="preserve"> </w:t>
      </w:r>
      <w:r>
        <w:rPr>
          <w:rFonts w:hint="eastAsia"/>
        </w:rPr>
        <w:t>ДИССЕРТАЦИИ</w:t>
      </w:r>
    </w:p>
    <w:p w14:paraId="531A7357" w14:textId="77777777" w:rsidR="000F6BA3" w:rsidRDefault="000F6BA3" w:rsidP="000F6BA3">
      <w:r>
        <w:rPr>
          <w:rFonts w:hint="eastAsia"/>
        </w:rPr>
        <w:t>кандидат</w:t>
      </w:r>
      <w:r>
        <w:t xml:space="preserve"> </w:t>
      </w:r>
      <w:r>
        <w:rPr>
          <w:rFonts w:hint="eastAsia"/>
        </w:rPr>
        <w:t>наук</w:t>
      </w:r>
      <w:r>
        <w:t xml:space="preserve"> </w:t>
      </w:r>
      <w:r>
        <w:rPr>
          <w:rFonts w:hint="eastAsia"/>
        </w:rPr>
        <w:t>Абдрахманова</w:t>
      </w:r>
      <w:r>
        <w:t xml:space="preserve"> </w:t>
      </w:r>
      <w:r>
        <w:rPr>
          <w:rFonts w:hint="eastAsia"/>
        </w:rPr>
        <w:t>Диляра</w:t>
      </w:r>
      <w:r>
        <w:t xml:space="preserve"> </w:t>
      </w:r>
      <w:r>
        <w:rPr>
          <w:rFonts w:hint="eastAsia"/>
        </w:rPr>
        <w:t>Расимовна</w:t>
      </w:r>
    </w:p>
    <w:p w14:paraId="38C7B9F5" w14:textId="77777777" w:rsidR="000F6BA3" w:rsidRDefault="000F6BA3" w:rsidP="000F6BA3">
      <w:r>
        <w:rPr>
          <w:rFonts w:hint="eastAsia"/>
        </w:rPr>
        <w:t>ОГЛАВЛЕНИЕ</w:t>
      </w:r>
    </w:p>
    <w:p w14:paraId="6135AE50" w14:textId="77777777" w:rsidR="000F6BA3" w:rsidRDefault="000F6BA3" w:rsidP="000F6BA3"/>
    <w:p w14:paraId="636D29BF" w14:textId="77777777" w:rsidR="000F6BA3" w:rsidRDefault="000F6BA3" w:rsidP="000F6BA3">
      <w:r>
        <w:rPr>
          <w:rFonts w:hint="eastAsia"/>
        </w:rPr>
        <w:t>Введение</w:t>
      </w:r>
    </w:p>
    <w:p w14:paraId="6DE779CC" w14:textId="77777777" w:rsidR="000F6BA3" w:rsidRDefault="000F6BA3" w:rsidP="000F6BA3"/>
    <w:p w14:paraId="64387926" w14:textId="77777777" w:rsidR="000F6BA3" w:rsidRDefault="000F6BA3" w:rsidP="000F6BA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качества</w:t>
      </w:r>
      <w:r>
        <w:t xml:space="preserve"> </w:t>
      </w:r>
      <w:r>
        <w:rPr>
          <w:rFonts w:hint="eastAsia"/>
        </w:rPr>
        <w:t>менеджмента</w:t>
      </w:r>
      <w:r>
        <w:t xml:space="preserve"> </w:t>
      </w:r>
      <w:r>
        <w:rPr>
          <w:rFonts w:hint="eastAsia"/>
        </w:rPr>
        <w:t>организации</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трансформации</w:t>
      </w:r>
      <w:r>
        <w:t xml:space="preserve"> </w:t>
      </w:r>
      <w:r>
        <w:rPr>
          <w:rFonts w:hint="eastAsia"/>
        </w:rPr>
        <w:t>современной</w:t>
      </w:r>
      <w:r>
        <w:t xml:space="preserve"> </w:t>
      </w:r>
      <w:r>
        <w:rPr>
          <w:rFonts w:hint="eastAsia"/>
        </w:rPr>
        <w:t>экономики</w:t>
      </w:r>
    </w:p>
    <w:p w14:paraId="658C9253" w14:textId="77777777" w:rsidR="000F6BA3" w:rsidRDefault="000F6BA3" w:rsidP="000F6BA3"/>
    <w:p w14:paraId="5CD66D17" w14:textId="77777777" w:rsidR="000F6BA3" w:rsidRDefault="000F6BA3" w:rsidP="000F6BA3">
      <w:r>
        <w:t xml:space="preserve">1.1. </w:t>
      </w:r>
      <w:r>
        <w:rPr>
          <w:rFonts w:hint="eastAsia"/>
        </w:rPr>
        <w:t>Эволюция</w:t>
      </w:r>
      <w:r>
        <w:t xml:space="preserve"> </w:t>
      </w:r>
      <w:r>
        <w:rPr>
          <w:rFonts w:hint="eastAsia"/>
        </w:rPr>
        <w:t>представлений</w:t>
      </w:r>
      <w:r>
        <w:t xml:space="preserve"> </w:t>
      </w:r>
      <w:r>
        <w:rPr>
          <w:rFonts w:hint="eastAsia"/>
        </w:rPr>
        <w:t>о</w:t>
      </w:r>
      <w:r>
        <w:t xml:space="preserve"> </w:t>
      </w:r>
      <w:r>
        <w:rPr>
          <w:rFonts w:hint="eastAsia"/>
        </w:rPr>
        <w:t>качестве</w:t>
      </w:r>
      <w:r>
        <w:t xml:space="preserve"> </w:t>
      </w:r>
      <w:r>
        <w:rPr>
          <w:rFonts w:hint="eastAsia"/>
        </w:rPr>
        <w:t>менеджмента</w:t>
      </w:r>
      <w:r>
        <w:t xml:space="preserve"> </w:t>
      </w:r>
      <w:r>
        <w:rPr>
          <w:rFonts w:hint="eastAsia"/>
        </w:rPr>
        <w:t>организации</w:t>
      </w:r>
      <w:r>
        <w:t xml:space="preserve"> </w:t>
      </w:r>
      <w:r>
        <w:rPr>
          <w:rFonts w:hint="eastAsia"/>
        </w:rPr>
        <w:t>и</w:t>
      </w:r>
    </w:p>
    <w:p w14:paraId="2923FD9F" w14:textId="77777777" w:rsidR="000F6BA3" w:rsidRDefault="000F6BA3" w:rsidP="000F6BA3"/>
    <w:p w14:paraId="64C596AC" w14:textId="77777777" w:rsidR="000F6BA3" w:rsidRDefault="000F6BA3" w:rsidP="000F6BA3">
      <w:r>
        <w:rPr>
          <w:rFonts w:hint="eastAsia"/>
        </w:rPr>
        <w:t>ее</w:t>
      </w:r>
      <w:r>
        <w:t xml:space="preserve"> </w:t>
      </w:r>
      <w:r>
        <w:rPr>
          <w:rFonts w:hint="eastAsia"/>
        </w:rPr>
        <w:t>инвестиционной</w:t>
      </w:r>
      <w:r>
        <w:t xml:space="preserve"> </w:t>
      </w:r>
      <w:r>
        <w:rPr>
          <w:rFonts w:hint="eastAsia"/>
        </w:rPr>
        <w:t>привлекательности</w:t>
      </w:r>
    </w:p>
    <w:p w14:paraId="0B32437E" w14:textId="77777777" w:rsidR="000F6BA3" w:rsidRDefault="000F6BA3" w:rsidP="000F6BA3"/>
    <w:p w14:paraId="2253E7AE" w14:textId="77777777" w:rsidR="000F6BA3" w:rsidRDefault="000F6BA3" w:rsidP="000F6BA3">
      <w:r>
        <w:t xml:space="preserve">1.2. </w:t>
      </w:r>
      <w:r>
        <w:rPr>
          <w:rFonts w:hint="eastAsia"/>
        </w:rPr>
        <w:t>Методы</w:t>
      </w:r>
      <w:r>
        <w:t xml:space="preserve"> </w:t>
      </w:r>
      <w:r>
        <w:rPr>
          <w:rFonts w:hint="eastAsia"/>
        </w:rPr>
        <w:t>оценки</w:t>
      </w:r>
      <w:r>
        <w:t xml:space="preserve"> </w:t>
      </w:r>
      <w:r>
        <w:rPr>
          <w:rFonts w:hint="eastAsia"/>
        </w:rPr>
        <w:t>качества</w:t>
      </w:r>
      <w:r>
        <w:t xml:space="preserve"> </w:t>
      </w:r>
      <w:r>
        <w:rPr>
          <w:rFonts w:hint="eastAsia"/>
        </w:rPr>
        <w:t>менеджмента</w:t>
      </w:r>
      <w:r>
        <w:t xml:space="preserve"> </w:t>
      </w:r>
      <w:r>
        <w:rPr>
          <w:rFonts w:hint="eastAsia"/>
        </w:rPr>
        <w:t>через</w:t>
      </w:r>
      <w:r>
        <w:t xml:space="preserve"> </w:t>
      </w:r>
      <w:r>
        <w:rPr>
          <w:rFonts w:hint="eastAsia"/>
        </w:rPr>
        <w:t>репутационные</w:t>
      </w:r>
      <w:r>
        <w:t xml:space="preserve"> </w:t>
      </w:r>
      <w:r>
        <w:rPr>
          <w:rFonts w:hint="eastAsia"/>
        </w:rPr>
        <w:t>алгоритмы</w:t>
      </w:r>
    </w:p>
    <w:p w14:paraId="07EBCCD1" w14:textId="77777777" w:rsidR="000F6BA3" w:rsidRDefault="000F6BA3" w:rsidP="000F6BA3"/>
    <w:p w14:paraId="7C1D0FCA" w14:textId="77777777" w:rsidR="000F6BA3" w:rsidRDefault="000F6BA3" w:rsidP="000F6BA3">
      <w:r>
        <w:t xml:space="preserve">1.3. </w:t>
      </w:r>
      <w:r>
        <w:rPr>
          <w:rFonts w:hint="eastAsia"/>
        </w:rPr>
        <w:t>Взаимосвязь</w:t>
      </w:r>
      <w:r>
        <w:t xml:space="preserve"> </w:t>
      </w:r>
      <w:r>
        <w:rPr>
          <w:rFonts w:hint="eastAsia"/>
        </w:rPr>
        <w:t>качества</w:t>
      </w:r>
      <w:r>
        <w:t xml:space="preserve"> </w:t>
      </w:r>
      <w:r>
        <w:rPr>
          <w:rFonts w:hint="eastAsia"/>
        </w:rPr>
        <w:t>менеджмента</w:t>
      </w:r>
      <w:r>
        <w:t xml:space="preserve">, </w:t>
      </w:r>
      <w:r>
        <w:rPr>
          <w:rFonts w:hint="eastAsia"/>
        </w:rPr>
        <w:t>репутации</w:t>
      </w:r>
      <w:r>
        <w:t xml:space="preserve">, </w:t>
      </w:r>
      <w:r>
        <w:rPr>
          <w:rFonts w:hint="eastAsia"/>
        </w:rPr>
        <w:t>инвестиционной</w:t>
      </w:r>
      <w:r>
        <w:t xml:space="preserve"> </w:t>
      </w:r>
      <w:r>
        <w:rPr>
          <w:rFonts w:hint="eastAsia"/>
        </w:rPr>
        <w:t>привлекательности</w:t>
      </w:r>
      <w:r>
        <w:t xml:space="preserve"> </w:t>
      </w:r>
      <w:r>
        <w:rPr>
          <w:rFonts w:hint="eastAsia"/>
        </w:rPr>
        <w:t>и</w:t>
      </w:r>
      <w:r>
        <w:t xml:space="preserve"> </w:t>
      </w:r>
      <w:r>
        <w:rPr>
          <w:rFonts w:hint="eastAsia"/>
        </w:rPr>
        <w:t>рыночной</w:t>
      </w:r>
      <w:r>
        <w:t xml:space="preserve"> </w:t>
      </w:r>
      <w:r>
        <w:rPr>
          <w:rFonts w:hint="eastAsia"/>
        </w:rPr>
        <w:t>капитализации</w:t>
      </w:r>
      <w:r>
        <w:t xml:space="preserve"> </w:t>
      </w:r>
      <w:r>
        <w:rPr>
          <w:rFonts w:hint="eastAsia"/>
        </w:rPr>
        <w:t>организации</w:t>
      </w:r>
      <w:r>
        <w:t xml:space="preserve"> 38 </w:t>
      </w:r>
      <w:r>
        <w:rPr>
          <w:rFonts w:hint="eastAsia"/>
        </w:rPr>
        <w:t>Глава</w:t>
      </w:r>
      <w:r>
        <w:t xml:space="preserve"> 2. </w:t>
      </w:r>
      <w:r>
        <w:rPr>
          <w:rFonts w:hint="eastAsia"/>
        </w:rPr>
        <w:t>Анализ</w:t>
      </w:r>
      <w:r>
        <w:t xml:space="preserve"> </w:t>
      </w:r>
      <w:r>
        <w:rPr>
          <w:rFonts w:hint="eastAsia"/>
        </w:rPr>
        <w:t>современных</w:t>
      </w:r>
      <w:r>
        <w:t xml:space="preserve"> </w:t>
      </w:r>
      <w:r>
        <w:rPr>
          <w:rFonts w:hint="eastAsia"/>
        </w:rPr>
        <w:t>проблем</w:t>
      </w:r>
      <w:r>
        <w:t xml:space="preserve"> </w:t>
      </w:r>
      <w:r>
        <w:rPr>
          <w:rFonts w:hint="eastAsia"/>
        </w:rPr>
        <w:t>оценки</w:t>
      </w:r>
      <w:r>
        <w:t xml:space="preserve"> </w:t>
      </w:r>
      <w:r>
        <w:rPr>
          <w:rFonts w:hint="eastAsia"/>
        </w:rPr>
        <w:t>качества</w:t>
      </w:r>
      <w:r>
        <w:t xml:space="preserve"> </w:t>
      </w:r>
      <w:r>
        <w:rPr>
          <w:rFonts w:hint="eastAsia"/>
        </w:rPr>
        <w:t>менеджмента</w:t>
      </w:r>
      <w:r>
        <w:t xml:space="preserve"> </w:t>
      </w:r>
      <w:r>
        <w:rPr>
          <w:rFonts w:hint="eastAsia"/>
        </w:rPr>
        <w:t>и</w:t>
      </w:r>
      <w:r>
        <w:t xml:space="preserve"> </w:t>
      </w:r>
      <w:r>
        <w:rPr>
          <w:rFonts w:hint="eastAsia"/>
        </w:rPr>
        <w:t>инвестиционной</w:t>
      </w:r>
      <w:r>
        <w:t xml:space="preserve"> </w:t>
      </w:r>
      <w:r>
        <w:rPr>
          <w:rFonts w:hint="eastAsia"/>
        </w:rPr>
        <w:t>привлекательности</w:t>
      </w:r>
      <w:r>
        <w:t xml:space="preserve"> </w:t>
      </w:r>
      <w:r>
        <w:rPr>
          <w:rFonts w:hint="eastAsia"/>
        </w:rPr>
        <w:t>организации</w:t>
      </w:r>
    </w:p>
    <w:p w14:paraId="01F3BC7C" w14:textId="77777777" w:rsidR="000F6BA3" w:rsidRDefault="000F6BA3" w:rsidP="000F6BA3"/>
    <w:p w14:paraId="7E929D83" w14:textId="77777777" w:rsidR="000F6BA3" w:rsidRDefault="000F6BA3" w:rsidP="000F6BA3">
      <w:r>
        <w:t xml:space="preserve">2.1. </w:t>
      </w:r>
      <w:r>
        <w:rPr>
          <w:rFonts w:hint="eastAsia"/>
        </w:rPr>
        <w:t>Исследование</w:t>
      </w:r>
      <w:r>
        <w:t xml:space="preserve"> </w:t>
      </w:r>
      <w:r>
        <w:rPr>
          <w:rFonts w:hint="eastAsia"/>
        </w:rPr>
        <w:t>проблем</w:t>
      </w:r>
      <w:r>
        <w:t xml:space="preserve"> </w:t>
      </w:r>
      <w:r>
        <w:rPr>
          <w:rFonts w:hint="eastAsia"/>
        </w:rPr>
        <w:t>и</w:t>
      </w:r>
      <w:r>
        <w:t xml:space="preserve"> </w:t>
      </w:r>
      <w:r>
        <w:rPr>
          <w:rFonts w:hint="eastAsia"/>
        </w:rPr>
        <w:t>важнейших</w:t>
      </w:r>
      <w:r>
        <w:t xml:space="preserve"> </w:t>
      </w:r>
      <w:r>
        <w:rPr>
          <w:rFonts w:hint="eastAsia"/>
        </w:rPr>
        <w:t>трендов</w:t>
      </w:r>
      <w:r>
        <w:t xml:space="preserve"> </w:t>
      </w:r>
      <w:r>
        <w:rPr>
          <w:rFonts w:hint="eastAsia"/>
        </w:rPr>
        <w:t>инвестиционной</w:t>
      </w:r>
      <w:r>
        <w:t xml:space="preserve"> </w:t>
      </w:r>
      <w:r>
        <w:rPr>
          <w:rFonts w:hint="eastAsia"/>
        </w:rPr>
        <w:t>привлекательности</w:t>
      </w:r>
      <w:r>
        <w:t xml:space="preserve"> </w:t>
      </w:r>
      <w:r>
        <w:rPr>
          <w:rFonts w:hint="eastAsia"/>
        </w:rPr>
        <w:t>за</w:t>
      </w:r>
      <w:r>
        <w:t xml:space="preserve"> </w:t>
      </w:r>
      <w:r>
        <w:rPr>
          <w:rFonts w:hint="eastAsia"/>
        </w:rPr>
        <w:t>рубежом</w:t>
      </w:r>
    </w:p>
    <w:p w14:paraId="59B19AD5" w14:textId="77777777" w:rsidR="000F6BA3" w:rsidRDefault="000F6BA3" w:rsidP="000F6BA3"/>
    <w:p w14:paraId="0D8DD20C" w14:textId="77777777" w:rsidR="000F6BA3" w:rsidRDefault="000F6BA3" w:rsidP="000F6BA3">
      <w:r>
        <w:t xml:space="preserve">2.2. </w:t>
      </w:r>
      <w:r>
        <w:rPr>
          <w:rFonts w:hint="eastAsia"/>
        </w:rPr>
        <w:t>Изучение</w:t>
      </w:r>
      <w:r>
        <w:t xml:space="preserve"> </w:t>
      </w:r>
      <w:r>
        <w:rPr>
          <w:rFonts w:hint="eastAsia"/>
        </w:rPr>
        <w:t>тенденций</w:t>
      </w:r>
      <w:r>
        <w:t xml:space="preserve"> </w:t>
      </w:r>
      <w:r>
        <w:rPr>
          <w:rFonts w:hint="eastAsia"/>
        </w:rPr>
        <w:t>формирования</w:t>
      </w:r>
      <w:r>
        <w:t xml:space="preserve"> </w:t>
      </w:r>
      <w:r>
        <w:rPr>
          <w:rFonts w:hint="eastAsia"/>
        </w:rPr>
        <w:t>инвестиционной</w:t>
      </w:r>
      <w:r>
        <w:t xml:space="preserve"> </w:t>
      </w:r>
      <w:r>
        <w:rPr>
          <w:rFonts w:hint="eastAsia"/>
        </w:rPr>
        <w:t>привлекательности</w:t>
      </w:r>
      <w:r>
        <w:t xml:space="preserve"> </w:t>
      </w:r>
      <w:r>
        <w:rPr>
          <w:rFonts w:hint="eastAsia"/>
        </w:rPr>
        <w:t>российских</w:t>
      </w:r>
      <w:r>
        <w:t xml:space="preserve"> </w:t>
      </w:r>
      <w:r>
        <w:rPr>
          <w:rFonts w:hint="eastAsia"/>
        </w:rPr>
        <w:t>организаций</w:t>
      </w:r>
    </w:p>
    <w:p w14:paraId="14BFC2B8" w14:textId="77777777" w:rsidR="000F6BA3" w:rsidRDefault="000F6BA3" w:rsidP="000F6BA3"/>
    <w:p w14:paraId="1B9DD4B4" w14:textId="77777777" w:rsidR="000F6BA3" w:rsidRDefault="000F6BA3" w:rsidP="000F6BA3">
      <w:r>
        <w:t xml:space="preserve">2.3. </w:t>
      </w:r>
      <w:r>
        <w:rPr>
          <w:rFonts w:hint="eastAsia"/>
        </w:rPr>
        <w:t>Оценка</w:t>
      </w:r>
      <w:r>
        <w:t xml:space="preserve"> </w:t>
      </w:r>
      <w:r>
        <w:rPr>
          <w:rFonts w:hint="eastAsia"/>
        </w:rPr>
        <w:t>репутации</w:t>
      </w:r>
      <w:r>
        <w:t xml:space="preserve"> </w:t>
      </w:r>
      <w:r>
        <w:rPr>
          <w:rFonts w:hint="eastAsia"/>
        </w:rPr>
        <w:t>в</w:t>
      </w:r>
      <w:r>
        <w:t xml:space="preserve"> </w:t>
      </w:r>
      <w:r>
        <w:rPr>
          <w:rFonts w:hint="eastAsia"/>
        </w:rPr>
        <w:t>системе</w:t>
      </w:r>
      <w:r>
        <w:t xml:space="preserve"> </w:t>
      </w:r>
      <w:r>
        <w:rPr>
          <w:rFonts w:hint="eastAsia"/>
        </w:rPr>
        <w:t>инвестиционной</w:t>
      </w:r>
      <w:r>
        <w:t xml:space="preserve"> </w:t>
      </w:r>
      <w:r>
        <w:rPr>
          <w:rFonts w:hint="eastAsia"/>
        </w:rPr>
        <w:t>привлекательности</w:t>
      </w:r>
      <w:r>
        <w:t xml:space="preserve"> </w:t>
      </w:r>
      <w:r>
        <w:rPr>
          <w:rFonts w:hint="eastAsia"/>
        </w:rPr>
        <w:t>организации</w:t>
      </w:r>
      <w:r>
        <w:t xml:space="preserve"> 66 </w:t>
      </w:r>
      <w:r>
        <w:rPr>
          <w:rFonts w:hint="eastAsia"/>
        </w:rPr>
        <w:t>Глава</w:t>
      </w:r>
      <w:r>
        <w:t xml:space="preserve"> 3. </w:t>
      </w:r>
      <w:r>
        <w:rPr>
          <w:rFonts w:hint="eastAsia"/>
        </w:rPr>
        <w:t>Предлагаемый</w:t>
      </w:r>
      <w:r>
        <w:t xml:space="preserve"> </w:t>
      </w:r>
      <w:r>
        <w:rPr>
          <w:rFonts w:hint="eastAsia"/>
        </w:rPr>
        <w:t>инструментарий</w:t>
      </w:r>
      <w:r>
        <w:t xml:space="preserve"> </w:t>
      </w:r>
      <w:r>
        <w:rPr>
          <w:rFonts w:hint="eastAsia"/>
        </w:rPr>
        <w:t>оценки</w:t>
      </w:r>
      <w:r>
        <w:t xml:space="preserve"> </w:t>
      </w:r>
      <w:r>
        <w:rPr>
          <w:rFonts w:hint="eastAsia"/>
        </w:rPr>
        <w:t>качества</w:t>
      </w:r>
      <w:r>
        <w:t xml:space="preserve"> </w:t>
      </w:r>
      <w:r>
        <w:rPr>
          <w:rFonts w:hint="eastAsia"/>
        </w:rPr>
        <w:t>менеджмента</w:t>
      </w:r>
      <w:r>
        <w:t xml:space="preserve"> </w:t>
      </w:r>
      <w:r>
        <w:rPr>
          <w:rFonts w:hint="eastAsia"/>
        </w:rPr>
        <w:t>и</w:t>
      </w:r>
      <w:r>
        <w:t xml:space="preserve"> </w:t>
      </w:r>
      <w:r>
        <w:rPr>
          <w:rFonts w:hint="eastAsia"/>
        </w:rPr>
        <w:t>напр</w:t>
      </w:r>
      <w:r>
        <w:rPr>
          <w:rFonts w:hint="eastAsia"/>
        </w:rPr>
        <w:lastRenderedPageBreak/>
        <w:t>авлений</w:t>
      </w:r>
      <w:r>
        <w:t xml:space="preserve"> </w:t>
      </w:r>
      <w:r>
        <w:rPr>
          <w:rFonts w:hint="eastAsia"/>
        </w:rPr>
        <w:t>его</w:t>
      </w:r>
      <w:r>
        <w:t xml:space="preserve"> </w:t>
      </w:r>
      <w:r>
        <w:rPr>
          <w:rFonts w:hint="eastAsia"/>
        </w:rPr>
        <w:t>повышения</w:t>
      </w:r>
      <w:r>
        <w:t xml:space="preserve"> </w:t>
      </w:r>
      <w:r>
        <w:rPr>
          <w:rFonts w:hint="eastAsia"/>
        </w:rPr>
        <w:t>с</w:t>
      </w:r>
      <w:r>
        <w:t xml:space="preserve"> </w:t>
      </w:r>
      <w:r>
        <w:rPr>
          <w:rFonts w:hint="eastAsia"/>
        </w:rPr>
        <w:t>учетом</w:t>
      </w:r>
      <w:r>
        <w:t xml:space="preserve"> </w:t>
      </w:r>
      <w:r>
        <w:rPr>
          <w:rFonts w:hint="eastAsia"/>
        </w:rPr>
        <w:t>репутации</w:t>
      </w:r>
      <w:r>
        <w:t xml:space="preserve"> </w:t>
      </w:r>
      <w:r>
        <w:rPr>
          <w:rFonts w:hint="eastAsia"/>
        </w:rPr>
        <w:t>и</w:t>
      </w:r>
      <w:r>
        <w:t xml:space="preserve"> </w:t>
      </w:r>
      <w:r>
        <w:rPr>
          <w:rFonts w:hint="eastAsia"/>
        </w:rPr>
        <w:t>инвестиционной</w:t>
      </w:r>
      <w:r>
        <w:t xml:space="preserve"> </w:t>
      </w:r>
      <w:r>
        <w:rPr>
          <w:rFonts w:hint="eastAsia"/>
        </w:rPr>
        <w:t>привлекательности</w:t>
      </w:r>
      <w:r>
        <w:t xml:space="preserve"> </w:t>
      </w:r>
      <w:r>
        <w:rPr>
          <w:rFonts w:hint="eastAsia"/>
        </w:rPr>
        <w:t>организации</w:t>
      </w:r>
    </w:p>
    <w:p w14:paraId="10F5B84A" w14:textId="77777777" w:rsidR="000F6BA3" w:rsidRDefault="000F6BA3" w:rsidP="000F6BA3"/>
    <w:p w14:paraId="3DAB9984" w14:textId="77777777" w:rsidR="000F6BA3" w:rsidRDefault="000F6BA3" w:rsidP="000F6BA3">
      <w:r>
        <w:t xml:space="preserve">3.1. </w:t>
      </w:r>
      <w:r>
        <w:rPr>
          <w:rFonts w:hint="eastAsia"/>
        </w:rPr>
        <w:t>Применение</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менеджмента</w:t>
      </w:r>
      <w:r>
        <w:t xml:space="preserve"> </w:t>
      </w:r>
      <w:r>
        <w:rPr>
          <w:rFonts w:hint="eastAsia"/>
        </w:rPr>
        <w:t>и</w:t>
      </w:r>
      <w:r>
        <w:t xml:space="preserve"> </w:t>
      </w:r>
      <w:r>
        <w:rPr>
          <w:rFonts w:hint="eastAsia"/>
        </w:rPr>
        <w:t>качества</w:t>
      </w:r>
      <w:r>
        <w:t xml:space="preserve"> </w:t>
      </w:r>
      <w:r>
        <w:rPr>
          <w:rFonts w:hint="eastAsia"/>
        </w:rPr>
        <w:t>репутации</w:t>
      </w:r>
      <w:r>
        <w:t xml:space="preserve"> </w:t>
      </w:r>
      <w:r>
        <w:rPr>
          <w:rFonts w:hint="eastAsia"/>
        </w:rPr>
        <w:t>организации</w:t>
      </w:r>
    </w:p>
    <w:p w14:paraId="7B2D445A" w14:textId="77777777" w:rsidR="000F6BA3" w:rsidRDefault="000F6BA3" w:rsidP="000F6BA3"/>
    <w:p w14:paraId="12A42403" w14:textId="77777777" w:rsidR="000F6BA3" w:rsidRDefault="000F6BA3" w:rsidP="000F6BA3">
      <w:r>
        <w:t xml:space="preserve">3.2.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синхронизации</w:t>
      </w:r>
      <w:r>
        <w:t xml:space="preserve"> </w:t>
      </w:r>
      <w:r>
        <w:rPr>
          <w:rFonts w:hint="eastAsia"/>
        </w:rPr>
        <w:t>инициатив</w:t>
      </w:r>
      <w:r>
        <w:t xml:space="preserve"> </w:t>
      </w:r>
      <w:r>
        <w:rPr>
          <w:rFonts w:hint="eastAsia"/>
        </w:rPr>
        <w:t>повышения</w:t>
      </w:r>
      <w:r>
        <w:t xml:space="preserve"> </w:t>
      </w:r>
      <w:r>
        <w:rPr>
          <w:rFonts w:hint="eastAsia"/>
        </w:rPr>
        <w:t>качества</w:t>
      </w:r>
      <w:r>
        <w:t xml:space="preserve"> </w:t>
      </w:r>
      <w:r>
        <w:rPr>
          <w:rFonts w:hint="eastAsia"/>
        </w:rPr>
        <w:t>менеджмента</w:t>
      </w:r>
      <w:r>
        <w:t xml:space="preserve">, </w:t>
      </w:r>
      <w:r>
        <w:rPr>
          <w:rFonts w:hint="eastAsia"/>
        </w:rPr>
        <w:t>репутации</w:t>
      </w:r>
      <w:r>
        <w:t xml:space="preserve"> </w:t>
      </w:r>
      <w:r>
        <w:rPr>
          <w:rFonts w:hint="eastAsia"/>
        </w:rPr>
        <w:t>и</w:t>
      </w:r>
      <w:r>
        <w:t xml:space="preserve"> </w:t>
      </w:r>
      <w:r>
        <w:rPr>
          <w:rFonts w:hint="eastAsia"/>
        </w:rPr>
        <w:t>инвестиционной</w:t>
      </w:r>
    </w:p>
    <w:p w14:paraId="3E064F8C" w14:textId="77777777" w:rsidR="000F6BA3" w:rsidRDefault="000F6BA3" w:rsidP="000F6BA3"/>
    <w:p w14:paraId="13267A24" w14:textId="77777777" w:rsidR="000F6BA3" w:rsidRDefault="000F6BA3" w:rsidP="000F6BA3">
      <w:r>
        <w:rPr>
          <w:rFonts w:hint="eastAsia"/>
        </w:rPr>
        <w:t>привлекательности</w:t>
      </w:r>
    </w:p>
    <w:p w14:paraId="4628671B" w14:textId="77777777" w:rsidR="000F6BA3" w:rsidRDefault="000F6BA3" w:rsidP="000F6BA3"/>
    <w:p w14:paraId="5A5068B7" w14:textId="17086136" w:rsidR="000F6BA3" w:rsidRPr="000F6BA3" w:rsidRDefault="000F6BA3" w:rsidP="000F6BA3">
      <w:r>
        <w:t xml:space="preserve">3.3. </w:t>
      </w:r>
      <w:r>
        <w:rPr>
          <w:rFonts w:hint="eastAsia"/>
        </w:rPr>
        <w:t>Комплекс</w:t>
      </w:r>
      <w:r>
        <w:t xml:space="preserve"> </w:t>
      </w:r>
      <w:r>
        <w:rPr>
          <w:rFonts w:hint="eastAsia"/>
        </w:rPr>
        <w:t>предложений</w:t>
      </w:r>
      <w:r>
        <w:t xml:space="preserve"> </w:t>
      </w:r>
      <w:r>
        <w:rPr>
          <w:rFonts w:hint="eastAsia"/>
        </w:rPr>
        <w:t>по</w:t>
      </w:r>
      <w:r>
        <w:t xml:space="preserve"> </w:t>
      </w:r>
      <w:r>
        <w:rPr>
          <w:rFonts w:hint="eastAsia"/>
        </w:rPr>
        <w:t>повышению</w:t>
      </w:r>
      <w:r>
        <w:t xml:space="preserve"> </w:t>
      </w:r>
      <w:r>
        <w:rPr>
          <w:rFonts w:hint="eastAsia"/>
        </w:rPr>
        <w:t>инвестиционной</w:t>
      </w:r>
      <w:r>
        <w:t xml:space="preserve"> </w:t>
      </w:r>
      <w:r>
        <w:rPr>
          <w:rFonts w:hint="eastAsia"/>
        </w:rPr>
        <w:t>привлекательности</w:t>
      </w:r>
      <w:r>
        <w:t xml:space="preserve"> </w:t>
      </w:r>
      <w:r>
        <w:rPr>
          <w:rFonts w:hint="eastAsia"/>
        </w:rPr>
        <w:t>и</w:t>
      </w:r>
      <w:r>
        <w:t xml:space="preserve"> </w:t>
      </w:r>
      <w:r>
        <w:rPr>
          <w:rFonts w:hint="eastAsia"/>
        </w:rPr>
        <w:t>капитализации</w:t>
      </w:r>
      <w:r>
        <w:t xml:space="preserve"> </w:t>
      </w:r>
      <w:r>
        <w:rPr>
          <w:rFonts w:hint="eastAsia"/>
        </w:rPr>
        <w:t>организации</w:t>
      </w:r>
      <w:r>
        <w:t xml:space="preserve"> 104 </w:t>
      </w:r>
      <w:r>
        <w:rPr>
          <w:rFonts w:hint="eastAsia"/>
        </w:rPr>
        <w:t>Заключение</w:t>
      </w:r>
      <w:r>
        <w:t xml:space="preserve"> 127 </w:t>
      </w:r>
      <w:r>
        <w:rPr>
          <w:rFonts w:hint="eastAsia"/>
        </w:rPr>
        <w:t>Список</w:t>
      </w:r>
      <w:r>
        <w:t xml:space="preserve"> </w:t>
      </w:r>
      <w:r>
        <w:rPr>
          <w:rFonts w:hint="eastAsia"/>
        </w:rPr>
        <w:t>использованной</w:t>
      </w:r>
      <w:r>
        <w:t xml:space="preserve"> </w:t>
      </w:r>
      <w:r>
        <w:rPr>
          <w:rFonts w:hint="eastAsia"/>
        </w:rPr>
        <w:t>литературы</w:t>
      </w:r>
      <w:r>
        <w:t xml:space="preserve"> 132 </w:t>
      </w:r>
      <w:r>
        <w:rPr>
          <w:rFonts w:hint="eastAsia"/>
        </w:rPr>
        <w:t>Приложения</w:t>
      </w:r>
    </w:p>
    <w:sectPr w:rsidR="000F6BA3" w:rsidRPr="000F6BA3" w:rsidSect="009332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BF05" w14:textId="77777777" w:rsidR="009332A5" w:rsidRDefault="009332A5">
      <w:pPr>
        <w:spacing w:after="0" w:line="240" w:lineRule="auto"/>
      </w:pPr>
      <w:r>
        <w:separator/>
      </w:r>
    </w:p>
  </w:endnote>
  <w:endnote w:type="continuationSeparator" w:id="0">
    <w:p w14:paraId="3C7CD33D" w14:textId="77777777" w:rsidR="009332A5" w:rsidRDefault="0093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3984" w14:textId="77777777" w:rsidR="009332A5" w:rsidRDefault="009332A5"/>
    <w:p w14:paraId="15C5511A" w14:textId="77777777" w:rsidR="009332A5" w:rsidRDefault="009332A5"/>
    <w:p w14:paraId="4DC5053F" w14:textId="77777777" w:rsidR="009332A5" w:rsidRDefault="009332A5"/>
    <w:p w14:paraId="1A672193" w14:textId="77777777" w:rsidR="009332A5" w:rsidRDefault="009332A5"/>
    <w:p w14:paraId="017FB629" w14:textId="77777777" w:rsidR="009332A5" w:rsidRDefault="009332A5"/>
    <w:p w14:paraId="1B7BE763" w14:textId="77777777" w:rsidR="009332A5" w:rsidRDefault="009332A5"/>
    <w:p w14:paraId="7B68860C" w14:textId="77777777" w:rsidR="009332A5" w:rsidRDefault="009332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76DCD0" wp14:editId="260209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A0FE3" w14:textId="77777777" w:rsidR="009332A5" w:rsidRDefault="009332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76DC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DA0FE3" w14:textId="77777777" w:rsidR="009332A5" w:rsidRDefault="009332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EB71D4" w14:textId="77777777" w:rsidR="009332A5" w:rsidRDefault="009332A5"/>
    <w:p w14:paraId="2A7AD72A" w14:textId="77777777" w:rsidR="009332A5" w:rsidRDefault="009332A5"/>
    <w:p w14:paraId="459D378E" w14:textId="77777777" w:rsidR="009332A5" w:rsidRDefault="009332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23254C" wp14:editId="5A5AB7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EDF6F" w14:textId="77777777" w:rsidR="009332A5" w:rsidRDefault="009332A5"/>
                          <w:p w14:paraId="03FE7101" w14:textId="77777777" w:rsidR="009332A5" w:rsidRDefault="009332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2325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EEDF6F" w14:textId="77777777" w:rsidR="009332A5" w:rsidRDefault="009332A5"/>
                    <w:p w14:paraId="03FE7101" w14:textId="77777777" w:rsidR="009332A5" w:rsidRDefault="009332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691F7F" w14:textId="77777777" w:rsidR="009332A5" w:rsidRDefault="009332A5"/>
    <w:p w14:paraId="4AEA2DF7" w14:textId="77777777" w:rsidR="009332A5" w:rsidRDefault="009332A5">
      <w:pPr>
        <w:rPr>
          <w:sz w:val="2"/>
          <w:szCs w:val="2"/>
        </w:rPr>
      </w:pPr>
    </w:p>
    <w:p w14:paraId="14F24CFA" w14:textId="77777777" w:rsidR="009332A5" w:rsidRDefault="009332A5"/>
    <w:p w14:paraId="2E7FCA0B" w14:textId="77777777" w:rsidR="009332A5" w:rsidRDefault="009332A5">
      <w:pPr>
        <w:spacing w:after="0" w:line="240" w:lineRule="auto"/>
      </w:pPr>
    </w:p>
  </w:footnote>
  <w:footnote w:type="continuationSeparator" w:id="0">
    <w:p w14:paraId="2A40FD98" w14:textId="77777777" w:rsidR="009332A5" w:rsidRDefault="00933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2A5"/>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8610</TotalTime>
  <Pages>2</Pages>
  <Words>239</Words>
  <Characters>1365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1173</cp:revision>
  <cp:lastPrinted>2009-02-06T05:36:00Z</cp:lastPrinted>
  <dcterms:created xsi:type="dcterms:W3CDTF">2024-04-09T10:20:00Z</dcterms:created>
  <dcterms:modified xsi:type="dcterms:W3CDTF">2024-04-21T13:44:00Z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