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D0551" w14:textId="183F72C7" w:rsidR="00BE19A9" w:rsidRDefault="00742890" w:rsidP="00742890">
      <w:pPr>
        <w:rPr>
          <w:rFonts w:ascii="Times New Roman" w:eastAsia="Arial Unicode MS" w:hAnsi="Times New Roman" w:cs="Times New Roman"/>
          <w:b/>
          <w:bCs/>
          <w:color w:val="000000"/>
          <w:kern w:val="0"/>
          <w:sz w:val="28"/>
          <w:szCs w:val="28"/>
          <w:lang w:eastAsia="ru-RU" w:bidi="uk-UA"/>
        </w:rPr>
      </w:pPr>
      <w:r w:rsidRPr="00742890">
        <w:rPr>
          <w:rFonts w:ascii="Times New Roman" w:eastAsia="Arial Unicode MS" w:hAnsi="Times New Roman" w:cs="Times New Roman" w:hint="eastAsia"/>
          <w:b/>
          <w:bCs/>
          <w:color w:val="000000"/>
          <w:kern w:val="0"/>
          <w:sz w:val="28"/>
          <w:szCs w:val="28"/>
          <w:lang w:eastAsia="ru-RU" w:bidi="uk-UA"/>
        </w:rPr>
        <w:t>Бондарь</w:t>
      </w:r>
      <w:r w:rsidRPr="00742890">
        <w:rPr>
          <w:rFonts w:ascii="Times New Roman" w:eastAsia="Arial Unicode MS" w:hAnsi="Times New Roman" w:cs="Times New Roman"/>
          <w:b/>
          <w:bCs/>
          <w:color w:val="000000"/>
          <w:kern w:val="0"/>
          <w:sz w:val="28"/>
          <w:szCs w:val="28"/>
          <w:lang w:eastAsia="ru-RU" w:bidi="uk-UA"/>
        </w:rPr>
        <w:t xml:space="preserve"> </w:t>
      </w:r>
      <w:r w:rsidRPr="00742890">
        <w:rPr>
          <w:rFonts w:ascii="Times New Roman" w:eastAsia="Arial Unicode MS" w:hAnsi="Times New Roman" w:cs="Times New Roman" w:hint="eastAsia"/>
          <w:b/>
          <w:bCs/>
          <w:color w:val="000000"/>
          <w:kern w:val="0"/>
          <w:sz w:val="28"/>
          <w:szCs w:val="28"/>
          <w:lang w:eastAsia="ru-RU" w:bidi="uk-UA"/>
        </w:rPr>
        <w:t>Елена</w:t>
      </w:r>
      <w:r w:rsidRPr="00742890">
        <w:rPr>
          <w:rFonts w:ascii="Times New Roman" w:eastAsia="Arial Unicode MS" w:hAnsi="Times New Roman" w:cs="Times New Roman"/>
          <w:b/>
          <w:bCs/>
          <w:color w:val="000000"/>
          <w:kern w:val="0"/>
          <w:sz w:val="28"/>
          <w:szCs w:val="28"/>
          <w:lang w:eastAsia="ru-RU" w:bidi="uk-UA"/>
        </w:rPr>
        <w:t xml:space="preserve"> </w:t>
      </w:r>
      <w:r w:rsidRPr="00742890">
        <w:rPr>
          <w:rFonts w:ascii="Times New Roman" w:eastAsia="Arial Unicode MS" w:hAnsi="Times New Roman" w:cs="Times New Roman" w:hint="eastAsia"/>
          <w:b/>
          <w:bCs/>
          <w:color w:val="000000"/>
          <w:kern w:val="0"/>
          <w:sz w:val="28"/>
          <w:szCs w:val="28"/>
          <w:lang w:eastAsia="ru-RU" w:bidi="uk-UA"/>
        </w:rPr>
        <w:t>Александровна</w:t>
      </w:r>
      <w:r>
        <w:rPr>
          <w:rFonts w:ascii="Times New Roman" w:eastAsia="Arial Unicode MS" w:hAnsi="Times New Roman" w:cs="Times New Roman" w:hint="eastAsia"/>
          <w:b/>
          <w:bCs/>
          <w:color w:val="000000"/>
          <w:kern w:val="0"/>
          <w:sz w:val="28"/>
          <w:szCs w:val="28"/>
          <w:lang w:eastAsia="ru-RU" w:bidi="uk-UA"/>
        </w:rPr>
        <w:t xml:space="preserve"> </w:t>
      </w:r>
      <w:r w:rsidRPr="00742890">
        <w:rPr>
          <w:rFonts w:ascii="Times New Roman" w:eastAsia="Arial Unicode MS" w:hAnsi="Times New Roman" w:cs="Times New Roman" w:hint="eastAsia"/>
          <w:b/>
          <w:bCs/>
          <w:color w:val="000000"/>
          <w:kern w:val="0"/>
          <w:sz w:val="28"/>
          <w:szCs w:val="28"/>
          <w:lang w:eastAsia="ru-RU" w:bidi="uk-UA"/>
        </w:rPr>
        <w:t>Формирование</w:t>
      </w:r>
      <w:r w:rsidRPr="00742890">
        <w:rPr>
          <w:rFonts w:ascii="Times New Roman" w:eastAsia="Arial Unicode MS" w:hAnsi="Times New Roman" w:cs="Times New Roman"/>
          <w:b/>
          <w:bCs/>
          <w:color w:val="000000"/>
          <w:kern w:val="0"/>
          <w:sz w:val="28"/>
          <w:szCs w:val="28"/>
          <w:lang w:eastAsia="ru-RU" w:bidi="uk-UA"/>
        </w:rPr>
        <w:t xml:space="preserve"> </w:t>
      </w:r>
      <w:r w:rsidRPr="00742890">
        <w:rPr>
          <w:rFonts w:ascii="Times New Roman" w:eastAsia="Arial Unicode MS" w:hAnsi="Times New Roman" w:cs="Times New Roman" w:hint="eastAsia"/>
          <w:b/>
          <w:bCs/>
          <w:color w:val="000000"/>
          <w:kern w:val="0"/>
          <w:sz w:val="28"/>
          <w:szCs w:val="28"/>
          <w:lang w:eastAsia="ru-RU" w:bidi="uk-UA"/>
        </w:rPr>
        <w:t>адаптационной</w:t>
      </w:r>
      <w:r w:rsidRPr="00742890">
        <w:rPr>
          <w:rFonts w:ascii="Times New Roman" w:eastAsia="Arial Unicode MS" w:hAnsi="Times New Roman" w:cs="Times New Roman"/>
          <w:b/>
          <w:bCs/>
          <w:color w:val="000000"/>
          <w:kern w:val="0"/>
          <w:sz w:val="28"/>
          <w:szCs w:val="28"/>
          <w:lang w:eastAsia="ru-RU" w:bidi="uk-UA"/>
        </w:rPr>
        <w:t xml:space="preserve"> </w:t>
      </w:r>
      <w:r w:rsidRPr="00742890">
        <w:rPr>
          <w:rFonts w:ascii="Times New Roman" w:eastAsia="Arial Unicode MS" w:hAnsi="Times New Roman" w:cs="Times New Roman" w:hint="eastAsia"/>
          <w:b/>
          <w:bCs/>
          <w:color w:val="000000"/>
          <w:kern w:val="0"/>
          <w:sz w:val="28"/>
          <w:szCs w:val="28"/>
          <w:lang w:eastAsia="ru-RU" w:bidi="uk-UA"/>
        </w:rPr>
        <w:t>готовности</w:t>
      </w:r>
      <w:r w:rsidRPr="00742890">
        <w:rPr>
          <w:rFonts w:ascii="Times New Roman" w:eastAsia="Arial Unicode MS" w:hAnsi="Times New Roman" w:cs="Times New Roman"/>
          <w:b/>
          <w:bCs/>
          <w:color w:val="000000"/>
          <w:kern w:val="0"/>
          <w:sz w:val="28"/>
          <w:szCs w:val="28"/>
          <w:lang w:eastAsia="ru-RU" w:bidi="uk-UA"/>
        </w:rPr>
        <w:t xml:space="preserve"> </w:t>
      </w:r>
      <w:r w:rsidRPr="00742890">
        <w:rPr>
          <w:rFonts w:ascii="Times New Roman" w:eastAsia="Arial Unicode MS" w:hAnsi="Times New Roman" w:cs="Times New Roman" w:hint="eastAsia"/>
          <w:b/>
          <w:bCs/>
          <w:color w:val="000000"/>
          <w:kern w:val="0"/>
          <w:sz w:val="28"/>
          <w:szCs w:val="28"/>
          <w:lang w:eastAsia="ru-RU" w:bidi="uk-UA"/>
        </w:rPr>
        <w:t>иностранных</w:t>
      </w:r>
      <w:r w:rsidRPr="00742890">
        <w:rPr>
          <w:rFonts w:ascii="Times New Roman" w:eastAsia="Arial Unicode MS" w:hAnsi="Times New Roman" w:cs="Times New Roman"/>
          <w:b/>
          <w:bCs/>
          <w:color w:val="000000"/>
          <w:kern w:val="0"/>
          <w:sz w:val="28"/>
          <w:szCs w:val="28"/>
          <w:lang w:eastAsia="ru-RU" w:bidi="uk-UA"/>
        </w:rPr>
        <w:t xml:space="preserve"> </w:t>
      </w:r>
      <w:r w:rsidRPr="00742890">
        <w:rPr>
          <w:rFonts w:ascii="Times New Roman" w:eastAsia="Arial Unicode MS" w:hAnsi="Times New Roman" w:cs="Times New Roman" w:hint="eastAsia"/>
          <w:b/>
          <w:bCs/>
          <w:color w:val="000000"/>
          <w:kern w:val="0"/>
          <w:sz w:val="28"/>
          <w:szCs w:val="28"/>
          <w:lang w:eastAsia="ru-RU" w:bidi="uk-UA"/>
        </w:rPr>
        <w:t>граждан</w:t>
      </w:r>
      <w:r w:rsidRPr="00742890">
        <w:rPr>
          <w:rFonts w:ascii="Times New Roman" w:eastAsia="Arial Unicode MS" w:hAnsi="Times New Roman" w:cs="Times New Roman"/>
          <w:b/>
          <w:bCs/>
          <w:color w:val="000000"/>
          <w:kern w:val="0"/>
          <w:sz w:val="28"/>
          <w:szCs w:val="28"/>
          <w:lang w:eastAsia="ru-RU" w:bidi="uk-UA"/>
        </w:rPr>
        <w:t xml:space="preserve"> </w:t>
      </w:r>
      <w:r w:rsidRPr="00742890">
        <w:rPr>
          <w:rFonts w:ascii="Times New Roman" w:eastAsia="Arial Unicode MS" w:hAnsi="Times New Roman" w:cs="Times New Roman" w:hint="eastAsia"/>
          <w:b/>
          <w:bCs/>
          <w:color w:val="000000"/>
          <w:kern w:val="0"/>
          <w:sz w:val="28"/>
          <w:szCs w:val="28"/>
          <w:lang w:eastAsia="ru-RU" w:bidi="uk-UA"/>
        </w:rPr>
        <w:t>к</w:t>
      </w:r>
      <w:r w:rsidRPr="00742890">
        <w:rPr>
          <w:rFonts w:ascii="Times New Roman" w:eastAsia="Arial Unicode MS" w:hAnsi="Times New Roman" w:cs="Times New Roman"/>
          <w:b/>
          <w:bCs/>
          <w:color w:val="000000"/>
          <w:kern w:val="0"/>
          <w:sz w:val="28"/>
          <w:szCs w:val="28"/>
          <w:lang w:eastAsia="ru-RU" w:bidi="uk-UA"/>
        </w:rPr>
        <w:t xml:space="preserve"> </w:t>
      </w:r>
      <w:r w:rsidRPr="00742890">
        <w:rPr>
          <w:rFonts w:ascii="Times New Roman" w:eastAsia="Arial Unicode MS" w:hAnsi="Times New Roman" w:cs="Times New Roman" w:hint="eastAsia"/>
          <w:b/>
          <w:bCs/>
          <w:color w:val="000000"/>
          <w:kern w:val="0"/>
          <w:sz w:val="28"/>
          <w:szCs w:val="28"/>
          <w:lang w:eastAsia="ru-RU" w:bidi="uk-UA"/>
        </w:rPr>
        <w:t>освоению</w:t>
      </w:r>
      <w:r w:rsidRPr="00742890">
        <w:rPr>
          <w:rFonts w:ascii="Times New Roman" w:eastAsia="Arial Unicode MS" w:hAnsi="Times New Roman" w:cs="Times New Roman"/>
          <w:b/>
          <w:bCs/>
          <w:color w:val="000000"/>
          <w:kern w:val="0"/>
          <w:sz w:val="28"/>
          <w:szCs w:val="28"/>
          <w:lang w:eastAsia="ru-RU" w:bidi="uk-UA"/>
        </w:rPr>
        <w:t xml:space="preserve"> </w:t>
      </w:r>
      <w:r w:rsidRPr="00742890">
        <w:rPr>
          <w:rFonts w:ascii="Times New Roman" w:eastAsia="Arial Unicode MS" w:hAnsi="Times New Roman" w:cs="Times New Roman" w:hint="eastAsia"/>
          <w:b/>
          <w:bCs/>
          <w:color w:val="000000"/>
          <w:kern w:val="0"/>
          <w:sz w:val="28"/>
          <w:szCs w:val="28"/>
          <w:lang w:eastAsia="ru-RU" w:bidi="uk-UA"/>
        </w:rPr>
        <w:t>образовательных</w:t>
      </w:r>
      <w:r w:rsidRPr="00742890">
        <w:rPr>
          <w:rFonts w:ascii="Times New Roman" w:eastAsia="Arial Unicode MS" w:hAnsi="Times New Roman" w:cs="Times New Roman"/>
          <w:b/>
          <w:bCs/>
          <w:color w:val="000000"/>
          <w:kern w:val="0"/>
          <w:sz w:val="28"/>
          <w:szCs w:val="28"/>
          <w:lang w:eastAsia="ru-RU" w:bidi="uk-UA"/>
        </w:rPr>
        <w:t xml:space="preserve"> </w:t>
      </w:r>
      <w:r w:rsidRPr="00742890">
        <w:rPr>
          <w:rFonts w:ascii="Times New Roman" w:eastAsia="Arial Unicode MS" w:hAnsi="Times New Roman" w:cs="Times New Roman" w:hint="eastAsia"/>
          <w:b/>
          <w:bCs/>
          <w:color w:val="000000"/>
          <w:kern w:val="0"/>
          <w:sz w:val="28"/>
          <w:szCs w:val="28"/>
          <w:lang w:eastAsia="ru-RU" w:bidi="uk-UA"/>
        </w:rPr>
        <w:t>программ</w:t>
      </w:r>
      <w:r w:rsidRPr="00742890">
        <w:rPr>
          <w:rFonts w:ascii="Times New Roman" w:eastAsia="Arial Unicode MS" w:hAnsi="Times New Roman" w:cs="Times New Roman"/>
          <w:b/>
          <w:bCs/>
          <w:color w:val="000000"/>
          <w:kern w:val="0"/>
          <w:sz w:val="28"/>
          <w:szCs w:val="28"/>
          <w:lang w:eastAsia="ru-RU" w:bidi="uk-UA"/>
        </w:rPr>
        <w:t xml:space="preserve"> </w:t>
      </w:r>
      <w:r w:rsidRPr="00742890">
        <w:rPr>
          <w:rFonts w:ascii="Times New Roman" w:eastAsia="Arial Unicode MS" w:hAnsi="Times New Roman" w:cs="Times New Roman" w:hint="eastAsia"/>
          <w:b/>
          <w:bCs/>
          <w:color w:val="000000"/>
          <w:kern w:val="0"/>
          <w:sz w:val="28"/>
          <w:szCs w:val="28"/>
          <w:lang w:eastAsia="ru-RU" w:bidi="uk-UA"/>
        </w:rPr>
        <w:t>в</w:t>
      </w:r>
      <w:r w:rsidRPr="00742890">
        <w:rPr>
          <w:rFonts w:ascii="Times New Roman" w:eastAsia="Arial Unicode MS" w:hAnsi="Times New Roman" w:cs="Times New Roman"/>
          <w:b/>
          <w:bCs/>
          <w:color w:val="000000"/>
          <w:kern w:val="0"/>
          <w:sz w:val="28"/>
          <w:szCs w:val="28"/>
          <w:lang w:eastAsia="ru-RU" w:bidi="uk-UA"/>
        </w:rPr>
        <w:t xml:space="preserve"> </w:t>
      </w:r>
      <w:r w:rsidRPr="00742890">
        <w:rPr>
          <w:rFonts w:ascii="Times New Roman" w:eastAsia="Arial Unicode MS" w:hAnsi="Times New Roman" w:cs="Times New Roman" w:hint="eastAsia"/>
          <w:b/>
          <w:bCs/>
          <w:color w:val="000000"/>
          <w:kern w:val="0"/>
          <w:sz w:val="28"/>
          <w:szCs w:val="28"/>
          <w:lang w:eastAsia="ru-RU" w:bidi="uk-UA"/>
        </w:rPr>
        <w:t>вузе</w:t>
      </w:r>
    </w:p>
    <w:p w14:paraId="7D23B339" w14:textId="77777777" w:rsidR="00742890" w:rsidRDefault="00742890" w:rsidP="00742890">
      <w:r>
        <w:rPr>
          <w:rFonts w:hint="eastAsia"/>
        </w:rPr>
        <w:t>ОГЛАВЛЕНИЕ</w:t>
      </w:r>
      <w:r>
        <w:t xml:space="preserve"> </w:t>
      </w:r>
      <w:r>
        <w:rPr>
          <w:rFonts w:hint="eastAsia"/>
        </w:rPr>
        <w:t>ДИССЕРТАЦИИ</w:t>
      </w:r>
    </w:p>
    <w:p w14:paraId="5D9F9F52" w14:textId="77777777" w:rsidR="00742890" w:rsidRDefault="00742890" w:rsidP="00742890">
      <w:r>
        <w:rPr>
          <w:rFonts w:hint="eastAsia"/>
        </w:rPr>
        <w:t>кандидат</w:t>
      </w:r>
      <w:r>
        <w:t xml:space="preserve"> </w:t>
      </w:r>
      <w:r>
        <w:rPr>
          <w:rFonts w:hint="eastAsia"/>
        </w:rPr>
        <w:t>наук</w:t>
      </w:r>
      <w:r>
        <w:t xml:space="preserve"> </w:t>
      </w:r>
      <w:r>
        <w:rPr>
          <w:rFonts w:hint="eastAsia"/>
        </w:rPr>
        <w:t>Бондарь</w:t>
      </w:r>
      <w:r>
        <w:t xml:space="preserve"> </w:t>
      </w:r>
      <w:r>
        <w:rPr>
          <w:rFonts w:hint="eastAsia"/>
        </w:rPr>
        <w:t>Елена</w:t>
      </w:r>
      <w:r>
        <w:t xml:space="preserve"> </w:t>
      </w:r>
      <w:r>
        <w:rPr>
          <w:rFonts w:hint="eastAsia"/>
        </w:rPr>
        <w:t>Александровна</w:t>
      </w:r>
    </w:p>
    <w:p w14:paraId="4FAFF251" w14:textId="77777777" w:rsidR="00742890" w:rsidRDefault="00742890" w:rsidP="00742890">
      <w:r>
        <w:rPr>
          <w:rFonts w:hint="eastAsia"/>
        </w:rPr>
        <w:t>ВВЕДЕНИЕ</w:t>
      </w:r>
    </w:p>
    <w:p w14:paraId="2BEFEBFD" w14:textId="77777777" w:rsidR="00742890" w:rsidRDefault="00742890" w:rsidP="00742890"/>
    <w:p w14:paraId="2E3D053B" w14:textId="77777777" w:rsidR="00742890" w:rsidRDefault="00742890" w:rsidP="00742890">
      <w:r>
        <w:rPr>
          <w:rFonts w:hint="eastAsia"/>
        </w:rPr>
        <w:t>ОСНОВНАЯ</w:t>
      </w:r>
      <w:r>
        <w:t xml:space="preserve"> </w:t>
      </w:r>
      <w:r>
        <w:rPr>
          <w:rFonts w:hint="eastAsia"/>
        </w:rPr>
        <w:t>ЧАСТЬ</w:t>
      </w:r>
    </w:p>
    <w:p w14:paraId="75FE6460" w14:textId="77777777" w:rsidR="00742890" w:rsidRDefault="00742890" w:rsidP="00742890"/>
    <w:p w14:paraId="3B5D9CB4" w14:textId="77777777" w:rsidR="00742890" w:rsidRDefault="00742890" w:rsidP="00742890">
      <w:r>
        <w:rPr>
          <w:rFonts w:hint="eastAsia"/>
        </w:rPr>
        <w:t>ГЛАВА</w:t>
      </w:r>
      <w:r>
        <w:t xml:space="preserve"> 1. </w:t>
      </w:r>
      <w:r>
        <w:rPr>
          <w:rFonts w:hint="eastAsia"/>
        </w:rPr>
        <w:t>Теоретико</w:t>
      </w:r>
      <w:r>
        <w:t>-</w:t>
      </w:r>
      <w:r>
        <w:rPr>
          <w:rFonts w:hint="eastAsia"/>
        </w:rPr>
        <w:t>методологические</w:t>
      </w:r>
      <w:r>
        <w:t xml:space="preserve"> </w:t>
      </w:r>
      <w:r>
        <w:rPr>
          <w:rFonts w:hint="eastAsia"/>
        </w:rPr>
        <w:t>основы</w:t>
      </w:r>
      <w:r>
        <w:t xml:space="preserve"> </w:t>
      </w:r>
      <w:r>
        <w:rPr>
          <w:rFonts w:hint="eastAsia"/>
        </w:rPr>
        <w:t>формирования</w:t>
      </w:r>
      <w:r>
        <w:t xml:space="preserve"> </w:t>
      </w:r>
      <w:r>
        <w:rPr>
          <w:rFonts w:hint="eastAsia"/>
        </w:rPr>
        <w:t>адаптационной</w:t>
      </w:r>
      <w:r>
        <w:t xml:space="preserve"> </w:t>
      </w:r>
      <w:r>
        <w:rPr>
          <w:rFonts w:hint="eastAsia"/>
        </w:rPr>
        <w:t>готовности</w:t>
      </w:r>
      <w:r>
        <w:t xml:space="preserve"> </w:t>
      </w:r>
      <w:r>
        <w:rPr>
          <w:rFonts w:hint="eastAsia"/>
        </w:rPr>
        <w:t>иностранных</w:t>
      </w:r>
      <w:r>
        <w:t xml:space="preserve"> </w:t>
      </w:r>
      <w:r>
        <w:rPr>
          <w:rFonts w:hint="eastAsia"/>
        </w:rPr>
        <w:t>граждан</w:t>
      </w:r>
      <w:r>
        <w:t xml:space="preserve"> </w:t>
      </w:r>
      <w:r>
        <w:rPr>
          <w:rFonts w:hint="eastAsia"/>
        </w:rPr>
        <w:t>к</w:t>
      </w:r>
      <w:r>
        <w:t xml:space="preserve"> </w:t>
      </w:r>
      <w:r>
        <w:rPr>
          <w:rFonts w:hint="eastAsia"/>
        </w:rPr>
        <w:t>освоению</w:t>
      </w:r>
    </w:p>
    <w:p w14:paraId="1151798A" w14:textId="77777777" w:rsidR="00742890" w:rsidRDefault="00742890" w:rsidP="00742890"/>
    <w:p w14:paraId="7DB055EE" w14:textId="77777777" w:rsidR="00742890" w:rsidRDefault="00742890" w:rsidP="00742890">
      <w:r>
        <w:rPr>
          <w:rFonts w:hint="eastAsia"/>
        </w:rPr>
        <w:t>образовательных</w:t>
      </w:r>
      <w:r>
        <w:t xml:space="preserve"> </w:t>
      </w:r>
      <w:r>
        <w:rPr>
          <w:rFonts w:hint="eastAsia"/>
        </w:rPr>
        <w:t>программ</w:t>
      </w:r>
      <w:r>
        <w:t xml:space="preserve"> </w:t>
      </w:r>
      <w:r>
        <w:rPr>
          <w:rFonts w:hint="eastAsia"/>
        </w:rPr>
        <w:t>в</w:t>
      </w:r>
      <w:r>
        <w:t xml:space="preserve"> </w:t>
      </w:r>
      <w:r>
        <w:rPr>
          <w:rFonts w:hint="eastAsia"/>
        </w:rPr>
        <w:t>вузе</w:t>
      </w:r>
    </w:p>
    <w:p w14:paraId="70DD9181" w14:textId="77777777" w:rsidR="00742890" w:rsidRDefault="00742890" w:rsidP="00742890"/>
    <w:p w14:paraId="7F24006A" w14:textId="77777777" w:rsidR="00742890" w:rsidRDefault="00742890" w:rsidP="00742890">
      <w:r>
        <w:t xml:space="preserve">1.1. </w:t>
      </w:r>
      <w:r>
        <w:rPr>
          <w:rFonts w:hint="eastAsia"/>
        </w:rPr>
        <w:t>Сущность</w:t>
      </w:r>
      <w:r>
        <w:t xml:space="preserve"> </w:t>
      </w:r>
      <w:r>
        <w:rPr>
          <w:rFonts w:hint="eastAsia"/>
        </w:rPr>
        <w:t>и</w:t>
      </w:r>
      <w:r>
        <w:t xml:space="preserve"> </w:t>
      </w:r>
      <w:r>
        <w:rPr>
          <w:rFonts w:hint="eastAsia"/>
        </w:rPr>
        <w:t>структура</w:t>
      </w:r>
      <w:r>
        <w:t xml:space="preserve"> </w:t>
      </w:r>
      <w:r>
        <w:rPr>
          <w:rFonts w:hint="eastAsia"/>
        </w:rPr>
        <w:t>адаптационной</w:t>
      </w:r>
      <w:r>
        <w:t xml:space="preserve"> </w:t>
      </w:r>
      <w:r>
        <w:rPr>
          <w:rFonts w:hint="eastAsia"/>
        </w:rPr>
        <w:t>готовности</w:t>
      </w:r>
      <w:r>
        <w:t xml:space="preserve"> </w:t>
      </w:r>
      <w:r>
        <w:rPr>
          <w:rFonts w:hint="eastAsia"/>
        </w:rPr>
        <w:t>иностранных</w:t>
      </w:r>
      <w:r>
        <w:t xml:space="preserve"> </w:t>
      </w:r>
      <w:r>
        <w:rPr>
          <w:rFonts w:hint="eastAsia"/>
        </w:rPr>
        <w:t>граждан</w:t>
      </w:r>
      <w:r>
        <w:t xml:space="preserve"> </w:t>
      </w:r>
      <w:r>
        <w:rPr>
          <w:rFonts w:hint="eastAsia"/>
        </w:rPr>
        <w:t>к</w:t>
      </w:r>
      <w:r>
        <w:t xml:space="preserve"> </w:t>
      </w:r>
      <w:r>
        <w:rPr>
          <w:rFonts w:hint="eastAsia"/>
        </w:rPr>
        <w:t>освоению</w:t>
      </w:r>
      <w:r>
        <w:t xml:space="preserve"> </w:t>
      </w:r>
      <w:r>
        <w:rPr>
          <w:rFonts w:hint="eastAsia"/>
        </w:rPr>
        <w:t>образовательных</w:t>
      </w:r>
      <w:r>
        <w:t xml:space="preserve"> </w:t>
      </w:r>
      <w:r>
        <w:rPr>
          <w:rFonts w:hint="eastAsia"/>
        </w:rPr>
        <w:t>программ</w:t>
      </w:r>
      <w:r>
        <w:t xml:space="preserve"> </w:t>
      </w:r>
      <w:r>
        <w:rPr>
          <w:rFonts w:hint="eastAsia"/>
        </w:rPr>
        <w:t>в</w:t>
      </w:r>
      <w:r>
        <w:t xml:space="preserve"> </w:t>
      </w:r>
      <w:r>
        <w:rPr>
          <w:rFonts w:hint="eastAsia"/>
        </w:rPr>
        <w:t>вузе</w:t>
      </w:r>
    </w:p>
    <w:p w14:paraId="2330DAC5" w14:textId="77777777" w:rsidR="00742890" w:rsidRDefault="00742890" w:rsidP="00742890"/>
    <w:p w14:paraId="24457F93" w14:textId="77777777" w:rsidR="00742890" w:rsidRDefault="00742890" w:rsidP="00742890">
      <w:r>
        <w:t xml:space="preserve">1.2. </w:t>
      </w:r>
      <w:r>
        <w:rPr>
          <w:rFonts w:hint="eastAsia"/>
        </w:rPr>
        <w:t>Модель</w:t>
      </w:r>
      <w:r>
        <w:t xml:space="preserve"> </w:t>
      </w:r>
      <w:r>
        <w:rPr>
          <w:rFonts w:hint="eastAsia"/>
        </w:rPr>
        <w:t>формирования</w:t>
      </w:r>
      <w:r>
        <w:t xml:space="preserve"> </w:t>
      </w:r>
      <w:r>
        <w:rPr>
          <w:rFonts w:hint="eastAsia"/>
        </w:rPr>
        <w:t>адаптационной</w:t>
      </w:r>
      <w:r>
        <w:t xml:space="preserve"> </w:t>
      </w:r>
      <w:r>
        <w:rPr>
          <w:rFonts w:hint="eastAsia"/>
        </w:rPr>
        <w:t>готовности</w:t>
      </w:r>
      <w:r>
        <w:t xml:space="preserve"> </w:t>
      </w:r>
      <w:r>
        <w:rPr>
          <w:rFonts w:hint="eastAsia"/>
        </w:rPr>
        <w:t>иностранных</w:t>
      </w:r>
      <w:r>
        <w:t xml:space="preserve"> </w:t>
      </w:r>
      <w:r>
        <w:rPr>
          <w:rFonts w:hint="eastAsia"/>
        </w:rPr>
        <w:t>граждан</w:t>
      </w:r>
      <w:r>
        <w:t xml:space="preserve"> </w:t>
      </w:r>
      <w:r>
        <w:rPr>
          <w:rFonts w:hint="eastAsia"/>
        </w:rPr>
        <w:t>к</w:t>
      </w:r>
      <w:r>
        <w:t xml:space="preserve"> </w:t>
      </w:r>
      <w:r>
        <w:rPr>
          <w:rFonts w:hint="eastAsia"/>
        </w:rPr>
        <w:t>освоению</w:t>
      </w:r>
      <w:r>
        <w:t xml:space="preserve"> </w:t>
      </w:r>
      <w:r>
        <w:rPr>
          <w:rFonts w:hint="eastAsia"/>
        </w:rPr>
        <w:t>образовательных</w:t>
      </w:r>
      <w:r>
        <w:t xml:space="preserve"> </w:t>
      </w:r>
      <w:r>
        <w:rPr>
          <w:rFonts w:hint="eastAsia"/>
        </w:rPr>
        <w:t>программ</w:t>
      </w:r>
      <w:r>
        <w:t xml:space="preserve"> </w:t>
      </w:r>
      <w:r>
        <w:rPr>
          <w:rFonts w:hint="eastAsia"/>
        </w:rPr>
        <w:t>в</w:t>
      </w:r>
      <w:r>
        <w:t xml:space="preserve"> </w:t>
      </w:r>
      <w:r>
        <w:rPr>
          <w:rFonts w:hint="eastAsia"/>
        </w:rPr>
        <w:t>вузе</w:t>
      </w:r>
    </w:p>
    <w:p w14:paraId="193BF33C" w14:textId="77777777" w:rsidR="00742890" w:rsidRDefault="00742890" w:rsidP="00742890"/>
    <w:p w14:paraId="2BEF0D8E" w14:textId="77777777" w:rsidR="00742890" w:rsidRDefault="00742890" w:rsidP="00742890">
      <w:r>
        <w:t xml:space="preserve">1.3. </w:t>
      </w:r>
      <w:r>
        <w:rPr>
          <w:rFonts w:hint="eastAsia"/>
        </w:rPr>
        <w:t>Педагогические</w:t>
      </w:r>
      <w:r>
        <w:t xml:space="preserve"> </w:t>
      </w:r>
      <w:r>
        <w:rPr>
          <w:rFonts w:hint="eastAsia"/>
        </w:rPr>
        <w:t>условия</w:t>
      </w:r>
      <w:r>
        <w:t xml:space="preserve"> </w:t>
      </w:r>
      <w:r>
        <w:rPr>
          <w:rFonts w:hint="eastAsia"/>
        </w:rPr>
        <w:t>формирования</w:t>
      </w:r>
      <w:r>
        <w:t xml:space="preserve"> </w:t>
      </w:r>
      <w:r>
        <w:rPr>
          <w:rFonts w:hint="eastAsia"/>
        </w:rPr>
        <w:t>адаптационной</w:t>
      </w:r>
      <w:r>
        <w:t xml:space="preserve"> </w:t>
      </w:r>
      <w:r>
        <w:rPr>
          <w:rFonts w:hint="eastAsia"/>
        </w:rPr>
        <w:t>готовности</w:t>
      </w:r>
      <w:r>
        <w:t xml:space="preserve"> </w:t>
      </w:r>
      <w:r>
        <w:rPr>
          <w:rFonts w:hint="eastAsia"/>
        </w:rPr>
        <w:t>иностранных</w:t>
      </w:r>
      <w:r>
        <w:t xml:space="preserve"> </w:t>
      </w:r>
      <w:r>
        <w:rPr>
          <w:rFonts w:hint="eastAsia"/>
        </w:rPr>
        <w:t>граждан</w:t>
      </w:r>
      <w:r>
        <w:t xml:space="preserve"> </w:t>
      </w:r>
      <w:r>
        <w:rPr>
          <w:rFonts w:hint="eastAsia"/>
        </w:rPr>
        <w:t>к</w:t>
      </w:r>
      <w:r>
        <w:t xml:space="preserve"> </w:t>
      </w:r>
      <w:r>
        <w:rPr>
          <w:rFonts w:hint="eastAsia"/>
        </w:rPr>
        <w:t>освоению</w:t>
      </w:r>
      <w:r>
        <w:t xml:space="preserve"> </w:t>
      </w:r>
      <w:r>
        <w:rPr>
          <w:rFonts w:hint="eastAsia"/>
        </w:rPr>
        <w:t>образовательных</w:t>
      </w:r>
      <w:r>
        <w:t xml:space="preserve"> </w:t>
      </w:r>
      <w:r>
        <w:rPr>
          <w:rFonts w:hint="eastAsia"/>
        </w:rPr>
        <w:t>программ</w:t>
      </w:r>
      <w:r>
        <w:t xml:space="preserve"> </w:t>
      </w:r>
      <w:r>
        <w:rPr>
          <w:rFonts w:hint="eastAsia"/>
        </w:rPr>
        <w:t>в</w:t>
      </w:r>
      <w:r>
        <w:t xml:space="preserve"> </w:t>
      </w:r>
      <w:r>
        <w:rPr>
          <w:rFonts w:hint="eastAsia"/>
        </w:rPr>
        <w:t>вузе</w:t>
      </w:r>
    </w:p>
    <w:p w14:paraId="0CE7C260" w14:textId="77777777" w:rsidR="00742890" w:rsidRDefault="00742890" w:rsidP="00742890"/>
    <w:p w14:paraId="3218A2C9" w14:textId="77777777" w:rsidR="00742890" w:rsidRDefault="00742890" w:rsidP="00742890">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7629BE8D" w14:textId="77777777" w:rsidR="00742890" w:rsidRDefault="00742890" w:rsidP="00742890"/>
    <w:p w14:paraId="3A8016A4" w14:textId="77777777" w:rsidR="00742890" w:rsidRDefault="00742890" w:rsidP="00742890">
      <w:r>
        <w:rPr>
          <w:rFonts w:hint="eastAsia"/>
        </w:rPr>
        <w:t>ГЛАВА</w:t>
      </w:r>
      <w:r>
        <w:t xml:space="preserve"> 2. </w:t>
      </w:r>
      <w:r>
        <w:rPr>
          <w:rFonts w:hint="eastAsia"/>
        </w:rPr>
        <w:t>Опытно</w:t>
      </w:r>
      <w:r>
        <w:t>-</w:t>
      </w:r>
      <w:r>
        <w:rPr>
          <w:rFonts w:hint="eastAsia"/>
        </w:rPr>
        <w:t>экспериментальная</w:t>
      </w:r>
      <w:r>
        <w:t xml:space="preserve"> </w:t>
      </w:r>
      <w:r>
        <w:rPr>
          <w:rFonts w:hint="eastAsia"/>
        </w:rPr>
        <w:t>работа</w:t>
      </w:r>
      <w:r>
        <w:t xml:space="preserve"> </w:t>
      </w:r>
      <w:r>
        <w:rPr>
          <w:rFonts w:hint="eastAsia"/>
        </w:rPr>
        <w:t>по</w:t>
      </w:r>
      <w:r>
        <w:t xml:space="preserve"> </w:t>
      </w:r>
      <w:r>
        <w:rPr>
          <w:rFonts w:hint="eastAsia"/>
        </w:rPr>
        <w:t>формированию</w:t>
      </w:r>
      <w:r>
        <w:t xml:space="preserve"> </w:t>
      </w:r>
      <w:r>
        <w:rPr>
          <w:rFonts w:hint="eastAsia"/>
        </w:rPr>
        <w:t>адаптационной</w:t>
      </w:r>
      <w:r>
        <w:t xml:space="preserve"> </w:t>
      </w:r>
      <w:r>
        <w:rPr>
          <w:rFonts w:hint="eastAsia"/>
        </w:rPr>
        <w:t>готовности</w:t>
      </w:r>
      <w:r>
        <w:t xml:space="preserve"> </w:t>
      </w:r>
      <w:r>
        <w:rPr>
          <w:rFonts w:hint="eastAsia"/>
        </w:rPr>
        <w:t>иностранных</w:t>
      </w:r>
      <w:r>
        <w:t xml:space="preserve"> </w:t>
      </w:r>
      <w:r>
        <w:rPr>
          <w:rFonts w:hint="eastAsia"/>
        </w:rPr>
        <w:t>граждан</w:t>
      </w:r>
      <w:r>
        <w:t xml:space="preserve"> </w:t>
      </w:r>
      <w:r>
        <w:rPr>
          <w:rFonts w:hint="eastAsia"/>
        </w:rPr>
        <w:t>к</w:t>
      </w:r>
      <w:r>
        <w:t xml:space="preserve"> </w:t>
      </w:r>
      <w:r>
        <w:rPr>
          <w:rFonts w:hint="eastAsia"/>
        </w:rPr>
        <w:t>освоению</w:t>
      </w:r>
    </w:p>
    <w:p w14:paraId="5EF16F50" w14:textId="77777777" w:rsidR="00742890" w:rsidRDefault="00742890" w:rsidP="00742890"/>
    <w:p w14:paraId="6F4832D1" w14:textId="77777777" w:rsidR="00742890" w:rsidRDefault="00742890" w:rsidP="00742890">
      <w:r>
        <w:rPr>
          <w:rFonts w:hint="eastAsia"/>
        </w:rPr>
        <w:t>образовательных</w:t>
      </w:r>
      <w:r>
        <w:t xml:space="preserve"> </w:t>
      </w:r>
      <w:r>
        <w:rPr>
          <w:rFonts w:hint="eastAsia"/>
        </w:rPr>
        <w:t>программ</w:t>
      </w:r>
      <w:r>
        <w:t xml:space="preserve"> </w:t>
      </w:r>
      <w:r>
        <w:rPr>
          <w:rFonts w:hint="eastAsia"/>
        </w:rPr>
        <w:t>в</w:t>
      </w:r>
      <w:r>
        <w:t xml:space="preserve"> </w:t>
      </w:r>
      <w:r>
        <w:rPr>
          <w:rFonts w:hint="eastAsia"/>
        </w:rPr>
        <w:t>вузе</w:t>
      </w:r>
    </w:p>
    <w:p w14:paraId="3FD26533" w14:textId="77777777" w:rsidR="00742890" w:rsidRDefault="00742890" w:rsidP="00742890"/>
    <w:p w14:paraId="05813750" w14:textId="77777777" w:rsidR="00742890" w:rsidRDefault="00742890" w:rsidP="00742890">
      <w:r>
        <w:lastRenderedPageBreak/>
        <w:t xml:space="preserve">2.1. </w:t>
      </w:r>
      <w:r>
        <w:rPr>
          <w:rFonts w:hint="eastAsia"/>
        </w:rPr>
        <w:t>Состояние</w:t>
      </w:r>
      <w:r>
        <w:t xml:space="preserve"> </w:t>
      </w:r>
      <w:r>
        <w:rPr>
          <w:rFonts w:hint="eastAsia"/>
        </w:rPr>
        <w:t>исходного</w:t>
      </w:r>
      <w:r>
        <w:t xml:space="preserve"> </w:t>
      </w:r>
      <w:r>
        <w:rPr>
          <w:rFonts w:hint="eastAsia"/>
        </w:rPr>
        <w:t>уровня</w:t>
      </w:r>
      <w:r>
        <w:t xml:space="preserve"> </w:t>
      </w:r>
      <w:r>
        <w:rPr>
          <w:rFonts w:hint="eastAsia"/>
        </w:rPr>
        <w:t>сформированности</w:t>
      </w:r>
      <w:r>
        <w:t xml:space="preserve"> </w:t>
      </w:r>
      <w:r>
        <w:rPr>
          <w:rFonts w:hint="eastAsia"/>
        </w:rPr>
        <w:t>адаптационной</w:t>
      </w:r>
      <w:r>
        <w:t xml:space="preserve"> </w:t>
      </w:r>
      <w:r>
        <w:rPr>
          <w:rFonts w:hint="eastAsia"/>
        </w:rPr>
        <w:t>готовности</w:t>
      </w:r>
      <w:r>
        <w:t xml:space="preserve"> </w:t>
      </w:r>
      <w:r>
        <w:rPr>
          <w:rFonts w:hint="eastAsia"/>
        </w:rPr>
        <w:t>иностранных</w:t>
      </w:r>
      <w:r>
        <w:t xml:space="preserve"> </w:t>
      </w:r>
      <w:r>
        <w:rPr>
          <w:rFonts w:hint="eastAsia"/>
        </w:rPr>
        <w:t>граждан</w:t>
      </w:r>
      <w:r>
        <w:t xml:space="preserve"> </w:t>
      </w:r>
      <w:r>
        <w:rPr>
          <w:rFonts w:hint="eastAsia"/>
        </w:rPr>
        <w:t>к</w:t>
      </w:r>
      <w:r>
        <w:t xml:space="preserve"> </w:t>
      </w:r>
      <w:r>
        <w:rPr>
          <w:rFonts w:hint="eastAsia"/>
        </w:rPr>
        <w:t>освоению</w:t>
      </w:r>
      <w:r>
        <w:t xml:space="preserve"> </w:t>
      </w:r>
      <w:r>
        <w:rPr>
          <w:rFonts w:hint="eastAsia"/>
        </w:rPr>
        <w:t>образовательных</w:t>
      </w:r>
      <w:r>
        <w:t xml:space="preserve"> </w:t>
      </w:r>
      <w:r>
        <w:rPr>
          <w:rFonts w:hint="eastAsia"/>
        </w:rPr>
        <w:t>программ</w:t>
      </w:r>
      <w:r>
        <w:t xml:space="preserve"> </w:t>
      </w:r>
      <w:r>
        <w:rPr>
          <w:rFonts w:hint="eastAsia"/>
        </w:rPr>
        <w:t>в</w:t>
      </w:r>
      <w:r>
        <w:t xml:space="preserve"> </w:t>
      </w:r>
      <w:r>
        <w:rPr>
          <w:rFonts w:hint="eastAsia"/>
        </w:rPr>
        <w:t>вузе</w:t>
      </w:r>
    </w:p>
    <w:p w14:paraId="4933AD1D" w14:textId="77777777" w:rsidR="00742890" w:rsidRDefault="00742890" w:rsidP="00742890"/>
    <w:p w14:paraId="5E84FC16" w14:textId="77777777" w:rsidR="00742890" w:rsidRDefault="00742890" w:rsidP="00742890">
      <w:r>
        <w:t xml:space="preserve">2.2. </w:t>
      </w:r>
      <w:r>
        <w:rPr>
          <w:rFonts w:hint="eastAsia"/>
        </w:rPr>
        <w:t>Технология</w:t>
      </w:r>
      <w:r>
        <w:t xml:space="preserve"> </w:t>
      </w:r>
      <w:r>
        <w:rPr>
          <w:rFonts w:hint="eastAsia"/>
        </w:rPr>
        <w:t>формирования</w:t>
      </w:r>
      <w:r>
        <w:t xml:space="preserve"> </w:t>
      </w:r>
      <w:r>
        <w:rPr>
          <w:rFonts w:hint="eastAsia"/>
        </w:rPr>
        <w:t>адаптационной</w:t>
      </w:r>
      <w:r>
        <w:t xml:space="preserve"> </w:t>
      </w:r>
      <w:r>
        <w:rPr>
          <w:rFonts w:hint="eastAsia"/>
        </w:rPr>
        <w:t>готовности</w:t>
      </w:r>
      <w:r>
        <w:t xml:space="preserve"> </w:t>
      </w:r>
      <w:r>
        <w:rPr>
          <w:rFonts w:hint="eastAsia"/>
        </w:rPr>
        <w:t>иностранных</w:t>
      </w:r>
      <w:r>
        <w:t xml:space="preserve"> </w:t>
      </w:r>
      <w:r>
        <w:rPr>
          <w:rFonts w:hint="eastAsia"/>
        </w:rPr>
        <w:t>граждан</w:t>
      </w:r>
      <w:r>
        <w:t xml:space="preserve"> </w:t>
      </w:r>
      <w:r>
        <w:rPr>
          <w:rFonts w:hint="eastAsia"/>
        </w:rPr>
        <w:t>в</w:t>
      </w:r>
      <w:r>
        <w:t xml:space="preserve"> </w:t>
      </w:r>
      <w:r>
        <w:rPr>
          <w:rFonts w:hint="eastAsia"/>
        </w:rPr>
        <w:t>период</w:t>
      </w:r>
      <w:r>
        <w:t xml:space="preserve"> </w:t>
      </w:r>
      <w:r>
        <w:rPr>
          <w:rFonts w:hint="eastAsia"/>
        </w:rPr>
        <w:t>довузовской</w:t>
      </w:r>
      <w:r>
        <w:t xml:space="preserve"> </w:t>
      </w:r>
      <w:r>
        <w:rPr>
          <w:rFonts w:hint="eastAsia"/>
        </w:rPr>
        <w:t>подготовки</w:t>
      </w:r>
      <w:r>
        <w:t xml:space="preserve"> </w:t>
      </w:r>
      <w:r>
        <w:rPr>
          <w:rFonts w:hint="eastAsia"/>
        </w:rPr>
        <w:t>к</w:t>
      </w:r>
      <w:r>
        <w:t xml:space="preserve"> </w:t>
      </w:r>
      <w:r>
        <w:rPr>
          <w:rFonts w:hint="eastAsia"/>
        </w:rPr>
        <w:t>освоению</w:t>
      </w:r>
      <w:r>
        <w:t xml:space="preserve"> </w:t>
      </w:r>
      <w:r>
        <w:rPr>
          <w:rFonts w:hint="eastAsia"/>
        </w:rPr>
        <w:t>образовательных</w:t>
      </w:r>
      <w:r>
        <w:t xml:space="preserve"> </w:t>
      </w:r>
      <w:r>
        <w:rPr>
          <w:rFonts w:hint="eastAsia"/>
        </w:rPr>
        <w:t>программ</w:t>
      </w:r>
      <w:r>
        <w:t xml:space="preserve"> </w:t>
      </w:r>
      <w:r>
        <w:rPr>
          <w:rFonts w:hint="eastAsia"/>
        </w:rPr>
        <w:t>в</w:t>
      </w:r>
      <w:r>
        <w:t xml:space="preserve"> </w:t>
      </w:r>
      <w:r>
        <w:rPr>
          <w:rFonts w:hint="eastAsia"/>
        </w:rPr>
        <w:t>вузе</w:t>
      </w:r>
    </w:p>
    <w:p w14:paraId="2EC7CDEE" w14:textId="77777777" w:rsidR="00742890" w:rsidRDefault="00742890" w:rsidP="00742890"/>
    <w:p w14:paraId="4233F98E" w14:textId="77777777" w:rsidR="00742890" w:rsidRDefault="00742890" w:rsidP="00742890">
      <w:r>
        <w:t xml:space="preserve">2.3. </w:t>
      </w:r>
      <w:r>
        <w:rPr>
          <w:rFonts w:hint="eastAsia"/>
        </w:rPr>
        <w:t>Анализ</w:t>
      </w:r>
      <w:r>
        <w:t xml:space="preserve"> </w:t>
      </w:r>
      <w:r>
        <w:rPr>
          <w:rFonts w:hint="eastAsia"/>
        </w:rPr>
        <w:t>результатов</w:t>
      </w:r>
      <w:r>
        <w:t xml:space="preserve"> </w:t>
      </w:r>
      <w:r>
        <w:rPr>
          <w:rFonts w:hint="eastAsia"/>
        </w:rPr>
        <w:t>опытно</w:t>
      </w:r>
      <w:r>
        <w:t>-</w:t>
      </w:r>
      <w:r>
        <w:rPr>
          <w:rFonts w:hint="eastAsia"/>
        </w:rPr>
        <w:t>экспериментальной</w:t>
      </w:r>
      <w:r>
        <w:t xml:space="preserve"> </w:t>
      </w:r>
      <w:r>
        <w:rPr>
          <w:rFonts w:hint="eastAsia"/>
        </w:rPr>
        <w:t>работы</w:t>
      </w:r>
      <w:r>
        <w:t xml:space="preserve"> </w:t>
      </w:r>
      <w:r>
        <w:rPr>
          <w:rFonts w:hint="eastAsia"/>
        </w:rPr>
        <w:t>по</w:t>
      </w:r>
      <w:r>
        <w:t xml:space="preserve"> </w:t>
      </w:r>
      <w:r>
        <w:rPr>
          <w:rFonts w:hint="eastAsia"/>
        </w:rPr>
        <w:t>формированию</w:t>
      </w:r>
      <w:r>
        <w:t xml:space="preserve"> </w:t>
      </w:r>
      <w:r>
        <w:rPr>
          <w:rFonts w:hint="eastAsia"/>
        </w:rPr>
        <w:t>адаптационной</w:t>
      </w:r>
      <w:r>
        <w:t xml:space="preserve"> </w:t>
      </w:r>
      <w:r>
        <w:rPr>
          <w:rFonts w:hint="eastAsia"/>
        </w:rPr>
        <w:t>готовности</w:t>
      </w:r>
      <w:r>
        <w:t xml:space="preserve"> </w:t>
      </w:r>
      <w:r>
        <w:rPr>
          <w:rFonts w:hint="eastAsia"/>
        </w:rPr>
        <w:t>иностранных</w:t>
      </w:r>
      <w:r>
        <w:t xml:space="preserve"> </w:t>
      </w:r>
      <w:r>
        <w:rPr>
          <w:rFonts w:hint="eastAsia"/>
        </w:rPr>
        <w:t>граждан</w:t>
      </w:r>
      <w:r>
        <w:t xml:space="preserve"> </w:t>
      </w:r>
      <w:r>
        <w:rPr>
          <w:rFonts w:hint="eastAsia"/>
        </w:rPr>
        <w:t>к</w:t>
      </w:r>
    </w:p>
    <w:p w14:paraId="5EF98B1C" w14:textId="77777777" w:rsidR="00742890" w:rsidRDefault="00742890" w:rsidP="00742890"/>
    <w:p w14:paraId="265A98CD" w14:textId="77777777" w:rsidR="00742890" w:rsidRDefault="00742890" w:rsidP="00742890">
      <w:r>
        <w:rPr>
          <w:rFonts w:hint="eastAsia"/>
        </w:rPr>
        <w:t>освоению</w:t>
      </w:r>
      <w:r>
        <w:t xml:space="preserve"> </w:t>
      </w:r>
      <w:r>
        <w:rPr>
          <w:rFonts w:hint="eastAsia"/>
        </w:rPr>
        <w:t>образовательных</w:t>
      </w:r>
      <w:r>
        <w:t xml:space="preserve"> </w:t>
      </w:r>
      <w:r>
        <w:rPr>
          <w:rFonts w:hint="eastAsia"/>
        </w:rPr>
        <w:t>программ</w:t>
      </w:r>
      <w:r>
        <w:t xml:space="preserve"> </w:t>
      </w:r>
      <w:r>
        <w:rPr>
          <w:rFonts w:hint="eastAsia"/>
        </w:rPr>
        <w:t>в</w:t>
      </w:r>
      <w:r>
        <w:t xml:space="preserve"> </w:t>
      </w:r>
      <w:r>
        <w:rPr>
          <w:rFonts w:hint="eastAsia"/>
        </w:rPr>
        <w:t>вузе</w:t>
      </w:r>
    </w:p>
    <w:p w14:paraId="7CA4ABF6" w14:textId="77777777" w:rsidR="00742890" w:rsidRDefault="00742890" w:rsidP="00742890"/>
    <w:p w14:paraId="5466051C" w14:textId="77777777" w:rsidR="00742890" w:rsidRDefault="00742890" w:rsidP="00742890">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68DEF00A" w14:textId="77777777" w:rsidR="00742890" w:rsidRDefault="00742890" w:rsidP="00742890"/>
    <w:p w14:paraId="4BABACEA" w14:textId="77777777" w:rsidR="00742890" w:rsidRDefault="00742890" w:rsidP="00742890">
      <w:r>
        <w:rPr>
          <w:rFonts w:hint="eastAsia"/>
        </w:rPr>
        <w:t>ЗАКЛЮЧЕНИЕ</w:t>
      </w:r>
    </w:p>
    <w:p w14:paraId="14155B76" w14:textId="77777777" w:rsidR="00742890" w:rsidRDefault="00742890" w:rsidP="00742890"/>
    <w:p w14:paraId="1262782A" w14:textId="77777777" w:rsidR="00742890" w:rsidRDefault="00742890" w:rsidP="00742890">
      <w:r>
        <w:rPr>
          <w:rFonts w:hint="eastAsia"/>
        </w:rPr>
        <w:t>СПИСОК</w:t>
      </w:r>
      <w:r>
        <w:t xml:space="preserve"> </w:t>
      </w:r>
      <w:r>
        <w:rPr>
          <w:rFonts w:hint="eastAsia"/>
        </w:rPr>
        <w:t>ЛИТЕРАТУРЫ</w:t>
      </w:r>
    </w:p>
    <w:p w14:paraId="66A8A2DF" w14:textId="77777777" w:rsidR="00742890" w:rsidRDefault="00742890" w:rsidP="00742890"/>
    <w:p w14:paraId="3AE76CA0" w14:textId="6E7D2704" w:rsidR="00742890" w:rsidRPr="00742890" w:rsidRDefault="00742890" w:rsidP="00742890">
      <w:r>
        <w:rPr>
          <w:rFonts w:hint="eastAsia"/>
        </w:rPr>
        <w:t>ПРИЛОЖЕНИЯ</w:t>
      </w:r>
    </w:p>
    <w:sectPr w:rsidR="00742890" w:rsidRPr="00742890" w:rsidSect="0010748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09DE5" w14:textId="77777777" w:rsidR="00107480" w:rsidRDefault="00107480">
      <w:pPr>
        <w:spacing w:after="0" w:line="240" w:lineRule="auto"/>
      </w:pPr>
      <w:r>
        <w:separator/>
      </w:r>
    </w:p>
  </w:endnote>
  <w:endnote w:type="continuationSeparator" w:id="0">
    <w:p w14:paraId="0C13C23F" w14:textId="77777777" w:rsidR="00107480" w:rsidRDefault="00107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63D16" w14:textId="77777777" w:rsidR="00107480" w:rsidRDefault="00107480"/>
    <w:p w14:paraId="1B324013" w14:textId="77777777" w:rsidR="00107480" w:rsidRDefault="00107480"/>
    <w:p w14:paraId="71D0CC86" w14:textId="77777777" w:rsidR="00107480" w:rsidRDefault="00107480"/>
    <w:p w14:paraId="724336A6" w14:textId="77777777" w:rsidR="00107480" w:rsidRDefault="00107480"/>
    <w:p w14:paraId="179475D1" w14:textId="77777777" w:rsidR="00107480" w:rsidRDefault="00107480"/>
    <w:p w14:paraId="3578A1FA" w14:textId="77777777" w:rsidR="00107480" w:rsidRDefault="00107480"/>
    <w:p w14:paraId="6FEABF7F" w14:textId="77777777" w:rsidR="00107480" w:rsidRDefault="0010748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C91C46" wp14:editId="4C4EA6A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D2AC7" w14:textId="77777777" w:rsidR="00107480" w:rsidRDefault="001074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C91C4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18D2AC7" w14:textId="77777777" w:rsidR="00107480" w:rsidRDefault="001074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C15683" w14:textId="77777777" w:rsidR="00107480" w:rsidRDefault="00107480"/>
    <w:p w14:paraId="63209E4E" w14:textId="77777777" w:rsidR="00107480" w:rsidRDefault="00107480"/>
    <w:p w14:paraId="7565F172" w14:textId="77777777" w:rsidR="00107480" w:rsidRDefault="0010748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5B82B3" wp14:editId="51B1CB7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5F856" w14:textId="77777777" w:rsidR="00107480" w:rsidRDefault="00107480"/>
                          <w:p w14:paraId="55A4DC20" w14:textId="77777777" w:rsidR="00107480" w:rsidRDefault="001074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5B82B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2D5F856" w14:textId="77777777" w:rsidR="00107480" w:rsidRDefault="00107480"/>
                    <w:p w14:paraId="55A4DC20" w14:textId="77777777" w:rsidR="00107480" w:rsidRDefault="001074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EC9DD2" w14:textId="77777777" w:rsidR="00107480" w:rsidRDefault="00107480"/>
    <w:p w14:paraId="2A6F616C" w14:textId="77777777" w:rsidR="00107480" w:rsidRDefault="00107480">
      <w:pPr>
        <w:rPr>
          <w:sz w:val="2"/>
          <w:szCs w:val="2"/>
        </w:rPr>
      </w:pPr>
    </w:p>
    <w:p w14:paraId="0DF947CD" w14:textId="77777777" w:rsidR="00107480" w:rsidRDefault="00107480"/>
    <w:p w14:paraId="2F44359A" w14:textId="77777777" w:rsidR="00107480" w:rsidRDefault="00107480">
      <w:pPr>
        <w:spacing w:after="0" w:line="240" w:lineRule="auto"/>
      </w:pPr>
    </w:p>
  </w:footnote>
  <w:footnote w:type="continuationSeparator" w:id="0">
    <w:p w14:paraId="3EEB6195" w14:textId="77777777" w:rsidR="00107480" w:rsidRDefault="00107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80"/>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9324</TotalTime>
  <Pages>2</Pages>
  <Words>210</Words>
  <Characters>1202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825</cp:revision>
  <cp:lastPrinted>2009-02-06T05:36:00Z</cp:lastPrinted>
  <dcterms:created xsi:type="dcterms:W3CDTF">2024-01-07T13:43:00Z</dcterms:created>
  <dcterms:modified xsi:type="dcterms:W3CDTF">2024-01-22T12:16:00Z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