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3DF97" w14:textId="77777777" w:rsidR="00561A81" w:rsidRPr="00561A81" w:rsidRDefault="00561A81" w:rsidP="00561A81">
      <w:pPr>
        <w:rPr>
          <w:rFonts w:ascii="Helvetica" w:hAnsi="Helvetica" w:cs="Helvetica"/>
          <w:b/>
          <w:bCs/>
          <w:color w:val="222222"/>
          <w:sz w:val="21"/>
          <w:szCs w:val="21"/>
        </w:rPr>
      </w:pPr>
      <w:r w:rsidRPr="00561A81">
        <w:rPr>
          <w:rFonts w:ascii="Helvetica" w:hAnsi="Helvetica" w:cs="Helvetica" w:hint="eastAsia"/>
          <w:b/>
          <w:bCs/>
          <w:color w:val="222222"/>
          <w:sz w:val="21"/>
          <w:szCs w:val="21"/>
        </w:rPr>
        <w:t>Дараков</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Олег</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Борисович</w:t>
      </w:r>
      <w:r w:rsidRPr="00561A81">
        <w:rPr>
          <w:rFonts w:ascii="Helvetica" w:hAnsi="Helvetica" w:cs="Helvetica"/>
          <w:b/>
          <w:bCs/>
          <w:color w:val="222222"/>
          <w:sz w:val="21"/>
          <w:szCs w:val="21"/>
        </w:rPr>
        <w:t>.</w:t>
      </w:r>
    </w:p>
    <w:p w14:paraId="43958F01" w14:textId="77777777" w:rsidR="00561A81" w:rsidRPr="00561A81" w:rsidRDefault="00561A81" w:rsidP="00561A81">
      <w:pPr>
        <w:rPr>
          <w:rFonts w:ascii="Helvetica" w:hAnsi="Helvetica" w:cs="Helvetica"/>
          <w:b/>
          <w:bCs/>
          <w:color w:val="222222"/>
          <w:sz w:val="21"/>
          <w:szCs w:val="21"/>
        </w:rPr>
      </w:pPr>
      <w:r w:rsidRPr="00561A81">
        <w:rPr>
          <w:rFonts w:ascii="Helvetica" w:hAnsi="Helvetica" w:cs="Helvetica" w:hint="eastAsia"/>
          <w:b/>
          <w:bCs/>
          <w:color w:val="222222"/>
          <w:sz w:val="21"/>
          <w:szCs w:val="21"/>
        </w:rPr>
        <w:t>Плодообразование</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культивируемого</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шампиньона</w:t>
      </w:r>
      <w:r w:rsidRPr="00561A81">
        <w:rPr>
          <w:rFonts w:ascii="Helvetica" w:hAnsi="Helvetica" w:cs="Helvetica"/>
          <w:b/>
          <w:bCs/>
          <w:color w:val="222222"/>
          <w:sz w:val="21"/>
          <w:szCs w:val="21"/>
        </w:rPr>
        <w:t xml:space="preserve">, Agaricus bisporus (Lange) Imbach. : </w:t>
      </w:r>
      <w:r w:rsidRPr="00561A81">
        <w:rPr>
          <w:rFonts w:ascii="Helvetica" w:hAnsi="Helvetica" w:cs="Helvetica" w:hint="eastAsia"/>
          <w:b/>
          <w:bCs/>
          <w:color w:val="222222"/>
          <w:sz w:val="21"/>
          <w:szCs w:val="21"/>
        </w:rPr>
        <w:t>диссертация</w:t>
      </w:r>
      <w:r w:rsidRPr="00561A81">
        <w:rPr>
          <w:rFonts w:ascii="Helvetica" w:hAnsi="Helvetica" w:cs="Helvetica"/>
          <w:b/>
          <w:bCs/>
          <w:color w:val="222222"/>
          <w:sz w:val="21"/>
          <w:szCs w:val="21"/>
        </w:rPr>
        <w:t xml:space="preserve"> ... </w:t>
      </w:r>
      <w:r w:rsidRPr="00561A81">
        <w:rPr>
          <w:rFonts w:ascii="Helvetica" w:hAnsi="Helvetica" w:cs="Helvetica" w:hint="eastAsia"/>
          <w:b/>
          <w:bCs/>
          <w:color w:val="222222"/>
          <w:sz w:val="21"/>
          <w:szCs w:val="21"/>
        </w:rPr>
        <w:t>кандидата</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биологических</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наук</w:t>
      </w:r>
      <w:r w:rsidRPr="00561A81">
        <w:rPr>
          <w:rFonts w:ascii="Helvetica" w:hAnsi="Helvetica" w:cs="Helvetica"/>
          <w:b/>
          <w:bCs/>
          <w:color w:val="222222"/>
          <w:sz w:val="21"/>
          <w:szCs w:val="21"/>
        </w:rPr>
        <w:t xml:space="preserve"> : 03.00.05. - </w:t>
      </w:r>
      <w:r w:rsidRPr="00561A81">
        <w:rPr>
          <w:rFonts w:ascii="Helvetica" w:hAnsi="Helvetica" w:cs="Helvetica" w:hint="eastAsia"/>
          <w:b/>
          <w:bCs/>
          <w:color w:val="222222"/>
          <w:sz w:val="21"/>
          <w:szCs w:val="21"/>
        </w:rPr>
        <w:t>Москва</w:t>
      </w:r>
      <w:r w:rsidRPr="00561A81">
        <w:rPr>
          <w:rFonts w:ascii="Helvetica" w:hAnsi="Helvetica" w:cs="Helvetica"/>
          <w:b/>
          <w:bCs/>
          <w:color w:val="222222"/>
          <w:sz w:val="21"/>
          <w:szCs w:val="21"/>
        </w:rPr>
        <w:t xml:space="preserve">, 1984. - 257 </w:t>
      </w:r>
      <w:r w:rsidRPr="00561A81">
        <w:rPr>
          <w:rFonts w:ascii="Helvetica" w:hAnsi="Helvetica" w:cs="Helvetica" w:hint="eastAsia"/>
          <w:b/>
          <w:bCs/>
          <w:color w:val="222222"/>
          <w:sz w:val="21"/>
          <w:szCs w:val="21"/>
        </w:rPr>
        <w:t>с</w:t>
      </w:r>
      <w:r w:rsidRPr="00561A81">
        <w:rPr>
          <w:rFonts w:ascii="Helvetica" w:hAnsi="Helvetica" w:cs="Helvetica"/>
          <w:b/>
          <w:bCs/>
          <w:color w:val="222222"/>
          <w:sz w:val="21"/>
          <w:szCs w:val="21"/>
        </w:rPr>
        <w:t xml:space="preserve">. : </w:t>
      </w:r>
      <w:r w:rsidRPr="00561A81">
        <w:rPr>
          <w:rFonts w:ascii="Helvetica" w:hAnsi="Helvetica" w:cs="Helvetica" w:hint="eastAsia"/>
          <w:b/>
          <w:bCs/>
          <w:color w:val="222222"/>
          <w:sz w:val="21"/>
          <w:szCs w:val="21"/>
        </w:rPr>
        <w:t>ил</w:t>
      </w:r>
      <w:r w:rsidRPr="00561A81">
        <w:rPr>
          <w:rFonts w:ascii="Helvetica" w:hAnsi="Helvetica" w:cs="Helvetica"/>
          <w:b/>
          <w:bCs/>
          <w:color w:val="222222"/>
          <w:sz w:val="21"/>
          <w:szCs w:val="21"/>
        </w:rPr>
        <w:t>.</w:t>
      </w:r>
    </w:p>
    <w:p w14:paraId="5B9BE976" w14:textId="77777777" w:rsidR="00561A81" w:rsidRPr="00561A81" w:rsidRDefault="00561A81" w:rsidP="00561A81">
      <w:pPr>
        <w:rPr>
          <w:rFonts w:ascii="Helvetica" w:hAnsi="Helvetica" w:cs="Helvetica"/>
          <w:b/>
          <w:bCs/>
          <w:color w:val="222222"/>
          <w:sz w:val="21"/>
          <w:szCs w:val="21"/>
        </w:rPr>
      </w:pPr>
      <w:r w:rsidRPr="00561A81">
        <w:rPr>
          <w:rFonts w:ascii="Helvetica" w:hAnsi="Helvetica" w:cs="Helvetica" w:hint="eastAsia"/>
          <w:b/>
          <w:bCs/>
          <w:color w:val="222222"/>
          <w:sz w:val="21"/>
          <w:szCs w:val="21"/>
        </w:rPr>
        <w:t>больше</w:t>
      </w:r>
    </w:p>
    <w:p w14:paraId="07583461" w14:textId="77777777" w:rsidR="00561A81" w:rsidRPr="00561A81" w:rsidRDefault="00561A81" w:rsidP="00561A81">
      <w:pPr>
        <w:rPr>
          <w:rFonts w:ascii="Helvetica" w:hAnsi="Helvetica" w:cs="Helvetica"/>
          <w:b/>
          <w:bCs/>
          <w:color w:val="222222"/>
          <w:sz w:val="21"/>
          <w:szCs w:val="21"/>
        </w:rPr>
      </w:pPr>
      <w:r w:rsidRPr="00561A81">
        <w:rPr>
          <w:rFonts w:ascii="Helvetica" w:hAnsi="Helvetica" w:cs="Helvetica" w:hint="eastAsia"/>
          <w:b/>
          <w:bCs/>
          <w:color w:val="222222"/>
          <w:sz w:val="21"/>
          <w:szCs w:val="21"/>
        </w:rPr>
        <w:t>Цитаты</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из</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текста</w:t>
      </w:r>
      <w:r w:rsidRPr="00561A81">
        <w:rPr>
          <w:rFonts w:ascii="Helvetica" w:hAnsi="Helvetica" w:cs="Helvetica"/>
          <w:b/>
          <w:bCs/>
          <w:color w:val="222222"/>
          <w:sz w:val="21"/>
          <w:szCs w:val="21"/>
        </w:rPr>
        <w:t>:</w:t>
      </w:r>
    </w:p>
    <w:p w14:paraId="5DDE1EEA" w14:textId="77777777" w:rsidR="00561A81" w:rsidRPr="00561A81" w:rsidRDefault="00561A81" w:rsidP="00561A81">
      <w:pPr>
        <w:rPr>
          <w:rFonts w:ascii="Helvetica" w:hAnsi="Helvetica" w:cs="Helvetica"/>
          <w:b/>
          <w:bCs/>
          <w:color w:val="222222"/>
          <w:sz w:val="21"/>
          <w:szCs w:val="21"/>
        </w:rPr>
      </w:pPr>
      <w:r w:rsidRPr="00561A81">
        <w:rPr>
          <w:rFonts w:ascii="Helvetica" w:hAnsi="Helvetica" w:cs="Helvetica" w:hint="eastAsia"/>
          <w:b/>
          <w:bCs/>
          <w:color w:val="222222"/>
          <w:sz w:val="21"/>
          <w:szCs w:val="21"/>
        </w:rPr>
        <w:t>стр</w:t>
      </w:r>
      <w:r w:rsidRPr="00561A81">
        <w:rPr>
          <w:rFonts w:ascii="Helvetica" w:hAnsi="Helvetica" w:cs="Helvetica"/>
          <w:b/>
          <w:bCs/>
          <w:color w:val="222222"/>
          <w:sz w:val="21"/>
          <w:szCs w:val="21"/>
        </w:rPr>
        <w:t>. 1</w:t>
      </w:r>
    </w:p>
    <w:p w14:paraId="2D54E142" w14:textId="77777777" w:rsidR="00561A81" w:rsidRPr="00561A81" w:rsidRDefault="00561A81" w:rsidP="00561A81">
      <w:pPr>
        <w:rPr>
          <w:rFonts w:ascii="Helvetica" w:hAnsi="Helvetica" w:cs="Helvetica"/>
          <w:b/>
          <w:bCs/>
          <w:color w:val="222222"/>
          <w:sz w:val="21"/>
          <w:szCs w:val="21"/>
        </w:rPr>
      </w:pPr>
      <w:r w:rsidRPr="00561A81">
        <w:rPr>
          <w:rFonts w:ascii="Helvetica" w:hAnsi="Helvetica" w:cs="Helvetica" w:hint="eastAsia"/>
          <w:b/>
          <w:bCs/>
          <w:color w:val="222222"/>
          <w:sz w:val="21"/>
          <w:szCs w:val="21"/>
        </w:rPr>
        <w:t>Биологический</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факультет</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На</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правах</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рукописи</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Дараков</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Олег</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Борисович</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УДК</w:t>
      </w:r>
      <w:r w:rsidRPr="00561A81">
        <w:rPr>
          <w:rFonts w:ascii="Helvetica" w:hAnsi="Helvetica" w:cs="Helvetica"/>
          <w:b/>
          <w:bCs/>
          <w:color w:val="222222"/>
          <w:sz w:val="21"/>
          <w:szCs w:val="21"/>
        </w:rPr>
        <w:t xml:space="preserve"> 582.24/28 </w:t>
      </w:r>
      <w:r w:rsidRPr="00561A81">
        <w:rPr>
          <w:rFonts w:ascii="Helvetica" w:hAnsi="Helvetica" w:cs="Helvetica" w:hint="eastAsia"/>
          <w:b/>
          <w:bCs/>
          <w:color w:val="222222"/>
          <w:sz w:val="21"/>
          <w:szCs w:val="21"/>
        </w:rPr>
        <w:t>ШЮДООБРАЗОВАНИЕ</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КУЛЬТИВИРУЕМОГО</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ШАМПИНЬОНА</w:t>
      </w:r>
      <w:r w:rsidRPr="00561A81">
        <w:rPr>
          <w:rFonts w:ascii="Helvetica" w:hAnsi="Helvetica" w:cs="Helvetica"/>
          <w:b/>
          <w:bCs/>
          <w:color w:val="222222"/>
          <w:sz w:val="21"/>
          <w:szCs w:val="21"/>
        </w:rPr>
        <w:t>, AGARICUS BTSPORITS (</w:t>
      </w:r>
      <w:r w:rsidRPr="00561A81">
        <w:rPr>
          <w:rFonts w:ascii="Helvetica" w:hAnsi="Helvetica" w:cs="Helvetica" w:hint="eastAsia"/>
          <w:b/>
          <w:bCs/>
          <w:color w:val="222222"/>
          <w:sz w:val="21"/>
          <w:szCs w:val="21"/>
        </w:rPr>
        <w:t>ЬАШЕ</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И</w:t>
      </w:r>
      <w:r w:rsidRPr="00561A81">
        <w:rPr>
          <w:rFonts w:ascii="Helvetica" w:hAnsi="Helvetica" w:cs="Helvetica"/>
          <w:b/>
          <w:bCs/>
          <w:color w:val="222222"/>
          <w:sz w:val="21"/>
          <w:szCs w:val="21"/>
        </w:rPr>
        <w:t>'</w:t>
      </w:r>
      <w:r w:rsidRPr="00561A81">
        <w:rPr>
          <w:rFonts w:ascii="Helvetica" w:hAnsi="Helvetica" w:cs="Helvetica" w:hint="eastAsia"/>
          <w:b/>
          <w:bCs/>
          <w:color w:val="222222"/>
          <w:sz w:val="21"/>
          <w:szCs w:val="21"/>
        </w:rPr>
        <w:t>ШАСН</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Специальность</w:t>
      </w:r>
    </w:p>
    <w:p w14:paraId="2C526A2F" w14:textId="77777777" w:rsidR="00561A81" w:rsidRPr="00561A81" w:rsidRDefault="00561A81" w:rsidP="00561A81">
      <w:pPr>
        <w:rPr>
          <w:rFonts w:ascii="Helvetica" w:hAnsi="Helvetica" w:cs="Helvetica"/>
          <w:b/>
          <w:bCs/>
          <w:color w:val="222222"/>
          <w:sz w:val="21"/>
          <w:szCs w:val="21"/>
        </w:rPr>
      </w:pPr>
      <w:r w:rsidRPr="00561A81">
        <w:rPr>
          <w:rFonts w:ascii="Helvetica" w:hAnsi="Helvetica" w:cs="Helvetica" w:hint="eastAsia"/>
          <w:b/>
          <w:bCs/>
          <w:color w:val="222222"/>
          <w:sz w:val="21"/>
          <w:szCs w:val="21"/>
        </w:rPr>
        <w:t>стр</w:t>
      </w:r>
      <w:r w:rsidRPr="00561A81">
        <w:rPr>
          <w:rFonts w:ascii="Helvetica" w:hAnsi="Helvetica" w:cs="Helvetica"/>
          <w:b/>
          <w:bCs/>
          <w:color w:val="222222"/>
          <w:sz w:val="21"/>
          <w:szCs w:val="21"/>
        </w:rPr>
        <w:t>. 10</w:t>
      </w:r>
    </w:p>
    <w:p w14:paraId="70C0524E" w14:textId="77777777" w:rsidR="00561A81" w:rsidRPr="00561A81" w:rsidRDefault="00561A81" w:rsidP="00561A81">
      <w:pPr>
        <w:rPr>
          <w:rFonts w:ascii="Helvetica" w:hAnsi="Helvetica" w:cs="Helvetica"/>
          <w:b/>
          <w:bCs/>
          <w:color w:val="222222"/>
          <w:sz w:val="21"/>
          <w:szCs w:val="21"/>
        </w:rPr>
      </w:pPr>
      <w:r w:rsidRPr="00561A81">
        <w:rPr>
          <w:rFonts w:ascii="Helvetica" w:hAnsi="Helvetica" w:cs="Helvetica" w:hint="eastAsia"/>
          <w:b/>
          <w:bCs/>
          <w:color w:val="222222"/>
          <w:sz w:val="21"/>
          <w:szCs w:val="21"/>
        </w:rPr>
        <w:t>статистически</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достоверно</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относятся</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к</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одному</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виду</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Гарибова</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Мокеева</w:t>
      </w:r>
      <w:r w:rsidRPr="00561A81">
        <w:rPr>
          <w:rFonts w:ascii="Helvetica" w:hAnsi="Helvetica" w:cs="Helvetica"/>
          <w:b/>
          <w:bCs/>
          <w:color w:val="222222"/>
          <w:sz w:val="21"/>
          <w:szCs w:val="21"/>
        </w:rPr>
        <w:t xml:space="preserve">, 1975). </w:t>
      </w:r>
      <w:r w:rsidRPr="00561A81">
        <w:rPr>
          <w:rFonts w:ascii="Helvetica" w:hAnsi="Helvetica" w:cs="Helvetica" w:hint="eastAsia"/>
          <w:b/>
          <w:bCs/>
          <w:color w:val="222222"/>
          <w:sz w:val="21"/>
          <w:szCs w:val="21"/>
        </w:rPr>
        <w:t>Поэтому</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здесь</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мы</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принимаем</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следующую</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но­</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менклатуру</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культивируемого</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шампиньона</w:t>
      </w:r>
      <w:r w:rsidRPr="00561A81">
        <w:rPr>
          <w:rFonts w:ascii="Helvetica" w:hAnsi="Helvetica" w:cs="Helvetica"/>
          <w:b/>
          <w:bCs/>
          <w:color w:val="222222"/>
          <w:sz w:val="21"/>
          <w:szCs w:val="21"/>
        </w:rPr>
        <w:t>: Agaricus bisporus (Lange) Imbach</w:t>
      </w:r>
      <w:r w:rsidRPr="00561A81">
        <w:rPr>
          <w:rFonts w:ascii="Helvetica" w:hAnsi="Helvetica" w:cs="Helvetica" w:hint="eastAsia"/>
          <w:b/>
          <w:bCs/>
          <w:color w:val="222222"/>
          <w:sz w:val="21"/>
          <w:szCs w:val="21"/>
        </w:rPr>
        <w:t>»</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Структуру</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несущую</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у</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шампиньона</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пластинки</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с</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базидиями</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в</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лите­</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ратуре</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называют</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по</w:t>
      </w:r>
      <w:r w:rsidRPr="00561A81">
        <w:rPr>
          <w:rFonts w:ascii="Helvetica" w:hAnsi="Helvetica" w:cs="Helvetica"/>
          <w:b/>
          <w:bCs/>
          <w:color w:val="222222"/>
          <w:sz w:val="21"/>
          <w:szCs w:val="21"/>
        </w:rPr>
        <w:t>-</w:t>
      </w:r>
      <w:r w:rsidRPr="00561A81">
        <w:rPr>
          <w:rFonts w:ascii="Helvetica" w:hAnsi="Helvetica" w:cs="Helvetica" w:hint="eastAsia"/>
          <w:b/>
          <w:bCs/>
          <w:color w:val="222222"/>
          <w:sz w:val="21"/>
          <w:szCs w:val="21"/>
        </w:rPr>
        <w:t>разноцу</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карпофор</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базидиокарп</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и</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пр</w:t>
      </w:r>
      <w:r w:rsidRPr="00561A81">
        <w:rPr>
          <w:rFonts w:ascii="Helvetica" w:hAnsi="Helvetica" w:cs="Helvetica"/>
          <w:b/>
          <w:bCs/>
          <w:color w:val="222222"/>
          <w:sz w:val="21"/>
          <w:szCs w:val="21"/>
        </w:rPr>
        <w:t>,</w:t>
      </w:r>
    </w:p>
    <w:p w14:paraId="1D22743F" w14:textId="77777777" w:rsidR="00561A81" w:rsidRPr="00561A81" w:rsidRDefault="00561A81" w:rsidP="00561A81">
      <w:pPr>
        <w:rPr>
          <w:rFonts w:ascii="Helvetica" w:hAnsi="Helvetica" w:cs="Helvetica"/>
          <w:b/>
          <w:bCs/>
          <w:color w:val="222222"/>
          <w:sz w:val="21"/>
          <w:szCs w:val="21"/>
        </w:rPr>
      </w:pPr>
      <w:r w:rsidRPr="00561A81">
        <w:rPr>
          <w:rFonts w:ascii="Helvetica" w:hAnsi="Helvetica" w:cs="Helvetica" w:hint="eastAsia"/>
          <w:b/>
          <w:bCs/>
          <w:color w:val="222222"/>
          <w:sz w:val="21"/>
          <w:szCs w:val="21"/>
        </w:rPr>
        <w:t>стр</w:t>
      </w:r>
      <w:r w:rsidRPr="00561A81">
        <w:rPr>
          <w:rFonts w:ascii="Helvetica" w:hAnsi="Helvetica" w:cs="Helvetica"/>
          <w:b/>
          <w:bCs/>
          <w:color w:val="222222"/>
          <w:sz w:val="21"/>
          <w:szCs w:val="21"/>
        </w:rPr>
        <w:t>. 237</w:t>
      </w:r>
    </w:p>
    <w:p w14:paraId="4DD25CBE" w14:textId="77777777" w:rsidR="00561A81" w:rsidRPr="00561A81" w:rsidRDefault="00561A81" w:rsidP="00561A81">
      <w:pPr>
        <w:rPr>
          <w:rFonts w:ascii="Helvetica" w:hAnsi="Helvetica" w:cs="Helvetica"/>
          <w:b/>
          <w:bCs/>
          <w:color w:val="222222"/>
          <w:sz w:val="21"/>
          <w:szCs w:val="21"/>
        </w:rPr>
      </w:pPr>
      <w:r w:rsidRPr="00561A81">
        <w:rPr>
          <w:rFonts w:ascii="Helvetica" w:hAnsi="Helvetica" w:cs="Helvetica" w:hint="eastAsia"/>
          <w:b/>
          <w:bCs/>
          <w:color w:val="222222"/>
          <w:sz w:val="21"/>
          <w:szCs w:val="21"/>
        </w:rPr>
        <w:t>плодоношения</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культи­</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вируемого</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шампиньона</w:t>
      </w:r>
      <w:r w:rsidRPr="00561A81">
        <w:rPr>
          <w:rFonts w:ascii="Helvetica" w:hAnsi="Helvetica" w:cs="Helvetica"/>
          <w:b/>
          <w:bCs/>
          <w:color w:val="222222"/>
          <w:sz w:val="21"/>
          <w:szCs w:val="21"/>
        </w:rPr>
        <w:t xml:space="preserve"> (Agaricus bisporus (Lange) Imbaoh) </w:t>
      </w:r>
      <w:r w:rsidRPr="00561A81">
        <w:rPr>
          <w:rFonts w:ascii="Helvetica" w:hAnsi="Helvetica" w:cs="Helvetica" w:hint="eastAsia"/>
          <w:b/>
          <w:bCs/>
          <w:color w:val="222222"/>
          <w:sz w:val="21"/>
          <w:szCs w:val="21"/>
        </w:rPr>
        <w:t>Биол</w:t>
      </w:r>
      <w:r w:rsidRPr="00561A81">
        <w:rPr>
          <w:rFonts w:ascii="Helvetica" w:hAnsi="Helvetica" w:cs="Helvetica"/>
          <w:b/>
          <w:bCs/>
          <w:color w:val="222222"/>
          <w:sz w:val="21"/>
          <w:szCs w:val="21"/>
        </w:rPr>
        <w:t>.</w:t>
      </w:r>
      <w:r w:rsidRPr="00561A81">
        <w:rPr>
          <w:rFonts w:ascii="Helvetica" w:hAnsi="Helvetica" w:cs="Helvetica" w:hint="eastAsia"/>
          <w:b/>
          <w:bCs/>
          <w:color w:val="222222"/>
          <w:sz w:val="21"/>
          <w:szCs w:val="21"/>
        </w:rPr>
        <w:t>науки</w:t>
      </w:r>
      <w:r w:rsidRPr="00561A81">
        <w:rPr>
          <w:rFonts w:ascii="Helvetica" w:hAnsi="Helvetica" w:cs="Helvetica"/>
          <w:b/>
          <w:bCs/>
          <w:color w:val="222222"/>
          <w:sz w:val="21"/>
          <w:szCs w:val="21"/>
        </w:rPr>
        <w:t>,1984,</w:t>
      </w:r>
      <w:r w:rsidRPr="00561A81">
        <w:rPr>
          <w:rFonts w:ascii="Helvetica" w:hAnsi="Helvetica" w:cs="Helvetica" w:hint="eastAsia"/>
          <w:b/>
          <w:bCs/>
          <w:color w:val="222222"/>
          <w:sz w:val="21"/>
          <w:szCs w:val="21"/>
        </w:rPr>
        <w:t>№</w:t>
      </w:r>
      <w:r w:rsidRPr="00561A81">
        <w:rPr>
          <w:rFonts w:ascii="Helvetica" w:hAnsi="Helvetica" w:cs="Helvetica"/>
          <w:b/>
          <w:bCs/>
          <w:color w:val="222222"/>
          <w:sz w:val="21"/>
          <w:szCs w:val="21"/>
        </w:rPr>
        <w:t>2,</w:t>
      </w:r>
      <w:r w:rsidRPr="00561A81">
        <w:rPr>
          <w:rFonts w:ascii="Helvetica" w:hAnsi="Helvetica" w:cs="Helvetica" w:hint="eastAsia"/>
          <w:b/>
          <w:bCs/>
          <w:color w:val="222222"/>
          <w:sz w:val="21"/>
          <w:szCs w:val="21"/>
        </w:rPr>
        <w:t>С</w:t>
      </w:r>
      <w:r w:rsidRPr="00561A81">
        <w:rPr>
          <w:rFonts w:ascii="Helvetica" w:hAnsi="Helvetica" w:cs="Helvetica"/>
          <w:b/>
          <w:bCs/>
          <w:color w:val="222222"/>
          <w:sz w:val="21"/>
          <w:szCs w:val="21"/>
        </w:rPr>
        <w:t>.72-80. 30.</w:t>
      </w:r>
      <w:r w:rsidRPr="00561A81">
        <w:rPr>
          <w:rFonts w:ascii="Helvetica" w:hAnsi="Helvetica" w:cs="Helvetica" w:hint="eastAsia"/>
          <w:b/>
          <w:bCs/>
          <w:color w:val="222222"/>
          <w:sz w:val="21"/>
          <w:szCs w:val="21"/>
        </w:rPr>
        <w:t>Дараков</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О</w:t>
      </w:r>
      <w:r w:rsidRPr="00561A81">
        <w:rPr>
          <w:rFonts w:ascii="Helvetica" w:hAnsi="Helvetica" w:cs="Helvetica"/>
          <w:b/>
          <w:bCs/>
          <w:color w:val="222222"/>
          <w:sz w:val="21"/>
          <w:szCs w:val="21"/>
        </w:rPr>
        <w:t>,</w:t>
      </w:r>
      <w:r w:rsidRPr="00561A81">
        <w:rPr>
          <w:rFonts w:ascii="Helvetica" w:hAnsi="Helvetica" w:cs="Helvetica" w:hint="eastAsia"/>
          <w:b/>
          <w:bCs/>
          <w:color w:val="222222"/>
          <w:sz w:val="21"/>
          <w:szCs w:val="21"/>
        </w:rPr>
        <w:t>Б</w:t>
      </w:r>
      <w:r w:rsidRPr="00561A81">
        <w:rPr>
          <w:rFonts w:ascii="Helvetica" w:hAnsi="Helvetica" w:cs="Helvetica"/>
          <w:b/>
          <w:bCs/>
          <w:color w:val="222222"/>
          <w:sz w:val="21"/>
          <w:szCs w:val="21"/>
        </w:rPr>
        <w:t>.,</w:t>
      </w:r>
      <w:r w:rsidRPr="00561A81">
        <w:rPr>
          <w:rFonts w:ascii="Helvetica" w:hAnsi="Helvetica" w:cs="Helvetica" w:hint="eastAsia"/>
          <w:b/>
          <w:bCs/>
          <w:color w:val="222222"/>
          <w:sz w:val="21"/>
          <w:szCs w:val="21"/>
        </w:rPr>
        <w:t>Барсукова</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Т</w:t>
      </w:r>
      <w:r w:rsidRPr="00561A81">
        <w:rPr>
          <w:rFonts w:ascii="Helvetica" w:hAnsi="Helvetica" w:cs="Helvetica"/>
          <w:b/>
          <w:bCs/>
          <w:color w:val="222222"/>
          <w:sz w:val="21"/>
          <w:szCs w:val="21"/>
        </w:rPr>
        <w:t>.</w:t>
      </w:r>
      <w:r w:rsidRPr="00561A81">
        <w:rPr>
          <w:rFonts w:ascii="Helvetica" w:hAnsi="Helvetica" w:cs="Helvetica" w:hint="eastAsia"/>
          <w:b/>
          <w:bCs/>
          <w:color w:val="222222"/>
          <w:sz w:val="21"/>
          <w:szCs w:val="21"/>
        </w:rPr>
        <w:t>Н</w:t>
      </w:r>
      <w:r w:rsidRPr="00561A81">
        <w:rPr>
          <w:rFonts w:ascii="Helvetica" w:hAnsi="Helvetica" w:cs="Helvetica"/>
          <w:b/>
          <w:bCs/>
          <w:color w:val="222222"/>
          <w:sz w:val="21"/>
          <w:szCs w:val="21"/>
        </w:rPr>
        <w:t>.,</w:t>
      </w:r>
      <w:r w:rsidRPr="00561A81">
        <w:rPr>
          <w:rFonts w:ascii="Helvetica" w:hAnsi="Helvetica" w:cs="Helvetica" w:hint="eastAsia"/>
          <w:b/>
          <w:bCs/>
          <w:color w:val="222222"/>
          <w:sz w:val="21"/>
          <w:szCs w:val="21"/>
        </w:rPr>
        <w:t>Каверина</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Е</w:t>
      </w:r>
      <w:r w:rsidRPr="00561A81">
        <w:rPr>
          <w:rFonts w:ascii="Helvetica" w:hAnsi="Helvetica" w:cs="Helvetica"/>
          <w:b/>
          <w:bCs/>
          <w:color w:val="222222"/>
          <w:sz w:val="21"/>
          <w:szCs w:val="21"/>
        </w:rPr>
        <w:t>.</w:t>
      </w:r>
      <w:r w:rsidRPr="00561A81">
        <w:rPr>
          <w:rFonts w:ascii="Helvetica" w:hAnsi="Helvetica" w:cs="Helvetica" w:hint="eastAsia"/>
          <w:b/>
          <w:bCs/>
          <w:color w:val="222222"/>
          <w:sz w:val="21"/>
          <w:szCs w:val="21"/>
        </w:rPr>
        <w:t>Н</w:t>
      </w:r>
      <w:r w:rsidRPr="00561A81">
        <w:rPr>
          <w:rFonts w:ascii="Helvetica" w:hAnsi="Helvetica" w:cs="Helvetica"/>
          <w:b/>
          <w:bCs/>
          <w:color w:val="222222"/>
          <w:sz w:val="21"/>
          <w:szCs w:val="21"/>
        </w:rPr>
        <w:t>.</w:t>
      </w:r>
      <w:r w:rsidRPr="00561A81">
        <w:rPr>
          <w:rFonts w:ascii="Helvetica" w:hAnsi="Helvetica" w:cs="Helvetica" w:hint="eastAsia"/>
          <w:b/>
          <w:bCs/>
          <w:color w:val="222222"/>
          <w:sz w:val="21"/>
          <w:szCs w:val="21"/>
        </w:rPr>
        <w:t>Микрофлора</w:t>
      </w:r>
    </w:p>
    <w:p w14:paraId="1A3CC648" w14:textId="77777777" w:rsidR="00561A81" w:rsidRPr="00561A81" w:rsidRDefault="00561A81" w:rsidP="00561A81">
      <w:pPr>
        <w:rPr>
          <w:rFonts w:ascii="Helvetica" w:hAnsi="Helvetica" w:cs="Helvetica"/>
          <w:b/>
          <w:bCs/>
          <w:color w:val="222222"/>
          <w:sz w:val="21"/>
          <w:szCs w:val="21"/>
        </w:rPr>
      </w:pPr>
    </w:p>
    <w:p w14:paraId="288F8928" w14:textId="77777777" w:rsidR="00561A81" w:rsidRPr="00561A81" w:rsidRDefault="00561A81" w:rsidP="00561A81">
      <w:pPr>
        <w:rPr>
          <w:rFonts w:ascii="Helvetica" w:hAnsi="Helvetica" w:cs="Helvetica"/>
          <w:b/>
          <w:bCs/>
          <w:color w:val="222222"/>
          <w:sz w:val="21"/>
          <w:szCs w:val="21"/>
        </w:rPr>
      </w:pPr>
      <w:r w:rsidRPr="00561A81">
        <w:rPr>
          <w:rFonts w:ascii="Helvetica" w:hAnsi="Helvetica" w:cs="Helvetica" w:hint="eastAsia"/>
          <w:b/>
          <w:bCs/>
          <w:color w:val="222222"/>
          <w:sz w:val="21"/>
          <w:szCs w:val="21"/>
        </w:rPr>
        <w:t>Оглавление</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диссертации</w:t>
      </w:r>
    </w:p>
    <w:p w14:paraId="258D8492" w14:textId="77777777" w:rsidR="00561A81" w:rsidRPr="00561A81" w:rsidRDefault="00561A81" w:rsidP="00561A81">
      <w:pPr>
        <w:rPr>
          <w:rFonts w:ascii="Helvetica" w:hAnsi="Helvetica" w:cs="Helvetica"/>
          <w:b/>
          <w:bCs/>
          <w:color w:val="222222"/>
          <w:sz w:val="21"/>
          <w:szCs w:val="21"/>
        </w:rPr>
      </w:pPr>
      <w:r w:rsidRPr="00561A81">
        <w:rPr>
          <w:rFonts w:ascii="Helvetica" w:hAnsi="Helvetica" w:cs="Helvetica" w:hint="eastAsia"/>
          <w:b/>
          <w:bCs/>
          <w:color w:val="222222"/>
          <w:sz w:val="21"/>
          <w:szCs w:val="21"/>
        </w:rPr>
        <w:t>кандидат</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биологических</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наук</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Дараков</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Олег</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Борисович</w:t>
      </w:r>
    </w:p>
    <w:p w14:paraId="4123A1FE" w14:textId="77777777" w:rsidR="00561A81" w:rsidRPr="00561A81" w:rsidRDefault="00561A81" w:rsidP="00561A81">
      <w:pPr>
        <w:rPr>
          <w:rFonts w:ascii="Helvetica" w:hAnsi="Helvetica" w:cs="Helvetica"/>
          <w:b/>
          <w:bCs/>
          <w:color w:val="222222"/>
          <w:sz w:val="21"/>
          <w:szCs w:val="21"/>
        </w:rPr>
      </w:pPr>
      <w:r w:rsidRPr="00561A81">
        <w:rPr>
          <w:rFonts w:ascii="Helvetica" w:hAnsi="Helvetica" w:cs="Helvetica" w:hint="eastAsia"/>
          <w:b/>
          <w:bCs/>
          <w:color w:val="222222"/>
          <w:sz w:val="21"/>
          <w:szCs w:val="21"/>
        </w:rPr>
        <w:t>страница</w:t>
      </w:r>
    </w:p>
    <w:p w14:paraId="0F0A55A8" w14:textId="77777777" w:rsidR="00561A81" w:rsidRPr="00561A81" w:rsidRDefault="00561A81" w:rsidP="00561A81">
      <w:pPr>
        <w:rPr>
          <w:rFonts w:ascii="Helvetica" w:hAnsi="Helvetica" w:cs="Helvetica"/>
          <w:b/>
          <w:bCs/>
          <w:color w:val="222222"/>
          <w:sz w:val="21"/>
          <w:szCs w:val="21"/>
        </w:rPr>
      </w:pPr>
    </w:p>
    <w:p w14:paraId="1A84D358" w14:textId="77777777" w:rsidR="00561A81" w:rsidRPr="00561A81" w:rsidRDefault="00561A81" w:rsidP="00561A81">
      <w:pPr>
        <w:rPr>
          <w:rFonts w:ascii="Helvetica" w:hAnsi="Helvetica" w:cs="Helvetica"/>
          <w:b/>
          <w:bCs/>
          <w:color w:val="222222"/>
          <w:sz w:val="21"/>
          <w:szCs w:val="21"/>
        </w:rPr>
      </w:pPr>
      <w:r w:rsidRPr="00561A81">
        <w:rPr>
          <w:rFonts w:ascii="Helvetica" w:hAnsi="Helvetica" w:cs="Helvetica" w:hint="eastAsia"/>
          <w:b/>
          <w:bCs/>
          <w:color w:val="222222"/>
          <w:sz w:val="21"/>
          <w:szCs w:val="21"/>
        </w:rPr>
        <w:t>Введение</w:t>
      </w:r>
      <w:r w:rsidRPr="00561A81">
        <w:rPr>
          <w:rFonts w:ascii="Helvetica" w:hAnsi="Helvetica" w:cs="Helvetica"/>
          <w:b/>
          <w:bCs/>
          <w:color w:val="222222"/>
          <w:sz w:val="21"/>
          <w:szCs w:val="21"/>
        </w:rPr>
        <w:t>.</w:t>
      </w:r>
    </w:p>
    <w:p w14:paraId="74AC8B1E" w14:textId="77777777" w:rsidR="00561A81" w:rsidRPr="00561A81" w:rsidRDefault="00561A81" w:rsidP="00561A81">
      <w:pPr>
        <w:rPr>
          <w:rFonts w:ascii="Helvetica" w:hAnsi="Helvetica" w:cs="Helvetica"/>
          <w:b/>
          <w:bCs/>
          <w:color w:val="222222"/>
          <w:sz w:val="21"/>
          <w:szCs w:val="21"/>
        </w:rPr>
      </w:pPr>
    </w:p>
    <w:p w14:paraId="1A61E7ED" w14:textId="77777777" w:rsidR="00561A81" w:rsidRPr="00561A81" w:rsidRDefault="00561A81" w:rsidP="00561A81">
      <w:pPr>
        <w:rPr>
          <w:rFonts w:ascii="Helvetica" w:hAnsi="Helvetica" w:cs="Helvetica"/>
          <w:b/>
          <w:bCs/>
          <w:color w:val="222222"/>
          <w:sz w:val="21"/>
          <w:szCs w:val="21"/>
        </w:rPr>
      </w:pPr>
      <w:r w:rsidRPr="00561A81">
        <w:rPr>
          <w:rFonts w:ascii="Helvetica" w:hAnsi="Helvetica" w:cs="Helvetica" w:hint="eastAsia"/>
          <w:b/>
          <w:bCs/>
          <w:color w:val="222222"/>
          <w:sz w:val="21"/>
          <w:szCs w:val="21"/>
        </w:rPr>
        <w:lastRenderedPageBreak/>
        <w:t>Глава</w:t>
      </w:r>
      <w:r w:rsidRPr="00561A81">
        <w:rPr>
          <w:rFonts w:ascii="Helvetica" w:hAnsi="Helvetica" w:cs="Helvetica"/>
          <w:b/>
          <w:bCs/>
          <w:color w:val="222222"/>
          <w:sz w:val="21"/>
          <w:szCs w:val="21"/>
        </w:rPr>
        <w:t xml:space="preserve"> I. </w:t>
      </w:r>
      <w:r w:rsidRPr="00561A81">
        <w:rPr>
          <w:rFonts w:ascii="Helvetica" w:hAnsi="Helvetica" w:cs="Helvetica" w:hint="eastAsia"/>
          <w:b/>
          <w:bCs/>
          <w:color w:val="222222"/>
          <w:sz w:val="21"/>
          <w:szCs w:val="21"/>
        </w:rPr>
        <w:t>Изучение</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морфологических</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аспектов</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плодообразования</w:t>
      </w:r>
      <w:r w:rsidRPr="00561A81">
        <w:rPr>
          <w:rFonts w:ascii="Helvetica" w:hAnsi="Helvetica" w:cs="Helvetica"/>
          <w:b/>
          <w:bCs/>
          <w:color w:val="222222"/>
          <w:sz w:val="21"/>
          <w:szCs w:val="21"/>
        </w:rPr>
        <w:t xml:space="preserve"> Agaricus bisporus.</w:t>
      </w:r>
    </w:p>
    <w:p w14:paraId="390B2379" w14:textId="77777777" w:rsidR="00561A81" w:rsidRPr="00561A81" w:rsidRDefault="00561A81" w:rsidP="00561A81">
      <w:pPr>
        <w:rPr>
          <w:rFonts w:ascii="Helvetica" w:hAnsi="Helvetica" w:cs="Helvetica"/>
          <w:b/>
          <w:bCs/>
          <w:color w:val="222222"/>
          <w:sz w:val="21"/>
          <w:szCs w:val="21"/>
        </w:rPr>
      </w:pPr>
    </w:p>
    <w:p w14:paraId="7B5CB185" w14:textId="77777777" w:rsidR="00561A81" w:rsidRPr="00561A81" w:rsidRDefault="00561A81" w:rsidP="00561A81">
      <w:pPr>
        <w:rPr>
          <w:rFonts w:ascii="Helvetica" w:hAnsi="Helvetica" w:cs="Helvetica"/>
          <w:b/>
          <w:bCs/>
          <w:color w:val="222222"/>
          <w:sz w:val="21"/>
          <w:szCs w:val="21"/>
        </w:rPr>
      </w:pPr>
      <w:r w:rsidRPr="00561A81">
        <w:rPr>
          <w:rFonts w:ascii="Helvetica" w:hAnsi="Helvetica" w:cs="Helvetica" w:hint="eastAsia"/>
          <w:b/>
          <w:bCs/>
          <w:color w:val="222222"/>
          <w:sz w:val="21"/>
          <w:szCs w:val="21"/>
        </w:rPr>
        <w:t>Глава</w:t>
      </w:r>
      <w:r w:rsidRPr="00561A81">
        <w:rPr>
          <w:rFonts w:ascii="Helvetica" w:hAnsi="Helvetica" w:cs="Helvetica"/>
          <w:b/>
          <w:bCs/>
          <w:color w:val="222222"/>
          <w:sz w:val="21"/>
          <w:szCs w:val="21"/>
        </w:rPr>
        <w:t xml:space="preserve"> II. </w:t>
      </w:r>
      <w:r w:rsidRPr="00561A81">
        <w:rPr>
          <w:rFonts w:ascii="Helvetica" w:hAnsi="Helvetica" w:cs="Helvetica" w:hint="eastAsia"/>
          <w:b/>
          <w:bCs/>
          <w:color w:val="222222"/>
          <w:sz w:val="21"/>
          <w:szCs w:val="21"/>
        </w:rPr>
        <w:t>Изучение</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механизма</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плодообразования</w:t>
      </w:r>
    </w:p>
    <w:p w14:paraId="2E132FFB" w14:textId="77777777" w:rsidR="00561A81" w:rsidRPr="00561A81" w:rsidRDefault="00561A81" w:rsidP="00561A81">
      <w:pPr>
        <w:rPr>
          <w:rFonts w:ascii="Helvetica" w:hAnsi="Helvetica" w:cs="Helvetica"/>
          <w:b/>
          <w:bCs/>
          <w:color w:val="222222"/>
          <w:sz w:val="21"/>
          <w:szCs w:val="21"/>
        </w:rPr>
      </w:pPr>
    </w:p>
    <w:p w14:paraId="312482FB" w14:textId="77777777" w:rsidR="00561A81" w:rsidRPr="00561A81" w:rsidRDefault="00561A81" w:rsidP="00561A81">
      <w:pPr>
        <w:rPr>
          <w:rFonts w:ascii="Helvetica" w:hAnsi="Helvetica" w:cs="Helvetica"/>
          <w:b/>
          <w:bCs/>
          <w:color w:val="222222"/>
          <w:sz w:val="21"/>
          <w:szCs w:val="21"/>
        </w:rPr>
      </w:pPr>
      <w:r w:rsidRPr="00561A81">
        <w:rPr>
          <w:rFonts w:ascii="Helvetica" w:hAnsi="Helvetica" w:cs="Helvetica"/>
          <w:b/>
          <w:bCs/>
          <w:color w:val="222222"/>
          <w:sz w:val="21"/>
          <w:szCs w:val="21"/>
        </w:rPr>
        <w:t xml:space="preserve">Agaricus bisporus. </w:t>
      </w:r>
      <w:r w:rsidRPr="00561A81">
        <w:rPr>
          <w:rFonts w:ascii="Helvetica" w:hAnsi="Helvetica" w:cs="Helvetica" w:hint="eastAsia"/>
          <w:b/>
          <w:bCs/>
          <w:color w:val="222222"/>
          <w:sz w:val="21"/>
          <w:szCs w:val="21"/>
        </w:rPr>
        <w:t>Обзор</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литературы</w:t>
      </w:r>
      <w:r w:rsidRPr="00561A81">
        <w:rPr>
          <w:rFonts w:ascii="Helvetica" w:hAnsi="Helvetica" w:cs="Helvetica"/>
          <w:b/>
          <w:bCs/>
          <w:color w:val="222222"/>
          <w:sz w:val="21"/>
          <w:szCs w:val="21"/>
        </w:rPr>
        <w:t>.</w:t>
      </w:r>
    </w:p>
    <w:p w14:paraId="60C1A602" w14:textId="77777777" w:rsidR="00561A81" w:rsidRPr="00561A81" w:rsidRDefault="00561A81" w:rsidP="00561A81">
      <w:pPr>
        <w:rPr>
          <w:rFonts w:ascii="Helvetica" w:hAnsi="Helvetica" w:cs="Helvetica"/>
          <w:b/>
          <w:bCs/>
          <w:color w:val="222222"/>
          <w:sz w:val="21"/>
          <w:szCs w:val="21"/>
        </w:rPr>
      </w:pPr>
    </w:p>
    <w:p w14:paraId="000A77DE" w14:textId="77777777" w:rsidR="00561A81" w:rsidRPr="00561A81" w:rsidRDefault="00561A81" w:rsidP="00561A81">
      <w:pPr>
        <w:rPr>
          <w:rFonts w:ascii="Helvetica" w:hAnsi="Helvetica" w:cs="Helvetica"/>
          <w:b/>
          <w:bCs/>
          <w:color w:val="222222"/>
          <w:sz w:val="21"/>
          <w:szCs w:val="21"/>
        </w:rPr>
      </w:pPr>
      <w:r w:rsidRPr="00561A81">
        <w:rPr>
          <w:rFonts w:ascii="Helvetica" w:hAnsi="Helvetica" w:cs="Helvetica" w:hint="eastAsia"/>
          <w:b/>
          <w:bCs/>
          <w:color w:val="222222"/>
          <w:sz w:val="21"/>
          <w:szCs w:val="21"/>
        </w:rPr>
        <w:t>Глава</w:t>
      </w:r>
      <w:r w:rsidRPr="00561A81">
        <w:rPr>
          <w:rFonts w:ascii="Helvetica" w:hAnsi="Helvetica" w:cs="Helvetica"/>
          <w:b/>
          <w:bCs/>
          <w:color w:val="222222"/>
          <w:sz w:val="21"/>
          <w:szCs w:val="21"/>
        </w:rPr>
        <w:t xml:space="preserve"> III. </w:t>
      </w:r>
      <w:r w:rsidRPr="00561A81">
        <w:rPr>
          <w:rFonts w:ascii="Helvetica" w:hAnsi="Helvetica" w:cs="Helvetica" w:hint="eastAsia"/>
          <w:b/>
          <w:bCs/>
          <w:color w:val="222222"/>
          <w:sz w:val="21"/>
          <w:szCs w:val="21"/>
        </w:rPr>
        <w:t>Роль</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различных</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компонентов</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газовой</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фазы</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и</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окислителей</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в</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плодообразовании</w:t>
      </w:r>
      <w:r w:rsidRPr="00561A81">
        <w:rPr>
          <w:rFonts w:ascii="Helvetica" w:hAnsi="Helvetica" w:cs="Helvetica"/>
          <w:b/>
          <w:bCs/>
          <w:color w:val="222222"/>
          <w:sz w:val="21"/>
          <w:szCs w:val="21"/>
        </w:rPr>
        <w:t xml:space="preserve"> Agaricus bisporus.</w:t>
      </w:r>
    </w:p>
    <w:p w14:paraId="2CA52AA9" w14:textId="77777777" w:rsidR="00561A81" w:rsidRPr="00561A81" w:rsidRDefault="00561A81" w:rsidP="00561A81">
      <w:pPr>
        <w:rPr>
          <w:rFonts w:ascii="Helvetica" w:hAnsi="Helvetica" w:cs="Helvetica"/>
          <w:b/>
          <w:bCs/>
          <w:color w:val="222222"/>
          <w:sz w:val="21"/>
          <w:szCs w:val="21"/>
        </w:rPr>
      </w:pPr>
    </w:p>
    <w:p w14:paraId="0C1B29AA" w14:textId="576252E9" w:rsidR="008A0C40" w:rsidRPr="00561A81" w:rsidRDefault="00561A81" w:rsidP="00561A81">
      <w:r w:rsidRPr="00561A81">
        <w:rPr>
          <w:rFonts w:ascii="Helvetica" w:hAnsi="Helvetica" w:cs="Helvetica" w:hint="eastAsia"/>
          <w:b/>
          <w:bCs/>
          <w:color w:val="222222"/>
          <w:sz w:val="21"/>
          <w:szCs w:val="21"/>
        </w:rPr>
        <w:t>Глава</w:t>
      </w:r>
      <w:r w:rsidRPr="00561A81">
        <w:rPr>
          <w:rFonts w:ascii="Helvetica" w:hAnsi="Helvetica" w:cs="Helvetica"/>
          <w:b/>
          <w:bCs/>
          <w:color w:val="222222"/>
          <w:sz w:val="21"/>
          <w:szCs w:val="21"/>
        </w:rPr>
        <w:t xml:space="preserve"> 1</w:t>
      </w:r>
      <w:r w:rsidRPr="00561A81">
        <w:rPr>
          <w:rFonts w:ascii="Helvetica" w:hAnsi="Helvetica" w:cs="Helvetica" w:hint="eastAsia"/>
          <w:b/>
          <w:bCs/>
          <w:color w:val="222222"/>
          <w:sz w:val="21"/>
          <w:szCs w:val="21"/>
        </w:rPr>
        <w:t>У</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Микроорганизмы</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связанные</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с</w:t>
      </w:r>
      <w:r w:rsidRPr="00561A81">
        <w:rPr>
          <w:rFonts w:ascii="Helvetica" w:hAnsi="Helvetica" w:cs="Helvetica"/>
          <w:b/>
          <w:bCs/>
          <w:color w:val="222222"/>
          <w:sz w:val="21"/>
          <w:szCs w:val="21"/>
        </w:rPr>
        <w:t xml:space="preserve"> </w:t>
      </w:r>
      <w:r w:rsidRPr="00561A81">
        <w:rPr>
          <w:rFonts w:ascii="Helvetica" w:hAnsi="Helvetica" w:cs="Helvetica" w:hint="eastAsia"/>
          <w:b/>
          <w:bCs/>
          <w:color w:val="222222"/>
          <w:sz w:val="21"/>
          <w:szCs w:val="21"/>
        </w:rPr>
        <w:t>плодообразованием</w:t>
      </w:r>
      <w:r w:rsidRPr="00561A81">
        <w:rPr>
          <w:rFonts w:ascii="Helvetica" w:hAnsi="Helvetica" w:cs="Helvetica"/>
          <w:b/>
          <w:bCs/>
          <w:color w:val="222222"/>
          <w:sz w:val="21"/>
          <w:szCs w:val="21"/>
        </w:rPr>
        <w:t xml:space="preserve"> Agaricus bisporus.</w:t>
      </w:r>
    </w:p>
    <w:sectPr w:rsidR="008A0C40" w:rsidRPr="00561A8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F909B" w14:textId="77777777" w:rsidR="00CF6BCD" w:rsidRDefault="00CF6BCD">
      <w:pPr>
        <w:spacing w:after="0" w:line="240" w:lineRule="auto"/>
      </w:pPr>
      <w:r>
        <w:separator/>
      </w:r>
    </w:p>
  </w:endnote>
  <w:endnote w:type="continuationSeparator" w:id="0">
    <w:p w14:paraId="2F521187" w14:textId="77777777" w:rsidR="00CF6BCD" w:rsidRDefault="00CF6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7DD3" w14:textId="77777777" w:rsidR="00CF6BCD" w:rsidRDefault="00CF6BCD"/>
    <w:p w14:paraId="5DA6CDB5" w14:textId="77777777" w:rsidR="00CF6BCD" w:rsidRDefault="00CF6BCD"/>
    <w:p w14:paraId="632E9296" w14:textId="77777777" w:rsidR="00CF6BCD" w:rsidRDefault="00CF6BCD"/>
    <w:p w14:paraId="0CBA6BAC" w14:textId="77777777" w:rsidR="00CF6BCD" w:rsidRDefault="00CF6BCD"/>
    <w:p w14:paraId="66C15D87" w14:textId="77777777" w:rsidR="00CF6BCD" w:rsidRDefault="00CF6BCD"/>
    <w:p w14:paraId="232DFF27" w14:textId="77777777" w:rsidR="00CF6BCD" w:rsidRDefault="00CF6BCD"/>
    <w:p w14:paraId="36A23F5B" w14:textId="77777777" w:rsidR="00CF6BCD" w:rsidRDefault="00CF6BC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AE7F1D" wp14:editId="1D4F31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E034A" w14:textId="77777777" w:rsidR="00CF6BCD" w:rsidRDefault="00CF6B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AE7F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1E034A" w14:textId="77777777" w:rsidR="00CF6BCD" w:rsidRDefault="00CF6BC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6544C7" w14:textId="77777777" w:rsidR="00CF6BCD" w:rsidRDefault="00CF6BCD"/>
    <w:p w14:paraId="0D0C3B0C" w14:textId="77777777" w:rsidR="00CF6BCD" w:rsidRDefault="00CF6BCD"/>
    <w:p w14:paraId="2941EA0B" w14:textId="77777777" w:rsidR="00CF6BCD" w:rsidRDefault="00CF6BC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2193E3" wp14:editId="5D3315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5E86F" w14:textId="77777777" w:rsidR="00CF6BCD" w:rsidRDefault="00CF6BCD"/>
                          <w:p w14:paraId="6422AB83" w14:textId="77777777" w:rsidR="00CF6BCD" w:rsidRDefault="00CF6B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2193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35E86F" w14:textId="77777777" w:rsidR="00CF6BCD" w:rsidRDefault="00CF6BCD"/>
                    <w:p w14:paraId="6422AB83" w14:textId="77777777" w:rsidR="00CF6BCD" w:rsidRDefault="00CF6BC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BC61B0" w14:textId="77777777" w:rsidR="00CF6BCD" w:rsidRDefault="00CF6BCD"/>
    <w:p w14:paraId="35FC97E5" w14:textId="77777777" w:rsidR="00CF6BCD" w:rsidRDefault="00CF6BCD">
      <w:pPr>
        <w:rPr>
          <w:sz w:val="2"/>
          <w:szCs w:val="2"/>
        </w:rPr>
      </w:pPr>
    </w:p>
    <w:p w14:paraId="365C08CE" w14:textId="77777777" w:rsidR="00CF6BCD" w:rsidRDefault="00CF6BCD"/>
    <w:p w14:paraId="03CA8DCC" w14:textId="77777777" w:rsidR="00CF6BCD" w:rsidRDefault="00CF6BCD">
      <w:pPr>
        <w:spacing w:after="0" w:line="240" w:lineRule="auto"/>
      </w:pPr>
    </w:p>
  </w:footnote>
  <w:footnote w:type="continuationSeparator" w:id="0">
    <w:p w14:paraId="5A9D3938" w14:textId="77777777" w:rsidR="00CF6BCD" w:rsidRDefault="00CF6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CD"/>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17869</TotalTime>
  <Pages>2</Pages>
  <Words>197</Words>
  <Characters>1128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871</cp:revision>
  <cp:lastPrinted>2009-02-06T05:36:00Z</cp:lastPrinted>
  <dcterms:created xsi:type="dcterms:W3CDTF">2025-11-25T20:19:00Z</dcterms:created>
  <dcterms:modified xsi:type="dcterms:W3CDTF">2025-12-24T09:40:00Z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